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6EBF" w14:textId="18A2B36A" w:rsidR="007637DA" w:rsidRDefault="007637DA" w:rsidP="00B30F98">
      <w:pPr>
        <w:pStyle w:val="Textkrper"/>
        <w:ind w:left="0"/>
        <w:rPr>
          <w:rFonts w:ascii="Arial" w:hAnsi="Arial" w:cs="Arial"/>
          <w:sz w:val="22"/>
          <w:szCs w:val="22"/>
        </w:rPr>
      </w:pPr>
    </w:p>
    <w:p w14:paraId="06A45933" w14:textId="59768817" w:rsidR="00173F2F" w:rsidRPr="008C08C8" w:rsidRDefault="006B7C89" w:rsidP="00B30F98">
      <w:pPr>
        <w:pStyle w:val="Textkrper"/>
        <w:ind w:left="0"/>
        <w:rPr>
          <w:rFonts w:ascii="Arial" w:hAnsi="Arial" w:cs="Arial"/>
          <w:b/>
          <w:sz w:val="22"/>
          <w:szCs w:val="22"/>
        </w:rPr>
      </w:pPr>
      <w:r w:rsidRPr="008C08C8">
        <w:rPr>
          <w:rFonts w:ascii="Arial" w:hAnsi="Arial" w:cs="Arial"/>
          <w:b/>
          <w:sz w:val="22"/>
          <w:szCs w:val="22"/>
        </w:rPr>
        <w:t>Lektionsplanung</w:t>
      </w:r>
    </w:p>
    <w:p w14:paraId="376DD901" w14:textId="77777777" w:rsidR="007023B6" w:rsidRDefault="007023B6" w:rsidP="008E1112">
      <w:pPr>
        <w:rPr>
          <w:rFonts w:cs="Arial"/>
        </w:rPr>
      </w:pPr>
    </w:p>
    <w:tbl>
      <w:tblPr>
        <w:tblStyle w:val="Tabellenraster"/>
        <w:tblW w:w="1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2"/>
        <w:gridCol w:w="3862"/>
        <w:gridCol w:w="8"/>
        <w:gridCol w:w="126"/>
        <w:gridCol w:w="8"/>
        <w:gridCol w:w="7796"/>
        <w:gridCol w:w="8"/>
      </w:tblGrid>
      <w:tr w:rsidR="00D57E98" w14:paraId="07284E5F" w14:textId="77777777" w:rsidTr="009F7E38">
        <w:trPr>
          <w:gridAfter w:val="1"/>
          <w:wAfter w:w="8" w:type="dxa"/>
        </w:trPr>
        <w:tc>
          <w:tcPr>
            <w:tcW w:w="3862" w:type="dxa"/>
            <w:shd w:val="clear" w:color="auto" w:fill="FDE70E"/>
          </w:tcPr>
          <w:p w14:paraId="084EA9BD" w14:textId="77777777" w:rsidR="00D57E98" w:rsidRPr="000D00DB" w:rsidRDefault="00D57E98" w:rsidP="007023B6">
            <w:pPr>
              <w:rPr>
                <w:sz w:val="18"/>
                <w:szCs w:val="18"/>
              </w:rPr>
            </w:pPr>
            <w:bookmarkStart w:id="0" w:name="_Hlk136357991"/>
            <w:r w:rsidRPr="000D00DB">
              <w:rPr>
                <w:b/>
                <w:sz w:val="18"/>
                <w:szCs w:val="18"/>
              </w:rPr>
              <w:t>Name</w:t>
            </w:r>
            <w:r w:rsidRPr="00FC2CB2">
              <w:rPr>
                <w:b/>
                <w:bCs/>
                <w:sz w:val="18"/>
                <w:szCs w:val="18"/>
              </w:rPr>
              <w:t>:</w:t>
            </w:r>
            <w:r w:rsidRPr="000D00DB">
              <w:rPr>
                <w:sz w:val="18"/>
                <w:szCs w:val="18"/>
              </w:rPr>
              <w:t xml:space="preserve"> </w:t>
            </w:r>
            <w:sdt>
              <w:sdtPr>
                <w:rPr>
                  <w:rStyle w:val="Arial9"/>
                </w:rPr>
                <w:id w:val="-1129702946"/>
                <w:placeholder>
                  <w:docPart w:val="6603414E040C4F61BD786E289A0575F3"/>
                </w:placeholder>
                <w:temporary/>
                <w:showingPlcHdr/>
              </w:sdtPr>
              <w:sdtEndPr>
                <w:rPr>
                  <w:rStyle w:val="Absatz-Standardschriftart"/>
                  <w:sz w:val="22"/>
                  <w:szCs w:val="18"/>
                </w:rPr>
              </w:sdtEndPr>
              <w:sdtContent>
                <w:r w:rsidRPr="000D00DB">
                  <w:rPr>
                    <w:color w:val="808080" w:themeColor="background1" w:themeShade="80"/>
                    <w:sz w:val="18"/>
                    <w:szCs w:val="18"/>
                  </w:rPr>
                  <w:t>Studierende/r</w:t>
                </w:r>
              </w:sdtContent>
            </w:sdt>
          </w:p>
          <w:p w14:paraId="4CD27746" w14:textId="77777777" w:rsidR="00D57E98" w:rsidRPr="000D00DB" w:rsidRDefault="00D57E98" w:rsidP="007023B6">
            <w:pPr>
              <w:rPr>
                <w:sz w:val="18"/>
                <w:szCs w:val="18"/>
              </w:rPr>
            </w:pPr>
            <w:r w:rsidRPr="000D00DB">
              <w:rPr>
                <w:b/>
                <w:sz w:val="18"/>
                <w:szCs w:val="18"/>
              </w:rPr>
              <w:t>Lehrperson:</w:t>
            </w:r>
            <w:r w:rsidRPr="000D00DB">
              <w:rPr>
                <w:sz w:val="18"/>
                <w:szCs w:val="18"/>
              </w:rPr>
              <w:t xml:space="preserve"> </w:t>
            </w:r>
            <w:sdt>
              <w:sdtPr>
                <w:rPr>
                  <w:rStyle w:val="Arial9"/>
                </w:rPr>
                <w:id w:val="-1483235094"/>
                <w:placeholder>
                  <w:docPart w:val="10EF3B42B0B14B53A00B31924A1B5142"/>
                </w:placeholder>
                <w:temporary/>
                <w:showingPlcHdr/>
              </w:sdtPr>
              <w:sdtEndPr>
                <w:rPr>
                  <w:rStyle w:val="Absatz-Standardschriftart"/>
                  <w:sz w:val="22"/>
                  <w:szCs w:val="18"/>
                </w:rPr>
              </w:sdtEndPr>
              <w:sdtContent>
                <w:r w:rsidRPr="000D00DB">
                  <w:rPr>
                    <w:color w:val="808080" w:themeColor="background1" w:themeShade="80"/>
                    <w:sz w:val="18"/>
                    <w:szCs w:val="18"/>
                  </w:rPr>
                  <w:t>Name</w:t>
                </w:r>
              </w:sdtContent>
            </w:sdt>
          </w:p>
          <w:p w14:paraId="41369A70" w14:textId="77777777" w:rsidR="00D57E98" w:rsidRPr="000D00DB" w:rsidRDefault="00D57E98" w:rsidP="007023B6">
            <w:pPr>
              <w:tabs>
                <w:tab w:val="left" w:pos="3856"/>
              </w:tabs>
              <w:rPr>
                <w:sz w:val="18"/>
                <w:szCs w:val="18"/>
              </w:rPr>
            </w:pPr>
            <w:r w:rsidRPr="000D00DB">
              <w:rPr>
                <w:b/>
                <w:sz w:val="18"/>
                <w:szCs w:val="18"/>
              </w:rPr>
              <w:t>Schulhaus:</w:t>
            </w:r>
            <w:r w:rsidRPr="000D00DB">
              <w:rPr>
                <w:sz w:val="18"/>
                <w:szCs w:val="18"/>
              </w:rPr>
              <w:t xml:space="preserve"> </w:t>
            </w:r>
            <w:sdt>
              <w:sdtPr>
                <w:rPr>
                  <w:rStyle w:val="Arial9"/>
                </w:rPr>
                <w:id w:val="-1867821018"/>
                <w:placeholder>
                  <w:docPart w:val="2BBE9F87B9464D2885F9428BAF263D32"/>
                </w:placeholder>
                <w:temporary/>
                <w:showingPlcHdr/>
              </w:sdtPr>
              <w:sdtEndPr>
                <w:rPr>
                  <w:rStyle w:val="Absatz-Standardschriftart"/>
                  <w:sz w:val="22"/>
                  <w:szCs w:val="18"/>
                </w:rPr>
              </w:sdtEndPr>
              <w:sdtContent>
                <w:r w:rsidRPr="000D00DB">
                  <w:rPr>
                    <w:color w:val="808080" w:themeColor="background1" w:themeShade="80"/>
                    <w:sz w:val="18"/>
                    <w:szCs w:val="18"/>
                  </w:rPr>
                  <w:t>Schulgemeinde, Schulhaus</w:t>
                </w:r>
              </w:sdtContent>
            </w:sdt>
          </w:p>
          <w:p w14:paraId="736B66D6" w14:textId="448C3B4A" w:rsidR="00D57E98" w:rsidRPr="000D00DB" w:rsidRDefault="00D57E98" w:rsidP="007023B6">
            <w:pPr>
              <w:tabs>
                <w:tab w:val="left" w:pos="3856"/>
              </w:tabs>
              <w:rPr>
                <w:sz w:val="18"/>
                <w:szCs w:val="18"/>
              </w:rPr>
            </w:pPr>
            <w:r w:rsidRPr="000D00DB">
              <w:rPr>
                <w:b/>
                <w:sz w:val="18"/>
                <w:szCs w:val="18"/>
              </w:rPr>
              <w:t>Klasse:</w:t>
            </w:r>
            <w:r w:rsidRPr="000D00DB">
              <w:rPr>
                <w:sz w:val="18"/>
                <w:szCs w:val="18"/>
              </w:rPr>
              <w:t xml:space="preserve"> </w:t>
            </w:r>
            <w:sdt>
              <w:sdtPr>
                <w:rPr>
                  <w:rStyle w:val="Arial9"/>
                </w:rPr>
                <w:id w:val="491907486"/>
                <w:placeholder>
                  <w:docPart w:val="D4B0D7D7775E4138B37882E0B3CD8CC2"/>
                </w:placeholder>
                <w:temporary/>
                <w:showingPlcHdr/>
              </w:sdtPr>
              <w:sdtEndPr>
                <w:rPr>
                  <w:rStyle w:val="Absatz-Standardschriftart"/>
                  <w:sz w:val="22"/>
                  <w:szCs w:val="18"/>
                </w:rPr>
              </w:sdtEndPr>
              <w:sdtContent>
                <w:r w:rsidRPr="000D00DB">
                  <w:rPr>
                    <w:rStyle w:val="Platzhaltertext"/>
                    <w:sz w:val="18"/>
                    <w:szCs w:val="18"/>
                  </w:rPr>
                  <w:t>Stufe/Bezeichnung</w:t>
                </w:r>
              </w:sdtContent>
            </w:sdt>
          </w:p>
        </w:tc>
        <w:tc>
          <w:tcPr>
            <w:tcW w:w="3862" w:type="dxa"/>
            <w:shd w:val="clear" w:color="auto" w:fill="FDE70E"/>
          </w:tcPr>
          <w:p w14:paraId="7D0A039A" w14:textId="3B8188D7" w:rsidR="00D57E98" w:rsidRPr="000D00DB" w:rsidRDefault="00D57E98" w:rsidP="00B23983">
            <w:pPr>
              <w:tabs>
                <w:tab w:val="left" w:pos="3856"/>
              </w:tabs>
              <w:rPr>
                <w:sz w:val="18"/>
                <w:szCs w:val="18"/>
              </w:rPr>
            </w:pPr>
            <w:r w:rsidRPr="000D00DB">
              <w:rPr>
                <w:b/>
                <w:sz w:val="18"/>
                <w:szCs w:val="18"/>
              </w:rPr>
              <w:t>Datum:</w:t>
            </w:r>
            <w:r w:rsidRPr="000D00DB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693736624"/>
                <w:placeholder>
                  <w:docPart w:val="F3AF92E6940540298CC27B11B3BDCD6D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0D00DB">
                  <w:rPr>
                    <w:rStyle w:val="Platzhaltertext"/>
                    <w:sz w:val="18"/>
                    <w:szCs w:val="18"/>
                  </w:rPr>
                  <w:t>Datum</w:t>
                </w:r>
              </w:sdtContent>
            </w:sdt>
          </w:p>
          <w:p w14:paraId="07AFC44A" w14:textId="388E32A7" w:rsidR="00D57E98" w:rsidRPr="000D00DB" w:rsidRDefault="00D57E98" w:rsidP="00B23983">
            <w:pPr>
              <w:rPr>
                <w:sz w:val="18"/>
                <w:szCs w:val="18"/>
              </w:rPr>
            </w:pPr>
            <w:r w:rsidRPr="000D00DB">
              <w:rPr>
                <w:b/>
                <w:sz w:val="18"/>
                <w:szCs w:val="18"/>
              </w:rPr>
              <w:t>Praktikum:</w:t>
            </w:r>
            <w:r w:rsidRPr="000D00DB">
              <w:rPr>
                <w:sz w:val="18"/>
                <w:szCs w:val="18"/>
              </w:rPr>
              <w:t xml:space="preserve"> </w:t>
            </w:r>
            <w:sdt>
              <w:sdtPr>
                <w:rPr>
                  <w:rStyle w:val="Arial9"/>
                </w:rPr>
                <w:id w:val="-2002415005"/>
                <w:placeholder>
                  <w:docPart w:val="BD7C990F92034CA1887683C7F59F0B70"/>
                </w:placeholder>
                <w:temporary/>
                <w:showingPlcHdr/>
              </w:sdtPr>
              <w:sdtEndPr>
                <w:rPr>
                  <w:rStyle w:val="Absatz-Standardschriftart"/>
                  <w:sz w:val="22"/>
                  <w:szCs w:val="18"/>
                </w:rPr>
              </w:sdtEndPr>
              <w:sdtContent>
                <w:r w:rsidRPr="000D00DB">
                  <w:rPr>
                    <w:rStyle w:val="Platzhaltertext"/>
                    <w:color w:val="808080" w:themeColor="background1" w:themeShade="80"/>
                    <w:sz w:val="18"/>
                    <w:szCs w:val="18"/>
                  </w:rPr>
                  <w:t>Ausbildungsphase</w:t>
                </w:r>
              </w:sdtContent>
            </w:sdt>
          </w:p>
          <w:p w14:paraId="31939D1F" w14:textId="600CBC5C" w:rsidR="00D57E98" w:rsidRPr="000D00DB" w:rsidRDefault="00D57E98" w:rsidP="007023B6">
            <w:pPr>
              <w:rPr>
                <w:sz w:val="18"/>
                <w:szCs w:val="18"/>
              </w:rPr>
            </w:pPr>
            <w:r w:rsidRPr="000D00DB">
              <w:rPr>
                <w:b/>
                <w:sz w:val="18"/>
                <w:szCs w:val="18"/>
              </w:rPr>
              <w:t>Fach:</w:t>
            </w:r>
            <w:r w:rsidRPr="000D00DB">
              <w:rPr>
                <w:sz w:val="18"/>
                <w:szCs w:val="18"/>
              </w:rPr>
              <w:t xml:space="preserve"> </w:t>
            </w:r>
            <w:sdt>
              <w:sdtPr>
                <w:rPr>
                  <w:rStyle w:val="Arial9"/>
                </w:rPr>
                <w:id w:val="1335889947"/>
                <w:placeholder>
                  <w:docPart w:val="156F6FC49D6C415FAEF6028CC4B60AC5"/>
                </w:placeholder>
                <w:temporary/>
                <w:showingPlcHdr/>
              </w:sdtPr>
              <w:sdtEndPr>
                <w:rPr>
                  <w:rStyle w:val="Absatz-Standardschriftart"/>
                  <w:sz w:val="22"/>
                  <w:szCs w:val="18"/>
                </w:rPr>
              </w:sdtEndPr>
              <w:sdtContent>
                <w:r w:rsidRPr="000D00DB">
                  <w:rPr>
                    <w:rStyle w:val="Platzhaltertext"/>
                    <w:color w:val="808080" w:themeColor="background1" w:themeShade="80"/>
                    <w:sz w:val="18"/>
                    <w:szCs w:val="18"/>
                  </w:rPr>
                  <w:t>Bezeichnung</w:t>
                </w:r>
              </w:sdtContent>
            </w:sdt>
          </w:p>
          <w:p w14:paraId="27689DD1" w14:textId="36A8A68B" w:rsidR="00D57E98" w:rsidRPr="000D00DB" w:rsidRDefault="00D57E98" w:rsidP="007023B6">
            <w:pPr>
              <w:rPr>
                <w:sz w:val="18"/>
                <w:szCs w:val="18"/>
              </w:rPr>
            </w:pPr>
            <w:r w:rsidRPr="000D00DB">
              <w:rPr>
                <w:b/>
                <w:bCs/>
                <w:sz w:val="18"/>
                <w:szCs w:val="18"/>
              </w:rPr>
              <w:t>Lehrmittel:</w:t>
            </w:r>
            <w:r w:rsidRPr="000D00DB">
              <w:rPr>
                <w:sz w:val="18"/>
                <w:szCs w:val="18"/>
              </w:rPr>
              <w:t xml:space="preserve"> </w:t>
            </w:r>
            <w:sdt>
              <w:sdtPr>
                <w:rPr>
                  <w:rStyle w:val="Arial9"/>
                </w:rPr>
                <w:id w:val="2078317680"/>
                <w:placeholder>
                  <w:docPart w:val="BD709BE157EA489C97DEC6A0EFD5784C"/>
                </w:placeholder>
                <w:temporary/>
                <w:showingPlcHdr/>
              </w:sdtPr>
              <w:sdtEndPr>
                <w:rPr>
                  <w:rStyle w:val="Absatz-Standardschriftart"/>
                  <w:sz w:val="22"/>
                  <w:szCs w:val="18"/>
                </w:rPr>
              </w:sdtEndPr>
              <w:sdtContent>
                <w:r w:rsidR="00DA5B17" w:rsidRPr="000D00DB">
                  <w:rPr>
                    <w:rStyle w:val="Platzhaltertext"/>
                    <w:color w:val="808080" w:themeColor="background1" w:themeShade="80"/>
                    <w:sz w:val="18"/>
                    <w:szCs w:val="18"/>
                  </w:rPr>
                  <w:t xml:space="preserve">Titel, </w:t>
                </w:r>
                <w:r w:rsidR="001D3CEF" w:rsidRPr="000D00DB">
                  <w:rPr>
                    <w:rStyle w:val="Platzhaltertext"/>
                    <w:color w:val="808080" w:themeColor="background1" w:themeShade="80"/>
                    <w:sz w:val="18"/>
                    <w:szCs w:val="18"/>
                  </w:rPr>
                  <w:t xml:space="preserve">Thema, </w:t>
                </w:r>
                <w:r w:rsidR="00DA5B17" w:rsidRPr="000D00DB">
                  <w:rPr>
                    <w:rStyle w:val="Platzhaltertext"/>
                    <w:color w:val="808080" w:themeColor="background1" w:themeShade="80"/>
                    <w:sz w:val="18"/>
                    <w:szCs w:val="18"/>
                  </w:rPr>
                  <w:t>Seite</w:t>
                </w:r>
              </w:sdtContent>
            </w:sdt>
          </w:p>
        </w:tc>
        <w:tc>
          <w:tcPr>
            <w:tcW w:w="134" w:type="dxa"/>
            <w:gridSpan w:val="2"/>
          </w:tcPr>
          <w:p w14:paraId="737B12D2" w14:textId="77777777" w:rsidR="00D57E98" w:rsidRDefault="00D57E98" w:rsidP="008E1112">
            <w:pPr>
              <w:rPr>
                <w:rFonts w:cs="Arial"/>
              </w:rPr>
            </w:pPr>
          </w:p>
        </w:tc>
        <w:tc>
          <w:tcPr>
            <w:tcW w:w="7804" w:type="dxa"/>
            <w:gridSpan w:val="2"/>
            <w:shd w:val="clear" w:color="auto" w:fill="FDE70E"/>
          </w:tcPr>
          <w:p w14:paraId="223AEE21" w14:textId="77777777" w:rsidR="00D57E98" w:rsidRPr="00C83232" w:rsidRDefault="00D57E98" w:rsidP="001651D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Lerngegenstand der Lektion</w:t>
            </w:r>
          </w:p>
          <w:sdt>
            <w:sdtPr>
              <w:rPr>
                <w:rStyle w:val="Arial9"/>
              </w:rPr>
              <w:id w:val="2130122847"/>
              <w:placeholder>
                <w:docPart w:val="6CF13D80152947609C9E0FBFB5F4B925"/>
              </w:placeholder>
              <w:temporary/>
              <w:showingPlcHdr/>
            </w:sdtPr>
            <w:sdtEndPr>
              <w:rPr>
                <w:rStyle w:val="Absatz-Standardschriftart"/>
                <w:sz w:val="22"/>
                <w:szCs w:val="18"/>
              </w:rPr>
            </w:sdtEndPr>
            <w:sdtContent>
              <w:p w14:paraId="538DEF75" w14:textId="681F8268" w:rsidR="00D57E98" w:rsidRPr="001651D6" w:rsidRDefault="00D57E98" w:rsidP="008E1112">
                <w:pPr>
                  <w:rPr>
                    <w:color w:val="808080" w:themeColor="background1" w:themeShade="80"/>
                    <w:sz w:val="18"/>
                  </w:rPr>
                </w:pPr>
                <w:r w:rsidRPr="00C64F45">
                  <w:rPr>
                    <w:color w:val="808080" w:themeColor="background1" w:themeShade="80"/>
                    <w:sz w:val="18"/>
                  </w:rPr>
                  <w:t>Worum geht es?</w:t>
                </w:r>
              </w:p>
            </w:sdtContent>
          </w:sdt>
        </w:tc>
      </w:tr>
      <w:tr w:rsidR="007023B6" w:rsidRPr="001651D6" w14:paraId="627740C9" w14:textId="77777777" w:rsidTr="00CC7D8E">
        <w:trPr>
          <w:trHeight w:val="20"/>
        </w:trPr>
        <w:tc>
          <w:tcPr>
            <w:tcW w:w="7732" w:type="dxa"/>
            <w:gridSpan w:val="3"/>
          </w:tcPr>
          <w:p w14:paraId="30535772" w14:textId="77777777" w:rsidR="007023B6" w:rsidRPr="001651D6" w:rsidRDefault="007023B6" w:rsidP="008E111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34" w:type="dxa"/>
            <w:gridSpan w:val="2"/>
          </w:tcPr>
          <w:p w14:paraId="084E8E74" w14:textId="77777777" w:rsidR="007023B6" w:rsidRPr="001651D6" w:rsidRDefault="007023B6" w:rsidP="008E111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804" w:type="dxa"/>
            <w:gridSpan w:val="2"/>
          </w:tcPr>
          <w:p w14:paraId="48BBAA0B" w14:textId="77777777" w:rsidR="007023B6" w:rsidRPr="001651D6" w:rsidRDefault="007023B6" w:rsidP="008E1112">
            <w:pPr>
              <w:rPr>
                <w:rFonts w:cs="Arial"/>
                <w:sz w:val="4"/>
                <w:szCs w:val="4"/>
              </w:rPr>
            </w:pPr>
          </w:p>
        </w:tc>
      </w:tr>
      <w:tr w:rsidR="007023B6" w14:paraId="03DB3B4B" w14:textId="77777777" w:rsidTr="00B23983">
        <w:tc>
          <w:tcPr>
            <w:tcW w:w="7732" w:type="dxa"/>
            <w:gridSpan w:val="3"/>
            <w:shd w:val="clear" w:color="auto" w:fill="DCE6F2"/>
          </w:tcPr>
          <w:p w14:paraId="0681853B" w14:textId="77777777" w:rsidR="00521CEB" w:rsidRDefault="00521CEB" w:rsidP="00521CE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Voraussetzungen</w:t>
            </w:r>
          </w:p>
          <w:sdt>
            <w:sdtPr>
              <w:rPr>
                <w:rStyle w:val="Arial9"/>
              </w:rPr>
              <w:id w:val="1450736898"/>
              <w:placeholder>
                <w:docPart w:val="76E45BB79CBD45C59B3B16B5AF4BDAEE"/>
              </w:placeholder>
              <w:temporary/>
              <w:showingPlcHdr/>
            </w:sdtPr>
            <w:sdtEndPr>
              <w:rPr>
                <w:rStyle w:val="Absatz-Standardschriftart"/>
                <w:sz w:val="22"/>
              </w:rPr>
            </w:sdtEndPr>
            <w:sdtContent>
              <w:p w14:paraId="2031D2BF" w14:textId="73A5282A" w:rsidR="007023B6" w:rsidRDefault="00521CEB" w:rsidP="00521CEB">
                <w:pPr>
                  <w:rPr>
                    <w:rFonts w:cs="Arial"/>
                  </w:rPr>
                </w:pPr>
                <w:r>
                  <w:rPr>
                    <w:rStyle w:val="Platzhaltertext"/>
                    <w:color w:val="808080" w:themeColor="background1" w:themeShade="80"/>
                    <w:sz w:val="18"/>
                  </w:rPr>
                  <w:t xml:space="preserve">Welche (fachlichen, personalen, </w:t>
                </w:r>
                <w:r w:rsidRPr="007E6AA8">
                  <w:rPr>
                    <w:rStyle w:val="Platzhaltertext"/>
                    <w:color w:val="808080" w:themeColor="background1" w:themeShade="80"/>
                    <w:sz w:val="18"/>
                    <w:szCs w:val="18"/>
                  </w:rPr>
                  <w:t>sozialen</w:t>
                </w:r>
                <w:r w:rsidR="007E6AA8" w:rsidRPr="007E6AA8">
                  <w:rPr>
                    <w:rStyle w:val="Platzhaltertext"/>
                    <w:color w:val="808080" w:themeColor="background1" w:themeShade="80"/>
                    <w:sz w:val="18"/>
                    <w:szCs w:val="18"/>
                  </w:rPr>
                  <w:t>, sprachlichen</w:t>
                </w:r>
                <w:r w:rsidRPr="007E6AA8">
                  <w:rPr>
                    <w:rStyle w:val="Platzhaltertext"/>
                    <w:color w:val="808080" w:themeColor="background1" w:themeShade="80"/>
                    <w:sz w:val="18"/>
                    <w:szCs w:val="18"/>
                  </w:rPr>
                  <w:t>)</w:t>
                </w:r>
                <w:r>
                  <w:rPr>
                    <w:rStyle w:val="Platzhaltertext"/>
                    <w:color w:val="808080" w:themeColor="background1" w:themeShade="80"/>
                    <w:sz w:val="18"/>
                  </w:rPr>
                  <w:t xml:space="preserve"> Bedingungen müssen beachtet werden?</w:t>
                </w:r>
              </w:p>
            </w:sdtContent>
          </w:sdt>
        </w:tc>
        <w:tc>
          <w:tcPr>
            <w:tcW w:w="134" w:type="dxa"/>
            <w:gridSpan w:val="2"/>
          </w:tcPr>
          <w:p w14:paraId="326EA688" w14:textId="77777777" w:rsidR="007023B6" w:rsidRDefault="007023B6" w:rsidP="008E1112">
            <w:pPr>
              <w:rPr>
                <w:rFonts w:cs="Arial"/>
              </w:rPr>
            </w:pPr>
          </w:p>
        </w:tc>
        <w:tc>
          <w:tcPr>
            <w:tcW w:w="7804" w:type="dxa"/>
            <w:gridSpan w:val="2"/>
            <w:shd w:val="clear" w:color="auto" w:fill="DCE6F2"/>
          </w:tcPr>
          <w:p w14:paraId="1D114101" w14:textId="77777777" w:rsidR="00521CEB" w:rsidRDefault="00521CEB" w:rsidP="00521CE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Lernziel der Lektion</w:t>
            </w:r>
          </w:p>
          <w:p w14:paraId="59F76B46" w14:textId="2F340572" w:rsidR="007023B6" w:rsidRPr="008C08C8" w:rsidRDefault="00190C8F" w:rsidP="00D36F2C">
            <w:pPr>
              <w:pStyle w:val="Listenabsatz"/>
              <w:numPr>
                <w:ilvl w:val="0"/>
                <w:numId w:val="0"/>
              </w:numPr>
              <w:tabs>
                <w:tab w:val="left" w:pos="3856"/>
              </w:tabs>
              <w:rPr>
                <w:sz w:val="18"/>
                <w:szCs w:val="18"/>
              </w:rPr>
            </w:pPr>
            <w:sdt>
              <w:sdtPr>
                <w:rPr>
                  <w:rStyle w:val="Arial9"/>
                </w:rPr>
                <w:id w:val="-1875607209"/>
                <w:placeholder>
                  <w:docPart w:val="56E23DB413074F42AD6276E3369654F7"/>
                </w:placeholder>
                <w:temporary/>
                <w:showingPlcHdr/>
              </w:sdtPr>
              <w:sdtEndPr>
                <w:rPr>
                  <w:rStyle w:val="Absatz-Standardschriftart"/>
                  <w:sz w:val="22"/>
                </w:rPr>
              </w:sdtEndPr>
              <w:sdtContent>
                <w:r w:rsidR="00521CEB" w:rsidRPr="00B46649">
                  <w:rPr>
                    <w:color w:val="808080" w:themeColor="background1" w:themeShade="80"/>
                    <w:sz w:val="18"/>
                  </w:rPr>
                  <w:t>W</w:t>
                </w:r>
                <w:r w:rsidR="00521CEB">
                  <w:rPr>
                    <w:color w:val="808080" w:themeColor="background1" w:themeShade="80"/>
                    <w:sz w:val="18"/>
                  </w:rPr>
                  <w:t>ie lautet das (operationalisierte) Lernziel bzw. die Lernziele</w:t>
                </w:r>
                <w:r w:rsidR="00521CEB">
                  <w:rPr>
                    <w:rStyle w:val="Platzhaltertext"/>
                    <w:color w:val="808080" w:themeColor="background1" w:themeShade="80"/>
                    <w:sz w:val="18"/>
                  </w:rPr>
                  <w:t>? (Bezug zur Kompetenzstufe des LP21 mit entsprechendem Code)</w:t>
                </w:r>
              </w:sdtContent>
            </w:sdt>
          </w:p>
        </w:tc>
      </w:tr>
      <w:tr w:rsidR="001651D6" w:rsidRPr="001651D6" w14:paraId="7B59D6C2" w14:textId="77777777" w:rsidTr="00CC7D8E">
        <w:trPr>
          <w:trHeight w:val="20"/>
        </w:trPr>
        <w:tc>
          <w:tcPr>
            <w:tcW w:w="7732" w:type="dxa"/>
            <w:gridSpan w:val="3"/>
          </w:tcPr>
          <w:p w14:paraId="3C33A653" w14:textId="77777777" w:rsidR="001651D6" w:rsidRPr="001651D6" w:rsidRDefault="001651D6" w:rsidP="008E111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34" w:type="dxa"/>
            <w:gridSpan w:val="2"/>
          </w:tcPr>
          <w:p w14:paraId="24808111" w14:textId="77777777" w:rsidR="001651D6" w:rsidRPr="001651D6" w:rsidRDefault="001651D6" w:rsidP="008E111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804" w:type="dxa"/>
            <w:gridSpan w:val="2"/>
          </w:tcPr>
          <w:p w14:paraId="70E42484" w14:textId="77777777" w:rsidR="001651D6" w:rsidRPr="001651D6" w:rsidRDefault="001651D6" w:rsidP="008E1112">
            <w:pPr>
              <w:rPr>
                <w:rFonts w:cs="Arial"/>
                <w:sz w:val="4"/>
                <w:szCs w:val="4"/>
              </w:rPr>
            </w:pPr>
          </w:p>
        </w:tc>
      </w:tr>
      <w:tr w:rsidR="007023B6" w14:paraId="58226164" w14:textId="77777777" w:rsidTr="00B23983">
        <w:tc>
          <w:tcPr>
            <w:tcW w:w="7732" w:type="dxa"/>
            <w:gridSpan w:val="3"/>
            <w:shd w:val="clear" w:color="auto" w:fill="DCE6F2"/>
          </w:tcPr>
          <w:p w14:paraId="22D95CBD" w14:textId="77777777" w:rsidR="008C08C8" w:rsidRPr="00C83232" w:rsidRDefault="008C08C8" w:rsidP="008C08C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Bezug der</w:t>
            </w:r>
            <w:r w:rsidRPr="00C8323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Lektion zur didaktischen Strukturierung</w:t>
            </w:r>
          </w:p>
          <w:p w14:paraId="13FD423A" w14:textId="1D2A9B49" w:rsidR="007023B6" w:rsidRPr="008C08C8" w:rsidRDefault="00190C8F" w:rsidP="008E1112">
            <w:pPr>
              <w:rPr>
                <w:sz w:val="18"/>
              </w:rPr>
            </w:pPr>
            <w:sdt>
              <w:sdtPr>
                <w:rPr>
                  <w:rStyle w:val="Arial9"/>
                </w:rPr>
                <w:id w:val="-1774324501"/>
                <w:placeholder>
                  <w:docPart w:val="B3813BF6B1344EA6B37E9CD4CACD0689"/>
                </w:placeholder>
                <w:temporary/>
                <w:showingPlcHdr/>
              </w:sdtPr>
              <w:sdtEndPr>
                <w:rPr>
                  <w:rStyle w:val="Absatz-Standardschriftart"/>
                  <w:sz w:val="22"/>
                </w:rPr>
              </w:sdtEndPr>
              <w:sdtContent>
                <w:r w:rsidR="008C08C8" w:rsidRPr="00E244BA">
                  <w:rPr>
                    <w:rStyle w:val="Platzhaltertext"/>
                    <w:color w:val="808080" w:themeColor="background1" w:themeShade="80"/>
                    <w:sz w:val="18"/>
                  </w:rPr>
                  <w:t>Wo innerhalb des Kompetenzaufbaus</w:t>
                </w:r>
                <w:r w:rsidR="008C08C8">
                  <w:rPr>
                    <w:rStyle w:val="Platzhaltertext"/>
                    <w:color w:val="808080" w:themeColor="background1" w:themeShade="80"/>
                    <w:sz w:val="18"/>
                  </w:rPr>
                  <w:t xml:space="preserve"> (Lektionsreihe)</w:t>
                </w:r>
                <w:r w:rsidR="008C08C8" w:rsidRPr="00E244BA">
                  <w:rPr>
                    <w:rStyle w:val="Platzhaltertext"/>
                    <w:color w:val="808080" w:themeColor="background1" w:themeShade="80"/>
                    <w:sz w:val="18"/>
                  </w:rPr>
                  <w:t xml:space="preserve"> bzw. </w:t>
                </w:r>
                <w:r w:rsidR="008C08C8">
                  <w:rPr>
                    <w:rStyle w:val="Platzhaltertext"/>
                    <w:color w:val="808080" w:themeColor="background1" w:themeShade="80"/>
                    <w:sz w:val="18"/>
                  </w:rPr>
                  <w:t xml:space="preserve">des </w:t>
                </w:r>
                <w:r w:rsidR="008C08C8" w:rsidRPr="00E244BA">
                  <w:rPr>
                    <w:rStyle w:val="Platzhaltertext"/>
                    <w:color w:val="808080" w:themeColor="background1" w:themeShade="80"/>
                    <w:sz w:val="18"/>
                  </w:rPr>
                  <w:t>Lernprozesses ist die Lektion einzuordnen</w:t>
                </w:r>
                <w:r w:rsidR="008C08C8">
                  <w:rPr>
                    <w:rStyle w:val="Platzhaltertext"/>
                    <w:color w:val="808080" w:themeColor="background1" w:themeShade="80"/>
                    <w:sz w:val="18"/>
                  </w:rPr>
                  <w:t>?</w:t>
                </w:r>
              </w:sdtContent>
            </w:sdt>
          </w:p>
        </w:tc>
        <w:tc>
          <w:tcPr>
            <w:tcW w:w="134" w:type="dxa"/>
            <w:gridSpan w:val="2"/>
          </w:tcPr>
          <w:p w14:paraId="75E2716D" w14:textId="77777777" w:rsidR="007023B6" w:rsidRDefault="007023B6" w:rsidP="008E1112">
            <w:pPr>
              <w:rPr>
                <w:rFonts w:cs="Arial"/>
              </w:rPr>
            </w:pPr>
          </w:p>
        </w:tc>
        <w:tc>
          <w:tcPr>
            <w:tcW w:w="7804" w:type="dxa"/>
            <w:gridSpan w:val="2"/>
            <w:shd w:val="clear" w:color="auto" w:fill="DCE6F2"/>
          </w:tcPr>
          <w:p w14:paraId="2A825D53" w14:textId="77777777" w:rsidR="008C08C8" w:rsidRDefault="008C08C8" w:rsidP="008C08C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Persönliches Lernziel in Bezug auf mein Unterrichtshandeln</w:t>
            </w:r>
          </w:p>
          <w:sdt>
            <w:sdtPr>
              <w:rPr>
                <w:rStyle w:val="Arial9"/>
              </w:rPr>
              <w:id w:val="-1966722000"/>
              <w:placeholder>
                <w:docPart w:val="92A72359301E4700A6A540F0AE4A4E1D"/>
              </w:placeholder>
              <w:temporary/>
              <w:showingPlcHdr/>
            </w:sdtPr>
            <w:sdtEndPr>
              <w:rPr>
                <w:rStyle w:val="Absatz-Standardschriftart"/>
                <w:sz w:val="22"/>
              </w:rPr>
            </w:sdtEndPr>
            <w:sdtContent>
              <w:p w14:paraId="0B2651F2" w14:textId="4D1ED52C" w:rsidR="007023B6" w:rsidRPr="008C08C8" w:rsidRDefault="008C08C8" w:rsidP="008C08C8">
                <w:pPr>
                  <w:autoSpaceDE w:val="0"/>
                  <w:autoSpaceDN w:val="0"/>
                  <w:adjustRightInd w:val="0"/>
                  <w:rPr>
                    <w:color w:val="808080" w:themeColor="background1" w:themeShade="80"/>
                    <w:sz w:val="18"/>
                  </w:rPr>
                </w:pPr>
                <w:r w:rsidRPr="008C08C8">
                  <w:rPr>
                    <w:rStyle w:val="Platzhaltertext"/>
                    <w:color w:val="808080" w:themeColor="background1" w:themeShade="80"/>
                    <w:sz w:val="18"/>
                    <w:shd w:val="clear" w:color="auto" w:fill="DCE6F2"/>
                  </w:rPr>
                  <w:t xml:space="preserve">Woran möchte ich arbeiten und </w:t>
                </w:r>
                <w:r w:rsidR="00DA5B17">
                  <w:rPr>
                    <w:rStyle w:val="Platzhaltertext"/>
                    <w:color w:val="808080" w:themeColor="background1" w:themeShade="80"/>
                    <w:sz w:val="18"/>
                    <w:shd w:val="clear" w:color="auto" w:fill="DCE6F2"/>
                  </w:rPr>
                  <w:t xml:space="preserve">worauf </w:t>
                </w:r>
                <w:r w:rsidRPr="008C08C8">
                  <w:rPr>
                    <w:rStyle w:val="Platzhaltertext"/>
                    <w:color w:val="808080" w:themeColor="background1" w:themeShade="80"/>
                    <w:sz w:val="18"/>
                    <w:shd w:val="clear" w:color="auto" w:fill="DCE6F2"/>
                  </w:rPr>
                  <w:t>mich in meiner Entwicklung von professionellen Kompetenzen fokussieren?</w:t>
                </w:r>
              </w:p>
            </w:sdtContent>
          </w:sdt>
        </w:tc>
      </w:tr>
      <w:bookmarkEnd w:id="0"/>
    </w:tbl>
    <w:p w14:paraId="6108ABA8" w14:textId="77777777" w:rsidR="007023B6" w:rsidRDefault="007023B6" w:rsidP="008E1112">
      <w:pPr>
        <w:rPr>
          <w:rFonts w:cs="Arial"/>
          <w:sz w:val="18"/>
          <w:szCs w:val="18"/>
        </w:rPr>
      </w:pPr>
    </w:p>
    <w:p w14:paraId="4D179ABC" w14:textId="77777777" w:rsidR="007B5B01" w:rsidRDefault="007B5B01" w:rsidP="008E1112">
      <w:pPr>
        <w:rPr>
          <w:rFonts w:cs="Arial"/>
          <w:sz w:val="18"/>
          <w:szCs w:val="18"/>
        </w:rPr>
      </w:pPr>
    </w:p>
    <w:tbl>
      <w:tblPr>
        <w:tblStyle w:val="Tabellenraster"/>
        <w:tblW w:w="1567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850"/>
        <w:gridCol w:w="850"/>
        <w:gridCol w:w="1504"/>
        <w:gridCol w:w="7512"/>
        <w:gridCol w:w="4111"/>
        <w:gridCol w:w="851"/>
      </w:tblGrid>
      <w:tr w:rsidR="007B5B01" w14:paraId="5E5BC6A8" w14:textId="77777777" w:rsidTr="007B5B01">
        <w:trPr>
          <w:trHeight w:val="105"/>
        </w:trPr>
        <w:tc>
          <w:tcPr>
            <w:tcW w:w="15678" w:type="dxa"/>
            <w:gridSpan w:val="6"/>
            <w:shd w:val="clear" w:color="auto" w:fill="FDE70E"/>
          </w:tcPr>
          <w:p w14:paraId="44ED4ACF" w14:textId="2BB5B58F" w:rsidR="007B5B01" w:rsidRPr="007B5B01" w:rsidRDefault="007B5B01" w:rsidP="00894061">
            <w:pPr>
              <w:autoSpaceDE w:val="0"/>
              <w:autoSpaceDN w:val="0"/>
              <w:adjustRightInd w:val="0"/>
              <w:rPr>
                <w:b/>
                <w:bCs/>
                <w:color w:val="808080" w:themeColor="background1" w:themeShade="80"/>
                <w:sz w:val="18"/>
              </w:rPr>
            </w:pPr>
            <w:r w:rsidRPr="007B5B01">
              <w:rPr>
                <w:b/>
                <w:bCs/>
                <w:sz w:val="18"/>
              </w:rPr>
              <w:t>Feinplanung</w:t>
            </w:r>
          </w:p>
        </w:tc>
      </w:tr>
      <w:tr w:rsidR="007B5B01" w14:paraId="6B97C0A9" w14:textId="77777777" w:rsidTr="007B5B01">
        <w:trPr>
          <w:trHeight w:val="105"/>
        </w:trPr>
        <w:tc>
          <w:tcPr>
            <w:tcW w:w="850" w:type="dxa"/>
            <w:shd w:val="clear" w:color="auto" w:fill="DCE6F2"/>
            <w:vAlign w:val="center"/>
          </w:tcPr>
          <w:p w14:paraId="066B63DC" w14:textId="48DB53F6" w:rsidR="007B5B01" w:rsidRPr="008C08C8" w:rsidRDefault="007B5B01" w:rsidP="007B5B01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18"/>
              </w:rPr>
            </w:pPr>
            <w:r>
              <w:rPr>
                <w:rFonts w:cs="Arial"/>
                <w:b/>
                <w:sz w:val="18"/>
              </w:rPr>
              <w:t>Zeit</w:t>
            </w:r>
          </w:p>
        </w:tc>
        <w:tc>
          <w:tcPr>
            <w:tcW w:w="850" w:type="dxa"/>
            <w:shd w:val="clear" w:color="auto" w:fill="DCE6F2"/>
            <w:vAlign w:val="center"/>
          </w:tcPr>
          <w:p w14:paraId="60E2AB2A" w14:textId="2130D13F" w:rsidR="007B5B01" w:rsidRPr="008C08C8" w:rsidRDefault="007B5B01" w:rsidP="007B5B01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18"/>
              </w:rPr>
            </w:pPr>
            <w:r>
              <w:rPr>
                <w:rFonts w:cs="Arial"/>
                <w:b/>
                <w:sz w:val="18"/>
                <w:lang w:val="en-US"/>
              </w:rPr>
              <w:t>Person</w:t>
            </w:r>
          </w:p>
        </w:tc>
        <w:tc>
          <w:tcPr>
            <w:tcW w:w="1504" w:type="dxa"/>
            <w:shd w:val="clear" w:color="auto" w:fill="DCE6F2"/>
            <w:vAlign w:val="center"/>
          </w:tcPr>
          <w:p w14:paraId="72CD5C96" w14:textId="68D81F4C" w:rsidR="007B5B01" w:rsidRPr="008C08C8" w:rsidRDefault="007B5B01" w:rsidP="007B5B01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18"/>
              </w:rPr>
            </w:pPr>
            <w:r w:rsidRPr="00180FEC">
              <w:rPr>
                <w:rFonts w:cs="Arial"/>
                <w:b/>
                <w:sz w:val="18"/>
              </w:rPr>
              <w:t>Material</w:t>
            </w:r>
          </w:p>
        </w:tc>
        <w:tc>
          <w:tcPr>
            <w:tcW w:w="7512" w:type="dxa"/>
            <w:shd w:val="clear" w:color="auto" w:fill="DCE6F2"/>
          </w:tcPr>
          <w:p w14:paraId="4B65DE74" w14:textId="46359667" w:rsidR="007B5B01" w:rsidRPr="008C08C8" w:rsidRDefault="007B5B01" w:rsidP="007B5B01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18"/>
              </w:rPr>
            </w:pPr>
            <w:r w:rsidRPr="00047742">
              <w:rPr>
                <w:rFonts w:cs="Arial"/>
                <w:b/>
                <w:sz w:val="18"/>
              </w:rPr>
              <w:t>Aktivitäten von Schülerinnen und Schüler</w:t>
            </w:r>
            <w:r>
              <w:rPr>
                <w:rFonts w:cs="Arial"/>
                <w:b/>
                <w:sz w:val="18"/>
              </w:rPr>
              <w:t>n</w:t>
            </w:r>
            <w:r w:rsidRPr="00047742">
              <w:rPr>
                <w:rFonts w:cs="Arial"/>
                <w:b/>
                <w:sz w:val="18"/>
              </w:rPr>
              <w:t xml:space="preserve"> und Lehrperson(en) </w:t>
            </w:r>
            <w:r>
              <w:rPr>
                <w:rFonts w:cs="Arial"/>
                <w:b/>
                <w:sz w:val="18"/>
              </w:rPr>
              <w:t xml:space="preserve">im Lernprozess </w:t>
            </w:r>
            <w:r w:rsidRPr="00A656B9">
              <w:rPr>
                <w:rFonts w:cs="Arial"/>
                <w:b/>
                <w:sz w:val="18"/>
              </w:rPr>
              <w:t xml:space="preserve">– </w:t>
            </w:r>
            <w:r w:rsidRPr="00047742">
              <w:rPr>
                <w:rFonts w:cs="Arial"/>
                <w:b/>
                <w:sz w:val="18"/>
              </w:rPr>
              <w:t>was</w:t>
            </w:r>
            <w:r>
              <w:rPr>
                <w:rFonts w:cs="Arial"/>
                <w:b/>
                <w:sz w:val="18"/>
              </w:rPr>
              <w:t>? w</w:t>
            </w:r>
            <w:r w:rsidRPr="00047742">
              <w:rPr>
                <w:rFonts w:cs="Arial"/>
                <w:b/>
                <w:sz w:val="18"/>
              </w:rPr>
              <w:t>ie</w:t>
            </w:r>
            <w:r>
              <w:rPr>
                <w:rFonts w:cs="Arial"/>
                <w:b/>
                <w:sz w:val="18"/>
              </w:rPr>
              <w:t xml:space="preserve">? </w:t>
            </w:r>
            <w:r w:rsidRPr="00A656B9">
              <w:rPr>
                <w:rFonts w:cs="Arial"/>
                <w:bCs/>
                <w:color w:val="808080" w:themeColor="background1" w:themeShade="80"/>
                <w:sz w:val="18"/>
              </w:rPr>
              <w:t>(</w:t>
            </w:r>
            <w:r>
              <w:rPr>
                <w:rFonts w:cs="Arial"/>
                <w:bCs/>
                <w:color w:val="808080" w:themeColor="background1" w:themeShade="80"/>
                <w:sz w:val="18"/>
              </w:rPr>
              <w:t xml:space="preserve">Lernschritte, </w:t>
            </w:r>
            <w:r w:rsidRPr="00A656B9">
              <w:rPr>
                <w:rFonts w:cs="Arial"/>
                <w:bCs/>
                <w:color w:val="808080" w:themeColor="background1" w:themeShade="80"/>
                <w:sz w:val="18"/>
              </w:rPr>
              <w:t>Lernformen</w:t>
            </w:r>
            <w:r>
              <w:rPr>
                <w:rFonts w:cs="Arial"/>
                <w:bCs/>
                <w:color w:val="808080" w:themeColor="background1" w:themeShade="80"/>
                <w:sz w:val="18"/>
              </w:rPr>
              <w:t xml:space="preserve">, </w:t>
            </w:r>
            <w:r w:rsidRPr="00A656B9">
              <w:rPr>
                <w:rFonts w:cs="Arial"/>
                <w:bCs/>
                <w:color w:val="808080" w:themeColor="background1" w:themeShade="80"/>
                <w:sz w:val="18"/>
              </w:rPr>
              <w:t>Differenzierungen)</w:t>
            </w:r>
          </w:p>
        </w:tc>
        <w:tc>
          <w:tcPr>
            <w:tcW w:w="4111" w:type="dxa"/>
            <w:shd w:val="clear" w:color="auto" w:fill="DCE6F2"/>
          </w:tcPr>
          <w:p w14:paraId="1E13DAA4" w14:textId="28E85AC8" w:rsidR="007B5B01" w:rsidRPr="008C08C8" w:rsidRDefault="007B5B01" w:rsidP="007B5B01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18"/>
              </w:rPr>
            </w:pPr>
            <w:r>
              <w:rPr>
                <w:rFonts w:cs="Arial"/>
                <w:b/>
                <w:sz w:val="18"/>
              </w:rPr>
              <w:t>Didaktischer Kommentar – warum?</w:t>
            </w:r>
            <w:r w:rsidR="00EA17C5" w:rsidRPr="00EA17C5">
              <w:rPr>
                <w:rFonts w:cs="Arial"/>
                <w:b/>
                <w:sz w:val="18"/>
              </w:rPr>
              <w:t>*</w:t>
            </w:r>
            <w:r>
              <w:rPr>
                <w:rFonts w:cs="Arial"/>
                <w:b/>
                <w:sz w:val="18"/>
              </w:rPr>
              <w:br/>
            </w:r>
            <w:r w:rsidRPr="00A656B9">
              <w:rPr>
                <w:rFonts w:cs="Arial"/>
                <w:bCs/>
                <w:color w:val="808080" w:themeColor="background1" w:themeShade="80"/>
                <w:sz w:val="18"/>
              </w:rPr>
              <w:t>(Funktion im Lernprozess)</w:t>
            </w:r>
          </w:p>
        </w:tc>
        <w:tc>
          <w:tcPr>
            <w:tcW w:w="851" w:type="dxa"/>
            <w:shd w:val="clear" w:color="auto" w:fill="DCE6F2"/>
          </w:tcPr>
          <w:p w14:paraId="7AB77887" w14:textId="410F8022" w:rsidR="007B5B01" w:rsidRPr="008C08C8" w:rsidRDefault="007B5B01" w:rsidP="007B5B01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18"/>
              </w:rPr>
            </w:pPr>
            <w:r>
              <w:rPr>
                <w:rFonts w:cs="Arial"/>
                <w:b/>
                <w:sz w:val="18"/>
              </w:rPr>
              <w:t>Verlauf**</w:t>
            </w:r>
          </w:p>
        </w:tc>
      </w:tr>
      <w:tr w:rsidR="007B5B01" w14:paraId="0E83E87C" w14:textId="77777777" w:rsidTr="007B5B01">
        <w:trPr>
          <w:trHeight w:val="105"/>
        </w:trPr>
        <w:tc>
          <w:tcPr>
            <w:tcW w:w="850" w:type="dxa"/>
            <w:shd w:val="clear" w:color="auto" w:fill="DCE6F2"/>
          </w:tcPr>
          <w:p w14:paraId="4A6087B5" w14:textId="776707C1" w:rsidR="007B5B01" w:rsidRPr="007B5B01" w:rsidRDefault="007B5B01" w:rsidP="007B5B01">
            <w:pPr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850" w:type="dxa"/>
            <w:shd w:val="clear" w:color="auto" w:fill="DCE6F2"/>
          </w:tcPr>
          <w:p w14:paraId="74430E8E" w14:textId="7F2CDEA9" w:rsidR="007B5B01" w:rsidRPr="007B5B01" w:rsidRDefault="007B5B01" w:rsidP="007B5B01">
            <w:pPr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504" w:type="dxa"/>
            <w:shd w:val="clear" w:color="auto" w:fill="DCE6F2"/>
          </w:tcPr>
          <w:p w14:paraId="4B925BB1" w14:textId="0C143B1F" w:rsidR="007B5B01" w:rsidRPr="007B5B01" w:rsidRDefault="007B5B01" w:rsidP="007B5B01">
            <w:pPr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7512" w:type="dxa"/>
            <w:shd w:val="clear" w:color="auto" w:fill="DCE6F2"/>
          </w:tcPr>
          <w:p w14:paraId="48D463C0" w14:textId="6D45066B" w:rsidR="007B5B01" w:rsidRPr="007B5B01" w:rsidRDefault="007B5B01" w:rsidP="007B5B01">
            <w:pPr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4111" w:type="dxa"/>
            <w:shd w:val="clear" w:color="auto" w:fill="DCE6F2"/>
          </w:tcPr>
          <w:p w14:paraId="17039D69" w14:textId="0FE8B3C3" w:rsidR="007B5B01" w:rsidRPr="007B5B01" w:rsidRDefault="007B5B01" w:rsidP="007B5B01">
            <w:pPr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851" w:type="dxa"/>
            <w:shd w:val="clear" w:color="auto" w:fill="DCE6F2"/>
          </w:tcPr>
          <w:p w14:paraId="00BA84C3" w14:textId="59B500B3" w:rsidR="007B5B01" w:rsidRPr="007B5B01" w:rsidRDefault="007B5B01" w:rsidP="007B5B01">
            <w:pPr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7B5B01" w14:paraId="1507E4BB" w14:textId="77777777" w:rsidTr="007B5B01">
        <w:trPr>
          <w:trHeight w:val="105"/>
        </w:trPr>
        <w:tc>
          <w:tcPr>
            <w:tcW w:w="850" w:type="dxa"/>
            <w:shd w:val="clear" w:color="auto" w:fill="DCE6F2"/>
          </w:tcPr>
          <w:p w14:paraId="3B445C20" w14:textId="7D204C9E" w:rsidR="007B5B01" w:rsidRPr="007B5B01" w:rsidRDefault="007B5B01" w:rsidP="007B5B01">
            <w:pPr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850" w:type="dxa"/>
            <w:shd w:val="clear" w:color="auto" w:fill="DCE6F2"/>
          </w:tcPr>
          <w:p w14:paraId="488F01CE" w14:textId="7CC7193E" w:rsidR="007B5B01" w:rsidRPr="007B5B01" w:rsidRDefault="007B5B01" w:rsidP="007B5B01">
            <w:pPr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504" w:type="dxa"/>
            <w:shd w:val="clear" w:color="auto" w:fill="DCE6F2"/>
          </w:tcPr>
          <w:p w14:paraId="31450EEF" w14:textId="34780E3D" w:rsidR="007B5B01" w:rsidRPr="007B5B01" w:rsidRDefault="007B5B01" w:rsidP="007B5B01">
            <w:pPr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7512" w:type="dxa"/>
            <w:shd w:val="clear" w:color="auto" w:fill="DCE6F2"/>
          </w:tcPr>
          <w:p w14:paraId="415AAB29" w14:textId="72A4B9C7" w:rsidR="007B5B01" w:rsidRPr="007B5B01" w:rsidRDefault="007B5B01" w:rsidP="007B5B01">
            <w:pPr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4111" w:type="dxa"/>
            <w:shd w:val="clear" w:color="auto" w:fill="DCE6F2"/>
          </w:tcPr>
          <w:p w14:paraId="4E65108C" w14:textId="3C17A86A" w:rsidR="007B5B01" w:rsidRPr="007B5B01" w:rsidRDefault="007B5B01" w:rsidP="007B5B01">
            <w:pPr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851" w:type="dxa"/>
            <w:shd w:val="clear" w:color="auto" w:fill="DCE6F2"/>
          </w:tcPr>
          <w:p w14:paraId="16389DBC" w14:textId="46A17BD0" w:rsidR="007B5B01" w:rsidRPr="007B5B01" w:rsidRDefault="007B5B01" w:rsidP="007B5B01">
            <w:pPr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7B5B01" w14:paraId="15956F65" w14:textId="77777777" w:rsidTr="007B5B01">
        <w:trPr>
          <w:trHeight w:val="105"/>
        </w:trPr>
        <w:tc>
          <w:tcPr>
            <w:tcW w:w="850" w:type="dxa"/>
            <w:shd w:val="clear" w:color="auto" w:fill="DCE6F2"/>
          </w:tcPr>
          <w:p w14:paraId="5AD178FB" w14:textId="125AF165" w:rsidR="007B5B01" w:rsidRPr="007B5B01" w:rsidRDefault="007B5B01" w:rsidP="007B5B01">
            <w:pPr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850" w:type="dxa"/>
            <w:shd w:val="clear" w:color="auto" w:fill="DCE6F2"/>
          </w:tcPr>
          <w:p w14:paraId="311B10AC" w14:textId="2A7CD743" w:rsidR="007B5B01" w:rsidRPr="007B5B01" w:rsidRDefault="007B5B01" w:rsidP="007B5B01">
            <w:pPr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504" w:type="dxa"/>
            <w:shd w:val="clear" w:color="auto" w:fill="DCE6F2"/>
          </w:tcPr>
          <w:p w14:paraId="765B6801" w14:textId="66962E58" w:rsidR="007B5B01" w:rsidRPr="007B5B01" w:rsidRDefault="007B5B01" w:rsidP="007B5B01">
            <w:pPr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7512" w:type="dxa"/>
            <w:shd w:val="clear" w:color="auto" w:fill="DCE6F2"/>
          </w:tcPr>
          <w:p w14:paraId="2BB1E02E" w14:textId="67E56665" w:rsidR="007B5B01" w:rsidRPr="007B5B01" w:rsidRDefault="007B5B01" w:rsidP="007B5B01">
            <w:pPr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4111" w:type="dxa"/>
            <w:shd w:val="clear" w:color="auto" w:fill="DCE6F2"/>
          </w:tcPr>
          <w:p w14:paraId="61F21B40" w14:textId="308E8DDF" w:rsidR="007B5B01" w:rsidRPr="007B5B01" w:rsidRDefault="007B5B01" w:rsidP="007B5B01">
            <w:pPr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851" w:type="dxa"/>
            <w:shd w:val="clear" w:color="auto" w:fill="DCE6F2"/>
          </w:tcPr>
          <w:p w14:paraId="200C5E96" w14:textId="5B283538" w:rsidR="007B5B01" w:rsidRPr="007B5B01" w:rsidRDefault="007B5B01" w:rsidP="007B5B01">
            <w:pPr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</w:tbl>
    <w:p w14:paraId="618D0B93" w14:textId="77777777" w:rsidR="008C08C8" w:rsidRPr="008D3A50" w:rsidRDefault="008C08C8" w:rsidP="008E1112">
      <w:pPr>
        <w:rPr>
          <w:rFonts w:cs="Arial"/>
          <w:sz w:val="18"/>
          <w:szCs w:val="18"/>
        </w:rPr>
      </w:pPr>
    </w:p>
    <w:p w14:paraId="7F224951" w14:textId="77777777" w:rsidR="008D3A50" w:rsidRPr="008D3A50" w:rsidRDefault="008D3A50" w:rsidP="008D3A50">
      <w:pPr>
        <w:tabs>
          <w:tab w:val="left" w:pos="284"/>
        </w:tabs>
        <w:ind w:left="142"/>
        <w:rPr>
          <w:rFonts w:cs="Arial"/>
          <w:sz w:val="18"/>
          <w:szCs w:val="18"/>
        </w:rPr>
      </w:pPr>
      <w:r w:rsidRPr="008D3A50">
        <w:rPr>
          <w:rFonts w:cs="Arial"/>
          <w:sz w:val="18"/>
          <w:szCs w:val="18"/>
        </w:rPr>
        <w:t>*</w:t>
      </w:r>
      <w:r w:rsidRPr="008D3A50">
        <w:rPr>
          <w:rFonts w:cs="Arial"/>
          <w:sz w:val="18"/>
          <w:szCs w:val="18"/>
        </w:rPr>
        <w:tab/>
        <w:t>Bezüge zu Lernzielen, zur Klassenführung und zur Unterrichtsorganisation</w:t>
      </w:r>
    </w:p>
    <w:p w14:paraId="0A1533C7" w14:textId="61639C6A" w:rsidR="008C08C8" w:rsidRPr="008D3A50" w:rsidRDefault="008D3A50" w:rsidP="008D3A50">
      <w:pPr>
        <w:tabs>
          <w:tab w:val="left" w:pos="284"/>
        </w:tabs>
        <w:ind w:left="142"/>
        <w:rPr>
          <w:rFonts w:cs="Arial"/>
          <w:sz w:val="18"/>
          <w:szCs w:val="18"/>
        </w:rPr>
      </w:pPr>
      <w:r w:rsidRPr="008D3A50">
        <w:rPr>
          <w:rFonts w:cs="Arial"/>
          <w:sz w:val="18"/>
          <w:szCs w:val="18"/>
        </w:rPr>
        <w:t>**</w:t>
      </w:r>
      <w:r w:rsidRPr="008D3A50">
        <w:rPr>
          <w:rFonts w:cs="Arial"/>
          <w:sz w:val="18"/>
          <w:szCs w:val="18"/>
        </w:rPr>
        <w:tab/>
        <w:t>Unterrichtsverlauf nach dem Artikulationsschema: Einführung (EI), Erarbeitung (ER), Ergebnissicherung (ES)</w:t>
      </w:r>
    </w:p>
    <w:sectPr w:rsidR="008C08C8" w:rsidRPr="008D3A50" w:rsidSect="00A4184D">
      <w:footerReference w:type="default" r:id="rId12"/>
      <w:headerReference w:type="first" r:id="rId13"/>
      <w:footerReference w:type="first" r:id="rId14"/>
      <w:type w:val="continuous"/>
      <w:pgSz w:w="16838" w:h="11906" w:orient="landscape" w:code="9"/>
      <w:pgMar w:top="567" w:right="567" w:bottom="567" w:left="567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B1639" w14:textId="77777777" w:rsidR="00A06D00" w:rsidRDefault="00A06D00" w:rsidP="00A76598">
      <w:r>
        <w:separator/>
      </w:r>
    </w:p>
  </w:endnote>
  <w:endnote w:type="continuationSeparator" w:id="0">
    <w:p w14:paraId="230A88AD" w14:textId="77777777" w:rsidR="00A06D00" w:rsidRDefault="00A06D00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097E" w14:textId="7E6CB199" w:rsidR="00684CC7" w:rsidRDefault="00D74CC0" w:rsidP="00B30F98">
    <w:pPr>
      <w:pStyle w:val="Fuzeile"/>
      <w:tabs>
        <w:tab w:val="clear" w:pos="4536"/>
        <w:tab w:val="left" w:pos="1134"/>
      </w:tabs>
    </w:pP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6C146E">
      <w:rPr>
        <w:noProof/>
      </w:rPr>
      <w:t>2</w:t>
    </w:r>
    <w:r>
      <w:fldChar w:fldCharType="end"/>
    </w:r>
    <w:r>
      <w:t>/</w:t>
    </w:r>
    <w:r w:rsidR="00382525">
      <w:rPr>
        <w:noProof/>
      </w:rPr>
      <w:fldChar w:fldCharType="begin"/>
    </w:r>
    <w:r w:rsidR="00382525">
      <w:rPr>
        <w:noProof/>
      </w:rPr>
      <w:instrText xml:space="preserve"> NUMPAGES   \* MERGEFORMAT </w:instrText>
    </w:r>
    <w:r w:rsidR="00382525">
      <w:rPr>
        <w:noProof/>
      </w:rPr>
      <w:fldChar w:fldCharType="separate"/>
    </w:r>
    <w:r w:rsidR="006C146E">
      <w:rPr>
        <w:noProof/>
      </w:rPr>
      <w:t>2</w:t>
    </w:r>
    <w:r w:rsidR="00382525">
      <w:rPr>
        <w:noProof/>
      </w:rPr>
      <w:fldChar w:fldCharType="end"/>
    </w:r>
    <w:r w:rsidRPr="00904C80">
      <w:t xml:space="preserve"> </w:t>
    </w:r>
  </w:p>
  <w:p w14:paraId="2AA0E065" w14:textId="77777777" w:rsidR="00B30F98" w:rsidRDefault="00B30F98" w:rsidP="00B30F98">
    <w:pPr>
      <w:pStyle w:val="Fuzeile"/>
      <w:tabs>
        <w:tab w:val="clear" w:pos="4536"/>
        <w:tab w:val="left" w:pos="113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735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bottom w:w="0" w:type="dxa"/>
      </w:tblCellMar>
      <w:tblLook w:val="01E0" w:firstRow="1" w:lastRow="1" w:firstColumn="1" w:lastColumn="1" w:noHBand="0" w:noVBand="0"/>
    </w:tblPr>
    <w:tblGrid>
      <w:gridCol w:w="7230"/>
      <w:gridCol w:w="6095"/>
      <w:gridCol w:w="2410"/>
    </w:tblGrid>
    <w:tr w:rsidR="002100AF" w:rsidRPr="00ED076C" w14:paraId="5C74A73A" w14:textId="77777777" w:rsidTr="00173F2F">
      <w:trPr>
        <w:trHeight w:val="567"/>
      </w:trPr>
      <w:tc>
        <w:tcPr>
          <w:tcW w:w="7230" w:type="dxa"/>
          <w:tcMar>
            <w:left w:w="0" w:type="dxa"/>
            <w:right w:w="227" w:type="dxa"/>
          </w:tcMar>
        </w:tcPr>
        <w:p w14:paraId="2CFE1927" w14:textId="77777777" w:rsidR="002100AF" w:rsidRDefault="002100AF" w:rsidP="00BD0981">
          <w:pPr>
            <w:pStyle w:val="Fuzeile"/>
            <w:tabs>
              <w:tab w:val="clear" w:pos="9072"/>
              <w:tab w:val="center" w:pos="1309"/>
            </w:tabs>
            <w:rPr>
              <w:szCs w:val="16"/>
            </w:rPr>
          </w:pPr>
          <w:bookmarkStart w:id="1" w:name="Fusszeile" w:colFirst="0" w:colLast="4"/>
          <w:r>
            <w:rPr>
              <w:szCs w:val="16"/>
            </w:rPr>
            <w:t>Institut Primarstufe</w:t>
          </w:r>
        </w:p>
        <w:p w14:paraId="2B17BA59" w14:textId="67E840D5" w:rsidR="002100AF" w:rsidRPr="00ED076C" w:rsidRDefault="002100AF" w:rsidP="00E244BA">
          <w:pPr>
            <w:pStyle w:val="Fuzeile"/>
            <w:tabs>
              <w:tab w:val="clear" w:pos="4536"/>
              <w:tab w:val="clear" w:pos="9072"/>
              <w:tab w:val="center" w:pos="1309"/>
              <w:tab w:val="right" w:pos="7003"/>
            </w:tabs>
            <w:rPr>
              <w:szCs w:val="16"/>
            </w:rPr>
          </w:pPr>
          <w:r>
            <w:rPr>
              <w:szCs w:val="16"/>
            </w:rPr>
            <w:t>Professur Unterrichtsentwicklung und Unterrichtsforschung</w:t>
          </w:r>
        </w:p>
      </w:tc>
      <w:tc>
        <w:tcPr>
          <w:tcW w:w="6095" w:type="dxa"/>
          <w:tcMar>
            <w:left w:w="0" w:type="dxa"/>
            <w:right w:w="227" w:type="dxa"/>
          </w:tcMar>
        </w:tcPr>
        <w:p w14:paraId="716E5FEB" w14:textId="42F5A483" w:rsidR="002100AF" w:rsidRPr="00ED076C" w:rsidRDefault="002100AF" w:rsidP="00BD0981">
          <w:pPr>
            <w:pStyle w:val="Fuzeile"/>
            <w:rPr>
              <w:szCs w:val="16"/>
            </w:rPr>
          </w:pPr>
        </w:p>
      </w:tc>
      <w:tc>
        <w:tcPr>
          <w:tcW w:w="2410" w:type="dxa"/>
          <w:tcMar>
            <w:left w:w="0" w:type="dxa"/>
            <w:right w:w="0" w:type="dxa"/>
          </w:tcMar>
        </w:tcPr>
        <w:p w14:paraId="3262BC5F" w14:textId="77777777" w:rsidR="002100AF" w:rsidRDefault="002100AF" w:rsidP="008C07B0">
          <w:pPr>
            <w:pStyle w:val="Fuzeile"/>
            <w:ind w:left="-6"/>
            <w:jc w:val="both"/>
            <w:rPr>
              <w:szCs w:val="16"/>
            </w:rPr>
          </w:pPr>
          <w:proofErr w:type="gramStart"/>
          <w:r>
            <w:rPr>
              <w:szCs w:val="16"/>
            </w:rPr>
            <w:t>karin.manz</w:t>
          </w:r>
          <w:proofErr w:type="gramEnd"/>
          <w:r>
            <w:rPr>
              <w:szCs w:val="16"/>
            </w:rPr>
            <w:t>@</w:t>
          </w:r>
          <w:hyperlink r:id="rId1" w:history="1">
            <w:r w:rsidRPr="00AD1FAF">
              <w:rPr>
                <w:rStyle w:val="Hyperlink"/>
                <w:szCs w:val="16"/>
              </w:rPr>
              <w:t>fhnw.ch</w:t>
            </w:r>
          </w:hyperlink>
        </w:p>
        <w:p w14:paraId="10E1680C" w14:textId="77777777" w:rsidR="002100AF" w:rsidRPr="00ED076C" w:rsidRDefault="00190C8F" w:rsidP="008C07B0">
          <w:pPr>
            <w:pStyle w:val="Fuzeile"/>
            <w:ind w:left="-6"/>
            <w:jc w:val="both"/>
            <w:rPr>
              <w:szCs w:val="16"/>
            </w:rPr>
          </w:pPr>
          <w:hyperlink r:id="rId2" w:history="1">
            <w:r w:rsidR="002100AF" w:rsidRPr="00AD1FAF">
              <w:rPr>
                <w:rStyle w:val="Hyperlink"/>
                <w:szCs w:val="16"/>
              </w:rPr>
              <w:t>stefan.schoenenberger@fhnw.ch</w:t>
            </w:r>
          </w:hyperlink>
        </w:p>
        <w:p w14:paraId="32615E8A" w14:textId="77777777" w:rsidR="002100AF" w:rsidRPr="00ED076C" w:rsidRDefault="002100AF" w:rsidP="008C07B0">
          <w:pPr>
            <w:pStyle w:val="Fuzeile"/>
            <w:ind w:left="-6"/>
            <w:jc w:val="both"/>
            <w:rPr>
              <w:szCs w:val="16"/>
            </w:rPr>
          </w:pPr>
          <w:r w:rsidRPr="00ED076C">
            <w:rPr>
              <w:szCs w:val="16"/>
            </w:rPr>
            <w:t>www.fhnw.ch</w:t>
          </w:r>
          <w:r>
            <w:rPr>
              <w:szCs w:val="16"/>
            </w:rPr>
            <w:t>/ph/ip/</w:t>
          </w:r>
        </w:p>
      </w:tc>
    </w:tr>
    <w:bookmarkEnd w:id="1"/>
  </w:tbl>
  <w:p w14:paraId="024046C6" w14:textId="77777777" w:rsidR="00BD0981" w:rsidRDefault="00BD0981" w:rsidP="00A418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D2106" w14:textId="77777777" w:rsidR="00A06D00" w:rsidRPr="00ED0D02" w:rsidRDefault="00A06D00" w:rsidP="00ED0D02">
      <w:pPr>
        <w:pStyle w:val="Fuzeile"/>
      </w:pPr>
    </w:p>
  </w:footnote>
  <w:footnote w:type="continuationSeparator" w:id="0">
    <w:p w14:paraId="15F82E44" w14:textId="77777777" w:rsidR="00A06D00" w:rsidRDefault="00A06D00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F1428" w14:textId="4219EF25" w:rsidR="00D74CC0" w:rsidRPr="00341EE5" w:rsidRDefault="0068173A" w:rsidP="00341EE5">
    <w:pPr>
      <w:pStyle w:val="Kopfzeile"/>
      <w:tabs>
        <w:tab w:val="clear" w:pos="9072"/>
        <w:tab w:val="right" w:pos="9360"/>
      </w:tabs>
      <w:rPr>
        <w:i/>
        <w:color w:val="808080" w:themeColor="background1" w:themeShade="80"/>
        <w:sz w:val="20"/>
        <w:szCs w:val="20"/>
      </w:rPr>
    </w:pPr>
    <w:r>
      <w:rPr>
        <w:i/>
        <w:noProof/>
        <w:color w:val="808080" w:themeColor="background1" w:themeShade="80"/>
        <w:sz w:val="20"/>
        <w:szCs w:val="20"/>
        <w:lang w:eastAsia="de-CH"/>
      </w:rPr>
      <w:drawing>
        <wp:anchor distT="0" distB="0" distL="114300" distR="114300" simplePos="0" relativeHeight="251661312" behindDoc="1" locked="0" layoutInCell="1" allowOverlap="1" wp14:anchorId="4CA9E5DA" wp14:editId="1E9D85A4">
          <wp:simplePos x="0" y="0"/>
          <wp:positionH relativeFrom="page">
            <wp:posOffset>367607</wp:posOffset>
          </wp:positionH>
          <wp:positionV relativeFrom="page">
            <wp:posOffset>252095</wp:posOffset>
          </wp:positionV>
          <wp:extent cx="2325370" cy="359410"/>
          <wp:effectExtent l="0" t="0" r="0" b="2540"/>
          <wp:wrapTight wrapText="bothSides">
            <wp:wrapPolygon edited="0">
              <wp:start x="0" y="0"/>
              <wp:lineTo x="0" y="20608"/>
              <wp:lineTo x="21411" y="20608"/>
              <wp:lineTo x="21411" y="0"/>
              <wp:lineTo x="0" y="0"/>
            </wp:wrapPolygon>
          </wp:wrapTight>
          <wp:docPr id="33" name="Grafik 33" descr="U:\_FHNW\Vorlagen\Verschiedene Hochschulen RICHTIG\Bilder\PH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_FHNW\Vorlagen\Verschiedene Hochschulen RICHTIG\Bilder\P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3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9B340E"/>
    <w:multiLevelType w:val="hybridMultilevel"/>
    <w:tmpl w:val="E226892C"/>
    <w:lvl w:ilvl="0" w:tplc="23409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9" w15:restartNumberingAfterBreak="0">
    <w:nsid w:val="233971F8"/>
    <w:multiLevelType w:val="hybridMultilevel"/>
    <w:tmpl w:val="23C48CCA"/>
    <w:lvl w:ilvl="0" w:tplc="23409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B1503C9"/>
    <w:multiLevelType w:val="hybridMultilevel"/>
    <w:tmpl w:val="BC884E7A"/>
    <w:lvl w:ilvl="0" w:tplc="23409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C6E94"/>
    <w:multiLevelType w:val="hybridMultilevel"/>
    <w:tmpl w:val="DEBEDDE8"/>
    <w:lvl w:ilvl="0" w:tplc="23409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6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20" w15:restartNumberingAfterBreak="0">
    <w:nsid w:val="6A8662D4"/>
    <w:multiLevelType w:val="multilevel"/>
    <w:tmpl w:val="75384DEA"/>
    <w:numStyleLink w:val="FHNWAufzhlung"/>
  </w:abstractNum>
  <w:abstractNum w:abstractNumId="21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D4B92"/>
    <w:multiLevelType w:val="multilevel"/>
    <w:tmpl w:val="75384DEA"/>
    <w:numStyleLink w:val="FHNWAufzhlung"/>
  </w:abstractNum>
  <w:num w:numId="1" w16cid:durableId="42288916">
    <w:abstractNumId w:val="4"/>
  </w:num>
  <w:num w:numId="2" w16cid:durableId="247421473">
    <w:abstractNumId w:val="18"/>
  </w:num>
  <w:num w:numId="3" w16cid:durableId="1050618475">
    <w:abstractNumId w:val="21"/>
  </w:num>
  <w:num w:numId="4" w16cid:durableId="1827864965">
    <w:abstractNumId w:val="3"/>
  </w:num>
  <w:num w:numId="5" w16cid:durableId="747924536">
    <w:abstractNumId w:val="24"/>
  </w:num>
  <w:num w:numId="6" w16cid:durableId="1034186789">
    <w:abstractNumId w:val="5"/>
  </w:num>
  <w:num w:numId="7" w16cid:durableId="1922718249">
    <w:abstractNumId w:val="18"/>
  </w:num>
  <w:num w:numId="8" w16cid:durableId="1229071725">
    <w:abstractNumId w:val="1"/>
  </w:num>
  <w:num w:numId="9" w16cid:durableId="37704705">
    <w:abstractNumId w:val="2"/>
  </w:num>
  <w:num w:numId="10" w16cid:durableId="1532642288">
    <w:abstractNumId w:val="17"/>
  </w:num>
  <w:num w:numId="11" w16cid:durableId="895629085">
    <w:abstractNumId w:val="12"/>
  </w:num>
  <w:num w:numId="12" w16cid:durableId="1808626863">
    <w:abstractNumId w:val="13"/>
  </w:num>
  <w:num w:numId="13" w16cid:durableId="46415308">
    <w:abstractNumId w:val="6"/>
  </w:num>
  <w:num w:numId="14" w16cid:durableId="730888602">
    <w:abstractNumId w:val="16"/>
  </w:num>
  <w:num w:numId="15" w16cid:durableId="1701709552">
    <w:abstractNumId w:val="19"/>
  </w:num>
  <w:num w:numId="16" w16cid:durableId="1290285380">
    <w:abstractNumId w:val="0"/>
  </w:num>
  <w:num w:numId="17" w16cid:durableId="1450123524">
    <w:abstractNumId w:val="22"/>
  </w:num>
  <w:num w:numId="18" w16cid:durableId="1351184195">
    <w:abstractNumId w:val="22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1856504799">
    <w:abstractNumId w:val="8"/>
  </w:num>
  <w:num w:numId="20" w16cid:durableId="669216205">
    <w:abstractNumId w:val="15"/>
  </w:num>
  <w:num w:numId="21" w16cid:durableId="1062220634">
    <w:abstractNumId w:val="23"/>
  </w:num>
  <w:num w:numId="22" w16cid:durableId="12281026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7337815">
    <w:abstractNumId w:val="20"/>
  </w:num>
  <w:num w:numId="24" w16cid:durableId="860510725">
    <w:abstractNumId w:val="25"/>
  </w:num>
  <w:num w:numId="25" w16cid:durableId="1391269564">
    <w:abstractNumId w:val="10"/>
  </w:num>
  <w:num w:numId="26" w16cid:durableId="1388842178">
    <w:abstractNumId w:val="7"/>
  </w:num>
  <w:num w:numId="27" w16cid:durableId="2122604614">
    <w:abstractNumId w:val="14"/>
  </w:num>
  <w:num w:numId="28" w16cid:durableId="398750367">
    <w:abstractNumId w:val="9"/>
  </w:num>
  <w:num w:numId="29" w16cid:durableId="9007505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6B"/>
    <w:rsid w:val="00005A78"/>
    <w:rsid w:val="00010161"/>
    <w:rsid w:val="000102C8"/>
    <w:rsid w:val="00012B36"/>
    <w:rsid w:val="000210DE"/>
    <w:rsid w:val="00024428"/>
    <w:rsid w:val="000274BC"/>
    <w:rsid w:val="00047742"/>
    <w:rsid w:val="000507BB"/>
    <w:rsid w:val="000520E0"/>
    <w:rsid w:val="00054B91"/>
    <w:rsid w:val="0005534A"/>
    <w:rsid w:val="000671E1"/>
    <w:rsid w:val="00070083"/>
    <w:rsid w:val="00070C0F"/>
    <w:rsid w:val="00071507"/>
    <w:rsid w:val="000719E7"/>
    <w:rsid w:val="000778B0"/>
    <w:rsid w:val="00082394"/>
    <w:rsid w:val="0008424D"/>
    <w:rsid w:val="00094A16"/>
    <w:rsid w:val="000976AF"/>
    <w:rsid w:val="000B6198"/>
    <w:rsid w:val="000D00DB"/>
    <w:rsid w:val="000D1E8B"/>
    <w:rsid w:val="000D4803"/>
    <w:rsid w:val="000D7DC8"/>
    <w:rsid w:val="000E5CC1"/>
    <w:rsid w:val="000F08C8"/>
    <w:rsid w:val="000F4698"/>
    <w:rsid w:val="000F71F7"/>
    <w:rsid w:val="000F7619"/>
    <w:rsid w:val="000F7F62"/>
    <w:rsid w:val="00106EAE"/>
    <w:rsid w:val="001131EB"/>
    <w:rsid w:val="001149D2"/>
    <w:rsid w:val="00123762"/>
    <w:rsid w:val="00143FA2"/>
    <w:rsid w:val="00156BA9"/>
    <w:rsid w:val="00161E2A"/>
    <w:rsid w:val="00164218"/>
    <w:rsid w:val="001651D6"/>
    <w:rsid w:val="00171D97"/>
    <w:rsid w:val="00173264"/>
    <w:rsid w:val="00173F2F"/>
    <w:rsid w:val="00180D32"/>
    <w:rsid w:val="00180FEC"/>
    <w:rsid w:val="00186D86"/>
    <w:rsid w:val="00187BFC"/>
    <w:rsid w:val="00190C8F"/>
    <w:rsid w:val="00193C49"/>
    <w:rsid w:val="00194EEC"/>
    <w:rsid w:val="001B5322"/>
    <w:rsid w:val="001C2B8A"/>
    <w:rsid w:val="001C39FD"/>
    <w:rsid w:val="001C486F"/>
    <w:rsid w:val="001D1088"/>
    <w:rsid w:val="001D3CEF"/>
    <w:rsid w:val="001D5BA3"/>
    <w:rsid w:val="001D5DD0"/>
    <w:rsid w:val="001E544A"/>
    <w:rsid w:val="00203DDE"/>
    <w:rsid w:val="002052A6"/>
    <w:rsid w:val="00206151"/>
    <w:rsid w:val="002100AF"/>
    <w:rsid w:val="00212517"/>
    <w:rsid w:val="00213675"/>
    <w:rsid w:val="0022271C"/>
    <w:rsid w:val="002259EE"/>
    <w:rsid w:val="002272CF"/>
    <w:rsid w:val="0024127E"/>
    <w:rsid w:val="0024173D"/>
    <w:rsid w:val="00251EC0"/>
    <w:rsid w:val="0027491D"/>
    <w:rsid w:val="00286B3D"/>
    <w:rsid w:val="00287478"/>
    <w:rsid w:val="0029605A"/>
    <w:rsid w:val="002A047C"/>
    <w:rsid w:val="002A172C"/>
    <w:rsid w:val="002A27DF"/>
    <w:rsid w:val="002A44EF"/>
    <w:rsid w:val="002B467D"/>
    <w:rsid w:val="002C5EBE"/>
    <w:rsid w:val="002D1FCB"/>
    <w:rsid w:val="002E18EF"/>
    <w:rsid w:val="002E4018"/>
    <w:rsid w:val="002E7766"/>
    <w:rsid w:val="002F3F2A"/>
    <w:rsid w:val="0030569F"/>
    <w:rsid w:val="00310401"/>
    <w:rsid w:val="00314805"/>
    <w:rsid w:val="00334205"/>
    <w:rsid w:val="00336485"/>
    <w:rsid w:val="003404CA"/>
    <w:rsid w:val="003411F1"/>
    <w:rsid w:val="00341EE5"/>
    <w:rsid w:val="003502C4"/>
    <w:rsid w:val="00351B21"/>
    <w:rsid w:val="003746C7"/>
    <w:rsid w:val="00375A78"/>
    <w:rsid w:val="00377144"/>
    <w:rsid w:val="003802E3"/>
    <w:rsid w:val="00382525"/>
    <w:rsid w:val="00397FE8"/>
    <w:rsid w:val="003A04B2"/>
    <w:rsid w:val="003A6839"/>
    <w:rsid w:val="003D324B"/>
    <w:rsid w:val="003D482F"/>
    <w:rsid w:val="003D4F97"/>
    <w:rsid w:val="003D7069"/>
    <w:rsid w:val="003E473E"/>
    <w:rsid w:val="003E70E2"/>
    <w:rsid w:val="003F3546"/>
    <w:rsid w:val="00400861"/>
    <w:rsid w:val="00405B61"/>
    <w:rsid w:val="0040684A"/>
    <w:rsid w:val="00407184"/>
    <w:rsid w:val="004128EE"/>
    <w:rsid w:val="004138BD"/>
    <w:rsid w:val="00420F57"/>
    <w:rsid w:val="0042359F"/>
    <w:rsid w:val="00425687"/>
    <w:rsid w:val="00426F20"/>
    <w:rsid w:val="00437505"/>
    <w:rsid w:val="0044169D"/>
    <w:rsid w:val="00445BAC"/>
    <w:rsid w:val="00460C63"/>
    <w:rsid w:val="00465B38"/>
    <w:rsid w:val="00473483"/>
    <w:rsid w:val="004755F7"/>
    <w:rsid w:val="00477117"/>
    <w:rsid w:val="004941D9"/>
    <w:rsid w:val="0049456E"/>
    <w:rsid w:val="004A2123"/>
    <w:rsid w:val="004A4AF3"/>
    <w:rsid w:val="004B2438"/>
    <w:rsid w:val="004B558A"/>
    <w:rsid w:val="004B6543"/>
    <w:rsid w:val="004B6B5E"/>
    <w:rsid w:val="004C16D3"/>
    <w:rsid w:val="004C3F65"/>
    <w:rsid w:val="004C5569"/>
    <w:rsid w:val="004C6864"/>
    <w:rsid w:val="004D1307"/>
    <w:rsid w:val="004E74B4"/>
    <w:rsid w:val="004F2A5A"/>
    <w:rsid w:val="004F505A"/>
    <w:rsid w:val="004F6D30"/>
    <w:rsid w:val="00521CEB"/>
    <w:rsid w:val="00527110"/>
    <w:rsid w:val="0053742D"/>
    <w:rsid w:val="00540BA4"/>
    <w:rsid w:val="005535C8"/>
    <w:rsid w:val="00572350"/>
    <w:rsid w:val="0057705E"/>
    <w:rsid w:val="0057773C"/>
    <w:rsid w:val="00594D1C"/>
    <w:rsid w:val="00595194"/>
    <w:rsid w:val="005A4147"/>
    <w:rsid w:val="005A5E71"/>
    <w:rsid w:val="005A7BE5"/>
    <w:rsid w:val="005A7CFC"/>
    <w:rsid w:val="005C2D05"/>
    <w:rsid w:val="005D06CF"/>
    <w:rsid w:val="005E095A"/>
    <w:rsid w:val="005E173E"/>
    <w:rsid w:val="005E253F"/>
    <w:rsid w:val="005E2EF6"/>
    <w:rsid w:val="005E4F53"/>
    <w:rsid w:val="005E5A67"/>
    <w:rsid w:val="005F6E9E"/>
    <w:rsid w:val="0060432E"/>
    <w:rsid w:val="00605EFC"/>
    <w:rsid w:val="00607F7C"/>
    <w:rsid w:val="00611661"/>
    <w:rsid w:val="006139EB"/>
    <w:rsid w:val="006228B4"/>
    <w:rsid w:val="00633A4F"/>
    <w:rsid w:val="00636BC6"/>
    <w:rsid w:val="0064295A"/>
    <w:rsid w:val="006439C9"/>
    <w:rsid w:val="00643CC2"/>
    <w:rsid w:val="00667FCB"/>
    <w:rsid w:val="00672C6E"/>
    <w:rsid w:val="00674E38"/>
    <w:rsid w:val="00676DAD"/>
    <w:rsid w:val="0068173A"/>
    <w:rsid w:val="00681EAB"/>
    <w:rsid w:val="006842F0"/>
    <w:rsid w:val="00684CC7"/>
    <w:rsid w:val="006A6CDC"/>
    <w:rsid w:val="006B2C60"/>
    <w:rsid w:val="006B7C89"/>
    <w:rsid w:val="006C146E"/>
    <w:rsid w:val="006D02C9"/>
    <w:rsid w:val="006D1010"/>
    <w:rsid w:val="006D13F8"/>
    <w:rsid w:val="006E62C3"/>
    <w:rsid w:val="006F4D85"/>
    <w:rsid w:val="006F61E3"/>
    <w:rsid w:val="007023B6"/>
    <w:rsid w:val="0070283D"/>
    <w:rsid w:val="00703D87"/>
    <w:rsid w:val="00706644"/>
    <w:rsid w:val="00706D76"/>
    <w:rsid w:val="007071B7"/>
    <w:rsid w:val="00710CED"/>
    <w:rsid w:val="00721600"/>
    <w:rsid w:val="00723449"/>
    <w:rsid w:val="00730FF8"/>
    <w:rsid w:val="00734EF9"/>
    <w:rsid w:val="00736060"/>
    <w:rsid w:val="0073767C"/>
    <w:rsid w:val="00751D07"/>
    <w:rsid w:val="007531B9"/>
    <w:rsid w:val="00757404"/>
    <w:rsid w:val="00757602"/>
    <w:rsid w:val="007637DA"/>
    <w:rsid w:val="00765680"/>
    <w:rsid w:val="00766729"/>
    <w:rsid w:val="00774FA0"/>
    <w:rsid w:val="00781DE5"/>
    <w:rsid w:val="00787B51"/>
    <w:rsid w:val="00796720"/>
    <w:rsid w:val="00796758"/>
    <w:rsid w:val="007B3F6A"/>
    <w:rsid w:val="007B5B01"/>
    <w:rsid w:val="007C2CBA"/>
    <w:rsid w:val="007C47A3"/>
    <w:rsid w:val="007D27D0"/>
    <w:rsid w:val="007D3D38"/>
    <w:rsid w:val="007D5C75"/>
    <w:rsid w:val="007E3C24"/>
    <w:rsid w:val="007E6AA8"/>
    <w:rsid w:val="007E7FA7"/>
    <w:rsid w:val="007F02A1"/>
    <w:rsid w:val="007F05CD"/>
    <w:rsid w:val="007F4C60"/>
    <w:rsid w:val="007F5198"/>
    <w:rsid w:val="00803F45"/>
    <w:rsid w:val="00822CAB"/>
    <w:rsid w:val="008334FB"/>
    <w:rsid w:val="00834FB7"/>
    <w:rsid w:val="00846B2E"/>
    <w:rsid w:val="00850740"/>
    <w:rsid w:val="00856097"/>
    <w:rsid w:val="00863F96"/>
    <w:rsid w:val="00872A31"/>
    <w:rsid w:val="00884CF6"/>
    <w:rsid w:val="00890A63"/>
    <w:rsid w:val="00890F88"/>
    <w:rsid w:val="00893221"/>
    <w:rsid w:val="008A03E7"/>
    <w:rsid w:val="008A3269"/>
    <w:rsid w:val="008A47CB"/>
    <w:rsid w:val="008B26B6"/>
    <w:rsid w:val="008B37FD"/>
    <w:rsid w:val="008C043B"/>
    <w:rsid w:val="008C07B0"/>
    <w:rsid w:val="008C08C8"/>
    <w:rsid w:val="008C74F4"/>
    <w:rsid w:val="008C7868"/>
    <w:rsid w:val="008D3A50"/>
    <w:rsid w:val="008D4E27"/>
    <w:rsid w:val="008E0338"/>
    <w:rsid w:val="008E1112"/>
    <w:rsid w:val="008E73D6"/>
    <w:rsid w:val="008F1929"/>
    <w:rsid w:val="008F5844"/>
    <w:rsid w:val="00915ABE"/>
    <w:rsid w:val="00923475"/>
    <w:rsid w:val="0093668C"/>
    <w:rsid w:val="00936D3E"/>
    <w:rsid w:val="00950CA0"/>
    <w:rsid w:val="00952F27"/>
    <w:rsid w:val="0095332F"/>
    <w:rsid w:val="00961A7C"/>
    <w:rsid w:val="00970E76"/>
    <w:rsid w:val="00976795"/>
    <w:rsid w:val="0098087F"/>
    <w:rsid w:val="00982FCB"/>
    <w:rsid w:val="00986379"/>
    <w:rsid w:val="00997676"/>
    <w:rsid w:val="009A60A2"/>
    <w:rsid w:val="009B49AF"/>
    <w:rsid w:val="009B629B"/>
    <w:rsid w:val="009B74D0"/>
    <w:rsid w:val="009C2744"/>
    <w:rsid w:val="009C5F08"/>
    <w:rsid w:val="009D0BF6"/>
    <w:rsid w:val="009D45F6"/>
    <w:rsid w:val="009D5D8F"/>
    <w:rsid w:val="009D65FB"/>
    <w:rsid w:val="009E0624"/>
    <w:rsid w:val="009E292E"/>
    <w:rsid w:val="009E55BD"/>
    <w:rsid w:val="009E67A7"/>
    <w:rsid w:val="009E6D0F"/>
    <w:rsid w:val="009E7D01"/>
    <w:rsid w:val="009F29D2"/>
    <w:rsid w:val="009F413A"/>
    <w:rsid w:val="00A06D00"/>
    <w:rsid w:val="00A20914"/>
    <w:rsid w:val="00A4184D"/>
    <w:rsid w:val="00A5737E"/>
    <w:rsid w:val="00A656B9"/>
    <w:rsid w:val="00A723BF"/>
    <w:rsid w:val="00A76598"/>
    <w:rsid w:val="00A76887"/>
    <w:rsid w:val="00A81172"/>
    <w:rsid w:val="00AA0020"/>
    <w:rsid w:val="00AB5A8F"/>
    <w:rsid w:val="00AC0F7D"/>
    <w:rsid w:val="00AC1D9F"/>
    <w:rsid w:val="00AC5B16"/>
    <w:rsid w:val="00AC7BE5"/>
    <w:rsid w:val="00AD0C43"/>
    <w:rsid w:val="00AE6779"/>
    <w:rsid w:val="00AF0063"/>
    <w:rsid w:val="00B01F92"/>
    <w:rsid w:val="00B10034"/>
    <w:rsid w:val="00B114BB"/>
    <w:rsid w:val="00B20F44"/>
    <w:rsid w:val="00B22B80"/>
    <w:rsid w:val="00B23983"/>
    <w:rsid w:val="00B24B6A"/>
    <w:rsid w:val="00B253C0"/>
    <w:rsid w:val="00B303C1"/>
    <w:rsid w:val="00B30F98"/>
    <w:rsid w:val="00B33577"/>
    <w:rsid w:val="00B3407D"/>
    <w:rsid w:val="00B36F4A"/>
    <w:rsid w:val="00B46649"/>
    <w:rsid w:val="00B50042"/>
    <w:rsid w:val="00B51C47"/>
    <w:rsid w:val="00B528E7"/>
    <w:rsid w:val="00B534BF"/>
    <w:rsid w:val="00B65B22"/>
    <w:rsid w:val="00B665EE"/>
    <w:rsid w:val="00B7393B"/>
    <w:rsid w:val="00B756B9"/>
    <w:rsid w:val="00B7607E"/>
    <w:rsid w:val="00B77414"/>
    <w:rsid w:val="00BA7418"/>
    <w:rsid w:val="00BB3E13"/>
    <w:rsid w:val="00BB72E1"/>
    <w:rsid w:val="00BD0981"/>
    <w:rsid w:val="00BD5A9A"/>
    <w:rsid w:val="00BE2EDC"/>
    <w:rsid w:val="00BF066D"/>
    <w:rsid w:val="00BF091D"/>
    <w:rsid w:val="00BF45D3"/>
    <w:rsid w:val="00C0086D"/>
    <w:rsid w:val="00C00E02"/>
    <w:rsid w:val="00C135B6"/>
    <w:rsid w:val="00C14B1D"/>
    <w:rsid w:val="00C17BE1"/>
    <w:rsid w:val="00C229C9"/>
    <w:rsid w:val="00C24D74"/>
    <w:rsid w:val="00C26422"/>
    <w:rsid w:val="00C328CA"/>
    <w:rsid w:val="00C40AAC"/>
    <w:rsid w:val="00C4195F"/>
    <w:rsid w:val="00C44861"/>
    <w:rsid w:val="00C46B7C"/>
    <w:rsid w:val="00C46B98"/>
    <w:rsid w:val="00C50216"/>
    <w:rsid w:val="00C536C2"/>
    <w:rsid w:val="00C55850"/>
    <w:rsid w:val="00C74ACD"/>
    <w:rsid w:val="00C74DD8"/>
    <w:rsid w:val="00C7595A"/>
    <w:rsid w:val="00C8012F"/>
    <w:rsid w:val="00C83232"/>
    <w:rsid w:val="00C83527"/>
    <w:rsid w:val="00C86E2E"/>
    <w:rsid w:val="00C937F2"/>
    <w:rsid w:val="00CA50DE"/>
    <w:rsid w:val="00CB1420"/>
    <w:rsid w:val="00CB5E34"/>
    <w:rsid w:val="00CC2193"/>
    <w:rsid w:val="00CC7BF8"/>
    <w:rsid w:val="00CC7D8E"/>
    <w:rsid w:val="00CD3D88"/>
    <w:rsid w:val="00CD5402"/>
    <w:rsid w:val="00CE2B5E"/>
    <w:rsid w:val="00CF44AE"/>
    <w:rsid w:val="00D052D1"/>
    <w:rsid w:val="00D3108D"/>
    <w:rsid w:val="00D36B2A"/>
    <w:rsid w:val="00D36F2C"/>
    <w:rsid w:val="00D370ED"/>
    <w:rsid w:val="00D40A08"/>
    <w:rsid w:val="00D456E5"/>
    <w:rsid w:val="00D57E98"/>
    <w:rsid w:val="00D6653B"/>
    <w:rsid w:val="00D74CC0"/>
    <w:rsid w:val="00D778D9"/>
    <w:rsid w:val="00D83848"/>
    <w:rsid w:val="00D845C8"/>
    <w:rsid w:val="00DA371C"/>
    <w:rsid w:val="00DA5B17"/>
    <w:rsid w:val="00DB07D5"/>
    <w:rsid w:val="00DB202D"/>
    <w:rsid w:val="00DB361E"/>
    <w:rsid w:val="00DB626A"/>
    <w:rsid w:val="00DC1A58"/>
    <w:rsid w:val="00DD0651"/>
    <w:rsid w:val="00DD2E0A"/>
    <w:rsid w:val="00DF7D0C"/>
    <w:rsid w:val="00E244BA"/>
    <w:rsid w:val="00E24705"/>
    <w:rsid w:val="00E25A2E"/>
    <w:rsid w:val="00E25A55"/>
    <w:rsid w:val="00E2773C"/>
    <w:rsid w:val="00E34F58"/>
    <w:rsid w:val="00E41F2C"/>
    <w:rsid w:val="00E466E7"/>
    <w:rsid w:val="00E52231"/>
    <w:rsid w:val="00E56701"/>
    <w:rsid w:val="00E578E8"/>
    <w:rsid w:val="00E64A70"/>
    <w:rsid w:val="00E6716D"/>
    <w:rsid w:val="00E73CB2"/>
    <w:rsid w:val="00E7416D"/>
    <w:rsid w:val="00E8326B"/>
    <w:rsid w:val="00E867D1"/>
    <w:rsid w:val="00E91351"/>
    <w:rsid w:val="00E93446"/>
    <w:rsid w:val="00E97B62"/>
    <w:rsid w:val="00EA17C5"/>
    <w:rsid w:val="00EA4512"/>
    <w:rsid w:val="00EB4BFA"/>
    <w:rsid w:val="00EC489F"/>
    <w:rsid w:val="00EC5546"/>
    <w:rsid w:val="00EC7105"/>
    <w:rsid w:val="00ED076C"/>
    <w:rsid w:val="00ED0D02"/>
    <w:rsid w:val="00EE1326"/>
    <w:rsid w:val="00EE2C57"/>
    <w:rsid w:val="00EE7798"/>
    <w:rsid w:val="00EF37AE"/>
    <w:rsid w:val="00EF73CC"/>
    <w:rsid w:val="00F033F7"/>
    <w:rsid w:val="00F1013B"/>
    <w:rsid w:val="00F10F2A"/>
    <w:rsid w:val="00F12D91"/>
    <w:rsid w:val="00F13B5A"/>
    <w:rsid w:val="00F140C5"/>
    <w:rsid w:val="00F2238D"/>
    <w:rsid w:val="00F34862"/>
    <w:rsid w:val="00F369AA"/>
    <w:rsid w:val="00F42D40"/>
    <w:rsid w:val="00F50FF5"/>
    <w:rsid w:val="00F55845"/>
    <w:rsid w:val="00F56BE1"/>
    <w:rsid w:val="00F640DB"/>
    <w:rsid w:val="00F73D6D"/>
    <w:rsid w:val="00F9078B"/>
    <w:rsid w:val="00F90A13"/>
    <w:rsid w:val="00F93963"/>
    <w:rsid w:val="00F947B4"/>
    <w:rsid w:val="00F957AA"/>
    <w:rsid w:val="00F97535"/>
    <w:rsid w:val="00FA1189"/>
    <w:rsid w:val="00FA2B78"/>
    <w:rsid w:val="00FA7C00"/>
    <w:rsid w:val="00FB25A8"/>
    <w:rsid w:val="00FB590F"/>
    <w:rsid w:val="00FC2CB2"/>
    <w:rsid w:val="00FC40E9"/>
    <w:rsid w:val="00FC5DA0"/>
    <w:rsid w:val="00FD1AB7"/>
    <w:rsid w:val="00FE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AF7388"/>
  <w15:docId w15:val="{D58268CE-38B4-47C5-9A18-455B0A3F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5B01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2A047C"/>
    <w:pPr>
      <w:keepNext/>
      <w:keepLines/>
      <w:numPr>
        <w:numId w:val="17"/>
      </w:numPr>
      <w:spacing w:before="480" w:after="120"/>
      <w:ind w:left="720" w:hanging="7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A047C"/>
    <w:pPr>
      <w:numPr>
        <w:ilvl w:val="1"/>
      </w:numPr>
      <w:spacing w:before="280"/>
      <w:ind w:left="720" w:hanging="720"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A047C"/>
    <w:pPr>
      <w:keepNext/>
      <w:keepLines/>
      <w:numPr>
        <w:ilvl w:val="2"/>
        <w:numId w:val="17"/>
      </w:numPr>
      <w:spacing w:before="280" w:after="12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310401"/>
    <w:pPr>
      <w:spacing w:before="26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10401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rsid w:val="00DF7D0C"/>
    <w:pPr>
      <w:contextualSpacing/>
    </w:pPr>
  </w:style>
  <w:style w:type="paragraph" w:styleId="Aufzhlungszeichen2">
    <w:name w:val="List Bullet 2"/>
    <w:basedOn w:val="Standard"/>
    <w:uiPriority w:val="99"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0401"/>
    <w:pPr>
      <w:numPr>
        <w:ilvl w:val="1"/>
      </w:numPr>
      <w:contextualSpacing/>
    </w:pPr>
    <w:rPr>
      <w:rFonts w:eastAsiaTheme="majorEastAsia" w:cstheme="majorBidi"/>
      <w:iCs/>
      <w:spacing w:val="15"/>
      <w:kern w:val="28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0401"/>
    <w:rPr>
      <w:rFonts w:ascii="Arial" w:eastAsiaTheme="majorEastAsia" w:hAnsi="Arial" w:cstheme="majorBidi"/>
      <w:iCs/>
      <w:spacing w:val="15"/>
      <w:kern w:val="28"/>
      <w:sz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A047C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A047C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A047C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table" w:customStyle="1" w:styleId="TabellenrasterKopftabelle1">
    <w:name w:val="Tabellenraster Kopftabelle1"/>
    <w:basedOn w:val="NormaleTabelle"/>
    <w:next w:val="Tabellenraster"/>
    <w:uiPriority w:val="59"/>
    <w:rsid w:val="00796758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</w:style>
  <w:style w:type="character" w:styleId="Buchtitel">
    <w:name w:val="Book Title"/>
    <w:basedOn w:val="Absatz-Standardschriftart"/>
    <w:uiPriority w:val="33"/>
    <w:rsid w:val="008A3269"/>
    <w:rPr>
      <w:b/>
      <w:bCs/>
      <w:smallCaps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7637DA"/>
    <w:pPr>
      <w:widowControl w:val="0"/>
      <w:autoSpaceDE w:val="0"/>
      <w:autoSpaceDN w:val="0"/>
      <w:ind w:left="118"/>
    </w:pPr>
    <w:rPr>
      <w:rFonts w:ascii="Times New Roman" w:eastAsia="Times New Roman" w:hAnsi="Times New Roman" w:cs="Times New Roman"/>
      <w:sz w:val="21"/>
      <w:szCs w:val="21"/>
      <w:lang w:eastAsia="de-CH" w:bidi="de-CH"/>
    </w:rPr>
  </w:style>
  <w:style w:type="character" w:customStyle="1" w:styleId="TextkrperZchn">
    <w:name w:val="Textkörper Zchn"/>
    <w:basedOn w:val="Absatz-Standardschriftart"/>
    <w:link w:val="Textkrper"/>
    <w:uiPriority w:val="1"/>
    <w:rsid w:val="007637DA"/>
    <w:rPr>
      <w:rFonts w:ascii="Times New Roman" w:eastAsia="Times New Roman" w:hAnsi="Times New Roman" w:cs="Times New Roman"/>
      <w:sz w:val="21"/>
      <w:szCs w:val="21"/>
      <w:lang w:eastAsia="de-CH" w:bidi="de-CH"/>
    </w:rPr>
  </w:style>
  <w:style w:type="paragraph" w:styleId="StandardWeb">
    <w:name w:val="Normal (Web)"/>
    <w:basedOn w:val="Standard"/>
    <w:uiPriority w:val="99"/>
    <w:semiHidden/>
    <w:unhideWhenUsed/>
    <w:rsid w:val="004B24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A2B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2B7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2B78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2B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2B78"/>
    <w:rPr>
      <w:rFonts w:ascii="Arial" w:hAnsi="Arial"/>
      <w:b/>
      <w:bCs/>
      <w:sz w:val="20"/>
      <w:szCs w:val="20"/>
    </w:rPr>
  </w:style>
  <w:style w:type="character" w:customStyle="1" w:styleId="Formatvorlage1">
    <w:name w:val="Formatvorlage1"/>
    <w:basedOn w:val="Absatz-Standardschriftart"/>
    <w:uiPriority w:val="1"/>
    <w:rsid w:val="00B24B6A"/>
    <w:rPr>
      <w:rFonts w:ascii="Arial" w:hAnsi="Arial"/>
      <w:sz w:val="18"/>
    </w:rPr>
  </w:style>
  <w:style w:type="character" w:customStyle="1" w:styleId="Arial9">
    <w:name w:val="Arial 9"/>
    <w:basedOn w:val="Tabelle-Text"/>
    <w:uiPriority w:val="1"/>
    <w:rsid w:val="000D00DB"/>
    <w:rPr>
      <w:rFonts w:ascii="Arial" w:hAnsi="Arial" w:cs="Times New Roman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efan.schoenenberger@fhnw.ch" TargetMode="External"/><Relationship Id="rId1" Type="http://schemas.openxmlformats.org/officeDocument/2006/relationships/hyperlink" Target="mailto:stefan.schoenenberger@fhnw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.schoenenberge\Documents\0_FHNW\00%20Admin\Vorlagen\PH-Aktennotiz_Konzept_20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E23DB413074F42AD6276E3369654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1F0AF-6929-48DB-BDFC-328030AAEC6C}"/>
      </w:docPartPr>
      <w:docPartBody>
        <w:p w:rsidR="008873A9" w:rsidRDefault="00E23D1B" w:rsidP="00E23D1B">
          <w:pPr>
            <w:pStyle w:val="56E23DB413074F42AD6276E3369654F71"/>
          </w:pPr>
          <w:r w:rsidRPr="00B46649">
            <w:rPr>
              <w:color w:val="808080" w:themeColor="background1" w:themeShade="80"/>
              <w:sz w:val="18"/>
            </w:rPr>
            <w:t>W</w:t>
          </w:r>
          <w:r>
            <w:rPr>
              <w:color w:val="808080" w:themeColor="background1" w:themeShade="80"/>
              <w:sz w:val="18"/>
            </w:rPr>
            <w:t>ie lautet das (operationalisierte) Lernziel bzw. die Lernziele</w:t>
          </w:r>
          <w:r>
            <w:rPr>
              <w:rStyle w:val="Platzhaltertext"/>
              <w:color w:val="808080" w:themeColor="background1" w:themeShade="80"/>
              <w:sz w:val="18"/>
            </w:rPr>
            <w:t>? (Bezug zur Kompetenzstufe des LP21 mit entsprechendem Code)</w:t>
          </w:r>
        </w:p>
      </w:docPartBody>
    </w:docPart>
    <w:docPart>
      <w:docPartPr>
        <w:name w:val="76E45BB79CBD45C59B3B16B5AF4BDA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E4266D-CBB3-4295-B7A6-2DD15EB7F764}"/>
      </w:docPartPr>
      <w:docPartBody>
        <w:p w:rsidR="008873A9" w:rsidRDefault="00E23D1B" w:rsidP="00E23D1B">
          <w:pPr>
            <w:pStyle w:val="76E45BB79CBD45C59B3B16B5AF4BDAEE1"/>
          </w:pPr>
          <w:r>
            <w:rPr>
              <w:rStyle w:val="Platzhaltertext"/>
              <w:color w:val="808080" w:themeColor="background1" w:themeShade="80"/>
              <w:sz w:val="18"/>
            </w:rPr>
            <w:t xml:space="preserve">Welche (fachlichen, personalen, </w:t>
          </w:r>
          <w:r w:rsidRPr="007E6AA8">
            <w:rPr>
              <w:rStyle w:val="Platzhaltertext"/>
              <w:color w:val="808080" w:themeColor="background1" w:themeShade="80"/>
              <w:sz w:val="18"/>
              <w:szCs w:val="18"/>
            </w:rPr>
            <w:t>sozialen, sprachlichen)</w:t>
          </w:r>
          <w:r>
            <w:rPr>
              <w:rStyle w:val="Platzhaltertext"/>
              <w:color w:val="808080" w:themeColor="background1" w:themeShade="80"/>
              <w:sz w:val="18"/>
            </w:rPr>
            <w:t xml:space="preserve"> Bedingungen müssen beachtet werden?</w:t>
          </w:r>
        </w:p>
      </w:docPartBody>
    </w:docPart>
    <w:docPart>
      <w:docPartPr>
        <w:name w:val="B3813BF6B1344EA6B37E9CD4CACD06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102A35-3E4D-415F-AAF7-81E6C8F605E0}"/>
      </w:docPartPr>
      <w:docPartBody>
        <w:p w:rsidR="008873A9" w:rsidRDefault="00E23D1B" w:rsidP="00E23D1B">
          <w:pPr>
            <w:pStyle w:val="B3813BF6B1344EA6B37E9CD4CACD06891"/>
          </w:pPr>
          <w:r w:rsidRPr="00E244BA">
            <w:rPr>
              <w:rStyle w:val="Platzhaltertext"/>
              <w:color w:val="808080" w:themeColor="background1" w:themeShade="80"/>
              <w:sz w:val="18"/>
            </w:rPr>
            <w:t>Wo innerhalb des Kompetenzaufbaus</w:t>
          </w:r>
          <w:r>
            <w:rPr>
              <w:rStyle w:val="Platzhaltertext"/>
              <w:color w:val="808080" w:themeColor="background1" w:themeShade="80"/>
              <w:sz w:val="18"/>
            </w:rPr>
            <w:t xml:space="preserve"> (Lektionsreihe)</w:t>
          </w:r>
          <w:r w:rsidRPr="00E244BA">
            <w:rPr>
              <w:rStyle w:val="Platzhaltertext"/>
              <w:color w:val="808080" w:themeColor="background1" w:themeShade="80"/>
              <w:sz w:val="18"/>
            </w:rPr>
            <w:t xml:space="preserve"> bzw. </w:t>
          </w:r>
          <w:r>
            <w:rPr>
              <w:rStyle w:val="Platzhaltertext"/>
              <w:color w:val="808080" w:themeColor="background1" w:themeShade="80"/>
              <w:sz w:val="18"/>
            </w:rPr>
            <w:t xml:space="preserve">des </w:t>
          </w:r>
          <w:r w:rsidRPr="00E244BA">
            <w:rPr>
              <w:rStyle w:val="Platzhaltertext"/>
              <w:color w:val="808080" w:themeColor="background1" w:themeShade="80"/>
              <w:sz w:val="18"/>
            </w:rPr>
            <w:t>Lernprozesses ist die Lektion einzuordnen</w:t>
          </w:r>
          <w:r>
            <w:rPr>
              <w:rStyle w:val="Platzhaltertext"/>
              <w:color w:val="808080" w:themeColor="background1" w:themeShade="80"/>
              <w:sz w:val="18"/>
            </w:rPr>
            <w:t>?</w:t>
          </w:r>
        </w:p>
      </w:docPartBody>
    </w:docPart>
    <w:docPart>
      <w:docPartPr>
        <w:name w:val="92A72359301E4700A6A540F0AE4A4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A2011C-7759-4005-9692-A623C73CB990}"/>
      </w:docPartPr>
      <w:docPartBody>
        <w:p w:rsidR="008873A9" w:rsidRDefault="00E23D1B" w:rsidP="00E23D1B">
          <w:pPr>
            <w:pStyle w:val="92A72359301E4700A6A540F0AE4A4E1D1"/>
          </w:pPr>
          <w:r w:rsidRPr="008C08C8">
            <w:rPr>
              <w:rStyle w:val="Platzhaltertext"/>
              <w:color w:val="808080" w:themeColor="background1" w:themeShade="80"/>
              <w:sz w:val="18"/>
              <w:shd w:val="clear" w:color="auto" w:fill="DCE6F2"/>
            </w:rPr>
            <w:t xml:space="preserve">Woran möchte ich arbeiten und </w:t>
          </w:r>
          <w:r>
            <w:rPr>
              <w:rStyle w:val="Platzhaltertext"/>
              <w:color w:val="808080" w:themeColor="background1" w:themeShade="80"/>
              <w:sz w:val="18"/>
              <w:shd w:val="clear" w:color="auto" w:fill="DCE6F2"/>
            </w:rPr>
            <w:t xml:space="preserve">worauf </w:t>
          </w:r>
          <w:r w:rsidRPr="008C08C8">
            <w:rPr>
              <w:rStyle w:val="Platzhaltertext"/>
              <w:color w:val="808080" w:themeColor="background1" w:themeShade="80"/>
              <w:sz w:val="18"/>
              <w:shd w:val="clear" w:color="auto" w:fill="DCE6F2"/>
            </w:rPr>
            <w:t>mich in meiner Entwicklung von professionellen Kompetenzen fokussieren?</w:t>
          </w:r>
        </w:p>
      </w:docPartBody>
    </w:docPart>
    <w:docPart>
      <w:docPartPr>
        <w:name w:val="6603414E040C4F61BD786E289A0575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D6E23-D1A9-4245-8309-8B9CF373D2B7}"/>
      </w:docPartPr>
      <w:docPartBody>
        <w:p w:rsidR="00D05DEB" w:rsidRDefault="00E23D1B" w:rsidP="00E23D1B">
          <w:pPr>
            <w:pStyle w:val="6603414E040C4F61BD786E289A0575F31"/>
          </w:pPr>
          <w:r w:rsidRPr="000D00DB">
            <w:rPr>
              <w:color w:val="808080" w:themeColor="background1" w:themeShade="80"/>
              <w:sz w:val="18"/>
              <w:szCs w:val="18"/>
            </w:rPr>
            <w:t>Studierende/r</w:t>
          </w:r>
        </w:p>
      </w:docPartBody>
    </w:docPart>
    <w:docPart>
      <w:docPartPr>
        <w:name w:val="10EF3B42B0B14B53A00B31924A1B51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ADA39-8A21-4AF1-9F1D-4F540E683FDD}"/>
      </w:docPartPr>
      <w:docPartBody>
        <w:p w:rsidR="00D05DEB" w:rsidRDefault="00E23D1B" w:rsidP="00E23D1B">
          <w:pPr>
            <w:pStyle w:val="10EF3B42B0B14B53A00B31924A1B51421"/>
          </w:pPr>
          <w:r w:rsidRPr="000D00DB">
            <w:rPr>
              <w:color w:val="808080" w:themeColor="background1" w:themeShade="80"/>
              <w:sz w:val="18"/>
              <w:szCs w:val="18"/>
            </w:rPr>
            <w:t>Name</w:t>
          </w:r>
        </w:p>
      </w:docPartBody>
    </w:docPart>
    <w:docPart>
      <w:docPartPr>
        <w:name w:val="2BBE9F87B9464D2885F9428BAF263D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93FE72-D7BC-47D6-BB56-08002C8B076C}"/>
      </w:docPartPr>
      <w:docPartBody>
        <w:p w:rsidR="00D05DEB" w:rsidRDefault="00E23D1B" w:rsidP="00E23D1B">
          <w:pPr>
            <w:pStyle w:val="2BBE9F87B9464D2885F9428BAF263D321"/>
          </w:pPr>
          <w:r w:rsidRPr="000D00DB">
            <w:rPr>
              <w:color w:val="808080" w:themeColor="background1" w:themeShade="80"/>
              <w:sz w:val="18"/>
              <w:szCs w:val="18"/>
            </w:rPr>
            <w:t>Schulgemeinde, Schulhaus</w:t>
          </w:r>
        </w:p>
      </w:docPartBody>
    </w:docPart>
    <w:docPart>
      <w:docPartPr>
        <w:name w:val="D4B0D7D7775E4138B37882E0B3CD8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653D11-6199-4D7C-A04F-67291F9C81D3}"/>
      </w:docPartPr>
      <w:docPartBody>
        <w:p w:rsidR="00D05DEB" w:rsidRDefault="00E23D1B" w:rsidP="00E23D1B">
          <w:pPr>
            <w:pStyle w:val="D4B0D7D7775E4138B37882E0B3CD8CC21"/>
          </w:pPr>
          <w:r w:rsidRPr="000D00DB">
            <w:rPr>
              <w:rStyle w:val="Platzhaltertext"/>
              <w:sz w:val="18"/>
              <w:szCs w:val="18"/>
            </w:rPr>
            <w:t>Stufe/Bezeichnung</w:t>
          </w:r>
        </w:p>
      </w:docPartBody>
    </w:docPart>
    <w:docPart>
      <w:docPartPr>
        <w:name w:val="F3AF92E6940540298CC27B11B3BDCD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FB83E0-820B-4DD1-B61F-B84F3CBE189C}"/>
      </w:docPartPr>
      <w:docPartBody>
        <w:p w:rsidR="00D05DEB" w:rsidRDefault="00E23D1B" w:rsidP="00E23D1B">
          <w:pPr>
            <w:pStyle w:val="F3AF92E6940540298CC27B11B3BDCD6D1"/>
          </w:pPr>
          <w:r w:rsidRPr="000D00DB">
            <w:rPr>
              <w:rStyle w:val="Platzhaltertext"/>
              <w:sz w:val="18"/>
              <w:szCs w:val="18"/>
            </w:rPr>
            <w:t>Datum</w:t>
          </w:r>
        </w:p>
      </w:docPartBody>
    </w:docPart>
    <w:docPart>
      <w:docPartPr>
        <w:name w:val="BD7C990F92034CA1887683C7F59F0B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F94787-C448-42A7-A331-DC5C735F4358}"/>
      </w:docPartPr>
      <w:docPartBody>
        <w:p w:rsidR="00D05DEB" w:rsidRDefault="00E23D1B" w:rsidP="00E23D1B">
          <w:pPr>
            <w:pStyle w:val="BD7C990F92034CA1887683C7F59F0B701"/>
          </w:pPr>
          <w:r w:rsidRPr="000D00DB">
            <w:rPr>
              <w:rStyle w:val="Platzhaltertext"/>
              <w:color w:val="808080" w:themeColor="background1" w:themeShade="80"/>
              <w:sz w:val="18"/>
              <w:szCs w:val="18"/>
            </w:rPr>
            <w:t>Ausbildungsphase</w:t>
          </w:r>
        </w:p>
      </w:docPartBody>
    </w:docPart>
    <w:docPart>
      <w:docPartPr>
        <w:name w:val="156F6FC49D6C415FAEF6028CC4B60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5CB61B-8471-45E6-BD6D-41196E168BA5}"/>
      </w:docPartPr>
      <w:docPartBody>
        <w:p w:rsidR="00D05DEB" w:rsidRDefault="00E23D1B" w:rsidP="00E23D1B">
          <w:pPr>
            <w:pStyle w:val="156F6FC49D6C415FAEF6028CC4B60AC51"/>
          </w:pPr>
          <w:r w:rsidRPr="000D00DB">
            <w:rPr>
              <w:rStyle w:val="Platzhaltertext"/>
              <w:color w:val="808080" w:themeColor="background1" w:themeShade="80"/>
              <w:sz w:val="18"/>
              <w:szCs w:val="18"/>
            </w:rPr>
            <w:t>Bezeichnung</w:t>
          </w:r>
        </w:p>
      </w:docPartBody>
    </w:docPart>
    <w:docPart>
      <w:docPartPr>
        <w:name w:val="6CF13D80152947609C9E0FBFB5F4B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E7939-0393-4FDD-9EC4-BB28A8C0C0A3}"/>
      </w:docPartPr>
      <w:docPartBody>
        <w:p w:rsidR="00D05DEB" w:rsidRDefault="00E23D1B" w:rsidP="00E23D1B">
          <w:pPr>
            <w:pStyle w:val="6CF13D80152947609C9E0FBFB5F4B9251"/>
          </w:pPr>
          <w:r w:rsidRPr="00C64F45">
            <w:rPr>
              <w:color w:val="808080" w:themeColor="background1" w:themeShade="80"/>
              <w:sz w:val="18"/>
            </w:rPr>
            <w:t>Worum geht es?</w:t>
          </w:r>
        </w:p>
      </w:docPartBody>
    </w:docPart>
    <w:docPart>
      <w:docPartPr>
        <w:name w:val="BD709BE157EA489C97DEC6A0EFD578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D1DC30-0240-4A29-BFC8-30608269C522}"/>
      </w:docPartPr>
      <w:docPartBody>
        <w:p w:rsidR="00210F9A" w:rsidRDefault="00E23D1B" w:rsidP="00E23D1B">
          <w:pPr>
            <w:pStyle w:val="BD709BE157EA489C97DEC6A0EFD5784C"/>
          </w:pPr>
          <w:r w:rsidRPr="000D00DB">
            <w:rPr>
              <w:rStyle w:val="Platzhaltertext"/>
              <w:color w:val="808080" w:themeColor="background1" w:themeShade="80"/>
              <w:sz w:val="18"/>
              <w:szCs w:val="18"/>
            </w:rPr>
            <w:t>Titel, Thema, Seite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40E"/>
    <w:multiLevelType w:val="hybridMultilevel"/>
    <w:tmpl w:val="7FA68624"/>
    <w:lvl w:ilvl="0" w:tplc="23409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F0A86"/>
    <w:multiLevelType w:val="multilevel"/>
    <w:tmpl w:val="CE449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EAF0E87"/>
    <w:multiLevelType w:val="multilevel"/>
    <w:tmpl w:val="FDC4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2CE11D4"/>
    <w:multiLevelType w:val="multilevel"/>
    <w:tmpl w:val="35520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150879"/>
    <w:multiLevelType w:val="multilevel"/>
    <w:tmpl w:val="68BC6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C730CBB"/>
    <w:multiLevelType w:val="multilevel"/>
    <w:tmpl w:val="044A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0D548C5"/>
    <w:multiLevelType w:val="multilevel"/>
    <w:tmpl w:val="F648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209705">
    <w:abstractNumId w:val="1"/>
  </w:num>
  <w:num w:numId="2" w16cid:durableId="2033452047">
    <w:abstractNumId w:val="7"/>
  </w:num>
  <w:num w:numId="3" w16cid:durableId="1191918437">
    <w:abstractNumId w:val="3"/>
  </w:num>
  <w:num w:numId="4" w16cid:durableId="1211726393">
    <w:abstractNumId w:val="5"/>
  </w:num>
  <w:num w:numId="5" w16cid:durableId="693848844">
    <w:abstractNumId w:val="2"/>
  </w:num>
  <w:num w:numId="6" w16cid:durableId="1969821483">
    <w:abstractNumId w:val="6"/>
  </w:num>
  <w:num w:numId="7" w16cid:durableId="589239464">
    <w:abstractNumId w:val="4"/>
  </w:num>
  <w:num w:numId="8" w16cid:durableId="67554576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8C9"/>
    <w:rsid w:val="00014C41"/>
    <w:rsid w:val="00017239"/>
    <w:rsid w:val="0014617E"/>
    <w:rsid w:val="00210F9A"/>
    <w:rsid w:val="002155BE"/>
    <w:rsid w:val="00241256"/>
    <w:rsid w:val="002A1617"/>
    <w:rsid w:val="003E5642"/>
    <w:rsid w:val="00511952"/>
    <w:rsid w:val="006023FA"/>
    <w:rsid w:val="006146F0"/>
    <w:rsid w:val="0064615E"/>
    <w:rsid w:val="006534F0"/>
    <w:rsid w:val="00682512"/>
    <w:rsid w:val="00696704"/>
    <w:rsid w:val="006B0C55"/>
    <w:rsid w:val="006E72D3"/>
    <w:rsid w:val="00825434"/>
    <w:rsid w:val="008425C9"/>
    <w:rsid w:val="008873A9"/>
    <w:rsid w:val="008A36F8"/>
    <w:rsid w:val="008C50CF"/>
    <w:rsid w:val="008F473C"/>
    <w:rsid w:val="00912A5B"/>
    <w:rsid w:val="00922E2D"/>
    <w:rsid w:val="00A57E02"/>
    <w:rsid w:val="00A76952"/>
    <w:rsid w:val="00BA7D42"/>
    <w:rsid w:val="00BD67D7"/>
    <w:rsid w:val="00C20F38"/>
    <w:rsid w:val="00CB2535"/>
    <w:rsid w:val="00CE3BA2"/>
    <w:rsid w:val="00CF3405"/>
    <w:rsid w:val="00D05DEB"/>
    <w:rsid w:val="00D34552"/>
    <w:rsid w:val="00D44B11"/>
    <w:rsid w:val="00D758C9"/>
    <w:rsid w:val="00D853CA"/>
    <w:rsid w:val="00D9749C"/>
    <w:rsid w:val="00DD725C"/>
    <w:rsid w:val="00E23D1B"/>
    <w:rsid w:val="00E32DF8"/>
    <w:rsid w:val="00E8405E"/>
    <w:rsid w:val="00ED1CD4"/>
    <w:rsid w:val="00EE0B96"/>
    <w:rsid w:val="00F8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23D1B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4615E"/>
    <w:rPr>
      <w:sz w:val="16"/>
      <w:szCs w:val="16"/>
    </w:rPr>
  </w:style>
  <w:style w:type="paragraph" w:styleId="Anrede">
    <w:name w:val="Salutation"/>
    <w:basedOn w:val="Standard"/>
    <w:next w:val="Standard"/>
    <w:link w:val="AnredeZchn"/>
    <w:uiPriority w:val="99"/>
    <w:rsid w:val="00ED1CD4"/>
    <w:pPr>
      <w:spacing w:before="260" w:after="260" w:line="240" w:lineRule="auto"/>
    </w:pPr>
    <w:rPr>
      <w:rFonts w:ascii="Arial" w:eastAsiaTheme="minorHAnsi" w:hAnsi="Arial"/>
      <w:lang w:eastAsia="en-US"/>
    </w:rPr>
  </w:style>
  <w:style w:type="character" w:customStyle="1" w:styleId="AnredeZchn">
    <w:name w:val="Anrede Zchn"/>
    <w:basedOn w:val="Absatz-Standardschriftart"/>
    <w:link w:val="Anrede"/>
    <w:uiPriority w:val="99"/>
    <w:rsid w:val="00ED1CD4"/>
    <w:rPr>
      <w:rFonts w:ascii="Arial" w:eastAsiaTheme="minorHAnsi" w:hAnsi="Arial"/>
      <w:lang w:eastAsia="en-US"/>
    </w:rPr>
  </w:style>
  <w:style w:type="paragraph" w:styleId="Listenabsatz">
    <w:name w:val="List Paragraph"/>
    <w:basedOn w:val="Standard"/>
    <w:uiPriority w:val="34"/>
    <w:rsid w:val="00D853CA"/>
    <w:pPr>
      <w:numPr>
        <w:numId w:val="2"/>
      </w:num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6603414E040C4F61BD786E289A0575F31">
    <w:name w:val="6603414E040C4F61BD786E289A0575F31"/>
    <w:rsid w:val="00E23D1B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EF3B42B0B14B53A00B31924A1B51421">
    <w:name w:val="10EF3B42B0B14B53A00B31924A1B51421"/>
    <w:rsid w:val="00E23D1B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BE9F87B9464D2885F9428BAF263D321">
    <w:name w:val="2BBE9F87B9464D2885F9428BAF263D321"/>
    <w:rsid w:val="00E23D1B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4B0D7D7775E4138B37882E0B3CD8CC21">
    <w:name w:val="D4B0D7D7775E4138B37882E0B3CD8CC21"/>
    <w:rsid w:val="00E23D1B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3AF92E6940540298CC27B11B3BDCD6D1">
    <w:name w:val="F3AF92E6940540298CC27B11B3BDCD6D1"/>
    <w:rsid w:val="00E23D1B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D7C990F92034CA1887683C7F59F0B701">
    <w:name w:val="BD7C990F92034CA1887683C7F59F0B701"/>
    <w:rsid w:val="00E23D1B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56F6FC49D6C415FAEF6028CC4B60AC51">
    <w:name w:val="156F6FC49D6C415FAEF6028CC4B60AC51"/>
    <w:rsid w:val="00E23D1B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D709BE157EA489C97DEC6A0EFD5784C">
    <w:name w:val="BD709BE157EA489C97DEC6A0EFD5784C"/>
    <w:rsid w:val="00E23D1B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CF13D80152947609C9E0FBFB5F4B9251">
    <w:name w:val="6CF13D80152947609C9E0FBFB5F4B9251"/>
    <w:rsid w:val="00E23D1B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6E45BB79CBD45C59B3B16B5AF4BDAEE1">
    <w:name w:val="76E45BB79CBD45C59B3B16B5AF4BDAEE1"/>
    <w:rsid w:val="00E23D1B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6E23DB413074F42AD6276E3369654F71">
    <w:name w:val="56E23DB413074F42AD6276E3369654F71"/>
    <w:rsid w:val="00E23D1B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B3813BF6B1344EA6B37E9CD4CACD06891">
    <w:name w:val="B3813BF6B1344EA6B37E9CD4CACD06891"/>
    <w:rsid w:val="00E23D1B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2A72359301E4700A6A540F0AE4A4E1D1">
    <w:name w:val="92A72359301E4700A6A540F0AE4A4E1D1"/>
    <w:rsid w:val="00E23D1B"/>
    <w:pPr>
      <w:spacing w:after="0" w:line="240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69e60002-4b69-4aad-9e3a-e3a9db2b0f4f">Deutsch</Sprache>
    <Format xmlns="69e60002-4b69-4aad-9e3a-e3a9db2b0f4f" xsi:nil="true"/>
    <Organisation_x0020__x002f__x0020_Hochschule xmlns="69e60002-4b69-4aad-9e3a-e3a9db2b0f4f">PH</Organisation_x0020__x002f__x0020_Hochschule>
    <Vorlage xmlns="69e60002-4b69-4aad-9e3a-e3a9db2b0f4f">Aktennotiz</Vorlag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764BFD121A654BAFEE3F0D30D09696" ma:contentTypeVersion="4" ma:contentTypeDescription="Ein neues Dokument erstellen." ma:contentTypeScope="" ma:versionID="f0b21a448d18db25e00af343419af742">
  <xsd:schema xmlns:xsd="http://www.w3.org/2001/XMLSchema" xmlns:xs="http://www.w3.org/2001/XMLSchema" xmlns:p="http://schemas.microsoft.com/office/2006/metadata/properties" xmlns:ns2="69e60002-4b69-4aad-9e3a-e3a9db2b0f4f" targetNamespace="http://schemas.microsoft.com/office/2006/metadata/properties" ma:root="true" ma:fieldsID="a976930b042ac8693047c70f2498f757" ns2:_="">
    <xsd:import namespace="69e60002-4b69-4aad-9e3a-e3a9db2b0f4f"/>
    <xsd:element name="properties">
      <xsd:complexType>
        <xsd:sequence>
          <xsd:element name="documentManagement">
            <xsd:complexType>
              <xsd:all>
                <xsd:element ref="ns2:Vorlage"/>
                <xsd:element ref="ns2:Sprache" minOccurs="0"/>
                <xsd:element ref="ns2:Format" minOccurs="0"/>
                <xsd:element ref="ns2:Organisation_x0020__x002f__x0020_Hochschu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60002-4b69-4aad-9e3a-e3a9db2b0f4f" elementFormDefault="qualified">
    <xsd:import namespace="http://schemas.microsoft.com/office/2006/documentManagement/types"/>
    <xsd:import namespace="http://schemas.microsoft.com/office/infopath/2007/PartnerControls"/>
    <xsd:element name="Vorlage" ma:index="8" ma:displayName="Vorlagetyp" ma:format="Dropdown" ma:internalName="Vorlage">
      <xsd:simpleType>
        <xsd:restriction base="dms:Choice">
          <xsd:enumeration value="Brief"/>
          <xsd:enumeration value="Bericht"/>
          <xsd:enumeration value="A4-Sitzungseinladung"/>
          <xsd:enumeration value="A4-Sitzungsprotokoll"/>
          <xsd:enumeration value="Führungsdokument"/>
          <xsd:enumeration value="Power Point"/>
          <xsd:enumeration value="Aktennotiz"/>
          <xsd:enumeration value="Direktionsgeschäft"/>
          <xsd:enumeration value="Normal-Vorlage (leeres Dokument)"/>
          <xsd:enumeration value="E-Mail-Signatur"/>
        </xsd:restriction>
      </xsd:simpleType>
    </xsd:element>
    <xsd:element name="Sprache" ma:index="9" nillable="true" ma:displayName="Sprache" ma:format="Dropdown" ma:internalName="Sprache">
      <xsd:simpleType>
        <xsd:restriction base="dms:Choice">
          <xsd:enumeration value="Deutsch"/>
          <xsd:enumeration value="Englisch"/>
        </xsd:restriction>
      </xsd:simpleType>
    </xsd:element>
    <xsd:element name="Format" ma:index="10" nillable="true" ma:displayName="Format" ma:format="Dropdown" ma:internalName="Format">
      <xsd:simpleType>
        <xsd:restriction base="dms:Choice">
          <xsd:enumeration value="kurz"/>
          <xsd:enumeration value="lang"/>
        </xsd:restriction>
      </xsd:simpleType>
    </xsd:element>
    <xsd:element name="Organisation_x0020__x002f__x0020_Hochschule" ma:index="11" ma:displayName="Organisation / Hochschule" ma:format="Dropdown" ma:internalName="Organisation_x0020__x002f__x0020_Hochschule">
      <xsd:simpleType>
        <xsd:restriction base="dms:Choice">
          <xsd:enumeration value="FHNW"/>
          <xsd:enumeration value="APS"/>
          <xsd:enumeration value="HABG"/>
          <xsd:enumeration value="HGK"/>
          <xsd:enumeration value="HLS"/>
          <xsd:enumeration value="HSA"/>
          <xsd:enumeration value="HT"/>
          <xsd:enumeration value="HSW"/>
          <xsd:enumeration value="PH"/>
          <xsd:enumeration value="SE"/>
          <xsd:enumeration value="MHS"/>
          <xsd:enumeration value="HSM"/>
          <xsd:enumeration value="SCB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D5033E-1C78-4B14-A327-9402D0F384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C35B0-85C2-48AB-B2A7-66218E6101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904EBE-DA97-4D0C-BDEE-C57326815B91}">
  <ds:schemaRefs>
    <ds:schemaRef ds:uri="http://schemas.microsoft.com/office/2006/metadata/properties"/>
    <ds:schemaRef ds:uri="http://schemas.microsoft.com/office/infopath/2007/PartnerControls"/>
    <ds:schemaRef ds:uri="69e60002-4b69-4aad-9e3a-e3a9db2b0f4f"/>
  </ds:schemaRefs>
</ds:datastoreItem>
</file>

<file path=customXml/itemProps5.xml><?xml version="1.0" encoding="utf-8"?>
<ds:datastoreItem xmlns:ds="http://schemas.openxmlformats.org/officeDocument/2006/customXml" ds:itemID="{294B2ECB-263D-4817-85F9-FA647B7FC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60002-4b69-4aad-9e3a-e3a9db2b0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PH-Aktennotiz_Konzept_2016.dotx</Template>
  <TotalTime>0</TotalTime>
  <Pages>1</Pages>
  <Words>179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Fachhochschule Nordwestschweiz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Schönenberger</dc:creator>
  <cp:lastModifiedBy>Stefan Schönenberger</cp:lastModifiedBy>
  <cp:revision>11</cp:revision>
  <cp:lastPrinted>2018-02-27T13:48:00Z</cp:lastPrinted>
  <dcterms:created xsi:type="dcterms:W3CDTF">2023-06-23T04:16:00Z</dcterms:created>
  <dcterms:modified xsi:type="dcterms:W3CDTF">2023-06-23T06:22:00Z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0x010100AC764BFD121A654BAFEE3F0D30D09696</vt:lpwstr>
  </property>
</Properties>
</file>