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EBF" w14:textId="522A2694" w:rsidR="007637DA" w:rsidRDefault="007637DA" w:rsidP="007A614B"/>
    <w:p w14:paraId="2E6C91E5" w14:textId="77777777" w:rsidR="008D56AC" w:rsidRDefault="008D56AC" w:rsidP="00B30F98">
      <w:pPr>
        <w:pStyle w:val="Textkrper"/>
        <w:ind w:left="0"/>
        <w:rPr>
          <w:rFonts w:ascii="Arial" w:hAnsi="Arial" w:cs="Arial"/>
          <w:sz w:val="22"/>
          <w:szCs w:val="22"/>
        </w:rPr>
      </w:pPr>
    </w:p>
    <w:p w14:paraId="06A45933" w14:textId="133AECE7" w:rsidR="00173F2F" w:rsidRDefault="00C64F45" w:rsidP="00B30F98">
      <w:pPr>
        <w:pStyle w:val="Textkrper"/>
        <w:ind w:left="0"/>
        <w:rPr>
          <w:rFonts w:ascii="Arial" w:hAnsi="Arial" w:cs="Arial"/>
          <w:b/>
          <w:sz w:val="22"/>
          <w:szCs w:val="22"/>
        </w:rPr>
      </w:pPr>
      <w:r w:rsidRPr="002C0EC2">
        <w:rPr>
          <w:rFonts w:ascii="Arial" w:hAnsi="Arial" w:cs="Arial"/>
          <w:b/>
          <w:sz w:val="22"/>
          <w:szCs w:val="22"/>
        </w:rPr>
        <w:t>Planung Lektionsreihe</w:t>
      </w:r>
    </w:p>
    <w:p w14:paraId="713572F2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5358"/>
      </w:tblGrid>
      <w:tr w:rsidR="008D56AC" w14:paraId="45E4B5C3" w14:textId="77777777" w:rsidTr="00894061">
        <w:tc>
          <w:tcPr>
            <w:tcW w:w="5358" w:type="dxa"/>
            <w:shd w:val="clear" w:color="auto" w:fill="FDE70E"/>
          </w:tcPr>
          <w:p w14:paraId="26EE0C2D" w14:textId="77777777" w:rsidR="008D56AC" w:rsidRPr="003E70E2" w:rsidRDefault="008D56AC" w:rsidP="00894061">
            <w:r w:rsidRPr="009E6D0F">
              <w:rPr>
                <w:b/>
              </w:rPr>
              <w:t>Name</w:t>
            </w:r>
            <w:r>
              <w:t xml:space="preserve">: </w:t>
            </w:r>
            <w:sdt>
              <w:sdtPr>
                <w:rPr>
                  <w:rStyle w:val="Arial9"/>
                </w:rPr>
                <w:id w:val="-1129702946"/>
                <w:placeholder>
                  <w:docPart w:val="257CB64A4C3B4B3191676764EC187E46"/>
                </w:placeholder>
                <w:temporary/>
                <w:showingPlcHdr/>
              </w:sdtPr>
              <w:sdtEndPr>
                <w:rPr>
                  <w:rStyle w:val="Absatz-Standardschriftart"/>
                </w:rPr>
              </w:sdtEndPr>
              <w:sdtContent>
                <w:r>
                  <w:rPr>
                    <w:color w:val="808080" w:themeColor="background1" w:themeShade="80"/>
                  </w:rPr>
                  <w:t>Studierende/r</w:t>
                </w:r>
              </w:sdtContent>
            </w:sdt>
          </w:p>
          <w:p w14:paraId="1555DDA3" w14:textId="77777777" w:rsidR="008D56AC" w:rsidRPr="003E70E2" w:rsidRDefault="008D56AC" w:rsidP="00894061">
            <w:r w:rsidRPr="009E6D0F">
              <w:rPr>
                <w:b/>
              </w:rPr>
              <w:t>Lehrperson:</w:t>
            </w:r>
            <w:r>
              <w:t xml:space="preserve"> </w:t>
            </w:r>
            <w:sdt>
              <w:sdtPr>
                <w:rPr>
                  <w:rStyle w:val="Arial9"/>
                </w:rPr>
                <w:id w:val="-1483235094"/>
                <w:placeholder>
                  <w:docPart w:val="71117248B1DA4539BCA668AC2B78C6A8"/>
                </w:placeholder>
                <w:temporary/>
                <w:showingPlcHdr/>
              </w:sdtPr>
              <w:sdtEndPr>
                <w:rPr>
                  <w:rStyle w:val="Absatz-Standardschriftart"/>
                </w:rPr>
              </w:sdtEndPr>
              <w:sdtContent>
                <w:r>
                  <w:rPr>
                    <w:color w:val="808080" w:themeColor="background1" w:themeShade="80"/>
                  </w:rPr>
                  <w:t>Name</w:t>
                </w:r>
              </w:sdtContent>
            </w:sdt>
          </w:p>
          <w:p w14:paraId="1A246E0A" w14:textId="77777777" w:rsidR="008D56AC" w:rsidRDefault="008D56AC" w:rsidP="00894061">
            <w:pPr>
              <w:tabs>
                <w:tab w:val="left" w:pos="3856"/>
              </w:tabs>
            </w:pPr>
            <w:r w:rsidRPr="009E6D0F">
              <w:rPr>
                <w:b/>
              </w:rPr>
              <w:t>Schulhaus:</w:t>
            </w:r>
            <w:r>
              <w:t xml:space="preserve"> </w:t>
            </w:r>
            <w:sdt>
              <w:sdtPr>
                <w:rPr>
                  <w:rStyle w:val="Arial9"/>
                </w:rPr>
                <w:id w:val="-1867821018"/>
                <w:placeholder>
                  <w:docPart w:val="83E36EEE91D944FEB3E5434BA7A014EE"/>
                </w:placeholder>
                <w:temporary/>
                <w:showingPlcHdr/>
              </w:sdtPr>
              <w:sdtEndPr>
                <w:rPr>
                  <w:rStyle w:val="Absatz-Standardschriftart"/>
                </w:rPr>
              </w:sdtEndPr>
              <w:sdtContent>
                <w:r w:rsidRPr="003E70E2">
                  <w:rPr>
                    <w:color w:val="808080" w:themeColor="background1" w:themeShade="80"/>
                  </w:rPr>
                  <w:t>Schul</w:t>
                </w:r>
                <w:r>
                  <w:rPr>
                    <w:color w:val="808080" w:themeColor="background1" w:themeShade="80"/>
                  </w:rPr>
                  <w:t>gemeinde, Schul</w:t>
                </w:r>
                <w:r w:rsidRPr="003E70E2">
                  <w:rPr>
                    <w:color w:val="808080" w:themeColor="background1" w:themeShade="80"/>
                  </w:rPr>
                  <w:t>haus</w:t>
                </w:r>
              </w:sdtContent>
            </w:sdt>
          </w:p>
          <w:p w14:paraId="029E357A" w14:textId="77777777" w:rsidR="008D56AC" w:rsidRPr="002272CF" w:rsidRDefault="008D56AC" w:rsidP="00894061">
            <w:pPr>
              <w:rPr>
                <w:b/>
                <w:szCs w:val="18"/>
              </w:rPr>
            </w:pPr>
            <w:r w:rsidRPr="009E6D0F">
              <w:rPr>
                <w:b/>
              </w:rPr>
              <w:t>Klasse:</w:t>
            </w:r>
            <w:r>
              <w:t xml:space="preserve"> </w:t>
            </w:r>
            <w:sdt>
              <w:sdtPr>
                <w:rPr>
                  <w:rStyle w:val="Arial9"/>
                </w:rPr>
                <w:id w:val="491907486"/>
                <w:placeholder>
                  <w:docPart w:val="716E6D872D324C2FAD7ED1EB5C4CBEB8"/>
                </w:placeholder>
                <w:temporary/>
                <w:showingPlcHdr/>
              </w:sdtPr>
              <w:sdtEndPr>
                <w:rPr>
                  <w:rStyle w:val="Absatz-Standardschriftart"/>
                </w:rPr>
              </w:sdtEndPr>
              <w:sdtContent>
                <w:r>
                  <w:rPr>
                    <w:rStyle w:val="Platzhaltertext"/>
                  </w:rPr>
                  <w:t>Stufe/Bezeichnung</w:t>
                </w:r>
              </w:sdtContent>
            </w:sdt>
          </w:p>
        </w:tc>
        <w:tc>
          <w:tcPr>
            <w:tcW w:w="5358" w:type="dxa"/>
            <w:shd w:val="clear" w:color="auto" w:fill="FDE70E"/>
          </w:tcPr>
          <w:p w14:paraId="0A763382" w14:textId="77777777" w:rsidR="008D56AC" w:rsidRPr="00AC14ED" w:rsidRDefault="008D56AC" w:rsidP="00894061">
            <w:r w:rsidRPr="003A6CFE">
              <w:rPr>
                <w:b/>
              </w:rPr>
              <w:t>Praktikum:</w:t>
            </w:r>
            <w:r>
              <w:t xml:space="preserve"> </w:t>
            </w:r>
            <w:sdt>
              <w:sdtPr>
                <w:rPr>
                  <w:rStyle w:val="Arial9"/>
                </w:rPr>
                <w:id w:val="-727926010"/>
                <w:placeholder>
                  <w:docPart w:val="55440B139A7548608590C8B56BF5B015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</w:rPr>
              </w:sdtEndPr>
              <w:sdtContent>
                <w:r w:rsidRPr="00B25B7D">
                  <w:rPr>
                    <w:rStyle w:val="Platzhaltertext"/>
                    <w:color w:val="808080" w:themeColor="background1" w:themeShade="80"/>
                  </w:rPr>
                  <w:t>Ausbildungsphase</w:t>
                </w:r>
              </w:sdtContent>
            </w:sdt>
          </w:p>
          <w:p w14:paraId="73A2BFD1" w14:textId="77777777" w:rsidR="008D56AC" w:rsidRDefault="008D56AC" w:rsidP="00894061">
            <w:r w:rsidRPr="003A6CFE">
              <w:rPr>
                <w:b/>
              </w:rPr>
              <w:t>Fach:</w:t>
            </w:r>
            <w:r>
              <w:t xml:space="preserve"> </w:t>
            </w:r>
            <w:sdt>
              <w:sdtPr>
                <w:rPr>
                  <w:rStyle w:val="Arial9"/>
                </w:rPr>
                <w:id w:val="939569265"/>
                <w:placeholder>
                  <w:docPart w:val="FA8F61294388405EA9005C6FFB512B3B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</w:rPr>
              </w:sdtEndPr>
              <w:sdtContent>
                <w:r w:rsidRPr="00B25B7D">
                  <w:rPr>
                    <w:rStyle w:val="Platzhaltertext"/>
                    <w:color w:val="808080" w:themeColor="background1" w:themeShade="80"/>
                  </w:rPr>
                  <w:t>Bezeichnung</w:t>
                </w:r>
              </w:sdtContent>
            </w:sdt>
          </w:p>
          <w:p w14:paraId="45A5B199" w14:textId="07F3C5CD" w:rsidR="008D56AC" w:rsidRPr="00AC14ED" w:rsidRDefault="008D56AC" w:rsidP="00894061">
            <w:pPr>
              <w:rPr>
                <w:b/>
              </w:rPr>
            </w:pPr>
            <w:r w:rsidRPr="00F20C39">
              <w:rPr>
                <w:b/>
              </w:rPr>
              <w:t xml:space="preserve">Lehrmittel: </w:t>
            </w:r>
            <w:sdt>
              <w:sdtPr>
                <w:rPr>
                  <w:rStyle w:val="Arial9"/>
                </w:rPr>
                <w:id w:val="-88469719"/>
                <w:placeholder>
                  <w:docPart w:val="57F42C4E66DF48EA99C44A1F617A143A"/>
                </w:placeholder>
                <w:temporary/>
                <w:showingPlcHdr/>
              </w:sdtPr>
              <w:sdtEndPr>
                <w:rPr>
                  <w:rStyle w:val="Absatz-Standardschriftart"/>
                  <w:b/>
                </w:rPr>
              </w:sdtEndPr>
              <w:sdtContent>
                <w:r w:rsidR="0048659B" w:rsidRPr="0048659B">
                  <w:rPr>
                    <w:rStyle w:val="Platzhaltertext"/>
                    <w:color w:val="808080" w:themeColor="background1" w:themeShade="80"/>
                    <w:szCs w:val="18"/>
                  </w:rPr>
                  <w:t>Titel, Thema, Seiten</w:t>
                </w:r>
              </w:sdtContent>
            </w:sdt>
          </w:p>
          <w:p w14:paraId="009B0EE1" w14:textId="77777777" w:rsidR="008D56AC" w:rsidRPr="00AC14ED" w:rsidRDefault="008D56AC" w:rsidP="00894061">
            <w:pPr>
              <w:tabs>
                <w:tab w:val="left" w:pos="3856"/>
              </w:tabs>
            </w:pPr>
            <w:r w:rsidRPr="003A6CFE">
              <w:rPr>
                <w:b/>
              </w:rPr>
              <w:t>Anzahl Lektionen:</w:t>
            </w:r>
            <w:r>
              <w:t xml:space="preserve"> </w:t>
            </w:r>
            <w:sdt>
              <w:sdtPr>
                <w:rPr>
                  <w:rStyle w:val="Arial9"/>
                </w:rPr>
                <w:id w:val="1090206401"/>
                <w:placeholder>
                  <w:docPart w:val="CD7F513640BF4301821D7F33D8174F44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</w:rPr>
              </w:sdtEndPr>
              <w:sdtContent>
                <w:r w:rsidRPr="00B25B7D">
                  <w:rPr>
                    <w:color w:val="808080" w:themeColor="background1" w:themeShade="80"/>
                  </w:rPr>
                  <w:t>Zahl</w:t>
                </w:r>
              </w:sdtContent>
            </w:sdt>
          </w:p>
          <w:p w14:paraId="57968E7A" w14:textId="77777777" w:rsidR="008D56AC" w:rsidRPr="002272CF" w:rsidRDefault="008D56AC" w:rsidP="00894061">
            <w:pPr>
              <w:rPr>
                <w:b/>
                <w:szCs w:val="18"/>
              </w:rPr>
            </w:pPr>
            <w:r w:rsidRPr="003A6CFE">
              <w:rPr>
                <w:b/>
              </w:rPr>
              <w:t>Von</w:t>
            </w:r>
            <w:r w:rsidRPr="003E70E2">
              <w:t xml:space="preserve"> </w:t>
            </w:r>
            <w:sdt>
              <w:sdtPr>
                <w:id w:val="1294944536"/>
                <w:placeholder>
                  <w:docPart w:val="6E9F03378E5E40A5B78AA89955DB282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E70E2">
                  <w:rPr>
                    <w:rStyle w:val="Platzhaltertext"/>
                  </w:rPr>
                  <w:t>Datum</w:t>
                </w:r>
              </w:sdtContent>
            </w:sdt>
            <w:r w:rsidRPr="003E70E2">
              <w:t xml:space="preserve"> </w:t>
            </w:r>
            <w:r w:rsidRPr="003A6CFE">
              <w:rPr>
                <w:b/>
              </w:rPr>
              <w:t>bis</w:t>
            </w:r>
            <w:r w:rsidRPr="003E70E2">
              <w:t xml:space="preserve"> </w:t>
            </w:r>
            <w:sdt>
              <w:sdtPr>
                <w:id w:val="1873183295"/>
                <w:placeholder>
                  <w:docPart w:val="321A9E9E6D2A49FB993B24164906BAB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E70E2">
                  <w:rPr>
                    <w:rStyle w:val="Platzhaltertext"/>
                  </w:rPr>
                  <w:t>Datum</w:t>
                </w:r>
              </w:sdtContent>
            </w:sdt>
          </w:p>
        </w:tc>
      </w:tr>
    </w:tbl>
    <w:p w14:paraId="6D20E70B" w14:textId="7DE04EA6" w:rsidR="002C0EC2" w:rsidRPr="008D56AC" w:rsidRDefault="002C0EC2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5400947E" w14:textId="77777777" w:rsidTr="00894061">
        <w:tc>
          <w:tcPr>
            <w:tcW w:w="10716" w:type="dxa"/>
            <w:shd w:val="clear" w:color="auto" w:fill="FDE70E"/>
          </w:tcPr>
          <w:p w14:paraId="4EA74ADF" w14:textId="77777777" w:rsidR="008D56AC" w:rsidRPr="00C83232" w:rsidRDefault="008D56AC" w:rsidP="00894061">
            <w:pPr>
              <w:rPr>
                <w:b/>
              </w:rPr>
            </w:pPr>
            <w:r>
              <w:rPr>
                <w:b/>
              </w:rPr>
              <w:t>Lerngegenstand der Lektion</w:t>
            </w:r>
          </w:p>
          <w:sdt>
            <w:sdtPr>
              <w:rPr>
                <w:rStyle w:val="Arial9"/>
              </w:rPr>
              <w:id w:val="-1038967135"/>
              <w:placeholder>
                <w:docPart w:val="F1B176D0AAEC4AACBB323B7F4575AE85"/>
              </w:placeholder>
              <w:temporary/>
              <w:showingPlcHdr/>
            </w:sdtPr>
            <w:sdtEndPr>
              <w:rPr>
                <w:rStyle w:val="Absatz-Standardschriftart"/>
                <w:szCs w:val="18"/>
              </w:rPr>
            </w:sdtEndPr>
            <w:sdtContent>
              <w:p w14:paraId="02F033D1" w14:textId="77777777" w:rsidR="008D56AC" w:rsidRPr="002272CF" w:rsidRDefault="008D56AC" w:rsidP="00894061">
                <w:pPr>
                  <w:rPr>
                    <w:b/>
                    <w:szCs w:val="18"/>
                  </w:rPr>
                </w:pPr>
                <w:r w:rsidRPr="00C64F45">
                  <w:rPr>
                    <w:color w:val="808080" w:themeColor="background1" w:themeShade="80"/>
                  </w:rPr>
                  <w:t>Worum geht es?</w:t>
                </w:r>
              </w:p>
            </w:sdtContent>
          </w:sdt>
        </w:tc>
      </w:tr>
    </w:tbl>
    <w:p w14:paraId="63A5962B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46E79683" w14:textId="77777777" w:rsidTr="00894061">
        <w:tc>
          <w:tcPr>
            <w:tcW w:w="10716" w:type="dxa"/>
            <w:shd w:val="clear" w:color="auto" w:fill="DCE6F2"/>
          </w:tcPr>
          <w:p w14:paraId="4EDDE1D4" w14:textId="23B3FB7C" w:rsidR="008D56AC" w:rsidRPr="002272CF" w:rsidRDefault="008D56AC" w:rsidP="00894061">
            <w:pPr>
              <w:rPr>
                <w:b/>
                <w:szCs w:val="18"/>
              </w:rPr>
            </w:pPr>
            <w:r w:rsidRPr="002272CF">
              <w:rPr>
                <w:b/>
                <w:szCs w:val="18"/>
              </w:rPr>
              <w:t xml:space="preserve">Klären </w:t>
            </w:r>
            <w:r>
              <w:rPr>
                <w:b/>
              </w:rPr>
              <w:t>–</w:t>
            </w:r>
            <w:r w:rsidRPr="002272CF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Voraussetzungen</w:t>
            </w:r>
          </w:p>
          <w:p w14:paraId="312D4E98" w14:textId="77777777" w:rsidR="008D56AC" w:rsidRPr="002272CF" w:rsidRDefault="008D56AC" w:rsidP="00894061">
            <w:pPr>
              <w:rPr>
                <w:i/>
                <w:szCs w:val="18"/>
              </w:rPr>
            </w:pPr>
            <w:r w:rsidRPr="002272CF">
              <w:rPr>
                <w:i/>
                <w:szCs w:val="18"/>
              </w:rPr>
              <w:t>Bedingungsanalyse</w:t>
            </w:r>
          </w:p>
          <w:sdt>
            <w:sdtPr>
              <w:rPr>
                <w:rStyle w:val="Arial9"/>
              </w:rPr>
              <w:id w:val="1654946675"/>
              <w:placeholder>
                <w:docPart w:val="66BB0B7B068D4AD7A56459CAF6888ACC"/>
              </w:placeholder>
              <w:temporary/>
              <w:showingPlcHdr/>
            </w:sdtPr>
            <w:sdtEndPr>
              <w:rPr>
                <w:rStyle w:val="Absatz-Standardschriftart"/>
                <w:color w:val="808080" w:themeColor="background1" w:themeShade="80"/>
                <w:szCs w:val="18"/>
              </w:rPr>
            </w:sdtEndPr>
            <w:sdtContent>
              <w:p w14:paraId="322CE91F" w14:textId="582B1A26" w:rsidR="008D56AC" w:rsidRPr="00AC14ED" w:rsidRDefault="008D56AC" w:rsidP="00894061">
                <w:pPr>
                  <w:rPr>
                    <w:szCs w:val="18"/>
                  </w:rPr>
                </w:pPr>
                <w:r>
                  <w:rPr>
                    <w:rStyle w:val="Platzhaltertext"/>
                    <w:color w:val="808080" w:themeColor="background1" w:themeShade="80"/>
                    <w:szCs w:val="18"/>
                  </w:rPr>
                  <w:t>Welches sind die fachlichen, personalen, sozialen</w:t>
                </w:r>
                <w:r w:rsidR="00806988">
                  <w:rPr>
                    <w:rStyle w:val="Platzhaltertext"/>
                    <w:color w:val="808080" w:themeColor="background1" w:themeShade="80"/>
                    <w:szCs w:val="18"/>
                  </w:rPr>
                  <w:t xml:space="preserve">, </w:t>
                </w:r>
                <w:r>
                  <w:rPr>
                    <w:rStyle w:val="Platzhaltertext"/>
                    <w:color w:val="808080" w:themeColor="background1" w:themeShade="80"/>
                    <w:szCs w:val="18"/>
                  </w:rPr>
                  <w:t xml:space="preserve">strukturellen </w:t>
                </w:r>
                <w:r w:rsidR="00806988">
                  <w:rPr>
                    <w:rStyle w:val="Platzhaltertext"/>
                    <w:color w:val="808080" w:themeColor="background1" w:themeShade="80"/>
                    <w:szCs w:val="18"/>
                  </w:rPr>
                  <w:t xml:space="preserve">und sprachlichen </w:t>
                </w:r>
                <w:r>
                  <w:rPr>
                    <w:rStyle w:val="Platzhaltertext"/>
                    <w:color w:val="808080" w:themeColor="background1" w:themeShade="80"/>
                    <w:szCs w:val="18"/>
                  </w:rPr>
                  <w:t>Bedingungen?</w:t>
                </w:r>
              </w:p>
            </w:sdtContent>
          </w:sdt>
          <w:p w14:paraId="7FF8242C" w14:textId="77777777" w:rsidR="008D56AC" w:rsidRPr="002272CF" w:rsidRDefault="008D56AC" w:rsidP="00894061">
            <w:pPr>
              <w:rPr>
                <w:szCs w:val="18"/>
              </w:rPr>
            </w:pPr>
          </w:p>
          <w:p w14:paraId="6D90AAFC" w14:textId="77777777" w:rsidR="008D56AC" w:rsidRPr="002272CF" w:rsidRDefault="008D56AC" w:rsidP="00894061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Begründungs</w:t>
            </w:r>
            <w:r w:rsidRPr="002272CF">
              <w:rPr>
                <w:i/>
                <w:szCs w:val="18"/>
              </w:rPr>
              <w:t>analyse</w:t>
            </w:r>
          </w:p>
          <w:sdt>
            <w:sdtPr>
              <w:rPr>
                <w:rStyle w:val="Arial9"/>
              </w:rPr>
              <w:id w:val="1038399859"/>
              <w:placeholder>
                <w:docPart w:val="EA1450E5A4C547D19022F18F5A21524C"/>
              </w:placeholder>
              <w:temporary/>
              <w:showingPlcHdr/>
            </w:sdtPr>
            <w:sdtEndPr>
              <w:rPr>
                <w:rStyle w:val="Absatz-Standardschriftart"/>
                <w:color w:val="808080" w:themeColor="background1" w:themeShade="80"/>
                <w:szCs w:val="18"/>
              </w:rPr>
            </w:sdtEndPr>
            <w:sdtContent>
              <w:p w14:paraId="61FC8140" w14:textId="77777777" w:rsidR="008D56AC" w:rsidRPr="00AC14ED" w:rsidRDefault="008D56AC" w:rsidP="00894061">
                <w:pPr>
                  <w:rPr>
                    <w:szCs w:val="18"/>
                  </w:rPr>
                </w:pPr>
                <w:r w:rsidRPr="00B25B7D">
                  <w:rPr>
                    <w:rStyle w:val="Platzhaltertext"/>
                    <w:color w:val="808080" w:themeColor="background1" w:themeShade="80"/>
                    <w:szCs w:val="18"/>
                  </w:rPr>
                  <w:t>Warum soll «die Sache» in den Unterricht einfliessen?</w:t>
                </w:r>
              </w:p>
            </w:sdtContent>
          </w:sdt>
          <w:p w14:paraId="2EF77042" w14:textId="77777777" w:rsidR="008D56AC" w:rsidRPr="002272CF" w:rsidRDefault="008D56AC" w:rsidP="00894061">
            <w:pPr>
              <w:rPr>
                <w:szCs w:val="18"/>
              </w:rPr>
            </w:pPr>
          </w:p>
          <w:p w14:paraId="659A5F0E" w14:textId="77777777" w:rsidR="008D56AC" w:rsidRPr="002272CF" w:rsidRDefault="008D56AC" w:rsidP="00894061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Sach</w:t>
            </w:r>
            <w:r w:rsidRPr="002272CF">
              <w:rPr>
                <w:i/>
                <w:szCs w:val="18"/>
              </w:rPr>
              <w:t>analyse</w:t>
            </w:r>
          </w:p>
          <w:sdt>
            <w:sdtPr>
              <w:rPr>
                <w:szCs w:val="18"/>
              </w:rPr>
              <w:id w:val="-613279501"/>
              <w:placeholder>
                <w:docPart w:val="AA71E43220594630AE4FB5B548EA33D2"/>
              </w:placeholder>
              <w:temporary/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6E3D7613" w14:textId="5C1EE7EA" w:rsidR="008D56AC" w:rsidRPr="008C08C8" w:rsidRDefault="008D56AC" w:rsidP="00894061">
                <w:pPr>
                  <w:autoSpaceDE w:val="0"/>
                  <w:autoSpaceDN w:val="0"/>
                  <w:adjustRightInd w:val="0"/>
                  <w:rPr>
                    <w:color w:val="808080" w:themeColor="background1" w:themeShade="80"/>
                  </w:rPr>
                </w:pPr>
                <w:r w:rsidRPr="00B25B7D">
                  <w:rPr>
                    <w:rStyle w:val="Platzhaltertext"/>
                    <w:color w:val="808080" w:themeColor="background1" w:themeShade="80"/>
                    <w:szCs w:val="18"/>
                  </w:rPr>
                  <w:t>W</w:t>
                </w:r>
                <w:r>
                  <w:rPr>
                    <w:rStyle w:val="Platzhaltertext"/>
                    <w:color w:val="808080" w:themeColor="background1" w:themeShade="80"/>
                    <w:szCs w:val="18"/>
                  </w:rPr>
                  <w:t>ie wird der Lerngegenstand fachlich eingeordnet?</w:t>
                </w:r>
              </w:p>
            </w:sdtContent>
          </w:sdt>
        </w:tc>
      </w:tr>
    </w:tbl>
    <w:p w14:paraId="5C3D154D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3F46E4CD" w14:textId="77777777" w:rsidTr="00894061">
        <w:tc>
          <w:tcPr>
            <w:tcW w:w="10716" w:type="dxa"/>
            <w:shd w:val="clear" w:color="auto" w:fill="DCE6F2"/>
          </w:tcPr>
          <w:p w14:paraId="030D535D" w14:textId="77777777" w:rsidR="008D56AC" w:rsidRPr="00803F45" w:rsidRDefault="008D56AC" w:rsidP="00894061">
            <w:pPr>
              <w:rPr>
                <w:b/>
              </w:rPr>
            </w:pPr>
            <w:r>
              <w:rPr>
                <w:b/>
              </w:rPr>
              <w:t>Entscheiden – Tiefenstruktur</w:t>
            </w:r>
          </w:p>
          <w:p w14:paraId="3143D2F4" w14:textId="77777777" w:rsidR="008D56AC" w:rsidRPr="00A93440" w:rsidRDefault="008D56AC" w:rsidP="00894061">
            <w:pPr>
              <w:rPr>
                <w:i/>
                <w:szCs w:val="18"/>
              </w:rPr>
            </w:pPr>
            <w:r w:rsidRPr="00A93440">
              <w:rPr>
                <w:i/>
                <w:szCs w:val="18"/>
              </w:rPr>
              <w:t>Fachliche Kompetenzen LP</w:t>
            </w:r>
            <w:r>
              <w:rPr>
                <w:i/>
                <w:szCs w:val="18"/>
              </w:rPr>
              <w:t xml:space="preserve"> </w:t>
            </w:r>
            <w:r w:rsidRPr="00A93440">
              <w:rPr>
                <w:i/>
                <w:szCs w:val="18"/>
              </w:rPr>
              <w:t>21</w:t>
            </w:r>
          </w:p>
          <w:p w14:paraId="4F9ED6E1" w14:textId="77777777" w:rsidR="008D56AC" w:rsidRDefault="00806988" w:rsidP="00894061">
            <w:sdt>
              <w:sdtPr>
                <w:rPr>
                  <w:rStyle w:val="Arial9"/>
                </w:rPr>
                <w:id w:val="-304164762"/>
                <w:placeholder>
                  <w:docPart w:val="348BA8392C07498F84C42742C22D27D4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</w:rPr>
              </w:sdtEndPr>
              <w:sdtContent>
                <w:r w:rsidR="008D56AC">
                  <w:rPr>
                    <w:color w:val="808080" w:themeColor="background1" w:themeShade="80"/>
                  </w:rPr>
                  <w:t>An w</w:t>
                </w:r>
                <w:r w:rsidR="008D56AC" w:rsidRPr="00B46649">
                  <w:rPr>
                    <w:color w:val="808080" w:themeColor="background1" w:themeShade="80"/>
                  </w:rPr>
                  <w:t>elche</w:t>
                </w:r>
                <w:r w:rsidR="008D56AC">
                  <w:rPr>
                    <w:color w:val="808080" w:themeColor="background1" w:themeShade="80"/>
                  </w:rPr>
                  <w:t>n</w:t>
                </w:r>
                <w:r w:rsidR="008D56AC">
                  <w:t xml:space="preserve"> </w:t>
                </w:r>
                <w:r w:rsidR="008D56AC">
                  <w:rPr>
                    <w:rStyle w:val="Platzhaltertext"/>
                    <w:color w:val="808080" w:themeColor="background1" w:themeShade="80"/>
                  </w:rPr>
                  <w:t>Kompetenzstufen wird in der Lektionsreihe gezielt gearbeitet?</w:t>
                </w:r>
              </w:sdtContent>
            </w:sdt>
          </w:p>
          <w:p w14:paraId="1F4148B7" w14:textId="77777777" w:rsidR="008D56AC" w:rsidRDefault="008D56AC" w:rsidP="00894061"/>
          <w:p w14:paraId="570A6936" w14:textId="3DA2D067" w:rsidR="008D56AC" w:rsidRPr="005821F4" w:rsidRDefault="008D56AC" w:rsidP="008D56AC">
            <w:pPr>
              <w:rPr>
                <w:i/>
                <w:szCs w:val="18"/>
              </w:rPr>
            </w:pPr>
            <w:r w:rsidRPr="005821F4">
              <w:rPr>
                <w:i/>
                <w:szCs w:val="18"/>
              </w:rPr>
              <w:t>Überfachliche Kompetenzen LP</w:t>
            </w:r>
            <w:r>
              <w:rPr>
                <w:i/>
                <w:szCs w:val="18"/>
              </w:rPr>
              <w:t xml:space="preserve"> </w:t>
            </w:r>
            <w:r w:rsidRPr="005821F4">
              <w:rPr>
                <w:i/>
                <w:szCs w:val="18"/>
              </w:rPr>
              <w:t>21</w:t>
            </w:r>
            <w:r w:rsidR="000F02F4">
              <w:rPr>
                <w:i/>
                <w:szCs w:val="18"/>
              </w:rPr>
              <w:t xml:space="preserve"> </w:t>
            </w:r>
            <w:r>
              <w:rPr>
                <w:i/>
                <w:szCs w:val="18"/>
              </w:rPr>
              <w:t>(personal, sozial, methodisch)</w:t>
            </w:r>
          </w:p>
          <w:p w14:paraId="5BAE8AAA" w14:textId="45731B8D" w:rsidR="008D56AC" w:rsidRDefault="00806988" w:rsidP="008D56AC">
            <w:sdt>
              <w:sdtPr>
                <w:rPr>
                  <w:rStyle w:val="Arial9"/>
                </w:rPr>
                <w:id w:val="1888917054"/>
                <w:placeholder>
                  <w:docPart w:val="24F3F83993CF479494693E27A1291D30"/>
                </w:placeholder>
                <w:temporary/>
                <w:showingPlcHdr/>
              </w:sdtPr>
              <w:sdtEndPr>
                <w:rPr>
                  <w:rStyle w:val="Absatz-Standardschriftart"/>
                  <w:color w:val="808080" w:themeColor="background1" w:themeShade="80"/>
                </w:rPr>
              </w:sdtEndPr>
              <w:sdtContent>
                <w:r w:rsidR="008D56AC">
                  <w:rPr>
                    <w:color w:val="808080" w:themeColor="background1" w:themeShade="80"/>
                  </w:rPr>
                  <w:t>Welche überfachlichen</w:t>
                </w:r>
                <w:r w:rsidR="008D56AC">
                  <w:t xml:space="preserve"> </w:t>
                </w:r>
                <w:r w:rsidR="008D56AC">
                  <w:rPr>
                    <w:rStyle w:val="Platzhaltertext"/>
                    <w:color w:val="808080" w:themeColor="background1" w:themeShade="80"/>
                  </w:rPr>
                  <w:t>Kompetenzen werden in der Lektionsreihe gefördert?</w:t>
                </w:r>
              </w:sdtContent>
            </w:sdt>
          </w:p>
          <w:p w14:paraId="57C3215E" w14:textId="77777777" w:rsidR="008D56AC" w:rsidRPr="008D56AC" w:rsidRDefault="008D56AC" w:rsidP="00894061"/>
          <w:p w14:paraId="4E0A7DC7" w14:textId="77777777" w:rsidR="008D56AC" w:rsidRDefault="008D56AC" w:rsidP="008D56AC">
            <w:r>
              <w:rPr>
                <w:i/>
                <w:szCs w:val="18"/>
              </w:rPr>
              <w:t>Didaktische Strukturierung</w:t>
            </w:r>
          </w:p>
          <w:sdt>
            <w:sdtPr>
              <w:rPr>
                <w:rStyle w:val="Arial9"/>
              </w:rPr>
              <w:id w:val="195827555"/>
              <w:placeholder>
                <w:docPart w:val="0794F5F1089E46AC8960A3E5AA252851"/>
              </w:placeholder>
              <w:temporary/>
              <w:showingPlcHdr/>
            </w:sdtPr>
            <w:sdtEndPr>
              <w:rPr>
                <w:rStyle w:val="Absatz-Standardschriftart"/>
                <w:color w:val="808080" w:themeColor="background1" w:themeShade="80"/>
              </w:rPr>
            </w:sdtEndPr>
            <w:sdtContent>
              <w:bookmarkStart w:id="0" w:name="_Hlk138415842" w:displacedByCustomXml="prev"/>
              <w:p w14:paraId="1200AF04" w14:textId="2E742ADF" w:rsidR="008D56AC" w:rsidRPr="008D56AC" w:rsidRDefault="004949B0" w:rsidP="00520F45">
                <w:r w:rsidRPr="00520F45">
                  <w:rPr>
                    <w:color w:val="808080" w:themeColor="background1" w:themeShade="80"/>
                  </w:rPr>
                  <w:t xml:space="preserve">Welche Lernschritte </w:t>
                </w:r>
                <w:r w:rsidR="00520F45">
                  <w:rPr>
                    <w:color w:val="808080" w:themeColor="background1" w:themeShade="80"/>
                  </w:rPr>
                  <w:t xml:space="preserve">lassen sich im Sinne eines </w:t>
                </w:r>
                <w:r w:rsidR="00520F45" w:rsidRPr="00520F45">
                  <w:rPr>
                    <w:color w:val="808080" w:themeColor="background1" w:themeShade="80"/>
                  </w:rPr>
                  <w:t>fachlogischen Kompetenzaufbau</w:t>
                </w:r>
                <w:r w:rsidR="00520F45">
                  <w:rPr>
                    <w:color w:val="808080" w:themeColor="background1" w:themeShade="80"/>
                  </w:rPr>
                  <w:t>s</w:t>
                </w:r>
                <w:r w:rsidRPr="00520F45">
                  <w:rPr>
                    <w:color w:val="808080" w:themeColor="background1" w:themeShade="80"/>
                  </w:rPr>
                  <w:t xml:space="preserve"> </w:t>
                </w:r>
                <w:r w:rsidR="00520F45" w:rsidRPr="00520F45">
                  <w:rPr>
                    <w:color w:val="808080" w:themeColor="background1" w:themeShade="80"/>
                  </w:rPr>
                  <w:t>zur Erschliessung des Lerngegenstandes</w:t>
                </w:r>
                <w:r w:rsidR="00520F45">
                  <w:rPr>
                    <w:color w:val="808080" w:themeColor="background1" w:themeShade="80"/>
                  </w:rPr>
                  <w:t xml:space="preserve"> aus der </w:t>
                </w:r>
                <w:r w:rsidRPr="00520F45">
                  <w:rPr>
                    <w:color w:val="808080" w:themeColor="background1" w:themeShade="80"/>
                  </w:rPr>
                  <w:t>Klärungs- und Entscheidungsphase ableiten?</w:t>
                </w:r>
              </w:p>
              <w:bookmarkEnd w:id="0" w:displacedByCustomXml="next"/>
            </w:sdtContent>
          </w:sdt>
        </w:tc>
      </w:tr>
    </w:tbl>
    <w:p w14:paraId="5F4E6181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2B4A6480" w14:textId="77777777" w:rsidTr="00894061">
        <w:tc>
          <w:tcPr>
            <w:tcW w:w="10716" w:type="dxa"/>
            <w:shd w:val="clear" w:color="auto" w:fill="DCE6F2"/>
          </w:tcPr>
          <w:p w14:paraId="46575857" w14:textId="77777777" w:rsidR="008D56AC" w:rsidRDefault="008D56AC" w:rsidP="0089406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Gestalten </w:t>
            </w:r>
            <w:r>
              <w:rPr>
                <w:b/>
              </w:rPr>
              <w:t>–</w:t>
            </w:r>
            <w:r>
              <w:rPr>
                <w:b/>
                <w:szCs w:val="18"/>
              </w:rPr>
              <w:t xml:space="preserve"> Oberflächenstruktur</w:t>
            </w:r>
          </w:p>
          <w:sdt>
            <w:sdtPr>
              <w:rPr>
                <w:rStyle w:val="Arial9"/>
              </w:rPr>
              <w:id w:val="-1641957336"/>
              <w:placeholder>
                <w:docPart w:val="2D71441F64264D4382D1FDD5BE744884"/>
              </w:placeholder>
              <w:temporary/>
              <w:showingPlcHdr/>
            </w:sdtPr>
            <w:sdtEndPr>
              <w:rPr>
                <w:rStyle w:val="Absatz-Standardschriftart"/>
              </w:rPr>
            </w:sdtEndPr>
            <w:sdtContent>
              <w:p w14:paraId="1FE4E5A3" w14:textId="0E993326" w:rsidR="008D56AC" w:rsidRPr="002272CF" w:rsidRDefault="008D56AC" w:rsidP="00894061">
                <w:pPr>
                  <w:rPr>
                    <w:b/>
                    <w:szCs w:val="18"/>
                  </w:rPr>
                </w:pPr>
                <w:r w:rsidRPr="008E5A04">
                  <w:rPr>
                    <w:color w:val="808080" w:themeColor="background1" w:themeShade="80"/>
                  </w:rPr>
                  <w:t>Welches</w:t>
                </w:r>
                <w:r>
                  <w:rPr>
                    <w:rStyle w:val="Platzhaltertext"/>
                    <w:color w:val="808080" w:themeColor="background1" w:themeShade="80"/>
                  </w:rPr>
                  <w:t xml:space="preserve"> </w:t>
                </w:r>
                <w:r w:rsidRPr="008E5A04">
                  <w:rPr>
                    <w:rStyle w:val="Platzhaltertext"/>
                    <w:color w:val="808080" w:themeColor="background1" w:themeShade="80"/>
                    <w:szCs w:val="18"/>
                  </w:rPr>
                  <w:t xml:space="preserve">sind </w:t>
                </w:r>
                <w:r>
                  <w:rPr>
                    <w:rStyle w:val="Platzhaltertext"/>
                    <w:color w:val="808080" w:themeColor="background1" w:themeShade="80"/>
                  </w:rPr>
                  <w:t>zentrale</w:t>
                </w:r>
                <w:r w:rsidRPr="008E5A04">
                  <w:rPr>
                    <w:rStyle w:val="Platzhaltertext"/>
                    <w:color w:val="808080" w:themeColor="background1" w:themeShade="80"/>
                  </w:rPr>
                  <w:t xml:space="preserve"> </w:t>
                </w:r>
                <w:r>
                  <w:rPr>
                    <w:rStyle w:val="Platzhaltertext"/>
                    <w:color w:val="808080" w:themeColor="background1" w:themeShade="80"/>
                  </w:rPr>
                  <w:t>Unterrichtsformen, Methoden, Medien und Arbeitsmaterialien?</w:t>
                </w:r>
              </w:p>
            </w:sdtContent>
          </w:sdt>
        </w:tc>
      </w:tr>
    </w:tbl>
    <w:p w14:paraId="188CC805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2DAD35AE" w14:textId="77777777" w:rsidTr="00894061">
        <w:tc>
          <w:tcPr>
            <w:tcW w:w="10716" w:type="dxa"/>
            <w:shd w:val="clear" w:color="auto" w:fill="DCE6F2"/>
          </w:tcPr>
          <w:p w14:paraId="611D34BC" w14:textId="77777777" w:rsidR="008D56AC" w:rsidRDefault="008D56AC" w:rsidP="00894061">
            <w:pPr>
              <w:rPr>
                <w:b/>
              </w:rPr>
            </w:pPr>
            <w:r>
              <w:rPr>
                <w:b/>
              </w:rPr>
              <w:t>Sichern – Überprüfung</w:t>
            </w:r>
          </w:p>
          <w:sdt>
            <w:sdtPr>
              <w:rPr>
                <w:rStyle w:val="Arial9"/>
              </w:rPr>
              <w:id w:val="1982733379"/>
              <w:placeholder>
                <w:docPart w:val="D7401978288E427F9A3FB6532F0F34A1"/>
              </w:placeholder>
              <w:temporary/>
              <w:showingPlcHdr/>
            </w:sdtPr>
            <w:sdtEndPr>
              <w:rPr>
                <w:rStyle w:val="Absatz-Standardschriftart"/>
                <w:szCs w:val="18"/>
              </w:rPr>
            </w:sdtEndPr>
            <w:sdtContent>
              <w:p w14:paraId="387CFAC5" w14:textId="77777777" w:rsidR="008D56AC" w:rsidRPr="002272CF" w:rsidRDefault="008D56AC" w:rsidP="00894061">
                <w:pPr>
                  <w:rPr>
                    <w:b/>
                    <w:szCs w:val="18"/>
                  </w:rPr>
                </w:pPr>
                <w:r>
                  <w:rPr>
                    <w:rStyle w:val="Platzhaltertext"/>
                    <w:szCs w:val="18"/>
                  </w:rPr>
                  <w:t>Wie und wann werden Lernergebnisse und Lernspuren der Schülerinnen und Schüler formativ und summativ festgehalten und zurückgemeldet?</w:t>
                </w:r>
              </w:p>
            </w:sdtContent>
          </w:sdt>
        </w:tc>
      </w:tr>
    </w:tbl>
    <w:p w14:paraId="4609F70D" w14:textId="77777777" w:rsidR="008D56AC" w:rsidRPr="008D56AC" w:rsidRDefault="008D56AC" w:rsidP="00B30F98">
      <w:pPr>
        <w:pStyle w:val="Textkrper"/>
        <w:ind w:left="0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D56AC" w14:paraId="2F53BA5E" w14:textId="77777777" w:rsidTr="00894061">
        <w:tc>
          <w:tcPr>
            <w:tcW w:w="10716" w:type="dxa"/>
            <w:shd w:val="clear" w:color="auto" w:fill="DCE6F2"/>
          </w:tcPr>
          <w:p w14:paraId="2CAE8909" w14:textId="77777777" w:rsidR="008D56AC" w:rsidRDefault="008D56AC" w:rsidP="00894061">
            <w:pPr>
              <w:rPr>
                <w:b/>
              </w:rPr>
            </w:pPr>
            <w:r>
              <w:rPr>
                <w:b/>
              </w:rPr>
              <w:t>Persönliches Lernziel in Bezug auf mein Unterrichtshandeln</w:t>
            </w:r>
          </w:p>
          <w:sdt>
            <w:sdtPr>
              <w:rPr>
                <w:rStyle w:val="Arial9"/>
              </w:rPr>
              <w:id w:val="-506587496"/>
              <w:placeholder>
                <w:docPart w:val="9002C002ECCD401DA5C15B2EEA5378C2"/>
              </w:placeholder>
              <w:temporary/>
              <w:showingPlcHdr/>
            </w:sdtPr>
            <w:sdtEndPr>
              <w:rPr>
                <w:rStyle w:val="Absatz-Standardschriftart"/>
                <w:color w:val="ECE2EC"/>
              </w:rPr>
            </w:sdtEndPr>
            <w:sdtContent>
              <w:p w14:paraId="3ECBE66D" w14:textId="5893F9DB" w:rsidR="008D56AC" w:rsidRPr="002272CF" w:rsidRDefault="008D56AC" w:rsidP="00894061">
                <w:pPr>
                  <w:rPr>
                    <w:b/>
                    <w:szCs w:val="18"/>
                  </w:rPr>
                </w:pPr>
                <w:r w:rsidRPr="00D96991">
                  <w:rPr>
                    <w:rStyle w:val="Platzhaltertext"/>
                    <w:color w:val="808080" w:themeColor="background1" w:themeShade="80"/>
                  </w:rPr>
                  <w:t xml:space="preserve">Woran möchte ich arbeiten und </w:t>
                </w:r>
                <w:r w:rsidR="0048659B">
                  <w:rPr>
                    <w:rStyle w:val="Platzhaltertext"/>
                    <w:color w:val="808080" w:themeColor="background1" w:themeShade="80"/>
                  </w:rPr>
                  <w:t xml:space="preserve">worauf </w:t>
                </w:r>
                <w:r w:rsidRPr="00D96991">
                  <w:rPr>
                    <w:rStyle w:val="Platzhaltertext"/>
                    <w:color w:val="808080" w:themeColor="background1" w:themeShade="80"/>
                  </w:rPr>
                  <w:t>mich in meiner Entwicklung von professionellen Kompetenzen fokussieren?</w:t>
                </w:r>
              </w:p>
            </w:sdtContent>
          </w:sdt>
        </w:tc>
      </w:tr>
    </w:tbl>
    <w:p w14:paraId="6488C70C" w14:textId="77777777" w:rsidR="007F3F31" w:rsidRPr="008D56AC" w:rsidRDefault="007F3F31">
      <w:pPr>
        <w:spacing w:after="200" w:line="276" w:lineRule="auto"/>
        <w:rPr>
          <w:rFonts w:cs="Arial"/>
          <w:szCs w:val="18"/>
        </w:rPr>
      </w:pPr>
    </w:p>
    <w:p w14:paraId="2BE9D1F3" w14:textId="77777777" w:rsidR="0008644D" w:rsidRDefault="0008644D">
      <w:pPr>
        <w:spacing w:after="200" w:line="276" w:lineRule="auto"/>
        <w:rPr>
          <w:rFonts w:cs="Arial"/>
        </w:rPr>
        <w:sectPr w:rsidR="0008644D" w:rsidSect="002D0954"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567" w:header="709" w:footer="284" w:gutter="0"/>
          <w:cols w:space="708"/>
          <w:titlePg/>
          <w:docGrid w:linePitch="360"/>
        </w:sectPr>
      </w:pPr>
    </w:p>
    <w:p w14:paraId="0CC47866" w14:textId="77777777" w:rsidR="004561C8" w:rsidRDefault="004561C8">
      <w:pPr>
        <w:spacing w:after="200" w:line="276" w:lineRule="auto"/>
        <w:rPr>
          <w:rFonts w:cs="Arial"/>
        </w:rPr>
      </w:pPr>
    </w:p>
    <w:tbl>
      <w:tblPr>
        <w:tblStyle w:val="Tabellenraster"/>
        <w:tblW w:w="15793" w:type="dxa"/>
        <w:tblInd w:w="-5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ECE2EC"/>
        <w:tblLook w:val="04A0" w:firstRow="1" w:lastRow="0" w:firstColumn="1" w:lastColumn="0" w:noHBand="0" w:noVBand="1"/>
      </w:tblPr>
      <w:tblGrid>
        <w:gridCol w:w="849"/>
        <w:gridCol w:w="3402"/>
        <w:gridCol w:w="7285"/>
        <w:gridCol w:w="850"/>
        <w:gridCol w:w="3407"/>
      </w:tblGrid>
      <w:tr w:rsidR="00C4195F" w:rsidRPr="008B26B6" w14:paraId="69A2BF25" w14:textId="77777777" w:rsidTr="00DE0959">
        <w:trPr>
          <w:trHeight w:val="227"/>
        </w:trPr>
        <w:tc>
          <w:tcPr>
            <w:tcW w:w="15793" w:type="dxa"/>
            <w:gridSpan w:val="5"/>
            <w:shd w:val="clear" w:color="auto" w:fill="FDE70E"/>
          </w:tcPr>
          <w:p w14:paraId="57BC30A3" w14:textId="401DD70F" w:rsidR="00C4195F" w:rsidRDefault="00047742" w:rsidP="00CF44A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Verlaufsplan</w:t>
            </w:r>
            <w:r w:rsidR="00C4195F">
              <w:rPr>
                <w:rFonts w:cs="Arial"/>
                <w:b/>
              </w:rPr>
              <w:t>ung</w:t>
            </w:r>
          </w:p>
        </w:tc>
      </w:tr>
      <w:tr w:rsidR="00047742" w:rsidRPr="008B26B6" w14:paraId="0AB32A85" w14:textId="77777777" w:rsidTr="00DE0959">
        <w:trPr>
          <w:trHeight w:val="227"/>
        </w:trPr>
        <w:tc>
          <w:tcPr>
            <w:tcW w:w="849" w:type="dxa"/>
            <w:shd w:val="clear" w:color="auto" w:fill="DCE6F2"/>
          </w:tcPr>
          <w:p w14:paraId="5AED670B" w14:textId="53F4BEF7" w:rsidR="009F29D2" w:rsidRPr="008B26B6" w:rsidRDefault="00C4195F" w:rsidP="000477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Lektion</w:t>
            </w:r>
          </w:p>
        </w:tc>
        <w:tc>
          <w:tcPr>
            <w:tcW w:w="3402" w:type="dxa"/>
            <w:shd w:val="clear" w:color="auto" w:fill="DCE6F2"/>
          </w:tcPr>
          <w:p w14:paraId="0EBA154E" w14:textId="27E8310A" w:rsidR="009F29D2" w:rsidRPr="008B26B6" w:rsidRDefault="00CF44AE" w:rsidP="009F29D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Lernziele</w:t>
            </w:r>
          </w:p>
        </w:tc>
        <w:tc>
          <w:tcPr>
            <w:tcW w:w="7285" w:type="dxa"/>
            <w:shd w:val="clear" w:color="auto" w:fill="DCE6F2"/>
          </w:tcPr>
          <w:p w14:paraId="6096FB8B" w14:textId="0517EE99" w:rsidR="009F29D2" w:rsidRPr="008B26B6" w:rsidRDefault="00CF44AE" w:rsidP="000548F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Inhalte und Tätigkeiten</w:t>
            </w:r>
            <w:r w:rsidR="00A27DAD">
              <w:rPr>
                <w:rFonts w:cs="Arial"/>
                <w:b/>
              </w:rPr>
              <w:t xml:space="preserve">, </w:t>
            </w:r>
            <w:r w:rsidR="008A41F0" w:rsidRPr="008A41F0">
              <w:rPr>
                <w:rFonts w:cs="Arial"/>
                <w:b/>
                <w:szCs w:val="18"/>
              </w:rPr>
              <w:t xml:space="preserve">Lernaufgaben, </w:t>
            </w:r>
            <w:r w:rsidR="000548F2">
              <w:rPr>
                <w:rFonts w:cs="Arial"/>
                <w:b/>
                <w:szCs w:val="18"/>
              </w:rPr>
              <w:t>Di</w:t>
            </w:r>
            <w:r w:rsidR="00A27DAD" w:rsidRPr="00A27DAD">
              <w:rPr>
                <w:rFonts w:cs="Arial"/>
                <w:b/>
                <w:szCs w:val="18"/>
              </w:rPr>
              <w:t>fferenzierung</w:t>
            </w:r>
          </w:p>
        </w:tc>
        <w:tc>
          <w:tcPr>
            <w:tcW w:w="850" w:type="dxa"/>
            <w:shd w:val="clear" w:color="auto" w:fill="DCE6F2"/>
          </w:tcPr>
          <w:p w14:paraId="6952F710" w14:textId="2B9329AD" w:rsidR="009F29D2" w:rsidRPr="00A27DAD" w:rsidRDefault="00A27DAD" w:rsidP="009F29D2">
            <w:pPr>
              <w:rPr>
                <w:rFonts w:cs="Arial"/>
                <w:b/>
                <w:szCs w:val="18"/>
              </w:rPr>
            </w:pPr>
            <w:r w:rsidRPr="00A27DAD">
              <w:rPr>
                <w:rFonts w:cs="Arial"/>
                <w:b/>
                <w:szCs w:val="18"/>
              </w:rPr>
              <w:t>Lern-phase</w:t>
            </w:r>
            <w:r>
              <w:rPr>
                <w:rFonts w:cs="Arial"/>
                <w:b/>
                <w:szCs w:val="18"/>
              </w:rPr>
              <w:t>*</w:t>
            </w:r>
          </w:p>
        </w:tc>
        <w:tc>
          <w:tcPr>
            <w:tcW w:w="3407" w:type="dxa"/>
            <w:shd w:val="clear" w:color="auto" w:fill="DCE6F2"/>
          </w:tcPr>
          <w:p w14:paraId="1B3CE894" w14:textId="49368FFD" w:rsidR="009F29D2" w:rsidRPr="008B26B6" w:rsidRDefault="00CF44AE" w:rsidP="00CF44A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Sicherung und Überprüfung</w:t>
            </w:r>
          </w:p>
        </w:tc>
      </w:tr>
      <w:tr w:rsidR="00F66AF5" w:rsidRPr="00F66AF5" w14:paraId="4644B5BA" w14:textId="77777777" w:rsidTr="00DE0959">
        <w:tc>
          <w:tcPr>
            <w:tcW w:w="849" w:type="dxa"/>
            <w:shd w:val="clear" w:color="auto" w:fill="DCE6F2"/>
          </w:tcPr>
          <w:p w14:paraId="31871186" w14:textId="49415A00" w:rsidR="00F66AF5" w:rsidRPr="00F66AF5" w:rsidRDefault="00F66AF5" w:rsidP="00F66AF5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402" w:type="dxa"/>
            <w:shd w:val="clear" w:color="auto" w:fill="DCE6F2"/>
          </w:tcPr>
          <w:p w14:paraId="25B8033E" w14:textId="6BB992CB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7285" w:type="dxa"/>
            <w:shd w:val="clear" w:color="auto" w:fill="DCE6F2"/>
          </w:tcPr>
          <w:p w14:paraId="1F6138E4" w14:textId="0C0D0D08" w:rsidR="00F66AF5" w:rsidRPr="00F66AF5" w:rsidDel="00D052D1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6FD054B9" w14:textId="43E6E5DC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3407" w:type="dxa"/>
            <w:shd w:val="clear" w:color="auto" w:fill="DCE6F2"/>
          </w:tcPr>
          <w:p w14:paraId="264F2B81" w14:textId="4EC0576E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</w:tr>
      <w:tr w:rsidR="00F66AF5" w:rsidRPr="00F66AF5" w14:paraId="799F3996" w14:textId="77777777" w:rsidTr="00DE0959">
        <w:trPr>
          <w:trHeight w:val="170"/>
        </w:trPr>
        <w:tc>
          <w:tcPr>
            <w:tcW w:w="849" w:type="dxa"/>
            <w:shd w:val="clear" w:color="auto" w:fill="DCE6F2"/>
          </w:tcPr>
          <w:p w14:paraId="1672DF00" w14:textId="0C8DA164" w:rsidR="00F66AF5" w:rsidRPr="00F66AF5" w:rsidRDefault="00F66AF5" w:rsidP="00F66AF5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402" w:type="dxa"/>
            <w:shd w:val="clear" w:color="auto" w:fill="DCE6F2"/>
          </w:tcPr>
          <w:p w14:paraId="33702C78" w14:textId="235EF299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7285" w:type="dxa"/>
            <w:shd w:val="clear" w:color="auto" w:fill="DCE6F2"/>
          </w:tcPr>
          <w:p w14:paraId="4FE1BCB2" w14:textId="123F59A6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700F98C0" w14:textId="41090631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3407" w:type="dxa"/>
            <w:shd w:val="clear" w:color="auto" w:fill="DCE6F2"/>
          </w:tcPr>
          <w:p w14:paraId="2210CD43" w14:textId="6B268D56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</w:tr>
      <w:tr w:rsidR="00F66AF5" w:rsidRPr="00F66AF5" w14:paraId="6E914945" w14:textId="77777777" w:rsidTr="00DE0959">
        <w:tc>
          <w:tcPr>
            <w:tcW w:w="849" w:type="dxa"/>
            <w:shd w:val="clear" w:color="auto" w:fill="DCE6F2"/>
          </w:tcPr>
          <w:p w14:paraId="57202C6E" w14:textId="08C09804" w:rsidR="00F66AF5" w:rsidRPr="00F66AF5" w:rsidRDefault="00F66AF5" w:rsidP="00F66AF5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402" w:type="dxa"/>
            <w:shd w:val="clear" w:color="auto" w:fill="DCE6F2"/>
          </w:tcPr>
          <w:p w14:paraId="0855588C" w14:textId="5B7092E7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7285" w:type="dxa"/>
            <w:shd w:val="clear" w:color="auto" w:fill="DCE6F2"/>
          </w:tcPr>
          <w:p w14:paraId="4D32AB81" w14:textId="51C70751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2BEA59FE" w14:textId="19C91212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  <w:tc>
          <w:tcPr>
            <w:tcW w:w="3407" w:type="dxa"/>
            <w:shd w:val="clear" w:color="auto" w:fill="DCE6F2"/>
          </w:tcPr>
          <w:p w14:paraId="588B2EDA" w14:textId="30752995" w:rsidR="00F66AF5" w:rsidRPr="00F66AF5" w:rsidRDefault="00F66AF5" w:rsidP="00F66AF5">
            <w:pPr>
              <w:rPr>
                <w:rFonts w:cs="Arial"/>
                <w:szCs w:val="18"/>
              </w:rPr>
            </w:pPr>
          </w:p>
        </w:tc>
      </w:tr>
    </w:tbl>
    <w:p w14:paraId="2A474C13" w14:textId="77777777" w:rsidR="00800A07" w:rsidRDefault="00800A07" w:rsidP="00800A07">
      <w:pPr>
        <w:ind w:left="567" w:hanging="567"/>
        <w:rPr>
          <w:rFonts w:cs="Arial"/>
          <w:szCs w:val="18"/>
        </w:rPr>
      </w:pPr>
    </w:p>
    <w:p w14:paraId="3A6F517B" w14:textId="3F4DE497" w:rsidR="000D3693" w:rsidRPr="00034848" w:rsidRDefault="00A27DAD" w:rsidP="00034848">
      <w:pPr>
        <w:spacing w:after="200" w:line="276" w:lineRule="auto"/>
        <w:ind w:left="567" w:hanging="567"/>
        <w:rPr>
          <w:rFonts w:cs="Arial"/>
        </w:rPr>
      </w:pPr>
      <w:r w:rsidRPr="00A27DAD">
        <w:rPr>
          <w:rFonts w:cs="Arial"/>
          <w:szCs w:val="18"/>
        </w:rPr>
        <w:t>* Lernphase gemäss einem Lernprozessmodell wie PADUA</w:t>
      </w:r>
      <w:r w:rsidR="004D7CAB">
        <w:rPr>
          <w:rFonts w:cs="Arial"/>
          <w:szCs w:val="18"/>
        </w:rPr>
        <w:t>, EAG</w:t>
      </w:r>
      <w:r w:rsidR="004D7CAB" w:rsidRPr="00BF0853">
        <w:rPr>
          <w:rFonts w:cs="Arial"/>
          <w:szCs w:val="18"/>
        </w:rPr>
        <w:t>, RITA e</w:t>
      </w:r>
      <w:r w:rsidR="004D7CAB">
        <w:rPr>
          <w:rFonts w:cs="Arial"/>
          <w:szCs w:val="18"/>
        </w:rPr>
        <w:t>tc.</w:t>
      </w:r>
      <w:r w:rsidR="001961E4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0496B8" wp14:editId="0A9A5CE0">
                <wp:simplePos x="0" y="0"/>
                <wp:positionH relativeFrom="column">
                  <wp:posOffset>5005763</wp:posOffset>
                </wp:positionH>
                <wp:positionV relativeFrom="paragraph">
                  <wp:posOffset>3439160</wp:posOffset>
                </wp:positionV>
                <wp:extent cx="0" cy="1260000"/>
                <wp:effectExtent l="19050" t="0" r="19050" b="3556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3F469D" id="Gerader Verbinder 34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15pt,270.8pt" to="394.1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" strokecolor="white [3212]" strokeweight="3pt"/>
            </w:pict>
          </mc:Fallback>
        </mc:AlternateContent>
      </w:r>
    </w:p>
    <w:sectPr w:rsidR="000D3693" w:rsidRPr="00034848" w:rsidSect="0008644D">
      <w:footerReference w:type="first" r:id="rId15"/>
      <w:pgSz w:w="16838" w:h="11906" w:orient="landscape" w:code="9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B32A" w14:textId="77777777" w:rsidR="00944BBB" w:rsidRDefault="00944BBB" w:rsidP="00A76598">
      <w:r>
        <w:separator/>
      </w:r>
    </w:p>
  </w:endnote>
  <w:endnote w:type="continuationSeparator" w:id="0">
    <w:p w14:paraId="2C8BEC0D" w14:textId="77777777" w:rsidR="00944BBB" w:rsidRDefault="00944BB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097E" w14:textId="02367185" w:rsidR="00731005" w:rsidRDefault="00731005" w:rsidP="00B30F98">
    <w:pPr>
      <w:pStyle w:val="Fuzeile"/>
      <w:tabs>
        <w:tab w:val="clear" w:pos="4536"/>
        <w:tab w:val="left" w:pos="1134"/>
      </w:tabs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B57A2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57A2">
      <w:rPr>
        <w:noProof/>
      </w:rPr>
      <w:t>3</w:t>
    </w:r>
    <w:r>
      <w:rPr>
        <w:noProof/>
      </w:rPr>
      <w:fldChar w:fldCharType="end"/>
    </w:r>
    <w:r w:rsidRPr="00904C80">
      <w:t xml:space="preserve"> </w:t>
    </w:r>
  </w:p>
  <w:p w14:paraId="2AA0E065" w14:textId="77777777" w:rsidR="00731005" w:rsidRDefault="00731005" w:rsidP="00B30F98">
    <w:pPr>
      <w:pStyle w:val="Fuzeile"/>
      <w:tabs>
        <w:tab w:val="clear" w:pos="4536"/>
        <w:tab w:val="left" w:pos="11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77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4678"/>
      <w:gridCol w:w="3686"/>
      <w:gridCol w:w="2409"/>
    </w:tblGrid>
    <w:tr w:rsidR="00731005" w:rsidRPr="00ED076C" w14:paraId="5C74A73A" w14:textId="77777777" w:rsidTr="00B55532">
      <w:trPr>
        <w:trHeight w:val="567"/>
      </w:trPr>
      <w:tc>
        <w:tcPr>
          <w:tcW w:w="4678" w:type="dxa"/>
          <w:tcMar>
            <w:left w:w="0" w:type="dxa"/>
            <w:right w:w="227" w:type="dxa"/>
          </w:tcMar>
        </w:tcPr>
        <w:p w14:paraId="2CFE1927" w14:textId="77777777" w:rsidR="00731005" w:rsidRDefault="00731005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bookmarkStart w:id="1" w:name="Fusszeile" w:colFirst="0" w:colLast="4"/>
          <w:r>
            <w:rPr>
              <w:szCs w:val="16"/>
            </w:rPr>
            <w:t>Institut Primarstufe</w:t>
          </w:r>
        </w:p>
        <w:p w14:paraId="2B17BA59" w14:textId="77777777" w:rsidR="00731005" w:rsidRPr="00ED076C" w:rsidRDefault="00731005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Professur Unterrichtsentwicklung und Unterrichtsforschung</w:t>
          </w:r>
        </w:p>
      </w:tc>
      <w:tc>
        <w:tcPr>
          <w:tcW w:w="3686" w:type="dxa"/>
          <w:tcMar>
            <w:left w:w="0" w:type="dxa"/>
            <w:right w:w="227" w:type="dxa"/>
          </w:tcMar>
        </w:tcPr>
        <w:p w14:paraId="716E5FEB" w14:textId="62A36275" w:rsidR="00731005" w:rsidRPr="00ED076C" w:rsidRDefault="00731005" w:rsidP="00BD0981">
          <w:pPr>
            <w:pStyle w:val="Fuzeile"/>
            <w:rPr>
              <w:szCs w:val="16"/>
            </w:rPr>
          </w:pPr>
        </w:p>
      </w:tc>
      <w:tc>
        <w:tcPr>
          <w:tcW w:w="2409" w:type="dxa"/>
          <w:tcMar>
            <w:left w:w="0" w:type="dxa"/>
            <w:right w:w="0" w:type="dxa"/>
          </w:tcMar>
        </w:tcPr>
        <w:p w14:paraId="3262BC5F" w14:textId="77777777" w:rsidR="00731005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>
            <w:rPr>
              <w:szCs w:val="16"/>
            </w:rPr>
            <w:t>karin.manz@</w:t>
          </w:r>
          <w:hyperlink r:id="rId1" w:history="1">
            <w:r w:rsidRPr="00AD1FAF">
              <w:rPr>
                <w:rStyle w:val="Hyperlink"/>
                <w:szCs w:val="16"/>
              </w:rPr>
              <w:t>fhnw.ch</w:t>
            </w:r>
          </w:hyperlink>
        </w:p>
        <w:p w14:paraId="10E1680C" w14:textId="77777777" w:rsidR="00731005" w:rsidRPr="00ED076C" w:rsidRDefault="00806988" w:rsidP="008C07B0">
          <w:pPr>
            <w:pStyle w:val="Fuzeile"/>
            <w:ind w:left="-6"/>
            <w:jc w:val="both"/>
            <w:rPr>
              <w:szCs w:val="16"/>
            </w:rPr>
          </w:pPr>
          <w:hyperlink r:id="rId2" w:history="1">
            <w:r w:rsidR="00731005" w:rsidRPr="00AD1FAF">
              <w:rPr>
                <w:rStyle w:val="Hyperlink"/>
                <w:szCs w:val="16"/>
              </w:rPr>
              <w:t>stefan.schoenenberger@fhnw.ch</w:t>
            </w:r>
          </w:hyperlink>
        </w:p>
        <w:p w14:paraId="32615E8A" w14:textId="77777777" w:rsidR="00731005" w:rsidRPr="00ED076C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 w:rsidRPr="00ED076C">
            <w:rPr>
              <w:szCs w:val="16"/>
            </w:rPr>
            <w:t>www.fhnw.ch</w:t>
          </w:r>
          <w:r>
            <w:rPr>
              <w:szCs w:val="16"/>
            </w:rPr>
            <w:t>/ph/ip/</w:t>
          </w:r>
        </w:p>
      </w:tc>
    </w:tr>
    <w:bookmarkEnd w:id="1"/>
  </w:tbl>
  <w:p w14:paraId="024046C6" w14:textId="77777777" w:rsidR="00731005" w:rsidRDefault="00731005" w:rsidP="00A418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73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4678"/>
      <w:gridCol w:w="8647"/>
      <w:gridCol w:w="2409"/>
    </w:tblGrid>
    <w:tr w:rsidR="00AC7C3A" w:rsidRPr="00ED076C" w14:paraId="4B52C5EE" w14:textId="77777777" w:rsidTr="00B55532">
      <w:trPr>
        <w:trHeight w:val="567"/>
      </w:trPr>
      <w:tc>
        <w:tcPr>
          <w:tcW w:w="4678" w:type="dxa"/>
          <w:tcMar>
            <w:left w:w="0" w:type="dxa"/>
            <w:right w:w="227" w:type="dxa"/>
          </w:tcMar>
        </w:tcPr>
        <w:p w14:paraId="6B97A782" w14:textId="77777777" w:rsidR="00AC7C3A" w:rsidRDefault="00AC7C3A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r>
            <w:rPr>
              <w:szCs w:val="16"/>
            </w:rPr>
            <w:t>Institut Primarstufe</w:t>
          </w:r>
        </w:p>
        <w:p w14:paraId="34020E3A" w14:textId="77777777" w:rsidR="00AC7C3A" w:rsidRPr="00ED076C" w:rsidRDefault="00AC7C3A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Professur Unterrichtsentwicklung und Unterrichtsforschung</w:t>
          </w:r>
        </w:p>
      </w:tc>
      <w:tc>
        <w:tcPr>
          <w:tcW w:w="8647" w:type="dxa"/>
          <w:tcMar>
            <w:left w:w="0" w:type="dxa"/>
            <w:right w:w="227" w:type="dxa"/>
          </w:tcMar>
        </w:tcPr>
        <w:p w14:paraId="4DE8A568" w14:textId="77777777" w:rsidR="00AC7C3A" w:rsidRPr="00ED076C" w:rsidRDefault="00AC7C3A" w:rsidP="00BD0981">
          <w:pPr>
            <w:pStyle w:val="Fuzeile"/>
            <w:rPr>
              <w:szCs w:val="16"/>
            </w:rPr>
          </w:pPr>
        </w:p>
      </w:tc>
      <w:tc>
        <w:tcPr>
          <w:tcW w:w="2409" w:type="dxa"/>
          <w:tcMar>
            <w:left w:w="0" w:type="dxa"/>
            <w:right w:w="0" w:type="dxa"/>
          </w:tcMar>
        </w:tcPr>
        <w:p w14:paraId="711E548E" w14:textId="77777777" w:rsidR="00AC7C3A" w:rsidRDefault="00AC7C3A" w:rsidP="008C07B0">
          <w:pPr>
            <w:pStyle w:val="Fuzeile"/>
            <w:ind w:left="-6"/>
            <w:jc w:val="both"/>
            <w:rPr>
              <w:szCs w:val="16"/>
            </w:rPr>
          </w:pPr>
          <w:r>
            <w:rPr>
              <w:szCs w:val="16"/>
            </w:rPr>
            <w:t>karin.manz@</w:t>
          </w:r>
          <w:hyperlink r:id="rId1" w:history="1">
            <w:r w:rsidRPr="00AD1FAF">
              <w:rPr>
                <w:rStyle w:val="Hyperlink"/>
                <w:szCs w:val="16"/>
              </w:rPr>
              <w:t>fhnw.ch</w:t>
            </w:r>
          </w:hyperlink>
        </w:p>
        <w:p w14:paraId="339EBA42" w14:textId="77777777" w:rsidR="00AC7C3A" w:rsidRPr="00ED076C" w:rsidRDefault="00806988" w:rsidP="008C07B0">
          <w:pPr>
            <w:pStyle w:val="Fuzeile"/>
            <w:ind w:left="-6"/>
            <w:jc w:val="both"/>
            <w:rPr>
              <w:szCs w:val="16"/>
            </w:rPr>
          </w:pPr>
          <w:hyperlink r:id="rId2" w:history="1">
            <w:r w:rsidR="00AC7C3A" w:rsidRPr="00AD1FAF">
              <w:rPr>
                <w:rStyle w:val="Hyperlink"/>
                <w:szCs w:val="16"/>
              </w:rPr>
              <w:t>stefan.schoenenberger@fhnw.ch</w:t>
            </w:r>
          </w:hyperlink>
        </w:p>
        <w:p w14:paraId="6B5C3464" w14:textId="77777777" w:rsidR="00AC7C3A" w:rsidRPr="00ED076C" w:rsidRDefault="00AC7C3A" w:rsidP="008C07B0">
          <w:pPr>
            <w:pStyle w:val="Fuzeile"/>
            <w:ind w:left="-6"/>
            <w:jc w:val="both"/>
            <w:rPr>
              <w:szCs w:val="16"/>
            </w:rPr>
          </w:pPr>
          <w:r w:rsidRPr="00ED076C">
            <w:rPr>
              <w:szCs w:val="16"/>
            </w:rPr>
            <w:t>www.fhnw.ch</w:t>
          </w:r>
          <w:r>
            <w:rPr>
              <w:szCs w:val="16"/>
            </w:rPr>
            <w:t>/ph/ip/</w:t>
          </w:r>
        </w:p>
      </w:tc>
    </w:tr>
  </w:tbl>
  <w:p w14:paraId="418020FD" w14:textId="77777777" w:rsidR="00AC7C3A" w:rsidRDefault="00AC7C3A" w:rsidP="00A41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033E" w14:textId="77777777" w:rsidR="00944BBB" w:rsidRPr="00ED0D02" w:rsidRDefault="00944BBB" w:rsidP="00ED0D02">
      <w:pPr>
        <w:pStyle w:val="Fuzeile"/>
      </w:pPr>
    </w:p>
  </w:footnote>
  <w:footnote w:type="continuationSeparator" w:id="0">
    <w:p w14:paraId="26563DCC" w14:textId="77777777" w:rsidR="00944BBB" w:rsidRDefault="00944BB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1428" w14:textId="1DDC1EC0" w:rsidR="00731005" w:rsidRPr="00341EE5" w:rsidRDefault="00045B5F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i/>
        <w:noProof/>
        <w:color w:val="808080" w:themeColor="background1" w:themeShade="80"/>
        <w:sz w:val="20"/>
        <w:szCs w:val="20"/>
        <w:lang w:eastAsia="de-CH"/>
      </w:rPr>
      <w:drawing>
        <wp:anchor distT="0" distB="0" distL="114300" distR="114300" simplePos="0" relativeHeight="251661312" behindDoc="1" locked="0" layoutInCell="1" allowOverlap="1" wp14:anchorId="4CA9E5DA" wp14:editId="46DC68D9">
          <wp:simplePos x="0" y="0"/>
          <wp:positionH relativeFrom="page">
            <wp:posOffset>343593</wp:posOffset>
          </wp:positionH>
          <wp:positionV relativeFrom="page">
            <wp:posOffset>252095</wp:posOffset>
          </wp:positionV>
          <wp:extent cx="2325370" cy="359410"/>
          <wp:effectExtent l="0" t="0" r="0" b="2540"/>
          <wp:wrapTight wrapText="bothSides">
            <wp:wrapPolygon edited="0">
              <wp:start x="0" y="0"/>
              <wp:lineTo x="0" y="20608"/>
              <wp:lineTo x="21411" y="20608"/>
              <wp:lineTo x="21411" y="0"/>
              <wp:lineTo x="0" y="0"/>
            </wp:wrapPolygon>
          </wp:wrapTight>
          <wp:docPr id="692388831" name="Grafik 692388831" descr="U:\_FHNW\Vorlagen\Verschiedene Hochschulen RICHTIG\Bilder\P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FHNW\Vorlagen\Verschiedene Hochschulen RICHTIG\Bilder\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454D1"/>
    <w:multiLevelType w:val="hybridMultilevel"/>
    <w:tmpl w:val="3B26747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9B340E"/>
    <w:multiLevelType w:val="hybridMultilevel"/>
    <w:tmpl w:val="7FA68624"/>
    <w:lvl w:ilvl="0" w:tplc="23409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7617752"/>
    <w:multiLevelType w:val="hybridMultilevel"/>
    <w:tmpl w:val="2BC6D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0087F"/>
    <w:multiLevelType w:val="hybridMultilevel"/>
    <w:tmpl w:val="38CA269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0BEA"/>
    <w:multiLevelType w:val="hybridMultilevel"/>
    <w:tmpl w:val="074C37CE"/>
    <w:lvl w:ilvl="0" w:tplc="992492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697D"/>
    <w:multiLevelType w:val="hybridMultilevel"/>
    <w:tmpl w:val="1690EDEE"/>
    <w:lvl w:ilvl="0" w:tplc="71B23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8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D3DC0"/>
    <w:multiLevelType w:val="hybridMultilevel"/>
    <w:tmpl w:val="776AA8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3" w15:restartNumberingAfterBreak="0">
    <w:nsid w:val="6A8662D4"/>
    <w:multiLevelType w:val="multilevel"/>
    <w:tmpl w:val="75384DEA"/>
    <w:numStyleLink w:val="FHNWAufzhlung"/>
  </w:abstractNum>
  <w:abstractNum w:abstractNumId="24" w15:restartNumberingAfterBreak="0">
    <w:nsid w:val="6F22400F"/>
    <w:multiLevelType w:val="hybridMultilevel"/>
    <w:tmpl w:val="BA6649B6"/>
    <w:lvl w:ilvl="0" w:tplc="E730CA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F1B59"/>
    <w:multiLevelType w:val="hybridMultilevel"/>
    <w:tmpl w:val="AA88D6D6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D4B92"/>
    <w:multiLevelType w:val="multilevel"/>
    <w:tmpl w:val="75384DEA"/>
    <w:numStyleLink w:val="FHNWAufzhlung"/>
  </w:abstractNum>
  <w:num w:numId="1" w16cid:durableId="1281107773">
    <w:abstractNumId w:val="4"/>
  </w:num>
  <w:num w:numId="2" w16cid:durableId="179245362">
    <w:abstractNumId w:val="20"/>
  </w:num>
  <w:num w:numId="3" w16cid:durableId="1621913729">
    <w:abstractNumId w:val="26"/>
  </w:num>
  <w:num w:numId="4" w16cid:durableId="1705135464">
    <w:abstractNumId w:val="3"/>
  </w:num>
  <w:num w:numId="5" w16cid:durableId="158277156">
    <w:abstractNumId w:val="29"/>
  </w:num>
  <w:num w:numId="6" w16cid:durableId="632177478">
    <w:abstractNumId w:val="5"/>
  </w:num>
  <w:num w:numId="7" w16cid:durableId="1400787874">
    <w:abstractNumId w:val="20"/>
  </w:num>
  <w:num w:numId="8" w16cid:durableId="2366671">
    <w:abstractNumId w:val="1"/>
  </w:num>
  <w:num w:numId="9" w16cid:durableId="1080711138">
    <w:abstractNumId w:val="2"/>
  </w:num>
  <w:num w:numId="10" w16cid:durableId="876041158">
    <w:abstractNumId w:val="19"/>
  </w:num>
  <w:num w:numId="11" w16cid:durableId="1319384202">
    <w:abstractNumId w:val="13"/>
  </w:num>
  <w:num w:numId="12" w16cid:durableId="347411057">
    <w:abstractNumId w:val="14"/>
  </w:num>
  <w:num w:numId="13" w16cid:durableId="42020666">
    <w:abstractNumId w:val="7"/>
  </w:num>
  <w:num w:numId="14" w16cid:durableId="1541088774">
    <w:abstractNumId w:val="18"/>
  </w:num>
  <w:num w:numId="15" w16cid:durableId="1220286854">
    <w:abstractNumId w:val="22"/>
  </w:num>
  <w:num w:numId="16" w16cid:durableId="915356874">
    <w:abstractNumId w:val="0"/>
  </w:num>
  <w:num w:numId="17" w16cid:durableId="2121220615">
    <w:abstractNumId w:val="27"/>
  </w:num>
  <w:num w:numId="18" w16cid:durableId="909735269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305476280">
    <w:abstractNumId w:val="9"/>
  </w:num>
  <w:num w:numId="20" w16cid:durableId="1348288677">
    <w:abstractNumId w:val="17"/>
  </w:num>
  <w:num w:numId="21" w16cid:durableId="591623564">
    <w:abstractNumId w:val="28"/>
  </w:num>
  <w:num w:numId="22" w16cid:durableId="2115712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3223719">
    <w:abstractNumId w:val="23"/>
  </w:num>
  <w:num w:numId="24" w16cid:durableId="655767010">
    <w:abstractNumId w:val="30"/>
  </w:num>
  <w:num w:numId="25" w16cid:durableId="1455751263">
    <w:abstractNumId w:val="10"/>
  </w:num>
  <w:num w:numId="26" w16cid:durableId="424114528">
    <w:abstractNumId w:val="8"/>
  </w:num>
  <w:num w:numId="27" w16cid:durableId="285159010">
    <w:abstractNumId w:val="21"/>
  </w:num>
  <w:num w:numId="28" w16cid:durableId="432558010">
    <w:abstractNumId w:val="11"/>
  </w:num>
  <w:num w:numId="29" w16cid:durableId="639727273">
    <w:abstractNumId w:val="6"/>
  </w:num>
  <w:num w:numId="30" w16cid:durableId="1353335767">
    <w:abstractNumId w:val="25"/>
  </w:num>
  <w:num w:numId="31" w16cid:durableId="1270547663">
    <w:abstractNumId w:val="15"/>
  </w:num>
  <w:num w:numId="32" w16cid:durableId="1024671299">
    <w:abstractNumId w:val="24"/>
  </w:num>
  <w:num w:numId="33" w16cid:durableId="1102721734">
    <w:abstractNumId w:val="16"/>
  </w:num>
  <w:num w:numId="34" w16cid:durableId="1316907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formatting="1" w:enforcement="0"/>
  <w:autoFormatOverride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6B"/>
    <w:rsid w:val="00003222"/>
    <w:rsid w:val="00005A78"/>
    <w:rsid w:val="00006D5F"/>
    <w:rsid w:val="00007B61"/>
    <w:rsid w:val="000102C8"/>
    <w:rsid w:val="000123BB"/>
    <w:rsid w:val="00012B36"/>
    <w:rsid w:val="00020D45"/>
    <w:rsid w:val="000210DE"/>
    <w:rsid w:val="00021CD2"/>
    <w:rsid w:val="000325FA"/>
    <w:rsid w:val="00034848"/>
    <w:rsid w:val="00045B5F"/>
    <w:rsid w:val="00047742"/>
    <w:rsid w:val="000507BB"/>
    <w:rsid w:val="000520E0"/>
    <w:rsid w:val="00052F74"/>
    <w:rsid w:val="000548F2"/>
    <w:rsid w:val="0005534A"/>
    <w:rsid w:val="00055950"/>
    <w:rsid w:val="00057D2B"/>
    <w:rsid w:val="00063301"/>
    <w:rsid w:val="00063DDF"/>
    <w:rsid w:val="00064F3E"/>
    <w:rsid w:val="000655FE"/>
    <w:rsid w:val="00070083"/>
    <w:rsid w:val="00070C0F"/>
    <w:rsid w:val="00071507"/>
    <w:rsid w:val="000719E7"/>
    <w:rsid w:val="000778B0"/>
    <w:rsid w:val="00082394"/>
    <w:rsid w:val="0008644D"/>
    <w:rsid w:val="00094CD3"/>
    <w:rsid w:val="000976AF"/>
    <w:rsid w:val="000A3602"/>
    <w:rsid w:val="000B6198"/>
    <w:rsid w:val="000B78BE"/>
    <w:rsid w:val="000D3693"/>
    <w:rsid w:val="000D4803"/>
    <w:rsid w:val="000D7DC8"/>
    <w:rsid w:val="000E5CC1"/>
    <w:rsid w:val="000F02F4"/>
    <w:rsid w:val="000F4698"/>
    <w:rsid w:val="000F53C2"/>
    <w:rsid w:val="000F71F7"/>
    <w:rsid w:val="000F7619"/>
    <w:rsid w:val="000F7F62"/>
    <w:rsid w:val="00105772"/>
    <w:rsid w:val="00106EAE"/>
    <w:rsid w:val="001108C8"/>
    <w:rsid w:val="001131EB"/>
    <w:rsid w:val="001149D2"/>
    <w:rsid w:val="00121E63"/>
    <w:rsid w:val="00123762"/>
    <w:rsid w:val="0012429C"/>
    <w:rsid w:val="00143FA2"/>
    <w:rsid w:val="00153BF1"/>
    <w:rsid w:val="00156BA9"/>
    <w:rsid w:val="00161E2A"/>
    <w:rsid w:val="00164218"/>
    <w:rsid w:val="00171D97"/>
    <w:rsid w:val="00173264"/>
    <w:rsid w:val="00173F2F"/>
    <w:rsid w:val="001777C3"/>
    <w:rsid w:val="00180D32"/>
    <w:rsid w:val="00186D86"/>
    <w:rsid w:val="00187BFC"/>
    <w:rsid w:val="00194EEC"/>
    <w:rsid w:val="001961E4"/>
    <w:rsid w:val="001A7534"/>
    <w:rsid w:val="001B1704"/>
    <w:rsid w:val="001B4052"/>
    <w:rsid w:val="001B4F0F"/>
    <w:rsid w:val="001B5322"/>
    <w:rsid w:val="001B6CCF"/>
    <w:rsid w:val="001C2B8A"/>
    <w:rsid w:val="001C39FD"/>
    <w:rsid w:val="001C486F"/>
    <w:rsid w:val="001D1088"/>
    <w:rsid w:val="001D4D29"/>
    <w:rsid w:val="001D5BA3"/>
    <w:rsid w:val="001D5DD0"/>
    <w:rsid w:val="001E186E"/>
    <w:rsid w:val="001E386C"/>
    <w:rsid w:val="001E544A"/>
    <w:rsid w:val="001E7D79"/>
    <w:rsid w:val="001F1FCB"/>
    <w:rsid w:val="001F4300"/>
    <w:rsid w:val="001F7A7E"/>
    <w:rsid w:val="002001B6"/>
    <w:rsid w:val="00200E9E"/>
    <w:rsid w:val="00203DDE"/>
    <w:rsid w:val="002052A6"/>
    <w:rsid w:val="00205432"/>
    <w:rsid w:val="00206151"/>
    <w:rsid w:val="002100AF"/>
    <w:rsid w:val="00212517"/>
    <w:rsid w:val="00212B10"/>
    <w:rsid w:val="00213675"/>
    <w:rsid w:val="0022271C"/>
    <w:rsid w:val="00224BBB"/>
    <w:rsid w:val="002259EE"/>
    <w:rsid w:val="002260CA"/>
    <w:rsid w:val="002272CF"/>
    <w:rsid w:val="00236F13"/>
    <w:rsid w:val="00247D90"/>
    <w:rsid w:val="002507F4"/>
    <w:rsid w:val="00271DD0"/>
    <w:rsid w:val="002739E7"/>
    <w:rsid w:val="0027491D"/>
    <w:rsid w:val="00286D92"/>
    <w:rsid w:val="00287478"/>
    <w:rsid w:val="00287CF6"/>
    <w:rsid w:val="00294C87"/>
    <w:rsid w:val="0029605A"/>
    <w:rsid w:val="002A047C"/>
    <w:rsid w:val="002A130D"/>
    <w:rsid w:val="002A27DF"/>
    <w:rsid w:val="002A44EF"/>
    <w:rsid w:val="002B1FDA"/>
    <w:rsid w:val="002B467D"/>
    <w:rsid w:val="002C0EC2"/>
    <w:rsid w:val="002C7C17"/>
    <w:rsid w:val="002D0954"/>
    <w:rsid w:val="002D1B8D"/>
    <w:rsid w:val="002D1FCB"/>
    <w:rsid w:val="002D5BB8"/>
    <w:rsid w:val="002E153E"/>
    <w:rsid w:val="002E18EF"/>
    <w:rsid w:val="002E4018"/>
    <w:rsid w:val="002E7766"/>
    <w:rsid w:val="002F024C"/>
    <w:rsid w:val="002F3F2A"/>
    <w:rsid w:val="0030569F"/>
    <w:rsid w:val="00310401"/>
    <w:rsid w:val="00316733"/>
    <w:rsid w:val="003222E4"/>
    <w:rsid w:val="00324FD4"/>
    <w:rsid w:val="00327830"/>
    <w:rsid w:val="00334205"/>
    <w:rsid w:val="00336485"/>
    <w:rsid w:val="003404CA"/>
    <w:rsid w:val="003411F1"/>
    <w:rsid w:val="00341EE5"/>
    <w:rsid w:val="00347A81"/>
    <w:rsid w:val="003502C4"/>
    <w:rsid w:val="00351B21"/>
    <w:rsid w:val="00355295"/>
    <w:rsid w:val="0035616D"/>
    <w:rsid w:val="003746C7"/>
    <w:rsid w:val="00374D40"/>
    <w:rsid w:val="00375A78"/>
    <w:rsid w:val="00376BE4"/>
    <w:rsid w:val="00377144"/>
    <w:rsid w:val="003802E3"/>
    <w:rsid w:val="0038146E"/>
    <w:rsid w:val="00382200"/>
    <w:rsid w:val="00382525"/>
    <w:rsid w:val="003A04B2"/>
    <w:rsid w:val="003A4155"/>
    <w:rsid w:val="003A5C27"/>
    <w:rsid w:val="003A6839"/>
    <w:rsid w:val="003A6CFE"/>
    <w:rsid w:val="003B6B7F"/>
    <w:rsid w:val="003C231E"/>
    <w:rsid w:val="003C4792"/>
    <w:rsid w:val="003C6B22"/>
    <w:rsid w:val="003D324B"/>
    <w:rsid w:val="003D482F"/>
    <w:rsid w:val="003D4B28"/>
    <w:rsid w:val="003D4F97"/>
    <w:rsid w:val="003D7069"/>
    <w:rsid w:val="003D76C6"/>
    <w:rsid w:val="003E473E"/>
    <w:rsid w:val="003E70E2"/>
    <w:rsid w:val="003E7139"/>
    <w:rsid w:val="003F098E"/>
    <w:rsid w:val="003F23A7"/>
    <w:rsid w:val="003F3546"/>
    <w:rsid w:val="003F71EF"/>
    <w:rsid w:val="00400861"/>
    <w:rsid w:val="00405B61"/>
    <w:rsid w:val="0040684A"/>
    <w:rsid w:val="00407184"/>
    <w:rsid w:val="004128EE"/>
    <w:rsid w:val="00420F57"/>
    <w:rsid w:val="004224DE"/>
    <w:rsid w:val="0042359F"/>
    <w:rsid w:val="00424AAC"/>
    <w:rsid w:val="00425687"/>
    <w:rsid w:val="00426F20"/>
    <w:rsid w:val="00433896"/>
    <w:rsid w:val="0043713E"/>
    <w:rsid w:val="00437505"/>
    <w:rsid w:val="0044169D"/>
    <w:rsid w:val="004561C8"/>
    <w:rsid w:val="004577FE"/>
    <w:rsid w:val="00457F0B"/>
    <w:rsid w:val="00460C63"/>
    <w:rsid w:val="0046487B"/>
    <w:rsid w:val="00465B38"/>
    <w:rsid w:val="00473483"/>
    <w:rsid w:val="00477117"/>
    <w:rsid w:val="004779C4"/>
    <w:rsid w:val="0048659B"/>
    <w:rsid w:val="004941D9"/>
    <w:rsid w:val="0049456E"/>
    <w:rsid w:val="004949B0"/>
    <w:rsid w:val="004A2123"/>
    <w:rsid w:val="004A4AF3"/>
    <w:rsid w:val="004A69F4"/>
    <w:rsid w:val="004B2119"/>
    <w:rsid w:val="004B2438"/>
    <w:rsid w:val="004B48D6"/>
    <w:rsid w:val="004B558A"/>
    <w:rsid w:val="004B6543"/>
    <w:rsid w:val="004B6B5E"/>
    <w:rsid w:val="004C16D3"/>
    <w:rsid w:val="004C3F65"/>
    <w:rsid w:val="004C5569"/>
    <w:rsid w:val="004C6864"/>
    <w:rsid w:val="004D7CAB"/>
    <w:rsid w:val="004E74B4"/>
    <w:rsid w:val="004F2A5A"/>
    <w:rsid w:val="004F505A"/>
    <w:rsid w:val="004F6D30"/>
    <w:rsid w:val="00505E77"/>
    <w:rsid w:val="005131D0"/>
    <w:rsid w:val="005163C9"/>
    <w:rsid w:val="00520F45"/>
    <w:rsid w:val="00521C87"/>
    <w:rsid w:val="0052672A"/>
    <w:rsid w:val="00531838"/>
    <w:rsid w:val="00533409"/>
    <w:rsid w:val="00533DD1"/>
    <w:rsid w:val="0053742D"/>
    <w:rsid w:val="00540BA4"/>
    <w:rsid w:val="00543E82"/>
    <w:rsid w:val="005535C8"/>
    <w:rsid w:val="00566DB7"/>
    <w:rsid w:val="00572350"/>
    <w:rsid w:val="0057705E"/>
    <w:rsid w:val="005821F4"/>
    <w:rsid w:val="00594D1C"/>
    <w:rsid w:val="00595194"/>
    <w:rsid w:val="005A4147"/>
    <w:rsid w:val="005A5E71"/>
    <w:rsid w:val="005A7CFC"/>
    <w:rsid w:val="005C2D05"/>
    <w:rsid w:val="005C7131"/>
    <w:rsid w:val="005D06CF"/>
    <w:rsid w:val="005D4395"/>
    <w:rsid w:val="005E095A"/>
    <w:rsid w:val="005E173E"/>
    <w:rsid w:val="005E2EF6"/>
    <w:rsid w:val="005E4F53"/>
    <w:rsid w:val="005F4EF9"/>
    <w:rsid w:val="005F6E9E"/>
    <w:rsid w:val="006010DF"/>
    <w:rsid w:val="006039E5"/>
    <w:rsid w:val="00605EFC"/>
    <w:rsid w:val="00607F7C"/>
    <w:rsid w:val="006139EB"/>
    <w:rsid w:val="00616E62"/>
    <w:rsid w:val="006228B4"/>
    <w:rsid w:val="00630329"/>
    <w:rsid w:val="0063053A"/>
    <w:rsid w:val="00633A4F"/>
    <w:rsid w:val="00636BC6"/>
    <w:rsid w:val="0064295A"/>
    <w:rsid w:val="006439C9"/>
    <w:rsid w:val="00643CC2"/>
    <w:rsid w:val="006453CE"/>
    <w:rsid w:val="0064554F"/>
    <w:rsid w:val="0065140E"/>
    <w:rsid w:val="00667FCB"/>
    <w:rsid w:val="00672C6E"/>
    <w:rsid w:val="0067467C"/>
    <w:rsid w:val="00676DAD"/>
    <w:rsid w:val="00681EAB"/>
    <w:rsid w:val="00682382"/>
    <w:rsid w:val="006842F0"/>
    <w:rsid w:val="00684CC7"/>
    <w:rsid w:val="00697821"/>
    <w:rsid w:val="006A19C8"/>
    <w:rsid w:val="006A6A3B"/>
    <w:rsid w:val="006A6CDC"/>
    <w:rsid w:val="006B2C60"/>
    <w:rsid w:val="006B4D81"/>
    <w:rsid w:val="006C017D"/>
    <w:rsid w:val="006D02C9"/>
    <w:rsid w:val="006D1010"/>
    <w:rsid w:val="006D37D9"/>
    <w:rsid w:val="006E1BB6"/>
    <w:rsid w:val="006E3096"/>
    <w:rsid w:val="006E62C3"/>
    <w:rsid w:val="006E6A09"/>
    <w:rsid w:val="006E7A4B"/>
    <w:rsid w:val="006F4D85"/>
    <w:rsid w:val="0070283D"/>
    <w:rsid w:val="00702FC4"/>
    <w:rsid w:val="00706644"/>
    <w:rsid w:val="00706D76"/>
    <w:rsid w:val="00707A65"/>
    <w:rsid w:val="00710CED"/>
    <w:rsid w:val="00713DC6"/>
    <w:rsid w:val="00720DB8"/>
    <w:rsid w:val="00721600"/>
    <w:rsid w:val="00722698"/>
    <w:rsid w:val="00723449"/>
    <w:rsid w:val="00726EE3"/>
    <w:rsid w:val="00730FF8"/>
    <w:rsid w:val="00731005"/>
    <w:rsid w:val="00734EF9"/>
    <w:rsid w:val="00736060"/>
    <w:rsid w:val="0073767C"/>
    <w:rsid w:val="00737832"/>
    <w:rsid w:val="00751D07"/>
    <w:rsid w:val="007531B9"/>
    <w:rsid w:val="00755BB7"/>
    <w:rsid w:val="00757602"/>
    <w:rsid w:val="007637DA"/>
    <w:rsid w:val="00765D10"/>
    <w:rsid w:val="00766729"/>
    <w:rsid w:val="00774664"/>
    <w:rsid w:val="00774FA0"/>
    <w:rsid w:val="00781DE5"/>
    <w:rsid w:val="00787B51"/>
    <w:rsid w:val="00794BE5"/>
    <w:rsid w:val="00796720"/>
    <w:rsid w:val="00796758"/>
    <w:rsid w:val="007A13D2"/>
    <w:rsid w:val="007A25DE"/>
    <w:rsid w:val="007A614B"/>
    <w:rsid w:val="007B1AEB"/>
    <w:rsid w:val="007C2B1A"/>
    <w:rsid w:val="007C2CBA"/>
    <w:rsid w:val="007C4470"/>
    <w:rsid w:val="007C47A3"/>
    <w:rsid w:val="007D0461"/>
    <w:rsid w:val="007D1881"/>
    <w:rsid w:val="007D27D0"/>
    <w:rsid w:val="007D3D38"/>
    <w:rsid w:val="007D5B94"/>
    <w:rsid w:val="007D5C75"/>
    <w:rsid w:val="007E0852"/>
    <w:rsid w:val="007E3C24"/>
    <w:rsid w:val="007E7FA7"/>
    <w:rsid w:val="007F02A1"/>
    <w:rsid w:val="007F05CD"/>
    <w:rsid w:val="007F23EE"/>
    <w:rsid w:val="007F3F31"/>
    <w:rsid w:val="007F4C60"/>
    <w:rsid w:val="00800A07"/>
    <w:rsid w:val="00803F45"/>
    <w:rsid w:val="00806988"/>
    <w:rsid w:val="00810D5E"/>
    <w:rsid w:val="00822CAB"/>
    <w:rsid w:val="0082589A"/>
    <w:rsid w:val="00827866"/>
    <w:rsid w:val="00827E55"/>
    <w:rsid w:val="008334FB"/>
    <w:rsid w:val="00834689"/>
    <w:rsid w:val="00834FB7"/>
    <w:rsid w:val="0083696B"/>
    <w:rsid w:val="00836ADB"/>
    <w:rsid w:val="00846B2E"/>
    <w:rsid w:val="00850740"/>
    <w:rsid w:val="00855A42"/>
    <w:rsid w:val="00855F6F"/>
    <w:rsid w:val="00856097"/>
    <w:rsid w:val="00861D90"/>
    <w:rsid w:val="00863F96"/>
    <w:rsid w:val="0087167C"/>
    <w:rsid w:val="00872A31"/>
    <w:rsid w:val="00872CC4"/>
    <w:rsid w:val="00874242"/>
    <w:rsid w:val="008815BC"/>
    <w:rsid w:val="00882870"/>
    <w:rsid w:val="00883F12"/>
    <w:rsid w:val="00884CF6"/>
    <w:rsid w:val="00887AD8"/>
    <w:rsid w:val="00890A63"/>
    <w:rsid w:val="00892763"/>
    <w:rsid w:val="008930AD"/>
    <w:rsid w:val="00893221"/>
    <w:rsid w:val="00893FDE"/>
    <w:rsid w:val="008965C6"/>
    <w:rsid w:val="008A03E7"/>
    <w:rsid w:val="008A3269"/>
    <w:rsid w:val="008A41F0"/>
    <w:rsid w:val="008A47CB"/>
    <w:rsid w:val="008B2618"/>
    <w:rsid w:val="008B26B6"/>
    <w:rsid w:val="008B3F1B"/>
    <w:rsid w:val="008C043B"/>
    <w:rsid w:val="008C07B0"/>
    <w:rsid w:val="008C4A81"/>
    <w:rsid w:val="008C74F4"/>
    <w:rsid w:val="008C7868"/>
    <w:rsid w:val="008D4E27"/>
    <w:rsid w:val="008D56AC"/>
    <w:rsid w:val="008E2B8F"/>
    <w:rsid w:val="008E5A04"/>
    <w:rsid w:val="008E73D6"/>
    <w:rsid w:val="008F14B9"/>
    <w:rsid w:val="008F401A"/>
    <w:rsid w:val="008F5844"/>
    <w:rsid w:val="008F5C13"/>
    <w:rsid w:val="00904C23"/>
    <w:rsid w:val="00914147"/>
    <w:rsid w:val="00915ABE"/>
    <w:rsid w:val="00920EF3"/>
    <w:rsid w:val="0092206C"/>
    <w:rsid w:val="00923475"/>
    <w:rsid w:val="00923A54"/>
    <w:rsid w:val="0093668C"/>
    <w:rsid w:val="00936D3E"/>
    <w:rsid w:val="00944BBB"/>
    <w:rsid w:val="009453ED"/>
    <w:rsid w:val="00945A8E"/>
    <w:rsid w:val="00952059"/>
    <w:rsid w:val="00952F27"/>
    <w:rsid w:val="00970E76"/>
    <w:rsid w:val="00971705"/>
    <w:rsid w:val="00972270"/>
    <w:rsid w:val="00975A7F"/>
    <w:rsid w:val="00976795"/>
    <w:rsid w:val="0098068D"/>
    <w:rsid w:val="0098087F"/>
    <w:rsid w:val="00982159"/>
    <w:rsid w:val="00982FCB"/>
    <w:rsid w:val="00984E03"/>
    <w:rsid w:val="00986379"/>
    <w:rsid w:val="009A19FF"/>
    <w:rsid w:val="009B0011"/>
    <w:rsid w:val="009B49AF"/>
    <w:rsid w:val="009C5F08"/>
    <w:rsid w:val="009D288F"/>
    <w:rsid w:val="009D45F6"/>
    <w:rsid w:val="009D5D8F"/>
    <w:rsid w:val="009D65FB"/>
    <w:rsid w:val="009E292E"/>
    <w:rsid w:val="009E55BD"/>
    <w:rsid w:val="009E67A7"/>
    <w:rsid w:val="009E7D01"/>
    <w:rsid w:val="009F29D2"/>
    <w:rsid w:val="009F7834"/>
    <w:rsid w:val="00A016A6"/>
    <w:rsid w:val="00A03D9F"/>
    <w:rsid w:val="00A10B68"/>
    <w:rsid w:val="00A17D0D"/>
    <w:rsid w:val="00A20914"/>
    <w:rsid w:val="00A210D5"/>
    <w:rsid w:val="00A23DDF"/>
    <w:rsid w:val="00A27DAD"/>
    <w:rsid w:val="00A4184D"/>
    <w:rsid w:val="00A5737E"/>
    <w:rsid w:val="00A617FC"/>
    <w:rsid w:val="00A67D19"/>
    <w:rsid w:val="00A723BF"/>
    <w:rsid w:val="00A76598"/>
    <w:rsid w:val="00A76887"/>
    <w:rsid w:val="00A81172"/>
    <w:rsid w:val="00A92A20"/>
    <w:rsid w:val="00A93440"/>
    <w:rsid w:val="00A95D47"/>
    <w:rsid w:val="00AA0020"/>
    <w:rsid w:val="00AA0175"/>
    <w:rsid w:val="00AA36A1"/>
    <w:rsid w:val="00AB5A8F"/>
    <w:rsid w:val="00AC0F7D"/>
    <w:rsid w:val="00AC14ED"/>
    <w:rsid w:val="00AC1D9F"/>
    <w:rsid w:val="00AC5B16"/>
    <w:rsid w:val="00AC7BE5"/>
    <w:rsid w:val="00AC7C3A"/>
    <w:rsid w:val="00AD0C43"/>
    <w:rsid w:val="00AD208B"/>
    <w:rsid w:val="00AE4B9B"/>
    <w:rsid w:val="00AE6779"/>
    <w:rsid w:val="00AF0063"/>
    <w:rsid w:val="00B01E24"/>
    <w:rsid w:val="00B01F92"/>
    <w:rsid w:val="00B10034"/>
    <w:rsid w:val="00B114BB"/>
    <w:rsid w:val="00B20F44"/>
    <w:rsid w:val="00B22B80"/>
    <w:rsid w:val="00B253C0"/>
    <w:rsid w:val="00B25B7D"/>
    <w:rsid w:val="00B30F98"/>
    <w:rsid w:val="00B33577"/>
    <w:rsid w:val="00B3407D"/>
    <w:rsid w:val="00B36F4A"/>
    <w:rsid w:val="00B47DA3"/>
    <w:rsid w:val="00B51C47"/>
    <w:rsid w:val="00B528E7"/>
    <w:rsid w:val="00B534BF"/>
    <w:rsid w:val="00B55532"/>
    <w:rsid w:val="00B65B22"/>
    <w:rsid w:val="00B665EE"/>
    <w:rsid w:val="00B756B9"/>
    <w:rsid w:val="00B7607E"/>
    <w:rsid w:val="00B84F2C"/>
    <w:rsid w:val="00B92C48"/>
    <w:rsid w:val="00BA5E69"/>
    <w:rsid w:val="00BA7418"/>
    <w:rsid w:val="00BB3E13"/>
    <w:rsid w:val="00BB72E1"/>
    <w:rsid w:val="00BC672C"/>
    <w:rsid w:val="00BD0981"/>
    <w:rsid w:val="00BD25CF"/>
    <w:rsid w:val="00BD649D"/>
    <w:rsid w:val="00BD696E"/>
    <w:rsid w:val="00BE2EDC"/>
    <w:rsid w:val="00BF066D"/>
    <w:rsid w:val="00BF0853"/>
    <w:rsid w:val="00BF091D"/>
    <w:rsid w:val="00BF45D3"/>
    <w:rsid w:val="00C00E02"/>
    <w:rsid w:val="00C10FB3"/>
    <w:rsid w:val="00C14B1D"/>
    <w:rsid w:val="00C21CD0"/>
    <w:rsid w:val="00C229C9"/>
    <w:rsid w:val="00C26422"/>
    <w:rsid w:val="00C2781F"/>
    <w:rsid w:val="00C328CA"/>
    <w:rsid w:val="00C4195F"/>
    <w:rsid w:val="00C44861"/>
    <w:rsid w:val="00C46B98"/>
    <w:rsid w:val="00C50216"/>
    <w:rsid w:val="00C51706"/>
    <w:rsid w:val="00C536C2"/>
    <w:rsid w:val="00C55850"/>
    <w:rsid w:val="00C57006"/>
    <w:rsid w:val="00C6454F"/>
    <w:rsid w:val="00C64735"/>
    <w:rsid w:val="00C64F45"/>
    <w:rsid w:val="00C66B70"/>
    <w:rsid w:val="00C67F8A"/>
    <w:rsid w:val="00C73C0B"/>
    <w:rsid w:val="00C74ACD"/>
    <w:rsid w:val="00C8012F"/>
    <w:rsid w:val="00C83232"/>
    <w:rsid w:val="00C83527"/>
    <w:rsid w:val="00C85E9B"/>
    <w:rsid w:val="00C86E2E"/>
    <w:rsid w:val="00C937F2"/>
    <w:rsid w:val="00CA0BA1"/>
    <w:rsid w:val="00CA3529"/>
    <w:rsid w:val="00CA50DE"/>
    <w:rsid w:val="00CB1A4F"/>
    <w:rsid w:val="00CB421F"/>
    <w:rsid w:val="00CB5E34"/>
    <w:rsid w:val="00CC2193"/>
    <w:rsid w:val="00CC7BF8"/>
    <w:rsid w:val="00CD2667"/>
    <w:rsid w:val="00CD3D88"/>
    <w:rsid w:val="00CD5402"/>
    <w:rsid w:val="00CD6341"/>
    <w:rsid w:val="00CE0DB9"/>
    <w:rsid w:val="00CE2B5E"/>
    <w:rsid w:val="00CF34C2"/>
    <w:rsid w:val="00CF44AE"/>
    <w:rsid w:val="00CF774C"/>
    <w:rsid w:val="00D007B9"/>
    <w:rsid w:val="00D02339"/>
    <w:rsid w:val="00D052D1"/>
    <w:rsid w:val="00D05DEE"/>
    <w:rsid w:val="00D3108D"/>
    <w:rsid w:val="00D320C6"/>
    <w:rsid w:val="00D35A50"/>
    <w:rsid w:val="00D36B2A"/>
    <w:rsid w:val="00D40A08"/>
    <w:rsid w:val="00D456E5"/>
    <w:rsid w:val="00D547E6"/>
    <w:rsid w:val="00D55B27"/>
    <w:rsid w:val="00D60F7F"/>
    <w:rsid w:val="00D74C7D"/>
    <w:rsid w:val="00D74CC0"/>
    <w:rsid w:val="00D75D4C"/>
    <w:rsid w:val="00D778D9"/>
    <w:rsid w:val="00D96991"/>
    <w:rsid w:val="00DA16D9"/>
    <w:rsid w:val="00DB07D5"/>
    <w:rsid w:val="00DB202D"/>
    <w:rsid w:val="00DB2FD2"/>
    <w:rsid w:val="00DB3721"/>
    <w:rsid w:val="00DB5C9A"/>
    <w:rsid w:val="00DB626A"/>
    <w:rsid w:val="00DB63F0"/>
    <w:rsid w:val="00DC1A58"/>
    <w:rsid w:val="00DC449C"/>
    <w:rsid w:val="00DC6611"/>
    <w:rsid w:val="00DC7407"/>
    <w:rsid w:val="00DC7510"/>
    <w:rsid w:val="00DD0651"/>
    <w:rsid w:val="00DD2D54"/>
    <w:rsid w:val="00DD68B5"/>
    <w:rsid w:val="00DE0959"/>
    <w:rsid w:val="00DE2D54"/>
    <w:rsid w:val="00DE2FFB"/>
    <w:rsid w:val="00DE3062"/>
    <w:rsid w:val="00DE4BF5"/>
    <w:rsid w:val="00DF38EC"/>
    <w:rsid w:val="00DF7D0C"/>
    <w:rsid w:val="00E15A4C"/>
    <w:rsid w:val="00E17DC4"/>
    <w:rsid w:val="00E24705"/>
    <w:rsid w:val="00E250C6"/>
    <w:rsid w:val="00E25A55"/>
    <w:rsid w:val="00E2773C"/>
    <w:rsid w:val="00E314FA"/>
    <w:rsid w:val="00E37A12"/>
    <w:rsid w:val="00E41F2C"/>
    <w:rsid w:val="00E466E7"/>
    <w:rsid w:val="00E51245"/>
    <w:rsid w:val="00E52231"/>
    <w:rsid w:val="00E541F5"/>
    <w:rsid w:val="00E54AAA"/>
    <w:rsid w:val="00E56701"/>
    <w:rsid w:val="00E56B24"/>
    <w:rsid w:val="00E578E8"/>
    <w:rsid w:val="00E62719"/>
    <w:rsid w:val="00E642CD"/>
    <w:rsid w:val="00E64A70"/>
    <w:rsid w:val="00E65475"/>
    <w:rsid w:val="00E6716D"/>
    <w:rsid w:val="00E73CB2"/>
    <w:rsid w:val="00E8326B"/>
    <w:rsid w:val="00E865B5"/>
    <w:rsid w:val="00E867D1"/>
    <w:rsid w:val="00E91351"/>
    <w:rsid w:val="00E93446"/>
    <w:rsid w:val="00E95AAB"/>
    <w:rsid w:val="00E97B62"/>
    <w:rsid w:val="00EA38AA"/>
    <w:rsid w:val="00EA3B02"/>
    <w:rsid w:val="00EA4512"/>
    <w:rsid w:val="00EB005C"/>
    <w:rsid w:val="00EB4BFA"/>
    <w:rsid w:val="00EB57A2"/>
    <w:rsid w:val="00EB595C"/>
    <w:rsid w:val="00EC489F"/>
    <w:rsid w:val="00EC5546"/>
    <w:rsid w:val="00EC7105"/>
    <w:rsid w:val="00EC7265"/>
    <w:rsid w:val="00ED076C"/>
    <w:rsid w:val="00ED0D02"/>
    <w:rsid w:val="00ED241B"/>
    <w:rsid w:val="00EE1326"/>
    <w:rsid w:val="00EE184F"/>
    <w:rsid w:val="00EE2C57"/>
    <w:rsid w:val="00EE7798"/>
    <w:rsid w:val="00EF37AE"/>
    <w:rsid w:val="00EF7349"/>
    <w:rsid w:val="00F033F7"/>
    <w:rsid w:val="00F06C9E"/>
    <w:rsid w:val="00F11D5D"/>
    <w:rsid w:val="00F12D91"/>
    <w:rsid w:val="00F13B5A"/>
    <w:rsid w:val="00F140C5"/>
    <w:rsid w:val="00F16D56"/>
    <w:rsid w:val="00F20C39"/>
    <w:rsid w:val="00F2238D"/>
    <w:rsid w:val="00F34862"/>
    <w:rsid w:val="00F34C63"/>
    <w:rsid w:val="00F369AA"/>
    <w:rsid w:val="00F37BC5"/>
    <w:rsid w:val="00F42D40"/>
    <w:rsid w:val="00F50FF5"/>
    <w:rsid w:val="00F513F9"/>
    <w:rsid w:val="00F55845"/>
    <w:rsid w:val="00F56BE1"/>
    <w:rsid w:val="00F640DB"/>
    <w:rsid w:val="00F65E6E"/>
    <w:rsid w:val="00F66AF5"/>
    <w:rsid w:val="00F73D6D"/>
    <w:rsid w:val="00F8047B"/>
    <w:rsid w:val="00F813AB"/>
    <w:rsid w:val="00F86912"/>
    <w:rsid w:val="00F86F60"/>
    <w:rsid w:val="00F9078B"/>
    <w:rsid w:val="00F91E15"/>
    <w:rsid w:val="00F93963"/>
    <w:rsid w:val="00F947B4"/>
    <w:rsid w:val="00F94FD0"/>
    <w:rsid w:val="00F957AA"/>
    <w:rsid w:val="00F97535"/>
    <w:rsid w:val="00FA1B66"/>
    <w:rsid w:val="00FA2B78"/>
    <w:rsid w:val="00FA2F28"/>
    <w:rsid w:val="00FB25A8"/>
    <w:rsid w:val="00FB46D1"/>
    <w:rsid w:val="00FB48B5"/>
    <w:rsid w:val="00FB590F"/>
    <w:rsid w:val="00FB7AED"/>
    <w:rsid w:val="00FC0D5F"/>
    <w:rsid w:val="00FC40E9"/>
    <w:rsid w:val="00FC4ECF"/>
    <w:rsid w:val="00FC5DA0"/>
    <w:rsid w:val="00FD0A54"/>
    <w:rsid w:val="00FD1AB7"/>
    <w:rsid w:val="00FE2ED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5AF7388"/>
  <w15:docId w15:val="{D58268CE-38B4-47C5-9A18-455B0A3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614B"/>
    <w:pPr>
      <w:spacing w:after="0" w:line="240" w:lineRule="auto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7637DA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37DA"/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paragraph" w:styleId="StandardWeb">
    <w:name w:val="Normal (Web)"/>
    <w:basedOn w:val="Standard"/>
    <w:uiPriority w:val="99"/>
    <w:semiHidden/>
    <w:unhideWhenUsed/>
    <w:rsid w:val="004B2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B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B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B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B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B78"/>
    <w:rPr>
      <w:rFonts w:ascii="Arial" w:hAnsi="Arial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673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4A69F4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3">
    <w:name w:val="Formatvorlage3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4">
    <w:name w:val="Formatvorlage4"/>
    <w:basedOn w:val="Absatz-Standardschriftart"/>
    <w:uiPriority w:val="1"/>
    <w:rsid w:val="00DC7407"/>
    <w:rPr>
      <w:color w:val="auto"/>
    </w:rPr>
  </w:style>
  <w:style w:type="character" w:customStyle="1" w:styleId="Formatvorlage5">
    <w:name w:val="Formatvorlage5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6">
    <w:name w:val="Formatvorlage6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7">
    <w:name w:val="Formatvorlage7"/>
    <w:basedOn w:val="Absatz-Standardschriftart"/>
    <w:uiPriority w:val="1"/>
    <w:rsid w:val="001E7D79"/>
    <w:rPr>
      <w:sz w:val="18"/>
    </w:rPr>
  </w:style>
  <w:style w:type="character" w:customStyle="1" w:styleId="Arial9">
    <w:name w:val="Arial 9"/>
    <w:basedOn w:val="Tabelle-Text"/>
    <w:uiPriority w:val="1"/>
    <w:rsid w:val="00520F45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schoenenberge\Documents\0_FHNW\00%20Admin\Vorlagen\PH-Aktennotiz_Konzept_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7CB64A4C3B4B3191676764EC187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4A63F-8B4B-4F8E-95AC-461A0D9FB373}"/>
      </w:docPartPr>
      <w:docPartBody>
        <w:p w:rsidR="00C32234" w:rsidRDefault="00395AF6" w:rsidP="00395AF6">
          <w:pPr>
            <w:pStyle w:val="257CB64A4C3B4B3191676764EC187E46"/>
          </w:pPr>
          <w:r>
            <w:rPr>
              <w:color w:val="808080" w:themeColor="background1" w:themeShade="80"/>
            </w:rPr>
            <w:t>Studierende/r</w:t>
          </w:r>
        </w:p>
      </w:docPartBody>
    </w:docPart>
    <w:docPart>
      <w:docPartPr>
        <w:name w:val="71117248B1DA4539BCA668AC2B78C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E71FC-FF6A-4BEA-BB15-7A4D3F10B064}"/>
      </w:docPartPr>
      <w:docPartBody>
        <w:p w:rsidR="00C32234" w:rsidRDefault="00395AF6" w:rsidP="00395AF6">
          <w:pPr>
            <w:pStyle w:val="71117248B1DA4539BCA668AC2B78C6A8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83E36EEE91D944FEB3E5434BA7A01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20249-1EA2-4828-A7DF-29682C1505CE}"/>
      </w:docPartPr>
      <w:docPartBody>
        <w:p w:rsidR="00C32234" w:rsidRDefault="00395AF6" w:rsidP="00395AF6">
          <w:pPr>
            <w:pStyle w:val="83E36EEE91D944FEB3E5434BA7A014EE"/>
          </w:pPr>
          <w:r w:rsidRPr="003E70E2">
            <w:rPr>
              <w:color w:val="808080" w:themeColor="background1" w:themeShade="80"/>
            </w:rPr>
            <w:t>Schul</w:t>
          </w:r>
          <w:r>
            <w:rPr>
              <w:color w:val="808080" w:themeColor="background1" w:themeShade="80"/>
            </w:rPr>
            <w:t>gemeinde, Schul</w:t>
          </w:r>
          <w:r w:rsidRPr="003E70E2">
            <w:rPr>
              <w:color w:val="808080" w:themeColor="background1" w:themeShade="80"/>
            </w:rPr>
            <w:t>haus</w:t>
          </w:r>
        </w:p>
      </w:docPartBody>
    </w:docPart>
    <w:docPart>
      <w:docPartPr>
        <w:name w:val="716E6D872D324C2FAD7ED1EB5C4CB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095A5-817A-42EA-A1EE-5D271B02D197}"/>
      </w:docPartPr>
      <w:docPartBody>
        <w:p w:rsidR="00C32234" w:rsidRDefault="00395AF6" w:rsidP="00395AF6">
          <w:pPr>
            <w:pStyle w:val="716E6D872D324C2FAD7ED1EB5C4CBEB8"/>
          </w:pPr>
          <w:r>
            <w:rPr>
              <w:rStyle w:val="Platzhaltertext"/>
            </w:rPr>
            <w:t>Stufe/Bezeichnung</w:t>
          </w:r>
        </w:p>
      </w:docPartBody>
    </w:docPart>
    <w:docPart>
      <w:docPartPr>
        <w:name w:val="55440B139A7548608590C8B56BF5B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36BA7-69E0-4F90-B1DA-254A391DC118}"/>
      </w:docPartPr>
      <w:docPartBody>
        <w:p w:rsidR="00C32234" w:rsidRDefault="00395AF6" w:rsidP="00395AF6">
          <w:pPr>
            <w:pStyle w:val="55440B139A7548608590C8B56BF5B015"/>
          </w:pPr>
          <w:r w:rsidRPr="00B25B7D">
            <w:rPr>
              <w:rStyle w:val="Platzhaltertext"/>
              <w:color w:val="808080" w:themeColor="background1" w:themeShade="80"/>
            </w:rPr>
            <w:t>Ausbildungsphase</w:t>
          </w:r>
        </w:p>
      </w:docPartBody>
    </w:docPart>
    <w:docPart>
      <w:docPartPr>
        <w:name w:val="FA8F61294388405EA9005C6FFB512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8E8FE-52DF-4674-A369-5C21988968DD}"/>
      </w:docPartPr>
      <w:docPartBody>
        <w:p w:rsidR="00C32234" w:rsidRDefault="00395AF6" w:rsidP="00395AF6">
          <w:pPr>
            <w:pStyle w:val="FA8F61294388405EA9005C6FFB512B3B"/>
          </w:pPr>
          <w:r w:rsidRPr="00B25B7D">
            <w:rPr>
              <w:rStyle w:val="Platzhaltertext"/>
              <w:color w:val="808080" w:themeColor="background1" w:themeShade="80"/>
            </w:rPr>
            <w:t>Bezeichnung</w:t>
          </w:r>
        </w:p>
      </w:docPartBody>
    </w:docPart>
    <w:docPart>
      <w:docPartPr>
        <w:name w:val="57F42C4E66DF48EA99C44A1F617A1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FB06B-BFB0-4D38-A194-B9FBE75AA38C}"/>
      </w:docPartPr>
      <w:docPartBody>
        <w:p w:rsidR="00C32234" w:rsidRDefault="00395AF6" w:rsidP="00395AF6">
          <w:pPr>
            <w:pStyle w:val="57F42C4E66DF48EA99C44A1F617A143A"/>
          </w:pPr>
          <w:r w:rsidRPr="0048659B">
            <w:rPr>
              <w:rStyle w:val="Platzhaltertext"/>
              <w:color w:val="808080" w:themeColor="background1" w:themeShade="80"/>
              <w:szCs w:val="18"/>
            </w:rPr>
            <w:t>Titel, Thema, Seiten</w:t>
          </w:r>
        </w:p>
      </w:docPartBody>
    </w:docPart>
    <w:docPart>
      <w:docPartPr>
        <w:name w:val="CD7F513640BF4301821D7F33D8174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8D7B6-3DE6-4C78-BAFD-4D8965B7A606}"/>
      </w:docPartPr>
      <w:docPartBody>
        <w:p w:rsidR="00C32234" w:rsidRDefault="00395AF6" w:rsidP="00395AF6">
          <w:pPr>
            <w:pStyle w:val="CD7F513640BF4301821D7F33D8174F44"/>
          </w:pPr>
          <w:r w:rsidRPr="00B25B7D">
            <w:rPr>
              <w:color w:val="808080" w:themeColor="background1" w:themeShade="80"/>
            </w:rPr>
            <w:t>Zahl</w:t>
          </w:r>
        </w:p>
      </w:docPartBody>
    </w:docPart>
    <w:docPart>
      <w:docPartPr>
        <w:name w:val="6E9F03378E5E40A5B78AA89955DB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F26C4-60CD-457A-ABA1-937C70EB8F28}"/>
      </w:docPartPr>
      <w:docPartBody>
        <w:p w:rsidR="00C32234" w:rsidRDefault="00395AF6" w:rsidP="00395AF6">
          <w:pPr>
            <w:pStyle w:val="6E9F03378E5E40A5B78AA89955DB2820"/>
          </w:pPr>
          <w:r w:rsidRPr="003E70E2">
            <w:rPr>
              <w:rStyle w:val="Platzhaltertext"/>
            </w:rPr>
            <w:t>Datum</w:t>
          </w:r>
        </w:p>
      </w:docPartBody>
    </w:docPart>
    <w:docPart>
      <w:docPartPr>
        <w:name w:val="321A9E9E6D2A49FB993B24164906B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EEC1D-5C42-49E1-AB97-E9F98C3C7C1A}"/>
      </w:docPartPr>
      <w:docPartBody>
        <w:p w:rsidR="00C32234" w:rsidRDefault="00395AF6" w:rsidP="00395AF6">
          <w:pPr>
            <w:pStyle w:val="321A9E9E6D2A49FB993B24164906BAB1"/>
          </w:pPr>
          <w:r w:rsidRPr="003E70E2">
            <w:rPr>
              <w:rStyle w:val="Platzhaltertext"/>
            </w:rPr>
            <w:t>Datum</w:t>
          </w:r>
        </w:p>
      </w:docPartBody>
    </w:docPart>
    <w:docPart>
      <w:docPartPr>
        <w:name w:val="F1B176D0AAEC4AACBB323B7F4575A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19FF3-887F-4436-B1E2-EF21D87E5E1E}"/>
      </w:docPartPr>
      <w:docPartBody>
        <w:p w:rsidR="00C32234" w:rsidRDefault="00395AF6" w:rsidP="00395AF6">
          <w:pPr>
            <w:pStyle w:val="F1B176D0AAEC4AACBB323B7F4575AE85"/>
          </w:pPr>
          <w:r w:rsidRPr="00C64F45">
            <w:rPr>
              <w:color w:val="808080" w:themeColor="background1" w:themeShade="80"/>
            </w:rPr>
            <w:t>Worum geht es?</w:t>
          </w:r>
        </w:p>
      </w:docPartBody>
    </w:docPart>
    <w:docPart>
      <w:docPartPr>
        <w:name w:val="66BB0B7B068D4AD7A56459CAF6888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B820D-CF15-4725-922E-6A2BEF7D18D5}"/>
      </w:docPartPr>
      <w:docPartBody>
        <w:p w:rsidR="00C32234" w:rsidRDefault="00395AF6" w:rsidP="00395AF6">
          <w:pPr>
            <w:pStyle w:val="66BB0B7B068D4AD7A56459CAF6888ACC"/>
          </w:pPr>
          <w:r>
            <w:rPr>
              <w:rStyle w:val="Platzhaltertext"/>
              <w:color w:val="808080" w:themeColor="background1" w:themeShade="80"/>
              <w:szCs w:val="18"/>
            </w:rPr>
            <w:t>Welches sind die fachlichen, personalen, sozialen, strukturellen und sprachlichen Bedingungen?</w:t>
          </w:r>
        </w:p>
      </w:docPartBody>
    </w:docPart>
    <w:docPart>
      <w:docPartPr>
        <w:name w:val="EA1450E5A4C547D19022F18F5A215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24068-C554-44BA-AECE-2963D7280836}"/>
      </w:docPartPr>
      <w:docPartBody>
        <w:p w:rsidR="00C32234" w:rsidRDefault="00395AF6" w:rsidP="00395AF6">
          <w:pPr>
            <w:pStyle w:val="EA1450E5A4C547D19022F18F5A21524C"/>
          </w:pPr>
          <w:r w:rsidRPr="00B25B7D">
            <w:rPr>
              <w:rStyle w:val="Platzhaltertext"/>
              <w:color w:val="808080" w:themeColor="background1" w:themeShade="80"/>
              <w:szCs w:val="18"/>
            </w:rPr>
            <w:t>Warum soll «die Sache» in den Unterricht einfliessen?</w:t>
          </w:r>
        </w:p>
      </w:docPartBody>
    </w:docPart>
    <w:docPart>
      <w:docPartPr>
        <w:name w:val="AA71E43220594630AE4FB5B548EA3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04E60-BAF8-4979-8E6D-72F8247A81FB}"/>
      </w:docPartPr>
      <w:docPartBody>
        <w:p w:rsidR="00C32234" w:rsidRDefault="00395AF6" w:rsidP="00395AF6">
          <w:pPr>
            <w:pStyle w:val="AA71E43220594630AE4FB5B548EA33D2"/>
          </w:pPr>
          <w:r w:rsidRPr="00B25B7D">
            <w:rPr>
              <w:rStyle w:val="Platzhaltertext"/>
              <w:color w:val="808080" w:themeColor="background1" w:themeShade="80"/>
              <w:szCs w:val="18"/>
            </w:rPr>
            <w:t>W</w:t>
          </w:r>
          <w:r>
            <w:rPr>
              <w:rStyle w:val="Platzhaltertext"/>
              <w:color w:val="808080" w:themeColor="background1" w:themeShade="80"/>
              <w:szCs w:val="18"/>
            </w:rPr>
            <w:t>ie wird der Lerngegenstand fachlich eingeordnet?</w:t>
          </w:r>
        </w:p>
      </w:docPartBody>
    </w:docPart>
    <w:docPart>
      <w:docPartPr>
        <w:name w:val="348BA8392C07498F84C42742C22D2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78004-2816-439F-B028-6869CED537DE}"/>
      </w:docPartPr>
      <w:docPartBody>
        <w:p w:rsidR="00C32234" w:rsidRDefault="00395AF6" w:rsidP="00395AF6">
          <w:pPr>
            <w:pStyle w:val="348BA8392C07498F84C42742C22D27D4"/>
          </w:pPr>
          <w:r>
            <w:rPr>
              <w:color w:val="808080" w:themeColor="background1" w:themeShade="80"/>
            </w:rPr>
            <w:t>An w</w:t>
          </w:r>
          <w:r w:rsidRPr="00B46649">
            <w:rPr>
              <w:color w:val="808080" w:themeColor="background1" w:themeShade="80"/>
            </w:rPr>
            <w:t>elche</w:t>
          </w:r>
          <w:r>
            <w:rPr>
              <w:color w:val="808080" w:themeColor="background1" w:themeShade="80"/>
            </w:rPr>
            <w:t>n</w:t>
          </w:r>
          <w:r>
            <w:t xml:space="preserve"> </w:t>
          </w:r>
          <w:r>
            <w:rPr>
              <w:rStyle w:val="Platzhaltertext"/>
              <w:color w:val="808080" w:themeColor="background1" w:themeShade="80"/>
            </w:rPr>
            <w:t>Kompetenzstufen wird in der Lektionsreihe gezielt gearbeitet?</w:t>
          </w:r>
        </w:p>
      </w:docPartBody>
    </w:docPart>
    <w:docPart>
      <w:docPartPr>
        <w:name w:val="24F3F83993CF479494693E27A1291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15B54-8914-499B-9777-46CF6E18AC34}"/>
      </w:docPartPr>
      <w:docPartBody>
        <w:p w:rsidR="00C32234" w:rsidRDefault="00395AF6" w:rsidP="00395AF6">
          <w:pPr>
            <w:pStyle w:val="24F3F83993CF479494693E27A1291D30"/>
          </w:pPr>
          <w:r>
            <w:rPr>
              <w:color w:val="808080" w:themeColor="background1" w:themeShade="80"/>
            </w:rPr>
            <w:t>Welche überfachlichen</w:t>
          </w:r>
          <w:r>
            <w:t xml:space="preserve"> </w:t>
          </w:r>
          <w:r>
            <w:rPr>
              <w:rStyle w:val="Platzhaltertext"/>
              <w:color w:val="808080" w:themeColor="background1" w:themeShade="80"/>
            </w:rPr>
            <w:t>Kompetenzen werden in der Lektionsreihe gefördert?</w:t>
          </w:r>
        </w:p>
      </w:docPartBody>
    </w:docPart>
    <w:docPart>
      <w:docPartPr>
        <w:name w:val="0794F5F1089E46AC8960A3E5AA252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61C1F-103D-4C5C-AE98-8698F37A2BCF}"/>
      </w:docPartPr>
      <w:docPartBody>
        <w:p w:rsidR="00C32234" w:rsidRDefault="00395AF6" w:rsidP="00395AF6">
          <w:pPr>
            <w:pStyle w:val="0794F5F1089E46AC8960A3E5AA252851"/>
          </w:pPr>
          <w:bookmarkStart w:id="0" w:name="_Hlk138415842"/>
          <w:r w:rsidRPr="00520F45">
            <w:rPr>
              <w:color w:val="808080" w:themeColor="background1" w:themeShade="80"/>
            </w:rPr>
            <w:t xml:space="preserve">Welche Lernschritte </w:t>
          </w:r>
          <w:r>
            <w:rPr>
              <w:color w:val="808080" w:themeColor="background1" w:themeShade="80"/>
            </w:rPr>
            <w:t xml:space="preserve">lassen sich im Sinne eines </w:t>
          </w:r>
          <w:r w:rsidRPr="00520F45">
            <w:rPr>
              <w:color w:val="808080" w:themeColor="background1" w:themeShade="80"/>
            </w:rPr>
            <w:t>fachlogischen Kompetenzaufbau</w:t>
          </w:r>
          <w:r>
            <w:rPr>
              <w:color w:val="808080" w:themeColor="background1" w:themeShade="80"/>
            </w:rPr>
            <w:t>s</w:t>
          </w:r>
          <w:r w:rsidRPr="00520F45">
            <w:rPr>
              <w:color w:val="808080" w:themeColor="background1" w:themeShade="80"/>
            </w:rPr>
            <w:t xml:space="preserve"> zur Erschliessung des Lerngegenstandes</w:t>
          </w:r>
          <w:r>
            <w:rPr>
              <w:color w:val="808080" w:themeColor="background1" w:themeShade="80"/>
            </w:rPr>
            <w:t xml:space="preserve"> aus der </w:t>
          </w:r>
          <w:r w:rsidRPr="00520F45">
            <w:rPr>
              <w:color w:val="808080" w:themeColor="background1" w:themeShade="80"/>
            </w:rPr>
            <w:t>Klärungs- und Entscheidungsphase ableiten?</w:t>
          </w:r>
          <w:bookmarkEnd w:id="0"/>
        </w:p>
      </w:docPartBody>
    </w:docPart>
    <w:docPart>
      <w:docPartPr>
        <w:name w:val="2D71441F64264D4382D1FDD5BE744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8C984-3809-42E1-A732-47E553A285E7}"/>
      </w:docPartPr>
      <w:docPartBody>
        <w:p w:rsidR="005144BE" w:rsidRDefault="00395AF6" w:rsidP="00395AF6">
          <w:pPr>
            <w:pStyle w:val="2D71441F64264D4382D1FDD5BE744884"/>
          </w:pPr>
          <w:r w:rsidRPr="008E5A04">
            <w:rPr>
              <w:color w:val="808080" w:themeColor="background1" w:themeShade="80"/>
            </w:rPr>
            <w:t>Welches</w:t>
          </w:r>
          <w:r>
            <w:rPr>
              <w:rStyle w:val="Platzhaltertext"/>
              <w:color w:val="808080" w:themeColor="background1" w:themeShade="80"/>
            </w:rPr>
            <w:t xml:space="preserve"> </w:t>
          </w:r>
          <w:r w:rsidRPr="008E5A04">
            <w:rPr>
              <w:rStyle w:val="Platzhaltertext"/>
              <w:color w:val="808080" w:themeColor="background1" w:themeShade="80"/>
              <w:szCs w:val="18"/>
            </w:rPr>
            <w:t xml:space="preserve">sind </w:t>
          </w:r>
          <w:r>
            <w:rPr>
              <w:rStyle w:val="Platzhaltertext"/>
              <w:color w:val="808080" w:themeColor="background1" w:themeShade="80"/>
            </w:rPr>
            <w:t>zentrale</w:t>
          </w:r>
          <w:r w:rsidRPr="008E5A04">
            <w:rPr>
              <w:rStyle w:val="Platzhaltertext"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Unterrichtsformen, Methoden, Medien und Arbeitsmaterialien?</w:t>
          </w:r>
        </w:p>
      </w:docPartBody>
    </w:docPart>
    <w:docPart>
      <w:docPartPr>
        <w:name w:val="D7401978288E427F9A3FB6532F0F3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64086-97B4-4EC9-84B7-E289EB6B2B48}"/>
      </w:docPartPr>
      <w:docPartBody>
        <w:p w:rsidR="005144BE" w:rsidRDefault="00395AF6" w:rsidP="00395AF6">
          <w:pPr>
            <w:pStyle w:val="D7401978288E427F9A3FB6532F0F34A1"/>
          </w:pPr>
          <w:r>
            <w:rPr>
              <w:rStyle w:val="Platzhaltertext"/>
              <w:szCs w:val="18"/>
            </w:rPr>
            <w:t>Wie und wann werden Lernergebnisse und Lernspuren der Schülerinnen und Schüler formativ und summativ festgehalten und zurückgemeldet?</w:t>
          </w:r>
        </w:p>
      </w:docPartBody>
    </w:docPart>
    <w:docPart>
      <w:docPartPr>
        <w:name w:val="9002C002ECCD401DA5C15B2EEA537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0F377-4597-40DD-97BC-195A8DA8C250}"/>
      </w:docPartPr>
      <w:docPartBody>
        <w:p w:rsidR="005144BE" w:rsidRDefault="00395AF6" w:rsidP="00395AF6">
          <w:pPr>
            <w:pStyle w:val="9002C002ECCD401DA5C15B2EEA5378C2"/>
          </w:pPr>
          <w:r w:rsidRPr="00D96991">
            <w:rPr>
              <w:rStyle w:val="Platzhaltertext"/>
              <w:color w:val="808080" w:themeColor="background1" w:themeShade="80"/>
            </w:rPr>
            <w:t xml:space="preserve">Woran möchte ich arbeiten und </w:t>
          </w:r>
          <w:r>
            <w:rPr>
              <w:rStyle w:val="Platzhaltertext"/>
              <w:color w:val="808080" w:themeColor="background1" w:themeShade="80"/>
            </w:rPr>
            <w:t xml:space="preserve">worauf </w:t>
          </w:r>
          <w:r w:rsidRPr="00D96991">
            <w:rPr>
              <w:rStyle w:val="Platzhaltertext"/>
              <w:color w:val="808080" w:themeColor="background1" w:themeShade="80"/>
            </w:rPr>
            <w:t>mich in meiner Entwicklung von professionellen Kompetenzen fokussieren?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CEB"/>
    <w:multiLevelType w:val="multilevel"/>
    <w:tmpl w:val="2192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F0A86"/>
    <w:multiLevelType w:val="multilevel"/>
    <w:tmpl w:val="CE4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AF0E87"/>
    <w:multiLevelType w:val="multilevel"/>
    <w:tmpl w:val="FDC4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E11D4"/>
    <w:multiLevelType w:val="multilevel"/>
    <w:tmpl w:val="3552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30CBB"/>
    <w:multiLevelType w:val="multilevel"/>
    <w:tmpl w:val="044A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D548C5"/>
    <w:multiLevelType w:val="multilevel"/>
    <w:tmpl w:val="F64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6131">
    <w:abstractNumId w:val="1"/>
  </w:num>
  <w:num w:numId="2" w16cid:durableId="2041009292">
    <w:abstractNumId w:val="6"/>
  </w:num>
  <w:num w:numId="3" w16cid:durableId="85855464">
    <w:abstractNumId w:val="3"/>
  </w:num>
  <w:num w:numId="4" w16cid:durableId="1843397470">
    <w:abstractNumId w:val="4"/>
  </w:num>
  <w:num w:numId="5" w16cid:durableId="628361148">
    <w:abstractNumId w:val="2"/>
  </w:num>
  <w:num w:numId="6" w16cid:durableId="1104229940">
    <w:abstractNumId w:val="5"/>
  </w:num>
  <w:num w:numId="7" w16cid:durableId="21303961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C9"/>
    <w:rsid w:val="00014C41"/>
    <w:rsid w:val="0006055A"/>
    <w:rsid w:val="00061486"/>
    <w:rsid w:val="000641C4"/>
    <w:rsid w:val="00073D8A"/>
    <w:rsid w:val="000B0024"/>
    <w:rsid w:val="00164473"/>
    <w:rsid w:val="001F1026"/>
    <w:rsid w:val="002155BE"/>
    <w:rsid w:val="00241256"/>
    <w:rsid w:val="0025129F"/>
    <w:rsid w:val="002850BE"/>
    <w:rsid w:val="002A15C4"/>
    <w:rsid w:val="002A1617"/>
    <w:rsid w:val="00310755"/>
    <w:rsid w:val="00395AF6"/>
    <w:rsid w:val="003E5642"/>
    <w:rsid w:val="00425E9B"/>
    <w:rsid w:val="00451E21"/>
    <w:rsid w:val="00467022"/>
    <w:rsid w:val="005008FF"/>
    <w:rsid w:val="005144BE"/>
    <w:rsid w:val="00562E06"/>
    <w:rsid w:val="006023FA"/>
    <w:rsid w:val="006146F0"/>
    <w:rsid w:val="006534F0"/>
    <w:rsid w:val="00682512"/>
    <w:rsid w:val="006B36E8"/>
    <w:rsid w:val="006D612A"/>
    <w:rsid w:val="006E72D3"/>
    <w:rsid w:val="00703705"/>
    <w:rsid w:val="0071549F"/>
    <w:rsid w:val="007E2C10"/>
    <w:rsid w:val="008A36F8"/>
    <w:rsid w:val="008F473C"/>
    <w:rsid w:val="00902C89"/>
    <w:rsid w:val="00921780"/>
    <w:rsid w:val="009217BE"/>
    <w:rsid w:val="00952334"/>
    <w:rsid w:val="009852D3"/>
    <w:rsid w:val="009B1ABC"/>
    <w:rsid w:val="00A34DE7"/>
    <w:rsid w:val="00A57E02"/>
    <w:rsid w:val="00A65906"/>
    <w:rsid w:val="00B97A3C"/>
    <w:rsid w:val="00BA7D42"/>
    <w:rsid w:val="00BD67D7"/>
    <w:rsid w:val="00C32234"/>
    <w:rsid w:val="00C66988"/>
    <w:rsid w:val="00CA31D1"/>
    <w:rsid w:val="00CB2535"/>
    <w:rsid w:val="00CB4DE8"/>
    <w:rsid w:val="00CB5AB3"/>
    <w:rsid w:val="00D04DDC"/>
    <w:rsid w:val="00D758C9"/>
    <w:rsid w:val="00DD725C"/>
    <w:rsid w:val="00DF654A"/>
    <w:rsid w:val="00E32DF8"/>
    <w:rsid w:val="00E70113"/>
    <w:rsid w:val="00EC7892"/>
    <w:rsid w:val="00ED1CD4"/>
    <w:rsid w:val="00EE0B96"/>
    <w:rsid w:val="00F47DBF"/>
    <w:rsid w:val="00F8760D"/>
    <w:rsid w:val="00FA302E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5AF6"/>
    <w:rPr>
      <w:color w:val="808080"/>
    </w:rPr>
  </w:style>
  <w:style w:type="paragraph" w:styleId="Anrede">
    <w:name w:val="Salutation"/>
    <w:basedOn w:val="Standard"/>
    <w:next w:val="Standard"/>
    <w:link w:val="AnredeZchn"/>
    <w:uiPriority w:val="99"/>
    <w:rsid w:val="00ED1CD4"/>
    <w:pPr>
      <w:spacing w:before="260" w:after="260" w:line="240" w:lineRule="auto"/>
    </w:pPr>
    <w:rPr>
      <w:rFonts w:ascii="Arial" w:eastAsiaTheme="minorHAnsi" w:hAnsi="Arial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ED1CD4"/>
    <w:rPr>
      <w:rFonts w:ascii="Arial" w:eastAsiaTheme="minorHAnsi" w:hAnsi="Arial"/>
      <w:lang w:eastAsia="en-US"/>
    </w:rPr>
  </w:style>
  <w:style w:type="paragraph" w:styleId="Listenabsatz">
    <w:name w:val="List Paragraph"/>
    <w:basedOn w:val="Standard"/>
    <w:uiPriority w:val="34"/>
    <w:rsid w:val="00241256"/>
    <w:pPr>
      <w:numPr>
        <w:numId w:val="2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7CB64A4C3B4B3191676764EC187E463">
    <w:name w:val="257CB64A4C3B4B3191676764EC187E46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117248B1DA4539BCA668AC2B78C6A83">
    <w:name w:val="71117248B1DA4539BCA668AC2B78C6A8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E36EEE91D944FEB3E5434BA7A014EE3">
    <w:name w:val="83E36EEE91D944FEB3E5434BA7A014EE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E6D872D324C2FAD7ED1EB5C4CBEB83">
    <w:name w:val="716E6D872D324C2FAD7ED1EB5C4CBEB8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5440B139A7548608590C8B56BF5B0153">
    <w:name w:val="55440B139A7548608590C8B56BF5B015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8F61294388405EA9005C6FFB512B3B3">
    <w:name w:val="FA8F61294388405EA9005C6FFB512B3B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F42C4E66DF48EA99C44A1F617A143A3">
    <w:name w:val="57F42C4E66DF48EA99C44A1F617A143A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7F513640BF4301821D7F33D8174F443">
    <w:name w:val="CD7F513640BF4301821D7F33D8174F44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9F03378E5E40A5B78AA89955DB28203">
    <w:name w:val="6E9F03378E5E40A5B78AA89955DB2820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1A9E9E6D2A49FB993B24164906BAB13">
    <w:name w:val="321A9E9E6D2A49FB993B24164906BAB1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B176D0AAEC4AACBB323B7F4575AE853">
    <w:name w:val="F1B176D0AAEC4AACBB323B7F4575AE85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BB0B7B068D4AD7A56459CAF6888ACC3">
    <w:name w:val="66BB0B7B068D4AD7A56459CAF6888ACC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1450E5A4C547D19022F18F5A21524C3">
    <w:name w:val="EA1450E5A4C547D19022F18F5A21524C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71E43220594630AE4FB5B548EA33D23">
    <w:name w:val="AA71E43220594630AE4FB5B548EA33D2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8BA8392C07498F84C42742C22D27D43">
    <w:name w:val="348BA8392C07498F84C42742C22D27D4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4F3F83993CF479494693E27A1291D303">
    <w:name w:val="24F3F83993CF479494693E27A1291D30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794F5F1089E46AC8960A3E5AA2528513">
    <w:name w:val="0794F5F1089E46AC8960A3E5AA2528513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71441F64264D4382D1FDD5BE7448842">
    <w:name w:val="2D71441F64264D4382D1FDD5BE7448842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401978288E427F9A3FB6532F0F34A12">
    <w:name w:val="D7401978288E427F9A3FB6532F0F34A12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02C002ECCD401DA5C15B2EEA5378C22">
    <w:name w:val="9002C002ECCD401DA5C15B2EEA5378C22"/>
    <w:rsid w:val="00E70113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7CB64A4C3B4B3191676764EC187E46">
    <w:name w:val="257CB64A4C3B4B3191676764EC187E46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71117248B1DA4539BCA668AC2B78C6A8">
    <w:name w:val="71117248B1DA4539BCA668AC2B78C6A8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3E36EEE91D944FEB3E5434BA7A014EE">
    <w:name w:val="83E36EEE91D944FEB3E5434BA7A014EE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716E6D872D324C2FAD7ED1EB5C4CBEB8">
    <w:name w:val="716E6D872D324C2FAD7ED1EB5C4CBEB8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5440B139A7548608590C8B56BF5B015">
    <w:name w:val="55440B139A7548608590C8B56BF5B015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FA8F61294388405EA9005C6FFB512B3B">
    <w:name w:val="FA8F61294388405EA9005C6FFB512B3B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7F42C4E66DF48EA99C44A1F617A143A">
    <w:name w:val="57F42C4E66DF48EA99C44A1F617A143A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CD7F513640BF4301821D7F33D8174F44">
    <w:name w:val="CD7F513640BF4301821D7F33D8174F44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6E9F03378E5E40A5B78AA89955DB2820">
    <w:name w:val="6E9F03378E5E40A5B78AA89955DB2820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321A9E9E6D2A49FB993B24164906BAB1">
    <w:name w:val="321A9E9E6D2A49FB993B24164906BAB1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F1B176D0AAEC4AACBB323B7F4575AE85">
    <w:name w:val="F1B176D0AAEC4AACBB323B7F4575AE85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66BB0B7B068D4AD7A56459CAF6888ACC">
    <w:name w:val="66BB0B7B068D4AD7A56459CAF6888ACC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EA1450E5A4C547D19022F18F5A21524C">
    <w:name w:val="EA1450E5A4C547D19022F18F5A21524C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AA71E43220594630AE4FB5B548EA33D2">
    <w:name w:val="AA71E43220594630AE4FB5B548EA33D2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348BA8392C07498F84C42742C22D27D4">
    <w:name w:val="348BA8392C07498F84C42742C22D27D4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4F3F83993CF479494693E27A1291D30">
    <w:name w:val="24F3F83993CF479494693E27A1291D30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794F5F1089E46AC8960A3E5AA252851">
    <w:name w:val="0794F5F1089E46AC8960A3E5AA252851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D71441F64264D4382D1FDD5BE744884">
    <w:name w:val="2D71441F64264D4382D1FDD5BE744884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401978288E427F9A3FB6532F0F34A1">
    <w:name w:val="D7401978288E427F9A3FB6532F0F34A1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002C002ECCD401DA5C15B2EEA5378C2">
    <w:name w:val="9002C002ECCD401DA5C15B2EEA5378C2"/>
    <w:rsid w:val="00395AF6"/>
    <w:pPr>
      <w:spacing w:after="0" w:line="240" w:lineRule="auto"/>
    </w:pPr>
    <w:rPr>
      <w:rFonts w:ascii="Arial" w:eastAsiaTheme="minorHAnsi" w:hAnsi="Arial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PH</Organisation_x0020__x002f__x0020_Hochschule>
    <Vorlage xmlns="69e60002-4b69-4aad-9e3a-e3a9db2b0f4f">Aktennotiz</Vorlag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5033E-1C78-4B14-A327-9402D0F38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DF92E-3646-4E8B-911B-D9F4F7570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B2ECB-263D-4817-85F9-FA647B7F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904EBE-DA97-4D0C-BDEE-C57326815B91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PH-Aktennotiz_Konzept_2016.dotx</Template>
  <TotalTime>0</TotalTime>
  <Pages>2</Pages>
  <Words>238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Schönenberger Stefan</dc:creator>
  <cp:lastModifiedBy>Stefan Schönenberger</cp:lastModifiedBy>
  <cp:revision>12</cp:revision>
  <cp:lastPrinted>2020-10-29T15:34:00Z</cp:lastPrinted>
  <dcterms:created xsi:type="dcterms:W3CDTF">2023-06-05T15:54:00Z</dcterms:created>
  <dcterms:modified xsi:type="dcterms:W3CDTF">2023-06-23T15:44:00Z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