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6EBF" w14:textId="522A2694" w:rsidR="007637DA" w:rsidRPr="001353B9" w:rsidRDefault="007637DA" w:rsidP="00B30F98">
      <w:pPr>
        <w:pStyle w:val="Textkrper"/>
        <w:ind w:left="0"/>
        <w:rPr>
          <w:rFonts w:ascii="Arial" w:hAnsi="Arial" w:cs="Arial"/>
          <w:sz w:val="22"/>
          <w:szCs w:val="22"/>
          <w:lang w:val="fr-CH"/>
        </w:rPr>
      </w:pPr>
    </w:p>
    <w:p w14:paraId="2E6C91E5" w14:textId="77777777" w:rsidR="008D56AC" w:rsidRPr="001353B9" w:rsidRDefault="008D56AC" w:rsidP="00B30F98">
      <w:pPr>
        <w:pStyle w:val="Textkrper"/>
        <w:ind w:left="0"/>
        <w:rPr>
          <w:rFonts w:ascii="Arial" w:hAnsi="Arial" w:cs="Arial"/>
          <w:sz w:val="22"/>
          <w:szCs w:val="22"/>
          <w:lang w:val="fr-CH"/>
        </w:rPr>
      </w:pPr>
    </w:p>
    <w:p w14:paraId="06A45933" w14:textId="4695A316" w:rsidR="00173F2F" w:rsidRPr="001353B9" w:rsidRDefault="003B6162" w:rsidP="00B30F98">
      <w:pPr>
        <w:pStyle w:val="Textkrper"/>
        <w:ind w:left="0"/>
        <w:rPr>
          <w:rFonts w:ascii="Arial" w:hAnsi="Arial" w:cs="Arial"/>
          <w:b/>
          <w:sz w:val="22"/>
          <w:szCs w:val="22"/>
          <w:lang w:val="fr-CH"/>
        </w:rPr>
      </w:pPr>
      <w:r w:rsidRPr="003B6162">
        <w:rPr>
          <w:rFonts w:ascii="Arial" w:hAnsi="Arial" w:cs="Arial"/>
          <w:b/>
          <w:sz w:val="22"/>
          <w:szCs w:val="22"/>
          <w:lang w:val="fr-CH"/>
        </w:rPr>
        <w:t>Planification de la série de leçons</w:t>
      </w:r>
    </w:p>
    <w:p w14:paraId="713572F2" w14:textId="77777777" w:rsidR="008D56AC" w:rsidRPr="001353B9" w:rsidRDefault="008D56AC" w:rsidP="00B30F98">
      <w:pPr>
        <w:pStyle w:val="Textkrper"/>
        <w:ind w:left="0"/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ellenraster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5358"/>
      </w:tblGrid>
      <w:tr w:rsidR="008D56AC" w:rsidRPr="003B7C0A" w14:paraId="45E4B5C3" w14:textId="77777777" w:rsidTr="00894061">
        <w:tc>
          <w:tcPr>
            <w:tcW w:w="5358" w:type="dxa"/>
            <w:shd w:val="clear" w:color="auto" w:fill="FDE70E"/>
          </w:tcPr>
          <w:p w14:paraId="55C4FCE5" w14:textId="40D0D5DD" w:rsidR="00766B18" w:rsidRPr="0050764D" w:rsidRDefault="00766B18" w:rsidP="00766B18">
            <w:pPr>
              <w:rPr>
                <w:sz w:val="18"/>
                <w:szCs w:val="18"/>
                <w:lang w:val="fr-CH"/>
              </w:rPr>
            </w:pPr>
            <w:r w:rsidRPr="0050764D">
              <w:rPr>
                <w:b/>
                <w:sz w:val="18"/>
                <w:szCs w:val="18"/>
                <w:lang w:val="fr-CH"/>
              </w:rPr>
              <w:t>Nom :</w:t>
            </w:r>
            <w:r w:rsidRPr="0050764D">
              <w:rPr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Style w:val="Arial9"/>
                  <w:szCs w:val="18"/>
                  <w:lang w:val="fr-CH"/>
                </w:rPr>
                <w:id w:val="880208291"/>
                <w:placeholder>
                  <w:docPart w:val="FCFA5017C9034AC4AAEFF4B80CB7AAC9"/>
                </w:placeholder>
                <w:temporary/>
                <w:showingPlcHdr/>
              </w:sdtPr>
              <w:sdtEndPr>
                <w:rPr>
                  <w:rStyle w:val="Absatz-Standardschriftart"/>
                  <w:sz w:val="22"/>
                </w:rPr>
              </w:sdtEndPr>
              <w:sdtContent>
                <w:r w:rsidR="001353B9" w:rsidRPr="0050764D">
                  <w:rPr>
                    <w:color w:val="808080" w:themeColor="background1" w:themeShade="80"/>
                    <w:sz w:val="18"/>
                    <w:szCs w:val="18"/>
                    <w:lang w:val="fr-CH"/>
                  </w:rPr>
                  <w:t>Étusdiant(e)</w:t>
                </w:r>
              </w:sdtContent>
            </w:sdt>
          </w:p>
          <w:p w14:paraId="0126C618" w14:textId="11091145" w:rsidR="00766B18" w:rsidRPr="0050764D" w:rsidRDefault="00766B18" w:rsidP="00766B18">
            <w:pPr>
              <w:rPr>
                <w:sz w:val="18"/>
                <w:szCs w:val="18"/>
                <w:lang w:val="fr-CH"/>
              </w:rPr>
            </w:pPr>
            <w:r w:rsidRPr="0050764D">
              <w:rPr>
                <w:b/>
                <w:sz w:val="18"/>
                <w:szCs w:val="18"/>
                <w:lang w:val="fr-CH"/>
              </w:rPr>
              <w:t>Enseignant(e) :</w:t>
            </w:r>
            <w:r w:rsidRPr="0050764D">
              <w:rPr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Style w:val="Arial9"/>
                  <w:szCs w:val="18"/>
                  <w:lang w:val="fr-CH"/>
                </w:rPr>
                <w:id w:val="-2110653407"/>
                <w:placeholder>
                  <w:docPart w:val="41CD58CE128C4A76903B72D31ACB5373"/>
                </w:placeholder>
                <w:temporary/>
                <w:showingPlcHdr/>
              </w:sdtPr>
              <w:sdtEndPr>
                <w:rPr>
                  <w:rStyle w:val="Absatz-Standardschriftart"/>
                  <w:sz w:val="22"/>
                </w:rPr>
              </w:sdtEndPr>
              <w:sdtContent>
                <w:r w:rsidRPr="0050764D">
                  <w:rPr>
                    <w:color w:val="808080" w:themeColor="background1" w:themeShade="80"/>
                    <w:sz w:val="18"/>
                    <w:szCs w:val="18"/>
                    <w:lang w:val="fr-CH"/>
                  </w:rPr>
                  <w:t>Nom</w:t>
                </w:r>
              </w:sdtContent>
            </w:sdt>
          </w:p>
          <w:p w14:paraId="478A4595" w14:textId="05791436" w:rsidR="00766B18" w:rsidRPr="0050764D" w:rsidRDefault="00766B18" w:rsidP="00766B18">
            <w:pPr>
              <w:tabs>
                <w:tab w:val="left" w:pos="3856"/>
              </w:tabs>
              <w:rPr>
                <w:sz w:val="18"/>
                <w:szCs w:val="18"/>
                <w:lang w:val="fr-CH"/>
              </w:rPr>
            </w:pPr>
            <w:r w:rsidRPr="0050764D">
              <w:rPr>
                <w:b/>
                <w:sz w:val="18"/>
                <w:szCs w:val="18"/>
                <w:lang w:val="fr-CH"/>
              </w:rPr>
              <w:t>École :</w:t>
            </w:r>
            <w:r w:rsidRPr="0050764D">
              <w:rPr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Style w:val="Arial9"/>
                  <w:szCs w:val="18"/>
                  <w:lang w:val="fr-CH"/>
                </w:rPr>
                <w:id w:val="-409546898"/>
                <w:placeholder>
                  <w:docPart w:val="9E2F4F664A9247CB988D91BCF1003A5C"/>
                </w:placeholder>
                <w:temporary/>
                <w:showingPlcHdr/>
              </w:sdtPr>
              <w:sdtEndPr>
                <w:rPr>
                  <w:rStyle w:val="Absatz-Standardschriftart"/>
                  <w:color w:val="808080" w:themeColor="background1" w:themeShade="80"/>
                  <w:sz w:val="22"/>
                </w:rPr>
              </w:sdtEndPr>
              <w:sdtContent>
                <w:r w:rsidRPr="0050764D">
                  <w:rPr>
                    <w:color w:val="808080" w:themeColor="background1" w:themeShade="80"/>
                    <w:sz w:val="18"/>
                    <w:szCs w:val="18"/>
                    <w:lang w:val="fr-CH"/>
                  </w:rPr>
                  <w:t>Commune scolaire, école</w:t>
                </w:r>
              </w:sdtContent>
            </w:sdt>
          </w:p>
          <w:p w14:paraId="029E357A" w14:textId="3A31DBDB" w:rsidR="008D56AC" w:rsidRPr="0050764D" w:rsidRDefault="00766B18" w:rsidP="00766B18">
            <w:pPr>
              <w:rPr>
                <w:b/>
                <w:sz w:val="18"/>
                <w:szCs w:val="18"/>
                <w:lang w:val="fr-CH"/>
              </w:rPr>
            </w:pPr>
            <w:r w:rsidRPr="0050764D">
              <w:rPr>
                <w:b/>
                <w:sz w:val="18"/>
                <w:szCs w:val="18"/>
                <w:lang w:val="fr-CH"/>
              </w:rPr>
              <w:t>Classe :</w:t>
            </w:r>
            <w:r w:rsidRPr="0050764D">
              <w:rPr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Style w:val="Arial9"/>
                  <w:szCs w:val="18"/>
                  <w:lang w:val="fr-CH"/>
                </w:rPr>
                <w:id w:val="-37587047"/>
                <w:placeholder>
                  <w:docPart w:val="3597190221544A1C830ECC771EA38409"/>
                </w:placeholder>
                <w:temporary/>
                <w:showingPlcHdr/>
              </w:sdtPr>
              <w:sdtEndPr>
                <w:rPr>
                  <w:rStyle w:val="Absatz-Standardschriftart"/>
                  <w:color w:val="808080" w:themeColor="background1" w:themeShade="80"/>
                  <w:sz w:val="22"/>
                </w:rPr>
              </w:sdtEndPr>
              <w:sdtContent>
                <w:r w:rsidRPr="0050764D">
                  <w:rPr>
                    <w:rStyle w:val="Platzhaltertext"/>
                    <w:color w:val="808080" w:themeColor="background1" w:themeShade="80"/>
                    <w:sz w:val="18"/>
                    <w:szCs w:val="18"/>
                    <w:lang w:val="fr-CH"/>
                  </w:rPr>
                  <w:t>Niveau/désignation</w:t>
                </w:r>
              </w:sdtContent>
            </w:sdt>
          </w:p>
        </w:tc>
        <w:tc>
          <w:tcPr>
            <w:tcW w:w="5358" w:type="dxa"/>
            <w:shd w:val="clear" w:color="auto" w:fill="FDE70E"/>
          </w:tcPr>
          <w:p w14:paraId="37C058B0" w14:textId="603AE821" w:rsidR="00766B18" w:rsidRPr="0050764D" w:rsidRDefault="00766B18" w:rsidP="00766B18">
            <w:pPr>
              <w:rPr>
                <w:sz w:val="18"/>
                <w:szCs w:val="18"/>
                <w:lang w:val="fr-CH"/>
              </w:rPr>
            </w:pPr>
            <w:r w:rsidRPr="0050764D">
              <w:rPr>
                <w:b/>
                <w:sz w:val="18"/>
                <w:szCs w:val="18"/>
                <w:lang w:val="fr-CH"/>
              </w:rPr>
              <w:t>Stage :</w:t>
            </w:r>
            <w:r w:rsidRPr="0050764D">
              <w:rPr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Style w:val="Arial9"/>
                  <w:szCs w:val="18"/>
                  <w:lang w:val="fr-CH"/>
                </w:rPr>
                <w:id w:val="-1210100550"/>
                <w:placeholder>
                  <w:docPart w:val="3F685C154A4A417F9AF4E324E9BE7C02"/>
                </w:placeholder>
                <w:temporary/>
                <w:showingPlcHdr/>
              </w:sdtPr>
              <w:sdtEndPr>
                <w:rPr>
                  <w:rStyle w:val="Absatz-Standardschriftart"/>
                  <w:color w:val="808080" w:themeColor="background1" w:themeShade="80"/>
                  <w:sz w:val="22"/>
                </w:rPr>
              </w:sdtEndPr>
              <w:sdtContent>
                <w:r w:rsidRPr="0050764D">
                  <w:rPr>
                    <w:rStyle w:val="Platzhaltertext"/>
                    <w:color w:val="808080" w:themeColor="background1" w:themeShade="80"/>
                    <w:sz w:val="18"/>
                    <w:szCs w:val="18"/>
                    <w:lang w:val="fr-CH"/>
                  </w:rPr>
                  <w:t>Phase de formation</w:t>
                </w:r>
              </w:sdtContent>
            </w:sdt>
          </w:p>
          <w:p w14:paraId="69172A82" w14:textId="2532E4F8" w:rsidR="00766B18" w:rsidRPr="0050764D" w:rsidRDefault="00766B18" w:rsidP="00766B18">
            <w:pPr>
              <w:rPr>
                <w:sz w:val="18"/>
                <w:szCs w:val="18"/>
                <w:lang w:val="fr-CH"/>
              </w:rPr>
            </w:pPr>
            <w:r w:rsidRPr="0050764D">
              <w:rPr>
                <w:b/>
                <w:sz w:val="18"/>
                <w:szCs w:val="18"/>
                <w:lang w:val="fr-CH"/>
              </w:rPr>
              <w:t>Matière :</w:t>
            </w:r>
            <w:r w:rsidRPr="0050764D">
              <w:rPr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Style w:val="Arial9"/>
                  <w:szCs w:val="18"/>
                  <w:lang w:val="fr-CH"/>
                </w:rPr>
                <w:id w:val="1349291558"/>
                <w:temporary/>
              </w:sdtPr>
              <w:sdtEndPr>
                <w:rPr>
                  <w:rStyle w:val="Arial9"/>
                </w:rPr>
              </w:sdtEndPr>
              <w:sdtContent>
                <w:r w:rsidRPr="0050764D">
                  <w:rPr>
                    <w:rStyle w:val="Arial9"/>
                    <w:szCs w:val="18"/>
                    <w:lang w:val="fr-CH"/>
                  </w:rPr>
                  <w:t>Discipline</w:t>
                </w:r>
              </w:sdtContent>
            </w:sdt>
          </w:p>
          <w:p w14:paraId="3F131BC0" w14:textId="77777777" w:rsidR="00766B18" w:rsidRPr="0050764D" w:rsidRDefault="00C83536" w:rsidP="00766B18">
            <w:pPr>
              <w:tabs>
                <w:tab w:val="left" w:pos="3856"/>
              </w:tabs>
              <w:rPr>
                <w:rStyle w:val="Arial9"/>
                <w:szCs w:val="18"/>
                <w:lang w:val="fr-CH"/>
              </w:rPr>
            </w:pPr>
            <w:sdt>
              <w:sdtPr>
                <w:rPr>
                  <w:sz w:val="18"/>
                  <w:szCs w:val="18"/>
                  <w:lang w:val="fr-CH"/>
                </w:rPr>
                <w:id w:val="-1003126720"/>
              </w:sdtPr>
              <w:sdtEndPr>
                <w:rPr>
                  <w:b/>
                  <w:bCs/>
                </w:rPr>
              </w:sdtEndPr>
              <w:sdtContent/>
            </w:sdt>
            <w:r w:rsidR="00766B18" w:rsidRPr="0050764D">
              <w:rPr>
                <w:b/>
                <w:bCs/>
                <w:sz w:val="18"/>
                <w:szCs w:val="18"/>
                <w:lang w:val="fr-CH"/>
              </w:rPr>
              <w:t>Moyen d’enseignement :</w:t>
            </w:r>
            <w:r w:rsidR="00766B18" w:rsidRPr="0050764D">
              <w:rPr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Style w:val="Arial9"/>
                  <w:szCs w:val="18"/>
                  <w:lang w:val="fr-CH"/>
                </w:rPr>
                <w:id w:val="2078317680"/>
                <w:placeholder>
                  <w:docPart w:val="C0A50A85DA3E43ECA4DDE09981CFE6C7"/>
                </w:placeholder>
                <w:temporary/>
                <w:showingPlcHdr/>
              </w:sdtPr>
              <w:sdtEndPr>
                <w:rPr>
                  <w:rStyle w:val="Absatz-Standardschriftart"/>
                  <w:sz w:val="22"/>
                </w:rPr>
              </w:sdtEndPr>
              <w:sdtContent>
                <w:r w:rsidR="00766B18" w:rsidRPr="0050764D">
                  <w:rPr>
                    <w:rStyle w:val="Platzhaltertext"/>
                    <w:color w:val="808080" w:themeColor="background1" w:themeShade="80"/>
                    <w:sz w:val="18"/>
                    <w:szCs w:val="18"/>
                    <w:lang w:val="fr-CH"/>
                  </w:rPr>
                  <w:t>Titre, thématique, page</w:t>
                </w:r>
              </w:sdtContent>
            </w:sdt>
          </w:p>
          <w:p w14:paraId="36956DBA" w14:textId="5698CD91" w:rsidR="00766B18" w:rsidRPr="0050764D" w:rsidRDefault="00766B18" w:rsidP="00766B18">
            <w:pPr>
              <w:tabs>
                <w:tab w:val="left" w:pos="3856"/>
              </w:tabs>
              <w:rPr>
                <w:sz w:val="18"/>
                <w:szCs w:val="18"/>
                <w:lang w:val="fr-CH"/>
              </w:rPr>
            </w:pPr>
            <w:r w:rsidRPr="0050764D">
              <w:rPr>
                <w:b/>
                <w:sz w:val="18"/>
                <w:szCs w:val="18"/>
                <w:lang w:val="fr-CH"/>
              </w:rPr>
              <w:t>Nombre de leçons :</w:t>
            </w:r>
            <w:r w:rsidRPr="0050764D">
              <w:rPr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Style w:val="Arial9"/>
                  <w:szCs w:val="18"/>
                  <w:lang w:val="fr-CH"/>
                </w:rPr>
                <w:id w:val="1910951928"/>
                <w:placeholder>
                  <w:docPart w:val="D78B08641A4340BAB233D9755E36F15F"/>
                </w:placeholder>
                <w:temporary/>
                <w:showingPlcHdr/>
              </w:sdtPr>
              <w:sdtEndPr>
                <w:rPr>
                  <w:rStyle w:val="Absatz-Standardschriftart"/>
                  <w:color w:val="808080" w:themeColor="background1" w:themeShade="80"/>
                  <w:sz w:val="22"/>
                </w:rPr>
              </w:sdtEndPr>
              <w:sdtContent>
                <w:r w:rsidRPr="0050764D">
                  <w:rPr>
                    <w:color w:val="808080" w:themeColor="background1" w:themeShade="80"/>
                    <w:sz w:val="18"/>
                    <w:szCs w:val="18"/>
                    <w:lang w:val="fr-CH"/>
                  </w:rPr>
                  <w:t>Chiffre</w:t>
                </w:r>
              </w:sdtContent>
            </w:sdt>
          </w:p>
          <w:p w14:paraId="57968E7A" w14:textId="38E2A143" w:rsidR="008D56AC" w:rsidRPr="0050764D" w:rsidRDefault="00766B18" w:rsidP="00766B18">
            <w:pPr>
              <w:tabs>
                <w:tab w:val="left" w:pos="3856"/>
              </w:tabs>
              <w:rPr>
                <w:color w:val="808080" w:themeColor="background1" w:themeShade="80"/>
                <w:sz w:val="18"/>
                <w:szCs w:val="18"/>
                <w:lang w:val="fr-CH"/>
              </w:rPr>
            </w:pPr>
            <w:r w:rsidRPr="0050764D">
              <w:rPr>
                <w:b/>
                <w:sz w:val="18"/>
                <w:szCs w:val="18"/>
                <w:lang w:val="fr-CH"/>
              </w:rPr>
              <w:t>Du</w:t>
            </w:r>
            <w:r w:rsidRPr="0050764D">
              <w:rPr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sz w:val="18"/>
                  <w:szCs w:val="18"/>
                  <w:lang w:val="fr-CH"/>
                </w:rPr>
                <w:id w:val="-1114523638"/>
                <w:date>
                  <w:dateFormat w:val="dd.MM.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50764D">
                  <w:rPr>
                    <w:rStyle w:val="Platzhaltertext"/>
                    <w:sz w:val="18"/>
                    <w:szCs w:val="18"/>
                    <w:lang w:val="fr-CH"/>
                  </w:rPr>
                  <w:t>Date</w:t>
                </w:r>
              </w:sdtContent>
            </w:sdt>
            <w:r w:rsidRPr="0050764D">
              <w:rPr>
                <w:sz w:val="18"/>
                <w:szCs w:val="18"/>
                <w:lang w:val="fr-CH"/>
              </w:rPr>
              <w:t xml:space="preserve"> </w:t>
            </w:r>
            <w:r w:rsidRPr="0050764D">
              <w:rPr>
                <w:b/>
                <w:sz w:val="18"/>
                <w:szCs w:val="18"/>
                <w:lang w:val="fr-CH"/>
              </w:rPr>
              <w:t>au</w:t>
            </w:r>
            <w:r w:rsidRPr="0050764D">
              <w:rPr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sz w:val="18"/>
                  <w:szCs w:val="18"/>
                  <w:lang w:val="fr-CH"/>
                </w:rPr>
                <w:id w:val="-1438970079"/>
                <w:date>
                  <w:dateFormat w:val="dd.MM.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50764D">
                  <w:rPr>
                    <w:rStyle w:val="Platzhaltertext"/>
                    <w:sz w:val="18"/>
                    <w:szCs w:val="18"/>
                    <w:lang w:val="fr-CH"/>
                  </w:rPr>
                  <w:t>Date</w:t>
                </w:r>
              </w:sdtContent>
            </w:sdt>
          </w:p>
        </w:tc>
      </w:tr>
    </w:tbl>
    <w:p w14:paraId="6D20E70B" w14:textId="7DE04EA6" w:rsidR="002C0EC2" w:rsidRPr="001353B9" w:rsidRDefault="002C0EC2" w:rsidP="00B30F98">
      <w:pPr>
        <w:pStyle w:val="Textkrper"/>
        <w:ind w:left="0"/>
        <w:rPr>
          <w:rFonts w:ascii="Arial" w:hAnsi="Arial" w:cs="Arial"/>
          <w:bCs/>
          <w:sz w:val="18"/>
          <w:szCs w:val="18"/>
          <w:lang w:val="fr-CH"/>
        </w:rPr>
      </w:pPr>
    </w:p>
    <w:tbl>
      <w:tblPr>
        <w:tblStyle w:val="Tabellenraster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D56AC" w:rsidRPr="001353B9" w14:paraId="5400947E" w14:textId="77777777" w:rsidTr="00894061">
        <w:tc>
          <w:tcPr>
            <w:tcW w:w="10716" w:type="dxa"/>
            <w:shd w:val="clear" w:color="auto" w:fill="FDE70E"/>
          </w:tcPr>
          <w:p w14:paraId="4A7DFD0C" w14:textId="77777777" w:rsidR="00766B18" w:rsidRPr="001353B9" w:rsidRDefault="00766B18" w:rsidP="00766B18">
            <w:pPr>
              <w:rPr>
                <w:b/>
                <w:sz w:val="18"/>
                <w:lang w:val="fr-CH"/>
              </w:rPr>
            </w:pPr>
            <w:r w:rsidRPr="001353B9">
              <w:rPr>
                <w:b/>
                <w:sz w:val="18"/>
                <w:lang w:val="fr-CH"/>
              </w:rPr>
              <w:t>Objet d’apprentissage de la série de leçons</w:t>
            </w:r>
          </w:p>
          <w:sdt>
            <w:sdtPr>
              <w:rPr>
                <w:rStyle w:val="Arial9"/>
                <w:lang w:val="fr-CH"/>
              </w:rPr>
              <w:id w:val="-166631761"/>
              <w:placeholder>
                <w:docPart w:val="93828694C6D240C892574243002D2524"/>
              </w:placeholder>
              <w:temporary/>
              <w:showingPlcHdr/>
            </w:sdtPr>
            <w:sdtEndPr>
              <w:rPr>
                <w:rStyle w:val="Absatz-Standardschriftart"/>
                <w:b/>
                <w:sz w:val="22"/>
              </w:rPr>
            </w:sdtEndPr>
            <w:sdtContent>
              <w:p w14:paraId="02F033D1" w14:textId="05BADBF9" w:rsidR="008D56AC" w:rsidRPr="001353B9" w:rsidRDefault="00D26859" w:rsidP="00D26859">
                <w:pPr>
                  <w:rPr>
                    <w:b/>
                    <w:sz w:val="18"/>
                    <w:lang w:val="fr-CH"/>
                  </w:rPr>
                </w:pPr>
                <w:r w:rsidRPr="001353B9">
                  <w:rPr>
                    <w:bCs/>
                    <w:color w:val="808080" w:themeColor="background1" w:themeShade="80"/>
                    <w:sz w:val="18"/>
                    <w:lang w:val="fr-CH"/>
                  </w:rPr>
                  <w:t>De quoi s’agit-il ?</w:t>
                </w:r>
              </w:p>
            </w:sdtContent>
          </w:sdt>
        </w:tc>
      </w:tr>
    </w:tbl>
    <w:p w14:paraId="63A5962B" w14:textId="77777777" w:rsidR="008D56AC" w:rsidRPr="001353B9" w:rsidRDefault="008D56AC" w:rsidP="00B30F98">
      <w:pPr>
        <w:pStyle w:val="Textkrper"/>
        <w:ind w:left="0"/>
        <w:rPr>
          <w:rFonts w:ascii="Arial" w:hAnsi="Arial" w:cs="Arial"/>
          <w:bCs/>
          <w:sz w:val="18"/>
          <w:szCs w:val="18"/>
          <w:lang w:val="fr-CH"/>
        </w:rPr>
      </w:pPr>
    </w:p>
    <w:tbl>
      <w:tblPr>
        <w:tblStyle w:val="Tabellenraster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D56AC" w:rsidRPr="003B7C0A" w14:paraId="46E79683" w14:textId="77777777" w:rsidTr="00894061">
        <w:tc>
          <w:tcPr>
            <w:tcW w:w="10716" w:type="dxa"/>
            <w:shd w:val="clear" w:color="auto" w:fill="DCE6F2"/>
          </w:tcPr>
          <w:p w14:paraId="37AE3193" w14:textId="77777777" w:rsidR="00766B18" w:rsidRPr="001353B9" w:rsidRDefault="00766B18" w:rsidP="00766B18">
            <w:pPr>
              <w:rPr>
                <w:b/>
                <w:sz w:val="18"/>
                <w:szCs w:val="18"/>
                <w:lang w:val="fr-CH"/>
              </w:rPr>
            </w:pPr>
            <w:r w:rsidRPr="001353B9">
              <w:rPr>
                <w:b/>
                <w:sz w:val="18"/>
                <w:lang w:val="fr-CH"/>
              </w:rPr>
              <w:t xml:space="preserve">Clarifier – Conditions (messages clés) </w:t>
            </w:r>
          </w:p>
          <w:p w14:paraId="30B09451" w14:textId="77777777" w:rsidR="00766B18" w:rsidRPr="001353B9" w:rsidRDefault="00766B18" w:rsidP="00766B18">
            <w:pPr>
              <w:rPr>
                <w:i/>
                <w:sz w:val="18"/>
                <w:lang w:val="fr-CH"/>
              </w:rPr>
            </w:pPr>
            <w:r w:rsidRPr="001353B9">
              <w:rPr>
                <w:i/>
                <w:sz w:val="18"/>
                <w:lang w:val="fr-CH"/>
              </w:rPr>
              <w:t>Analyse des conditions</w:t>
            </w:r>
          </w:p>
          <w:sdt>
            <w:sdtPr>
              <w:rPr>
                <w:rStyle w:val="Arial9"/>
                <w:lang w:val="fr-CH"/>
              </w:rPr>
              <w:id w:val="1741985300"/>
              <w:placeholder>
                <w:docPart w:val="2FCD2FE80CDF4E8D8DEFBC94B85A68EB"/>
              </w:placeholder>
              <w:temporary/>
              <w:showingPlcHdr/>
            </w:sdtPr>
            <w:sdtEndPr>
              <w:rPr>
                <w:rStyle w:val="Absatz-Standardschriftart"/>
                <w:sz w:val="22"/>
                <w:szCs w:val="18"/>
              </w:rPr>
            </w:sdtEndPr>
            <w:sdtContent>
              <w:p w14:paraId="545E051D" w14:textId="2A8F53E3" w:rsidR="001353B9" w:rsidRPr="001353B9" w:rsidRDefault="001353B9" w:rsidP="00766B18">
                <w:pPr>
                  <w:rPr>
                    <w:sz w:val="18"/>
                    <w:szCs w:val="18"/>
                    <w:lang w:val="fr-CH"/>
                  </w:rPr>
                </w:pPr>
                <w:r w:rsidRPr="001353B9">
                  <w:rPr>
                    <w:color w:val="808080" w:themeColor="background1" w:themeShade="80"/>
                    <w:sz w:val="18"/>
                    <w:szCs w:val="18"/>
                    <w:lang w:val="fr-CH"/>
                  </w:rPr>
                  <w:t>Quelles sont les conditions disciplinaires, personnelles, sociales et structurelles ?</w:t>
                </w:r>
              </w:p>
            </w:sdtContent>
          </w:sdt>
          <w:p w14:paraId="2C480363" w14:textId="77777777" w:rsidR="00766B18" w:rsidRPr="001353B9" w:rsidRDefault="00766B18" w:rsidP="00766B18">
            <w:pPr>
              <w:rPr>
                <w:sz w:val="18"/>
                <w:szCs w:val="18"/>
                <w:lang w:val="fr-CH"/>
              </w:rPr>
            </w:pPr>
          </w:p>
          <w:p w14:paraId="61B6ACA7" w14:textId="4038491C" w:rsidR="00766B18" w:rsidRDefault="00766B18" w:rsidP="00766B18">
            <w:pPr>
              <w:rPr>
                <w:i/>
                <w:sz w:val="18"/>
                <w:lang w:val="fr-CH"/>
              </w:rPr>
            </w:pPr>
            <w:r w:rsidRPr="001353B9">
              <w:rPr>
                <w:i/>
                <w:sz w:val="18"/>
                <w:lang w:val="fr-CH"/>
              </w:rPr>
              <w:t>Analyse de la justification</w:t>
            </w:r>
          </w:p>
          <w:sdt>
            <w:sdtPr>
              <w:rPr>
                <w:rStyle w:val="Arial9"/>
              </w:rPr>
              <w:id w:val="-990327260"/>
              <w:placeholder>
                <w:docPart w:val="0FAF3215DD2A4AC6B949F769533C1A96"/>
              </w:placeholder>
              <w:temporary/>
              <w:showingPlcHdr/>
            </w:sdtPr>
            <w:sdtEndPr>
              <w:rPr>
                <w:rStyle w:val="Absatz-Standardschriftart"/>
                <w:sz w:val="22"/>
                <w:lang w:val="fr-CH"/>
              </w:rPr>
            </w:sdtEndPr>
            <w:sdtContent>
              <w:p w14:paraId="66722B9B" w14:textId="441414F6" w:rsidR="005551D8" w:rsidRPr="005551D8" w:rsidRDefault="005551D8" w:rsidP="00766B18">
                <w:pPr>
                  <w:rPr>
                    <w:sz w:val="18"/>
                    <w:lang w:val="fr-CH"/>
                  </w:rPr>
                </w:pPr>
                <w:r w:rsidRPr="005551D8">
                  <w:rPr>
                    <w:rStyle w:val="Arial9"/>
                    <w:color w:val="808080" w:themeColor="background1" w:themeShade="80"/>
                    <w:lang w:val="fr-CH"/>
                  </w:rPr>
                  <w:t>Pourquoi l’objet doit-il être traité dans la classe ?</w:t>
                </w:r>
              </w:p>
            </w:sdtContent>
          </w:sdt>
          <w:p w14:paraId="25C9CDF4" w14:textId="77777777" w:rsidR="005551D8" w:rsidRPr="005551D8" w:rsidRDefault="005551D8" w:rsidP="00766B18">
            <w:pPr>
              <w:rPr>
                <w:sz w:val="18"/>
                <w:lang w:val="fr-CH"/>
              </w:rPr>
            </w:pPr>
          </w:p>
          <w:p w14:paraId="2E0AA503" w14:textId="77777777" w:rsidR="00766B18" w:rsidRDefault="00766B18" w:rsidP="00766B18">
            <w:pPr>
              <w:rPr>
                <w:i/>
                <w:sz w:val="18"/>
                <w:lang w:val="fr-CH"/>
              </w:rPr>
            </w:pPr>
            <w:bookmarkStart w:id="0" w:name="_Hlk137660994"/>
            <w:r w:rsidRPr="001353B9">
              <w:rPr>
                <w:i/>
                <w:sz w:val="18"/>
                <w:lang w:val="fr-CH"/>
              </w:rPr>
              <w:t>Analyse factuelle</w:t>
            </w:r>
          </w:p>
          <w:sdt>
            <w:sdtPr>
              <w:rPr>
                <w:rStyle w:val="Arial9"/>
              </w:rPr>
              <w:id w:val="-1764914042"/>
              <w:placeholder>
                <w:docPart w:val="043D827918244A3E95E06660A64B3F1C"/>
              </w:placeholder>
              <w:temporary/>
              <w:showingPlcHdr/>
            </w:sdtPr>
            <w:sdtEndPr>
              <w:rPr>
                <w:rStyle w:val="Absatz-Standardschriftart"/>
                <w:sz w:val="22"/>
                <w:lang w:val="fr-CH"/>
              </w:rPr>
            </w:sdtEndPr>
            <w:sdtContent>
              <w:p w14:paraId="6E3D7613" w14:textId="20FC03E6" w:rsidR="008D56AC" w:rsidRPr="005551D8" w:rsidRDefault="005551D8" w:rsidP="00766B18">
                <w:pPr>
                  <w:rPr>
                    <w:sz w:val="18"/>
                    <w:lang w:val="fr-CH"/>
                  </w:rPr>
                </w:pPr>
                <w:r w:rsidRPr="005551D8">
                  <w:rPr>
                    <w:color w:val="808080" w:themeColor="background1" w:themeShade="80"/>
                    <w:sz w:val="18"/>
                    <w:lang w:val="fr-CH"/>
                  </w:rPr>
                  <w:t>Quelle est la place de l’objet dans la discipline ?</w:t>
                </w:r>
              </w:p>
            </w:sdtContent>
          </w:sdt>
          <w:bookmarkEnd w:id="0" w:displacedByCustomXml="prev"/>
        </w:tc>
      </w:tr>
    </w:tbl>
    <w:p w14:paraId="5C3D154D" w14:textId="77777777" w:rsidR="008D56AC" w:rsidRPr="001353B9" w:rsidRDefault="008D56AC" w:rsidP="00B30F98">
      <w:pPr>
        <w:pStyle w:val="Textkrper"/>
        <w:ind w:left="0"/>
        <w:rPr>
          <w:rFonts w:ascii="Arial" w:hAnsi="Arial" w:cs="Arial"/>
          <w:bCs/>
          <w:sz w:val="18"/>
          <w:szCs w:val="18"/>
          <w:lang w:val="fr-CH"/>
        </w:rPr>
      </w:pPr>
    </w:p>
    <w:tbl>
      <w:tblPr>
        <w:tblStyle w:val="Tabellenraster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D56AC" w:rsidRPr="003B7C0A" w14:paraId="3F46E4CD" w14:textId="77777777" w:rsidTr="00894061">
        <w:tc>
          <w:tcPr>
            <w:tcW w:w="10716" w:type="dxa"/>
            <w:shd w:val="clear" w:color="auto" w:fill="DCE6F2"/>
          </w:tcPr>
          <w:p w14:paraId="49CDD4AB" w14:textId="77777777" w:rsidR="00766B18" w:rsidRPr="001353B9" w:rsidRDefault="00766B18" w:rsidP="00766B18">
            <w:pPr>
              <w:rPr>
                <w:b/>
                <w:sz w:val="18"/>
                <w:lang w:val="fr-CH"/>
              </w:rPr>
            </w:pPr>
            <w:r w:rsidRPr="001353B9">
              <w:rPr>
                <w:b/>
                <w:sz w:val="18"/>
                <w:lang w:val="fr-CH"/>
              </w:rPr>
              <w:t>Décider – Structure en profondeur</w:t>
            </w:r>
          </w:p>
          <w:p w14:paraId="7864848D" w14:textId="77777777" w:rsidR="00766B18" w:rsidRDefault="00766B18" w:rsidP="00766B18">
            <w:pPr>
              <w:rPr>
                <w:i/>
                <w:sz w:val="18"/>
                <w:lang w:val="fr-CH"/>
              </w:rPr>
            </w:pPr>
            <w:r w:rsidRPr="001353B9">
              <w:rPr>
                <w:i/>
                <w:sz w:val="18"/>
                <w:lang w:val="fr-CH"/>
              </w:rPr>
              <w:t>Compétences disciplinaires du plan d’études</w:t>
            </w:r>
          </w:p>
          <w:sdt>
            <w:sdtPr>
              <w:rPr>
                <w:rStyle w:val="Arial9"/>
              </w:rPr>
              <w:id w:val="-358740658"/>
              <w:placeholder>
                <w:docPart w:val="53C87AD4ABA74A0B98B51A9DC134D534"/>
              </w:placeholder>
              <w:temporary/>
              <w:showingPlcHdr/>
            </w:sdtPr>
            <w:sdtEndPr>
              <w:rPr>
                <w:rStyle w:val="Absatz-Standardschriftart"/>
                <w:szCs w:val="18"/>
                <w:lang w:val="fr-CH"/>
              </w:rPr>
            </w:sdtEndPr>
            <w:sdtContent>
              <w:p w14:paraId="6B6D2529" w14:textId="4C10C7E9" w:rsidR="003B7C0A" w:rsidRPr="003B7C0A" w:rsidRDefault="003B7C0A" w:rsidP="00766B18">
                <w:pPr>
                  <w:rPr>
                    <w:sz w:val="18"/>
                    <w:szCs w:val="18"/>
                    <w:lang w:val="fr-CH"/>
                  </w:rPr>
                </w:pPr>
                <w:r w:rsidRPr="003B7C0A">
                  <w:rPr>
                    <w:color w:val="808080" w:themeColor="background1" w:themeShade="80"/>
                    <w:sz w:val="18"/>
                    <w:szCs w:val="18"/>
                    <w:lang w:val="fr-CH"/>
                  </w:rPr>
                  <w:t>Quelle(s) compétence(s) est/sont développée(s) de manière ciblée ?</w:t>
                </w:r>
              </w:p>
            </w:sdtContent>
          </w:sdt>
          <w:p w14:paraId="7BBE70C4" w14:textId="77777777" w:rsidR="00766B18" w:rsidRPr="003B7C0A" w:rsidRDefault="00766B18" w:rsidP="00894061">
            <w:pPr>
              <w:rPr>
                <w:sz w:val="18"/>
                <w:lang w:val="fr-CH"/>
              </w:rPr>
            </w:pPr>
          </w:p>
          <w:p w14:paraId="57D44154" w14:textId="75FB13DE" w:rsidR="00766B18" w:rsidRDefault="00766B18" w:rsidP="00766B18">
            <w:pPr>
              <w:rPr>
                <w:i/>
                <w:sz w:val="18"/>
                <w:lang w:val="fr-CH"/>
              </w:rPr>
            </w:pPr>
            <w:r w:rsidRPr="001353B9">
              <w:rPr>
                <w:i/>
                <w:sz w:val="18"/>
                <w:lang w:val="fr-CH"/>
              </w:rPr>
              <w:t>Compétences transversales du plan d’études (personnelles, sociales, méthodologiques)</w:t>
            </w:r>
          </w:p>
          <w:sdt>
            <w:sdtPr>
              <w:rPr>
                <w:rStyle w:val="Arial9"/>
              </w:rPr>
              <w:id w:val="715163910"/>
              <w:placeholder>
                <w:docPart w:val="EE4C4454E6DB46E7B30BE7DC860EC8D2"/>
              </w:placeholder>
              <w:temporary/>
              <w:showingPlcHdr/>
            </w:sdtPr>
            <w:sdtEndPr>
              <w:rPr>
                <w:rStyle w:val="Absatz-Standardschriftart"/>
                <w:szCs w:val="18"/>
                <w:lang w:val="fr-CH"/>
              </w:rPr>
            </w:sdtEndPr>
            <w:sdtContent>
              <w:p w14:paraId="020CC0AD" w14:textId="62AFF2BB" w:rsidR="003B7C0A" w:rsidRPr="003B7C0A" w:rsidRDefault="003B7C0A" w:rsidP="00766B18">
                <w:pPr>
                  <w:rPr>
                    <w:sz w:val="18"/>
                    <w:szCs w:val="18"/>
                    <w:lang w:val="fr-CH"/>
                  </w:rPr>
                </w:pPr>
                <w:r w:rsidRPr="003B7C0A">
                  <w:rPr>
                    <w:color w:val="808080" w:themeColor="background1" w:themeShade="80"/>
                    <w:sz w:val="18"/>
                    <w:szCs w:val="18"/>
                    <w:lang w:val="fr-CH"/>
                  </w:rPr>
                  <w:t>Quelle(s) compétence(s) transversale(s) est/sont développée(s) dans la série de leçons ?</w:t>
                </w:r>
              </w:p>
            </w:sdtContent>
          </w:sdt>
          <w:p w14:paraId="59002792" w14:textId="77777777" w:rsidR="003B7C0A" w:rsidRPr="003B7C0A" w:rsidRDefault="003B7C0A" w:rsidP="00766B18">
            <w:pPr>
              <w:rPr>
                <w:sz w:val="18"/>
              </w:rPr>
            </w:pPr>
          </w:p>
          <w:p w14:paraId="6CD586AC" w14:textId="1BD1C1AF" w:rsidR="00766B18" w:rsidRPr="003B7C0A" w:rsidRDefault="00766B18" w:rsidP="00766B18">
            <w:pPr>
              <w:rPr>
                <w:i/>
                <w:sz w:val="18"/>
              </w:rPr>
            </w:pPr>
            <w:proofErr w:type="spellStart"/>
            <w:r w:rsidRPr="003B7C0A">
              <w:rPr>
                <w:i/>
                <w:sz w:val="18"/>
              </w:rPr>
              <w:t>Structuration</w:t>
            </w:r>
            <w:proofErr w:type="spellEnd"/>
            <w:r w:rsidRPr="003B7C0A">
              <w:rPr>
                <w:i/>
                <w:sz w:val="18"/>
              </w:rPr>
              <w:t xml:space="preserve"> </w:t>
            </w:r>
            <w:proofErr w:type="spellStart"/>
            <w:r w:rsidRPr="003B7C0A">
              <w:rPr>
                <w:i/>
                <w:sz w:val="18"/>
              </w:rPr>
              <w:t>didactique</w:t>
            </w:r>
            <w:proofErr w:type="spellEnd"/>
          </w:p>
          <w:sdt>
            <w:sdtPr>
              <w:rPr>
                <w:rStyle w:val="Arial9"/>
              </w:rPr>
              <w:id w:val="1214158663"/>
              <w:placeholder>
                <w:docPart w:val="688E9E42C73B4D1D85393845C1CF4D1E"/>
              </w:placeholder>
              <w:temporary/>
              <w:showingPlcHdr/>
            </w:sdtPr>
            <w:sdtEndPr>
              <w:rPr>
                <w:rStyle w:val="Absatz-Standardschriftart"/>
                <w:lang w:val="fr-CH"/>
              </w:rPr>
            </w:sdtEndPr>
            <w:sdtContent>
              <w:p w14:paraId="1200AF04" w14:textId="7B858EDA" w:rsidR="008D56AC" w:rsidRPr="003B7C0A" w:rsidRDefault="003B7C0A" w:rsidP="00520F45">
                <w:pPr>
                  <w:rPr>
                    <w:sz w:val="18"/>
                    <w:lang w:val="fr-CH"/>
                  </w:rPr>
                </w:pPr>
                <w:r w:rsidRPr="003B7C0A">
                  <w:rPr>
                    <w:color w:val="808080" w:themeColor="background1" w:themeShade="80"/>
                    <w:sz w:val="18"/>
                    <w:lang w:val="fr-CH"/>
                  </w:rPr>
                  <w:t>Quelles activités et tâches favorisent le développement des compétences ?</w:t>
                </w:r>
              </w:p>
            </w:sdtContent>
          </w:sdt>
        </w:tc>
      </w:tr>
    </w:tbl>
    <w:p w14:paraId="5F4E6181" w14:textId="77777777" w:rsidR="008D56AC" w:rsidRPr="001353B9" w:rsidRDefault="008D56AC" w:rsidP="00B30F98">
      <w:pPr>
        <w:pStyle w:val="Textkrper"/>
        <w:ind w:left="0"/>
        <w:rPr>
          <w:rFonts w:ascii="Arial" w:hAnsi="Arial" w:cs="Arial"/>
          <w:bCs/>
          <w:sz w:val="18"/>
          <w:szCs w:val="18"/>
          <w:lang w:val="fr-CH"/>
        </w:rPr>
      </w:pPr>
    </w:p>
    <w:tbl>
      <w:tblPr>
        <w:tblStyle w:val="Tabellenraster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D56AC" w:rsidRPr="003B7C0A" w14:paraId="2B4A6480" w14:textId="77777777" w:rsidTr="00894061">
        <w:tc>
          <w:tcPr>
            <w:tcW w:w="10716" w:type="dxa"/>
            <w:shd w:val="clear" w:color="auto" w:fill="DCE6F2"/>
          </w:tcPr>
          <w:p w14:paraId="49EEC1CD" w14:textId="77777777" w:rsidR="008D56AC" w:rsidRDefault="004E79A3" w:rsidP="00894061">
            <w:pPr>
              <w:rPr>
                <w:b/>
                <w:sz w:val="18"/>
                <w:szCs w:val="18"/>
                <w:lang w:val="fr-CH"/>
              </w:rPr>
            </w:pPr>
            <w:r w:rsidRPr="001353B9">
              <w:rPr>
                <w:b/>
                <w:sz w:val="18"/>
                <w:szCs w:val="18"/>
                <w:lang w:val="fr-CH"/>
              </w:rPr>
              <w:t>Concevoir – Structure de surface</w:t>
            </w:r>
          </w:p>
          <w:sdt>
            <w:sdtPr>
              <w:rPr>
                <w:rStyle w:val="Arial9"/>
              </w:rPr>
              <w:id w:val="644022828"/>
              <w:placeholder>
                <w:docPart w:val="81FB76465D4548F2BB4F82382F04D887"/>
              </w:placeholder>
              <w:temporary/>
              <w:showingPlcHdr/>
            </w:sdtPr>
            <w:sdtEndPr>
              <w:rPr>
                <w:rStyle w:val="Absatz-Standardschriftart"/>
                <w:szCs w:val="18"/>
                <w:lang w:val="fr-CH"/>
              </w:rPr>
            </w:sdtEndPr>
            <w:sdtContent>
              <w:p w14:paraId="1FE4E5A3" w14:textId="6FEBFFB4" w:rsidR="004E79A3" w:rsidRPr="003B7C0A" w:rsidRDefault="003B7C0A" w:rsidP="00894061">
                <w:pPr>
                  <w:rPr>
                    <w:sz w:val="18"/>
                    <w:szCs w:val="18"/>
                    <w:lang w:val="fr-CH"/>
                  </w:rPr>
                </w:pPr>
                <w:r w:rsidRPr="003B7C0A">
                  <w:rPr>
                    <w:color w:val="808080" w:themeColor="background1" w:themeShade="80"/>
                    <w:sz w:val="18"/>
                    <w:szCs w:val="18"/>
                    <w:lang w:val="fr-CH"/>
                  </w:rPr>
                  <w:t>Quelles sont les formes d’enseignement, les méthodes, les médias et les supports de travail principaux ?</w:t>
                </w:r>
              </w:p>
            </w:sdtContent>
          </w:sdt>
        </w:tc>
      </w:tr>
    </w:tbl>
    <w:p w14:paraId="188CC805" w14:textId="77777777" w:rsidR="008D56AC" w:rsidRPr="001353B9" w:rsidRDefault="008D56AC" w:rsidP="00B30F98">
      <w:pPr>
        <w:pStyle w:val="Textkrper"/>
        <w:ind w:left="0"/>
        <w:rPr>
          <w:rFonts w:ascii="Arial" w:hAnsi="Arial" w:cs="Arial"/>
          <w:bCs/>
          <w:sz w:val="18"/>
          <w:szCs w:val="18"/>
          <w:lang w:val="fr-CH"/>
        </w:rPr>
      </w:pPr>
    </w:p>
    <w:tbl>
      <w:tblPr>
        <w:tblStyle w:val="Tabellenraster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D56AC" w:rsidRPr="003B7C0A" w14:paraId="2DAD35AE" w14:textId="77777777" w:rsidTr="00894061">
        <w:tc>
          <w:tcPr>
            <w:tcW w:w="10716" w:type="dxa"/>
            <w:shd w:val="clear" w:color="auto" w:fill="DCE6F2"/>
          </w:tcPr>
          <w:p w14:paraId="6837846D" w14:textId="77777777" w:rsidR="004E79A3" w:rsidRDefault="004E79A3" w:rsidP="004E79A3">
            <w:pPr>
              <w:rPr>
                <w:b/>
                <w:sz w:val="18"/>
                <w:lang w:val="fr-CH"/>
              </w:rPr>
            </w:pPr>
            <w:r w:rsidRPr="001353B9">
              <w:rPr>
                <w:b/>
                <w:sz w:val="18"/>
                <w:lang w:val="fr-CH"/>
              </w:rPr>
              <w:t>Evaluer – Vérification</w:t>
            </w:r>
          </w:p>
          <w:sdt>
            <w:sdtPr>
              <w:rPr>
                <w:rStyle w:val="Arial9"/>
              </w:rPr>
              <w:id w:val="-1775856418"/>
              <w:placeholder>
                <w:docPart w:val="9BEFBE257A6C47BA8B90597D49F5B2C9"/>
              </w:placeholder>
              <w:temporary/>
              <w:showingPlcHdr/>
            </w:sdtPr>
            <w:sdtEndPr>
              <w:rPr>
                <w:rStyle w:val="Absatz-Standardschriftart"/>
                <w:lang w:val="fr-CH"/>
              </w:rPr>
            </w:sdtEndPr>
            <w:sdtContent>
              <w:p w14:paraId="387CFAC5" w14:textId="037108A2" w:rsidR="008D56AC" w:rsidRPr="003B7C0A" w:rsidRDefault="003B7C0A" w:rsidP="004E79A3">
                <w:pPr>
                  <w:rPr>
                    <w:sz w:val="18"/>
                    <w:lang w:val="fr-CH"/>
                  </w:rPr>
                </w:pPr>
                <w:r w:rsidRPr="003B7C0A">
                  <w:rPr>
                    <w:color w:val="808080" w:themeColor="background1" w:themeShade="80"/>
                    <w:sz w:val="18"/>
                    <w:lang w:val="fr-CH"/>
                  </w:rPr>
                  <w:t>Comment et quand les résultats d’apprentissage et les traces d’apprentissage des élèves sont-ils évalués de manière formative et sommative avec un feedback ?</w:t>
                </w:r>
              </w:p>
            </w:sdtContent>
          </w:sdt>
        </w:tc>
      </w:tr>
    </w:tbl>
    <w:p w14:paraId="4609F70D" w14:textId="77777777" w:rsidR="008D56AC" w:rsidRPr="001353B9" w:rsidRDefault="008D56AC" w:rsidP="00B30F98">
      <w:pPr>
        <w:pStyle w:val="Textkrper"/>
        <w:ind w:left="0"/>
        <w:rPr>
          <w:rFonts w:ascii="Arial" w:hAnsi="Arial" w:cs="Arial"/>
          <w:bCs/>
          <w:sz w:val="18"/>
          <w:szCs w:val="18"/>
          <w:lang w:val="fr-CH"/>
        </w:rPr>
      </w:pPr>
    </w:p>
    <w:tbl>
      <w:tblPr>
        <w:tblStyle w:val="Tabellenraster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15696B" w:rsidRPr="003B7C0A" w14:paraId="2F53BA5E" w14:textId="77777777" w:rsidTr="00894061">
        <w:tc>
          <w:tcPr>
            <w:tcW w:w="10716" w:type="dxa"/>
            <w:shd w:val="clear" w:color="auto" w:fill="DCE6F2"/>
          </w:tcPr>
          <w:p w14:paraId="05482191" w14:textId="77777777" w:rsidR="004E79A3" w:rsidRPr="001353B9" w:rsidRDefault="004E79A3" w:rsidP="004E79A3">
            <w:pPr>
              <w:rPr>
                <w:b/>
                <w:sz w:val="18"/>
                <w:lang w:val="fr-CH"/>
              </w:rPr>
            </w:pPr>
            <w:r w:rsidRPr="001353B9">
              <w:rPr>
                <w:b/>
                <w:sz w:val="18"/>
                <w:lang w:val="fr-CH"/>
              </w:rPr>
              <w:t>Objectif d’apprentissage personnel par rapport à ma pratique d’enseignement</w:t>
            </w:r>
          </w:p>
          <w:p w14:paraId="3ECBE66D" w14:textId="3B789CAB" w:rsidR="0015696B" w:rsidRPr="001353B9" w:rsidRDefault="00C83536" w:rsidP="004E79A3">
            <w:pPr>
              <w:rPr>
                <w:sz w:val="18"/>
                <w:lang w:val="fr-CH"/>
              </w:rPr>
            </w:pPr>
            <w:sdt>
              <w:sdtPr>
                <w:rPr>
                  <w:rStyle w:val="Arial9"/>
                  <w:lang w:val="fr-CH"/>
                </w:rPr>
                <w:id w:val="905725839"/>
                <w:placeholder>
                  <w:docPart w:val="B63BD0056AE64794874E54A2EC06378C"/>
                </w:placeholder>
                <w:temporary/>
                <w:showingPlcHdr/>
              </w:sdtPr>
              <w:sdtEndPr>
                <w:rPr>
                  <w:rStyle w:val="Arial9"/>
                </w:rPr>
              </w:sdtEndPr>
              <w:sdtContent>
                <w:r w:rsidR="0015696B" w:rsidRPr="001353B9">
                  <w:rPr>
                    <w:rStyle w:val="Platzhaltertext"/>
                    <w:color w:val="808080" w:themeColor="background1" w:themeShade="80"/>
                    <w:sz w:val="18"/>
                    <w:lang w:val="fr-CH"/>
                  </w:rPr>
                  <w:t>Sur quoi aimerais-je travailler et sur quoi est-ce que je porte mon attention au niveau du développement de mes compétences professionnelles ?</w:t>
                </w:r>
              </w:sdtContent>
            </w:sdt>
          </w:p>
        </w:tc>
      </w:tr>
    </w:tbl>
    <w:p w14:paraId="6488C70C" w14:textId="77777777" w:rsidR="007F3F31" w:rsidRPr="001353B9" w:rsidRDefault="007F3F31">
      <w:pPr>
        <w:spacing w:after="200" w:line="276" w:lineRule="auto"/>
        <w:rPr>
          <w:rFonts w:cs="Arial"/>
          <w:sz w:val="18"/>
          <w:szCs w:val="18"/>
          <w:lang w:val="fr-CH"/>
        </w:rPr>
      </w:pPr>
    </w:p>
    <w:p w14:paraId="2BE9D1F3" w14:textId="77777777" w:rsidR="0008644D" w:rsidRPr="001353B9" w:rsidRDefault="0008644D">
      <w:pPr>
        <w:spacing w:after="200" w:line="276" w:lineRule="auto"/>
        <w:rPr>
          <w:rFonts w:cs="Arial"/>
          <w:lang w:val="fr-CH"/>
        </w:rPr>
        <w:sectPr w:rsidR="0008644D" w:rsidRPr="001353B9" w:rsidSect="002D095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567" w:bottom="567" w:left="567" w:header="709" w:footer="284" w:gutter="0"/>
          <w:cols w:space="708"/>
          <w:titlePg/>
          <w:docGrid w:linePitch="360"/>
        </w:sectPr>
      </w:pPr>
    </w:p>
    <w:p w14:paraId="0CC47866" w14:textId="77777777" w:rsidR="004561C8" w:rsidRPr="001353B9" w:rsidRDefault="004561C8">
      <w:pPr>
        <w:spacing w:after="200" w:line="276" w:lineRule="auto"/>
        <w:rPr>
          <w:rFonts w:cs="Arial"/>
          <w:lang w:val="fr-CH"/>
        </w:rPr>
      </w:pPr>
    </w:p>
    <w:tbl>
      <w:tblPr>
        <w:tblStyle w:val="Tabellenraster"/>
        <w:tblW w:w="15788" w:type="dxa"/>
        <w:tblInd w:w="-5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ECE2EC"/>
        <w:tblLook w:val="04A0" w:firstRow="1" w:lastRow="0" w:firstColumn="1" w:lastColumn="0" w:noHBand="0" w:noVBand="1"/>
      </w:tblPr>
      <w:tblGrid>
        <w:gridCol w:w="849"/>
        <w:gridCol w:w="3402"/>
        <w:gridCol w:w="6698"/>
        <w:gridCol w:w="1418"/>
        <w:gridCol w:w="3409"/>
        <w:gridCol w:w="12"/>
      </w:tblGrid>
      <w:tr w:rsidR="00C4195F" w:rsidRPr="001353B9" w14:paraId="69A2BF25" w14:textId="77777777" w:rsidTr="004E79A3">
        <w:trPr>
          <w:trHeight w:val="227"/>
        </w:trPr>
        <w:tc>
          <w:tcPr>
            <w:tcW w:w="15788" w:type="dxa"/>
            <w:gridSpan w:val="6"/>
            <w:shd w:val="clear" w:color="auto" w:fill="FDE70E"/>
          </w:tcPr>
          <w:p w14:paraId="57BC30A3" w14:textId="6080EEDD" w:rsidR="00C4195F" w:rsidRPr="001353B9" w:rsidRDefault="004E79A3" w:rsidP="00CF44AE">
            <w:pPr>
              <w:rPr>
                <w:rFonts w:cs="Arial"/>
                <w:b/>
                <w:sz w:val="18"/>
                <w:lang w:val="fr-CH"/>
              </w:rPr>
            </w:pPr>
            <w:r w:rsidRPr="001353B9">
              <w:rPr>
                <w:b/>
                <w:sz w:val="18"/>
                <w:lang w:val="fr-CH"/>
              </w:rPr>
              <w:t>Planification du déroulement</w:t>
            </w:r>
          </w:p>
        </w:tc>
      </w:tr>
      <w:tr w:rsidR="004E79A3" w:rsidRPr="001353B9" w14:paraId="0AB32A85" w14:textId="77777777" w:rsidTr="004E79A3">
        <w:trPr>
          <w:gridAfter w:val="1"/>
          <w:wAfter w:w="12" w:type="dxa"/>
          <w:trHeight w:val="227"/>
        </w:trPr>
        <w:tc>
          <w:tcPr>
            <w:tcW w:w="849" w:type="dxa"/>
            <w:shd w:val="clear" w:color="auto" w:fill="DCE6F2"/>
          </w:tcPr>
          <w:p w14:paraId="5AED670B" w14:textId="2C233517" w:rsidR="004E79A3" w:rsidRPr="001353B9" w:rsidRDefault="004E79A3" w:rsidP="004E79A3">
            <w:pPr>
              <w:jc w:val="center"/>
              <w:rPr>
                <w:rFonts w:cs="Arial"/>
                <w:b/>
                <w:sz w:val="18"/>
                <w:lang w:val="fr-CH"/>
              </w:rPr>
            </w:pPr>
            <w:r w:rsidRPr="001353B9">
              <w:rPr>
                <w:rFonts w:cs="Arial"/>
                <w:b/>
                <w:sz w:val="18"/>
                <w:lang w:val="fr-CH"/>
              </w:rPr>
              <w:t>Leçon</w:t>
            </w:r>
          </w:p>
        </w:tc>
        <w:tc>
          <w:tcPr>
            <w:tcW w:w="3402" w:type="dxa"/>
            <w:shd w:val="clear" w:color="auto" w:fill="DCE6F2"/>
          </w:tcPr>
          <w:p w14:paraId="0EBA154E" w14:textId="5DB871FE" w:rsidR="004E79A3" w:rsidRPr="001353B9" w:rsidRDefault="004E79A3" w:rsidP="004E79A3">
            <w:pPr>
              <w:rPr>
                <w:rFonts w:cs="Arial"/>
                <w:b/>
                <w:sz w:val="18"/>
                <w:lang w:val="fr-CH"/>
              </w:rPr>
            </w:pPr>
            <w:r w:rsidRPr="001353B9">
              <w:rPr>
                <w:rFonts w:cs="Arial"/>
                <w:b/>
                <w:sz w:val="18"/>
                <w:lang w:val="fr-CH"/>
              </w:rPr>
              <w:t>Objectifs d’apprentissage</w:t>
            </w:r>
          </w:p>
        </w:tc>
        <w:tc>
          <w:tcPr>
            <w:tcW w:w="6698" w:type="dxa"/>
            <w:shd w:val="clear" w:color="auto" w:fill="DCE6F2"/>
          </w:tcPr>
          <w:p w14:paraId="6096FB8B" w14:textId="07FA17C9" w:rsidR="004E79A3" w:rsidRPr="001353B9" w:rsidRDefault="004E79A3" w:rsidP="004E79A3">
            <w:pPr>
              <w:rPr>
                <w:rFonts w:cs="Arial"/>
                <w:b/>
                <w:sz w:val="18"/>
                <w:lang w:val="fr-CH"/>
              </w:rPr>
            </w:pPr>
            <w:r w:rsidRPr="001353B9">
              <w:rPr>
                <w:b/>
                <w:sz w:val="18"/>
                <w:lang w:val="fr-CH"/>
              </w:rPr>
              <w:t>Contenus et activités,</w:t>
            </w:r>
            <w:r w:rsidRPr="001353B9">
              <w:rPr>
                <w:b/>
                <w:lang w:val="fr-CH"/>
              </w:rPr>
              <w:t xml:space="preserve"> </w:t>
            </w:r>
            <w:r w:rsidRPr="001353B9">
              <w:rPr>
                <w:b/>
                <w:sz w:val="18"/>
                <w:lang w:val="fr-CH"/>
              </w:rPr>
              <w:t>tâches d’apprentissage, différenciation</w:t>
            </w:r>
          </w:p>
        </w:tc>
        <w:tc>
          <w:tcPr>
            <w:tcW w:w="1418" w:type="dxa"/>
            <w:shd w:val="clear" w:color="auto" w:fill="DCE6F2"/>
          </w:tcPr>
          <w:p w14:paraId="6952F710" w14:textId="206F2CD3" w:rsidR="004E79A3" w:rsidRPr="001353B9" w:rsidRDefault="004E79A3" w:rsidP="004E79A3">
            <w:pPr>
              <w:rPr>
                <w:rFonts w:cs="Arial"/>
                <w:b/>
                <w:sz w:val="18"/>
                <w:szCs w:val="18"/>
                <w:lang w:val="fr-CH"/>
              </w:rPr>
            </w:pPr>
            <w:r w:rsidRPr="001353B9">
              <w:rPr>
                <w:rFonts w:cs="Arial"/>
                <w:b/>
                <w:sz w:val="18"/>
                <w:szCs w:val="18"/>
                <w:lang w:val="fr-CH"/>
              </w:rPr>
              <w:t>Phase d’apprentissage*</w:t>
            </w:r>
          </w:p>
        </w:tc>
        <w:tc>
          <w:tcPr>
            <w:tcW w:w="3409" w:type="dxa"/>
            <w:shd w:val="clear" w:color="auto" w:fill="DCE6F2"/>
          </w:tcPr>
          <w:p w14:paraId="1B3CE894" w14:textId="641753F8" w:rsidR="004E79A3" w:rsidRPr="001353B9" w:rsidRDefault="004E79A3" w:rsidP="004E79A3">
            <w:pPr>
              <w:rPr>
                <w:rFonts w:cs="Arial"/>
                <w:b/>
                <w:sz w:val="18"/>
                <w:lang w:val="fr-CH"/>
              </w:rPr>
            </w:pPr>
            <w:r w:rsidRPr="001353B9">
              <w:rPr>
                <w:rFonts w:cs="Arial"/>
                <w:b/>
                <w:sz w:val="18"/>
                <w:lang w:val="fr-CH"/>
              </w:rPr>
              <w:t xml:space="preserve">Évaluation et vérification </w:t>
            </w:r>
          </w:p>
        </w:tc>
      </w:tr>
      <w:tr w:rsidR="004E79A3" w:rsidRPr="001353B9" w14:paraId="4644B5BA" w14:textId="77777777" w:rsidTr="004E79A3">
        <w:trPr>
          <w:gridAfter w:val="1"/>
          <w:wAfter w:w="12" w:type="dxa"/>
        </w:trPr>
        <w:tc>
          <w:tcPr>
            <w:tcW w:w="849" w:type="dxa"/>
            <w:shd w:val="clear" w:color="auto" w:fill="DCE6F2"/>
          </w:tcPr>
          <w:p w14:paraId="31871186" w14:textId="49415A00" w:rsidR="004E79A3" w:rsidRPr="001353B9" w:rsidRDefault="004E79A3" w:rsidP="004E79A3">
            <w:pPr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402" w:type="dxa"/>
            <w:shd w:val="clear" w:color="auto" w:fill="DCE6F2"/>
          </w:tcPr>
          <w:p w14:paraId="25B8033E" w14:textId="6BB992CB" w:rsidR="004E79A3" w:rsidRPr="001353B9" w:rsidRDefault="004E79A3" w:rsidP="004E79A3">
            <w:pPr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6698" w:type="dxa"/>
            <w:shd w:val="clear" w:color="auto" w:fill="DCE6F2"/>
          </w:tcPr>
          <w:p w14:paraId="1F6138E4" w14:textId="0C0D0D08" w:rsidR="004E79A3" w:rsidRPr="001353B9" w:rsidDel="00D052D1" w:rsidRDefault="004E79A3" w:rsidP="004E79A3">
            <w:pPr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1418" w:type="dxa"/>
            <w:shd w:val="clear" w:color="auto" w:fill="DCE6F2"/>
          </w:tcPr>
          <w:p w14:paraId="6FD054B9" w14:textId="43E6E5DC" w:rsidR="004E79A3" w:rsidRPr="001353B9" w:rsidRDefault="004E79A3" w:rsidP="004E79A3">
            <w:pPr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3409" w:type="dxa"/>
            <w:shd w:val="clear" w:color="auto" w:fill="DCE6F2"/>
          </w:tcPr>
          <w:p w14:paraId="264F2B81" w14:textId="4EC0576E" w:rsidR="004E79A3" w:rsidRPr="001353B9" w:rsidRDefault="004E79A3" w:rsidP="004E79A3">
            <w:pPr>
              <w:rPr>
                <w:rFonts w:cs="Arial"/>
                <w:sz w:val="18"/>
                <w:szCs w:val="18"/>
                <w:lang w:val="fr-CH"/>
              </w:rPr>
            </w:pPr>
          </w:p>
        </w:tc>
      </w:tr>
      <w:tr w:rsidR="004E79A3" w:rsidRPr="001353B9" w14:paraId="799F3996" w14:textId="77777777" w:rsidTr="004E79A3">
        <w:trPr>
          <w:gridAfter w:val="1"/>
          <w:wAfter w:w="12" w:type="dxa"/>
          <w:trHeight w:val="170"/>
        </w:trPr>
        <w:tc>
          <w:tcPr>
            <w:tcW w:w="849" w:type="dxa"/>
            <w:shd w:val="clear" w:color="auto" w:fill="DCE6F2"/>
          </w:tcPr>
          <w:p w14:paraId="1672DF00" w14:textId="0C8DA164" w:rsidR="004E79A3" w:rsidRPr="001353B9" w:rsidRDefault="004E79A3" w:rsidP="004E79A3">
            <w:pPr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402" w:type="dxa"/>
            <w:shd w:val="clear" w:color="auto" w:fill="DCE6F2"/>
          </w:tcPr>
          <w:p w14:paraId="33702C78" w14:textId="235EF299" w:rsidR="004E79A3" w:rsidRPr="001353B9" w:rsidRDefault="004E79A3" w:rsidP="004E79A3">
            <w:pPr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6698" w:type="dxa"/>
            <w:shd w:val="clear" w:color="auto" w:fill="DCE6F2"/>
          </w:tcPr>
          <w:p w14:paraId="4FE1BCB2" w14:textId="123F59A6" w:rsidR="004E79A3" w:rsidRPr="001353B9" w:rsidRDefault="004E79A3" w:rsidP="004E79A3">
            <w:pPr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1418" w:type="dxa"/>
            <w:shd w:val="clear" w:color="auto" w:fill="DCE6F2"/>
          </w:tcPr>
          <w:p w14:paraId="700F98C0" w14:textId="41090631" w:rsidR="004E79A3" w:rsidRPr="001353B9" w:rsidRDefault="004E79A3" w:rsidP="004E79A3">
            <w:pPr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3409" w:type="dxa"/>
            <w:shd w:val="clear" w:color="auto" w:fill="DCE6F2"/>
          </w:tcPr>
          <w:p w14:paraId="2210CD43" w14:textId="6B268D56" w:rsidR="004E79A3" w:rsidRPr="001353B9" w:rsidRDefault="004E79A3" w:rsidP="004E79A3">
            <w:pPr>
              <w:rPr>
                <w:rFonts w:cs="Arial"/>
                <w:sz w:val="18"/>
                <w:szCs w:val="18"/>
                <w:lang w:val="fr-CH"/>
              </w:rPr>
            </w:pPr>
          </w:p>
        </w:tc>
      </w:tr>
      <w:tr w:rsidR="004E79A3" w:rsidRPr="001353B9" w14:paraId="6E914945" w14:textId="77777777" w:rsidTr="004E79A3">
        <w:trPr>
          <w:gridAfter w:val="1"/>
          <w:wAfter w:w="12" w:type="dxa"/>
        </w:trPr>
        <w:tc>
          <w:tcPr>
            <w:tcW w:w="849" w:type="dxa"/>
            <w:shd w:val="clear" w:color="auto" w:fill="DCE6F2"/>
          </w:tcPr>
          <w:p w14:paraId="57202C6E" w14:textId="08C09804" w:rsidR="004E79A3" w:rsidRPr="001353B9" w:rsidRDefault="004E79A3" w:rsidP="004E79A3">
            <w:pPr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402" w:type="dxa"/>
            <w:shd w:val="clear" w:color="auto" w:fill="DCE6F2"/>
          </w:tcPr>
          <w:p w14:paraId="0855588C" w14:textId="5B7092E7" w:rsidR="004E79A3" w:rsidRPr="001353B9" w:rsidRDefault="004E79A3" w:rsidP="004E79A3">
            <w:pPr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6698" w:type="dxa"/>
            <w:shd w:val="clear" w:color="auto" w:fill="DCE6F2"/>
          </w:tcPr>
          <w:p w14:paraId="4D32AB81" w14:textId="51C70751" w:rsidR="004E79A3" w:rsidRPr="001353B9" w:rsidRDefault="004E79A3" w:rsidP="004E79A3">
            <w:pPr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1418" w:type="dxa"/>
            <w:shd w:val="clear" w:color="auto" w:fill="DCE6F2"/>
          </w:tcPr>
          <w:p w14:paraId="2BEA59FE" w14:textId="19C91212" w:rsidR="004E79A3" w:rsidRPr="001353B9" w:rsidRDefault="004E79A3" w:rsidP="004E79A3">
            <w:pPr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3409" w:type="dxa"/>
            <w:shd w:val="clear" w:color="auto" w:fill="DCE6F2"/>
          </w:tcPr>
          <w:p w14:paraId="588B2EDA" w14:textId="30752995" w:rsidR="004E79A3" w:rsidRPr="001353B9" w:rsidRDefault="004E79A3" w:rsidP="004E79A3">
            <w:pPr>
              <w:rPr>
                <w:rFonts w:cs="Arial"/>
                <w:sz w:val="18"/>
                <w:szCs w:val="18"/>
                <w:lang w:val="fr-CH"/>
              </w:rPr>
            </w:pPr>
          </w:p>
        </w:tc>
      </w:tr>
    </w:tbl>
    <w:p w14:paraId="2A474C13" w14:textId="77777777" w:rsidR="00800A07" w:rsidRPr="001353B9" w:rsidRDefault="00800A07" w:rsidP="00800A07">
      <w:pPr>
        <w:ind w:left="567" w:hanging="567"/>
        <w:rPr>
          <w:rFonts w:cs="Arial"/>
          <w:sz w:val="18"/>
          <w:szCs w:val="18"/>
          <w:lang w:val="fr-CH"/>
        </w:rPr>
      </w:pPr>
    </w:p>
    <w:p w14:paraId="3A6F517B" w14:textId="48CA9B56" w:rsidR="000D3693" w:rsidRPr="001353B9" w:rsidRDefault="00A27DAD" w:rsidP="00034848">
      <w:pPr>
        <w:spacing w:after="200" w:line="276" w:lineRule="auto"/>
        <w:ind w:left="567" w:hanging="567"/>
        <w:rPr>
          <w:rFonts w:cs="Arial"/>
          <w:lang w:val="fr-CH"/>
        </w:rPr>
      </w:pPr>
      <w:r w:rsidRPr="001353B9">
        <w:rPr>
          <w:rFonts w:cs="Arial"/>
          <w:sz w:val="18"/>
          <w:szCs w:val="18"/>
          <w:lang w:val="fr-CH"/>
        </w:rPr>
        <w:t xml:space="preserve">* </w:t>
      </w:r>
      <w:r w:rsidR="004E79A3" w:rsidRPr="001353B9">
        <w:rPr>
          <w:rFonts w:cs="Arial"/>
          <w:sz w:val="18"/>
          <w:szCs w:val="18"/>
          <w:lang w:val="fr-CH"/>
        </w:rPr>
        <w:t>Phase d’apprentissage selon un modèle de processus d’apprentissage tel que PADUA, EAG, RITA ou encore telle que l’approche actionnelle etc.</w:t>
      </w:r>
      <w:r w:rsidR="001961E4" w:rsidRPr="001353B9">
        <w:rPr>
          <w:b/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0496B8" wp14:editId="0A9A5CE0">
                <wp:simplePos x="0" y="0"/>
                <wp:positionH relativeFrom="column">
                  <wp:posOffset>5005763</wp:posOffset>
                </wp:positionH>
                <wp:positionV relativeFrom="paragraph">
                  <wp:posOffset>3439160</wp:posOffset>
                </wp:positionV>
                <wp:extent cx="0" cy="1260000"/>
                <wp:effectExtent l="19050" t="0" r="19050" b="35560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00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93F469D" id="Gerader Verbinder 34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15pt,270.8pt" to="394.15pt,3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" strokecolor="white [3212]" strokeweight="3pt"/>
            </w:pict>
          </mc:Fallback>
        </mc:AlternateContent>
      </w:r>
    </w:p>
    <w:sectPr w:rsidR="000D3693" w:rsidRPr="001353B9" w:rsidSect="0008644D">
      <w:footerReference w:type="first" r:id="rId18"/>
      <w:pgSz w:w="16838" w:h="11906" w:orient="landscape" w:code="9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B32A" w14:textId="77777777" w:rsidR="00944BBB" w:rsidRDefault="00944BBB" w:rsidP="00A76598">
      <w:r>
        <w:separator/>
      </w:r>
    </w:p>
  </w:endnote>
  <w:endnote w:type="continuationSeparator" w:id="0">
    <w:p w14:paraId="2C8BEC0D" w14:textId="77777777" w:rsidR="00944BBB" w:rsidRDefault="00944BBB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238F" w14:textId="77777777" w:rsidR="00C83536" w:rsidRDefault="00C835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097E" w14:textId="02367185" w:rsidR="00731005" w:rsidRDefault="00731005" w:rsidP="00B30F98">
    <w:pPr>
      <w:pStyle w:val="Fuzeile"/>
      <w:tabs>
        <w:tab w:val="clear" w:pos="4536"/>
        <w:tab w:val="left" w:pos="1134"/>
      </w:tabs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EB57A2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B57A2">
      <w:rPr>
        <w:noProof/>
      </w:rPr>
      <w:t>3</w:t>
    </w:r>
    <w:r>
      <w:rPr>
        <w:noProof/>
      </w:rPr>
      <w:fldChar w:fldCharType="end"/>
    </w:r>
    <w:r w:rsidRPr="00904C80">
      <w:t xml:space="preserve"> </w:t>
    </w:r>
  </w:p>
  <w:p w14:paraId="2AA0E065" w14:textId="77777777" w:rsidR="00731005" w:rsidRDefault="00731005" w:rsidP="00B30F98">
    <w:pPr>
      <w:pStyle w:val="Fuzeile"/>
      <w:tabs>
        <w:tab w:val="clear" w:pos="4536"/>
        <w:tab w:val="left" w:pos="113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773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1E0" w:firstRow="1" w:lastRow="1" w:firstColumn="1" w:lastColumn="1" w:noHBand="0" w:noVBand="0"/>
    </w:tblPr>
    <w:tblGrid>
      <w:gridCol w:w="6663"/>
      <w:gridCol w:w="1701"/>
      <w:gridCol w:w="2409"/>
    </w:tblGrid>
    <w:tr w:rsidR="00731005" w:rsidRPr="00ED076C" w14:paraId="5C74A73A" w14:textId="77777777" w:rsidTr="00C83536">
      <w:trPr>
        <w:trHeight w:val="567"/>
      </w:trPr>
      <w:tc>
        <w:tcPr>
          <w:tcW w:w="6663" w:type="dxa"/>
          <w:tcMar>
            <w:left w:w="0" w:type="dxa"/>
            <w:right w:w="227" w:type="dxa"/>
          </w:tcMar>
        </w:tcPr>
        <w:p w14:paraId="554BEABA" w14:textId="77777777" w:rsidR="00C83536" w:rsidRPr="00C83536" w:rsidRDefault="00C83536" w:rsidP="00C83536">
          <w:pPr>
            <w:pStyle w:val="Fuzeile"/>
            <w:keepNext/>
            <w:tabs>
              <w:tab w:val="center" w:pos="1309"/>
            </w:tabs>
            <w:rPr>
              <w:rFonts w:eastAsia="Times New Roman" w:cs="Times New Roman"/>
              <w:szCs w:val="16"/>
              <w:lang w:val="fr-CH" w:eastAsia="de-CH"/>
            </w:rPr>
          </w:pPr>
          <w:bookmarkStart w:id="1" w:name="Fusszeile" w:colFirst="0" w:colLast="4"/>
          <w:proofErr w:type="spellStart"/>
          <w:r w:rsidRPr="00C83536">
            <w:rPr>
              <w:rFonts w:eastAsia="Times New Roman" w:cs="Times New Roman"/>
              <w:szCs w:val="16"/>
              <w:lang w:val="fr-CH" w:eastAsia="de-CH"/>
            </w:rPr>
            <w:t>nstitut</w:t>
          </w:r>
          <w:proofErr w:type="spellEnd"/>
          <w:r w:rsidRPr="00C83536">
            <w:rPr>
              <w:rFonts w:eastAsia="Times New Roman" w:cs="Times New Roman"/>
              <w:szCs w:val="16"/>
              <w:lang w:val="fr-CH" w:eastAsia="de-CH"/>
            </w:rPr>
            <w:t xml:space="preserve"> du primaire</w:t>
          </w:r>
        </w:p>
        <w:p w14:paraId="2B17BA59" w14:textId="5C78B75D" w:rsidR="00731005" w:rsidRPr="00C83536" w:rsidRDefault="00C83536" w:rsidP="00C83536">
          <w:pPr>
            <w:pStyle w:val="Fuzeile"/>
            <w:tabs>
              <w:tab w:val="clear" w:pos="9072"/>
              <w:tab w:val="center" w:pos="1309"/>
            </w:tabs>
            <w:rPr>
              <w:szCs w:val="16"/>
              <w:lang w:val="fr-CH"/>
            </w:rPr>
          </w:pPr>
          <w:r w:rsidRPr="00C83536">
            <w:rPr>
              <w:szCs w:val="16"/>
              <w:lang w:val="fr-CH"/>
            </w:rPr>
            <w:t>Chaire du développement de l’enseignement et de la recherche sur l’enseignement</w:t>
          </w:r>
        </w:p>
      </w:tc>
      <w:tc>
        <w:tcPr>
          <w:tcW w:w="1701" w:type="dxa"/>
          <w:tcMar>
            <w:left w:w="0" w:type="dxa"/>
            <w:right w:w="227" w:type="dxa"/>
          </w:tcMar>
        </w:tcPr>
        <w:p w14:paraId="716E5FEB" w14:textId="62A36275" w:rsidR="00731005" w:rsidRPr="00C83536" w:rsidRDefault="00731005" w:rsidP="00BD0981">
          <w:pPr>
            <w:pStyle w:val="Fuzeile"/>
            <w:rPr>
              <w:szCs w:val="16"/>
              <w:lang w:val="fr-CH"/>
            </w:rPr>
          </w:pPr>
        </w:p>
      </w:tc>
      <w:tc>
        <w:tcPr>
          <w:tcW w:w="2409" w:type="dxa"/>
          <w:tcMar>
            <w:left w:w="0" w:type="dxa"/>
            <w:right w:w="0" w:type="dxa"/>
          </w:tcMar>
        </w:tcPr>
        <w:p w14:paraId="3262BC5F" w14:textId="77777777" w:rsidR="00731005" w:rsidRDefault="00731005" w:rsidP="008C07B0">
          <w:pPr>
            <w:pStyle w:val="Fuzeile"/>
            <w:ind w:left="-6"/>
            <w:jc w:val="both"/>
            <w:rPr>
              <w:szCs w:val="16"/>
            </w:rPr>
          </w:pPr>
          <w:r>
            <w:rPr>
              <w:szCs w:val="16"/>
            </w:rPr>
            <w:t>karin.manz@</w:t>
          </w:r>
          <w:hyperlink r:id="rId1" w:history="1">
            <w:r w:rsidRPr="00AD1FAF">
              <w:rPr>
                <w:rStyle w:val="Hyperlink"/>
                <w:szCs w:val="16"/>
              </w:rPr>
              <w:t>fhnw.ch</w:t>
            </w:r>
          </w:hyperlink>
        </w:p>
        <w:p w14:paraId="10E1680C" w14:textId="77777777" w:rsidR="00731005" w:rsidRPr="00ED076C" w:rsidRDefault="00C83536" w:rsidP="008C07B0">
          <w:pPr>
            <w:pStyle w:val="Fuzeile"/>
            <w:ind w:left="-6"/>
            <w:jc w:val="both"/>
            <w:rPr>
              <w:szCs w:val="16"/>
            </w:rPr>
          </w:pPr>
          <w:hyperlink r:id="rId2" w:history="1">
            <w:r w:rsidR="00731005" w:rsidRPr="00AD1FAF">
              <w:rPr>
                <w:rStyle w:val="Hyperlink"/>
                <w:szCs w:val="16"/>
              </w:rPr>
              <w:t>stefan.schoenenberger@fhnw.ch</w:t>
            </w:r>
          </w:hyperlink>
        </w:p>
        <w:p w14:paraId="32615E8A" w14:textId="77777777" w:rsidR="00731005" w:rsidRPr="00ED076C" w:rsidRDefault="00731005" w:rsidP="008C07B0">
          <w:pPr>
            <w:pStyle w:val="Fuzeile"/>
            <w:ind w:left="-6"/>
            <w:jc w:val="both"/>
            <w:rPr>
              <w:szCs w:val="16"/>
            </w:rPr>
          </w:pPr>
          <w:r w:rsidRPr="00ED076C">
            <w:rPr>
              <w:szCs w:val="16"/>
            </w:rPr>
            <w:t>www.fhnw.ch</w:t>
          </w:r>
          <w:r>
            <w:rPr>
              <w:szCs w:val="16"/>
            </w:rPr>
            <w:t>/ph/ip/</w:t>
          </w:r>
        </w:p>
      </w:tc>
    </w:tr>
    <w:bookmarkEnd w:id="1"/>
  </w:tbl>
  <w:p w14:paraId="024046C6" w14:textId="77777777" w:rsidR="00731005" w:rsidRDefault="00731005" w:rsidP="00A4184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73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1E0" w:firstRow="1" w:lastRow="1" w:firstColumn="1" w:lastColumn="1" w:noHBand="0" w:noVBand="0"/>
    </w:tblPr>
    <w:tblGrid>
      <w:gridCol w:w="6521"/>
      <w:gridCol w:w="6804"/>
      <w:gridCol w:w="2409"/>
    </w:tblGrid>
    <w:tr w:rsidR="00AC7C3A" w:rsidRPr="003B7C0A" w14:paraId="4B52C5EE" w14:textId="77777777" w:rsidTr="00F4736D">
      <w:trPr>
        <w:trHeight w:val="567"/>
      </w:trPr>
      <w:tc>
        <w:tcPr>
          <w:tcW w:w="6521" w:type="dxa"/>
          <w:tcMar>
            <w:left w:w="0" w:type="dxa"/>
            <w:right w:w="227" w:type="dxa"/>
          </w:tcMar>
        </w:tcPr>
        <w:p w14:paraId="5C7470FB" w14:textId="77777777" w:rsidR="00F4736D" w:rsidRPr="00F4736D" w:rsidRDefault="00F4736D" w:rsidP="00F4736D">
          <w:pPr>
            <w:pStyle w:val="Fuzeile"/>
            <w:tabs>
              <w:tab w:val="center" w:pos="1309"/>
            </w:tabs>
            <w:rPr>
              <w:szCs w:val="16"/>
              <w:lang w:val="fr-FR"/>
            </w:rPr>
          </w:pPr>
          <w:r w:rsidRPr="00F4736D">
            <w:rPr>
              <w:szCs w:val="16"/>
              <w:lang w:val="fr-FR"/>
            </w:rPr>
            <w:t>Institut du primaire</w:t>
          </w:r>
        </w:p>
        <w:p w14:paraId="34020E3A" w14:textId="7A1F2572" w:rsidR="00AC7C3A" w:rsidRPr="00F4736D" w:rsidRDefault="00F4736D" w:rsidP="00F4736D">
          <w:pPr>
            <w:pStyle w:val="Fuzeile"/>
            <w:tabs>
              <w:tab w:val="clear" w:pos="9072"/>
              <w:tab w:val="center" w:pos="1309"/>
            </w:tabs>
            <w:rPr>
              <w:szCs w:val="16"/>
              <w:lang w:val="fr-FR"/>
            </w:rPr>
          </w:pPr>
          <w:r w:rsidRPr="00F4736D">
            <w:rPr>
              <w:szCs w:val="16"/>
              <w:lang w:val="fr-FR"/>
            </w:rPr>
            <w:t>Chaire du développement de l’enseignement et de la recherche sur l’enseignement</w:t>
          </w:r>
        </w:p>
      </w:tc>
      <w:tc>
        <w:tcPr>
          <w:tcW w:w="6804" w:type="dxa"/>
          <w:tcMar>
            <w:left w:w="0" w:type="dxa"/>
            <w:right w:w="227" w:type="dxa"/>
          </w:tcMar>
        </w:tcPr>
        <w:p w14:paraId="4DE8A568" w14:textId="77777777" w:rsidR="00AC7C3A" w:rsidRPr="00F4736D" w:rsidRDefault="00AC7C3A" w:rsidP="00BD0981">
          <w:pPr>
            <w:pStyle w:val="Fuzeile"/>
            <w:rPr>
              <w:szCs w:val="16"/>
              <w:lang w:val="fr-FR"/>
            </w:rPr>
          </w:pPr>
        </w:p>
      </w:tc>
      <w:tc>
        <w:tcPr>
          <w:tcW w:w="2409" w:type="dxa"/>
          <w:tcMar>
            <w:left w:w="0" w:type="dxa"/>
            <w:right w:w="0" w:type="dxa"/>
          </w:tcMar>
        </w:tcPr>
        <w:p w14:paraId="711E548E" w14:textId="77777777" w:rsidR="00AC7C3A" w:rsidRPr="001353B9" w:rsidRDefault="00AC7C3A" w:rsidP="008C07B0">
          <w:pPr>
            <w:pStyle w:val="Fuzeile"/>
            <w:ind w:left="-6"/>
            <w:jc w:val="both"/>
            <w:rPr>
              <w:szCs w:val="16"/>
              <w:lang w:val="fr-FR"/>
            </w:rPr>
          </w:pPr>
          <w:r w:rsidRPr="001353B9">
            <w:rPr>
              <w:szCs w:val="16"/>
              <w:lang w:val="fr-FR"/>
            </w:rPr>
            <w:t>karin.manz@</w:t>
          </w:r>
          <w:hyperlink r:id="rId1" w:history="1">
            <w:r w:rsidRPr="001353B9">
              <w:rPr>
                <w:rStyle w:val="Hyperlink"/>
                <w:szCs w:val="16"/>
                <w:lang w:val="fr-FR"/>
              </w:rPr>
              <w:t>fhnw.ch</w:t>
            </w:r>
          </w:hyperlink>
        </w:p>
        <w:p w14:paraId="339EBA42" w14:textId="77777777" w:rsidR="00AC7C3A" w:rsidRPr="001353B9" w:rsidRDefault="00C83536" w:rsidP="008C07B0">
          <w:pPr>
            <w:pStyle w:val="Fuzeile"/>
            <w:ind w:left="-6"/>
            <w:jc w:val="both"/>
            <w:rPr>
              <w:szCs w:val="16"/>
              <w:lang w:val="fr-FR"/>
            </w:rPr>
          </w:pPr>
          <w:hyperlink r:id="rId2" w:history="1">
            <w:r w:rsidR="00AC7C3A" w:rsidRPr="001353B9">
              <w:rPr>
                <w:rStyle w:val="Hyperlink"/>
                <w:szCs w:val="16"/>
                <w:lang w:val="fr-FR"/>
              </w:rPr>
              <w:t>stefan.schoenenberger@fhnw.ch</w:t>
            </w:r>
          </w:hyperlink>
        </w:p>
        <w:p w14:paraId="6B5C3464" w14:textId="77777777" w:rsidR="00AC7C3A" w:rsidRPr="001353B9" w:rsidRDefault="00AC7C3A" w:rsidP="008C07B0">
          <w:pPr>
            <w:pStyle w:val="Fuzeile"/>
            <w:ind w:left="-6"/>
            <w:jc w:val="both"/>
            <w:rPr>
              <w:szCs w:val="16"/>
              <w:lang w:val="fr-FR"/>
            </w:rPr>
          </w:pPr>
          <w:r w:rsidRPr="001353B9">
            <w:rPr>
              <w:szCs w:val="16"/>
              <w:lang w:val="fr-FR"/>
            </w:rPr>
            <w:t>www.fhnw.ch/ph/ip/</w:t>
          </w:r>
        </w:p>
      </w:tc>
    </w:tr>
  </w:tbl>
  <w:p w14:paraId="418020FD" w14:textId="77777777" w:rsidR="00AC7C3A" w:rsidRPr="001353B9" w:rsidRDefault="00AC7C3A" w:rsidP="00A4184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033E" w14:textId="77777777" w:rsidR="00944BBB" w:rsidRPr="00ED0D02" w:rsidRDefault="00944BBB" w:rsidP="00ED0D02">
      <w:pPr>
        <w:pStyle w:val="Fuzeile"/>
      </w:pPr>
    </w:p>
  </w:footnote>
  <w:footnote w:type="continuationSeparator" w:id="0">
    <w:p w14:paraId="26563DCC" w14:textId="77777777" w:rsidR="00944BBB" w:rsidRDefault="00944BBB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A667" w14:textId="77777777" w:rsidR="00C83536" w:rsidRDefault="00C835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641B" w14:textId="77777777" w:rsidR="00C83536" w:rsidRDefault="00C8353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1428" w14:textId="1DDC1EC0" w:rsidR="00731005" w:rsidRPr="00341EE5" w:rsidRDefault="00045B5F" w:rsidP="00341EE5">
    <w:pPr>
      <w:pStyle w:val="Kopfzeile"/>
      <w:tabs>
        <w:tab w:val="clear" w:pos="9072"/>
        <w:tab w:val="right" w:pos="9360"/>
      </w:tabs>
      <w:rPr>
        <w:i/>
        <w:color w:val="808080" w:themeColor="background1" w:themeShade="80"/>
        <w:sz w:val="20"/>
        <w:szCs w:val="20"/>
      </w:rPr>
    </w:pPr>
    <w:r>
      <w:rPr>
        <w:i/>
        <w:noProof/>
        <w:color w:val="808080" w:themeColor="background1" w:themeShade="80"/>
        <w:sz w:val="20"/>
        <w:szCs w:val="20"/>
        <w:lang w:eastAsia="de-CH"/>
      </w:rPr>
      <w:drawing>
        <wp:anchor distT="0" distB="0" distL="114300" distR="114300" simplePos="0" relativeHeight="251661312" behindDoc="1" locked="0" layoutInCell="1" allowOverlap="1" wp14:anchorId="4CA9E5DA" wp14:editId="46DC68D9">
          <wp:simplePos x="0" y="0"/>
          <wp:positionH relativeFrom="page">
            <wp:posOffset>343593</wp:posOffset>
          </wp:positionH>
          <wp:positionV relativeFrom="page">
            <wp:posOffset>252095</wp:posOffset>
          </wp:positionV>
          <wp:extent cx="2325370" cy="359410"/>
          <wp:effectExtent l="0" t="0" r="0" b="2540"/>
          <wp:wrapTight wrapText="bothSides">
            <wp:wrapPolygon edited="0">
              <wp:start x="0" y="0"/>
              <wp:lineTo x="0" y="20608"/>
              <wp:lineTo x="21411" y="20608"/>
              <wp:lineTo x="21411" y="0"/>
              <wp:lineTo x="0" y="0"/>
            </wp:wrapPolygon>
          </wp:wrapTight>
          <wp:docPr id="692388831" name="Grafik 692388831" descr="U:\_FHNW\Vorlagen\Verschiedene Hochschulen RICHTIG\Bilder\PH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_FHNW\Vorlagen\Verschiedene Hochschulen RICHTIG\Bilder\P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454D1"/>
    <w:multiLevelType w:val="hybridMultilevel"/>
    <w:tmpl w:val="3B267472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9B340E"/>
    <w:multiLevelType w:val="hybridMultilevel"/>
    <w:tmpl w:val="7FA68624"/>
    <w:lvl w:ilvl="0" w:tplc="23409A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0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7617752"/>
    <w:multiLevelType w:val="hybridMultilevel"/>
    <w:tmpl w:val="2BC6D7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0087F"/>
    <w:multiLevelType w:val="hybridMultilevel"/>
    <w:tmpl w:val="38CA2692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90BEA"/>
    <w:multiLevelType w:val="hybridMultilevel"/>
    <w:tmpl w:val="074C37CE"/>
    <w:lvl w:ilvl="0" w:tplc="992492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E697D"/>
    <w:multiLevelType w:val="hybridMultilevel"/>
    <w:tmpl w:val="1690EDEE"/>
    <w:lvl w:ilvl="0" w:tplc="71B23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8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D3DC0"/>
    <w:multiLevelType w:val="hybridMultilevel"/>
    <w:tmpl w:val="776AA8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3" w15:restartNumberingAfterBreak="0">
    <w:nsid w:val="6A8662D4"/>
    <w:multiLevelType w:val="multilevel"/>
    <w:tmpl w:val="75384DEA"/>
    <w:numStyleLink w:val="FHNWAufzhlung"/>
  </w:abstractNum>
  <w:abstractNum w:abstractNumId="24" w15:restartNumberingAfterBreak="0">
    <w:nsid w:val="6F22400F"/>
    <w:multiLevelType w:val="hybridMultilevel"/>
    <w:tmpl w:val="BA6649B6"/>
    <w:lvl w:ilvl="0" w:tplc="E730CA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F1B59"/>
    <w:multiLevelType w:val="hybridMultilevel"/>
    <w:tmpl w:val="AA88D6D6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D4B92"/>
    <w:multiLevelType w:val="multilevel"/>
    <w:tmpl w:val="75384DEA"/>
    <w:numStyleLink w:val="FHNWAufzhlung"/>
  </w:abstractNum>
  <w:num w:numId="1" w16cid:durableId="1281107773">
    <w:abstractNumId w:val="4"/>
  </w:num>
  <w:num w:numId="2" w16cid:durableId="179245362">
    <w:abstractNumId w:val="20"/>
  </w:num>
  <w:num w:numId="3" w16cid:durableId="1621913729">
    <w:abstractNumId w:val="26"/>
  </w:num>
  <w:num w:numId="4" w16cid:durableId="1705135464">
    <w:abstractNumId w:val="3"/>
  </w:num>
  <w:num w:numId="5" w16cid:durableId="158277156">
    <w:abstractNumId w:val="29"/>
  </w:num>
  <w:num w:numId="6" w16cid:durableId="632177478">
    <w:abstractNumId w:val="5"/>
  </w:num>
  <w:num w:numId="7" w16cid:durableId="1400787874">
    <w:abstractNumId w:val="20"/>
  </w:num>
  <w:num w:numId="8" w16cid:durableId="2366671">
    <w:abstractNumId w:val="1"/>
  </w:num>
  <w:num w:numId="9" w16cid:durableId="1080711138">
    <w:abstractNumId w:val="2"/>
  </w:num>
  <w:num w:numId="10" w16cid:durableId="876041158">
    <w:abstractNumId w:val="19"/>
  </w:num>
  <w:num w:numId="11" w16cid:durableId="1319384202">
    <w:abstractNumId w:val="13"/>
  </w:num>
  <w:num w:numId="12" w16cid:durableId="347411057">
    <w:abstractNumId w:val="14"/>
  </w:num>
  <w:num w:numId="13" w16cid:durableId="42020666">
    <w:abstractNumId w:val="7"/>
  </w:num>
  <w:num w:numId="14" w16cid:durableId="1541088774">
    <w:abstractNumId w:val="18"/>
  </w:num>
  <w:num w:numId="15" w16cid:durableId="1220286854">
    <w:abstractNumId w:val="22"/>
  </w:num>
  <w:num w:numId="16" w16cid:durableId="915356874">
    <w:abstractNumId w:val="0"/>
  </w:num>
  <w:num w:numId="17" w16cid:durableId="2121220615">
    <w:abstractNumId w:val="27"/>
  </w:num>
  <w:num w:numId="18" w16cid:durableId="909735269">
    <w:abstractNumId w:val="27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305476280">
    <w:abstractNumId w:val="9"/>
  </w:num>
  <w:num w:numId="20" w16cid:durableId="1348288677">
    <w:abstractNumId w:val="17"/>
  </w:num>
  <w:num w:numId="21" w16cid:durableId="591623564">
    <w:abstractNumId w:val="28"/>
  </w:num>
  <w:num w:numId="22" w16cid:durableId="21157124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3223719">
    <w:abstractNumId w:val="23"/>
  </w:num>
  <w:num w:numId="24" w16cid:durableId="655767010">
    <w:abstractNumId w:val="30"/>
  </w:num>
  <w:num w:numId="25" w16cid:durableId="1455751263">
    <w:abstractNumId w:val="10"/>
  </w:num>
  <w:num w:numId="26" w16cid:durableId="424114528">
    <w:abstractNumId w:val="8"/>
  </w:num>
  <w:num w:numId="27" w16cid:durableId="285159010">
    <w:abstractNumId w:val="21"/>
  </w:num>
  <w:num w:numId="28" w16cid:durableId="432558010">
    <w:abstractNumId w:val="11"/>
  </w:num>
  <w:num w:numId="29" w16cid:durableId="639727273">
    <w:abstractNumId w:val="6"/>
  </w:num>
  <w:num w:numId="30" w16cid:durableId="1353335767">
    <w:abstractNumId w:val="25"/>
  </w:num>
  <w:num w:numId="31" w16cid:durableId="1270547663">
    <w:abstractNumId w:val="15"/>
  </w:num>
  <w:num w:numId="32" w16cid:durableId="1024671299">
    <w:abstractNumId w:val="24"/>
  </w:num>
  <w:num w:numId="33" w16cid:durableId="1102721734">
    <w:abstractNumId w:val="16"/>
  </w:num>
  <w:num w:numId="34" w16cid:durableId="13169077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formatting="1" w:enforcement="0"/>
  <w:autoFormatOverride/>
  <w:defaultTabStop w:val="709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6B"/>
    <w:rsid w:val="00003222"/>
    <w:rsid w:val="00005A78"/>
    <w:rsid w:val="00006D5F"/>
    <w:rsid w:val="00007B61"/>
    <w:rsid w:val="000102C8"/>
    <w:rsid w:val="000123BB"/>
    <w:rsid w:val="00012B36"/>
    <w:rsid w:val="00020D45"/>
    <w:rsid w:val="000210DE"/>
    <w:rsid w:val="00021CD2"/>
    <w:rsid w:val="000325FA"/>
    <w:rsid w:val="00034848"/>
    <w:rsid w:val="00045B5F"/>
    <w:rsid w:val="00047742"/>
    <w:rsid w:val="000507BB"/>
    <w:rsid w:val="000520E0"/>
    <w:rsid w:val="00052F74"/>
    <w:rsid w:val="000548F2"/>
    <w:rsid w:val="0005534A"/>
    <w:rsid w:val="00055950"/>
    <w:rsid w:val="00057D2B"/>
    <w:rsid w:val="00063301"/>
    <w:rsid w:val="00063DDF"/>
    <w:rsid w:val="00064F3E"/>
    <w:rsid w:val="000655FE"/>
    <w:rsid w:val="00070083"/>
    <w:rsid w:val="00070C0F"/>
    <w:rsid w:val="00071507"/>
    <w:rsid w:val="000719E7"/>
    <w:rsid w:val="000778B0"/>
    <w:rsid w:val="00082394"/>
    <w:rsid w:val="0008644D"/>
    <w:rsid w:val="00094CD3"/>
    <w:rsid w:val="000976AF"/>
    <w:rsid w:val="000A3602"/>
    <w:rsid w:val="000B6198"/>
    <w:rsid w:val="000B78BE"/>
    <w:rsid w:val="000D3693"/>
    <w:rsid w:val="000D4803"/>
    <w:rsid w:val="000D7DC8"/>
    <w:rsid w:val="000E5CC1"/>
    <w:rsid w:val="000F02F4"/>
    <w:rsid w:val="000F4698"/>
    <w:rsid w:val="000F53C2"/>
    <w:rsid w:val="000F71F7"/>
    <w:rsid w:val="000F7619"/>
    <w:rsid w:val="000F7F62"/>
    <w:rsid w:val="00105772"/>
    <w:rsid w:val="00106EAE"/>
    <w:rsid w:val="001108C8"/>
    <w:rsid w:val="001131EB"/>
    <w:rsid w:val="001149D2"/>
    <w:rsid w:val="00121E63"/>
    <w:rsid w:val="00123762"/>
    <w:rsid w:val="0012429C"/>
    <w:rsid w:val="001353B9"/>
    <w:rsid w:val="00143FA2"/>
    <w:rsid w:val="00153BF1"/>
    <w:rsid w:val="0015696B"/>
    <w:rsid w:val="00156BA9"/>
    <w:rsid w:val="00161E2A"/>
    <w:rsid w:val="00164218"/>
    <w:rsid w:val="00171D97"/>
    <w:rsid w:val="00173264"/>
    <w:rsid w:val="00173F2F"/>
    <w:rsid w:val="001777C3"/>
    <w:rsid w:val="00180D32"/>
    <w:rsid w:val="00186D86"/>
    <w:rsid w:val="00187BFC"/>
    <w:rsid w:val="00194EEC"/>
    <w:rsid w:val="001961E4"/>
    <w:rsid w:val="001A7534"/>
    <w:rsid w:val="001B1704"/>
    <w:rsid w:val="001B4052"/>
    <w:rsid w:val="001B4F0F"/>
    <w:rsid w:val="001B5322"/>
    <w:rsid w:val="001B6CCF"/>
    <w:rsid w:val="001C2B8A"/>
    <w:rsid w:val="001C39FD"/>
    <w:rsid w:val="001C486F"/>
    <w:rsid w:val="001D1088"/>
    <w:rsid w:val="001D4D29"/>
    <w:rsid w:val="001D5BA3"/>
    <w:rsid w:val="001D5DD0"/>
    <w:rsid w:val="001E186E"/>
    <w:rsid w:val="001E386C"/>
    <w:rsid w:val="001E544A"/>
    <w:rsid w:val="001E7D79"/>
    <w:rsid w:val="001F1FCB"/>
    <w:rsid w:val="001F4300"/>
    <w:rsid w:val="001F7A7E"/>
    <w:rsid w:val="002001B6"/>
    <w:rsid w:val="00200E9E"/>
    <w:rsid w:val="00203DDE"/>
    <w:rsid w:val="002052A6"/>
    <w:rsid w:val="00205432"/>
    <w:rsid w:val="00206151"/>
    <w:rsid w:val="002100AF"/>
    <w:rsid w:val="00212517"/>
    <w:rsid w:val="00212B10"/>
    <w:rsid w:val="00213675"/>
    <w:rsid w:val="0022271C"/>
    <w:rsid w:val="00224BBB"/>
    <w:rsid w:val="002259EE"/>
    <w:rsid w:val="002260CA"/>
    <w:rsid w:val="002272CF"/>
    <w:rsid w:val="00236F13"/>
    <w:rsid w:val="00247D90"/>
    <w:rsid w:val="002507F4"/>
    <w:rsid w:val="00271DD0"/>
    <w:rsid w:val="002739E7"/>
    <w:rsid w:val="0027491D"/>
    <w:rsid w:val="00286D92"/>
    <w:rsid w:val="00287478"/>
    <w:rsid w:val="00287CF6"/>
    <w:rsid w:val="00294C87"/>
    <w:rsid w:val="0029605A"/>
    <w:rsid w:val="002A047C"/>
    <w:rsid w:val="002A130D"/>
    <w:rsid w:val="002A27DF"/>
    <w:rsid w:val="002A44EF"/>
    <w:rsid w:val="002B1FDA"/>
    <w:rsid w:val="002B467D"/>
    <w:rsid w:val="002C0EC2"/>
    <w:rsid w:val="002C7C17"/>
    <w:rsid w:val="002D0954"/>
    <w:rsid w:val="002D1B8D"/>
    <w:rsid w:val="002D1FCB"/>
    <w:rsid w:val="002D5BB8"/>
    <w:rsid w:val="002E153E"/>
    <w:rsid w:val="002E18EF"/>
    <w:rsid w:val="002E4018"/>
    <w:rsid w:val="002E7766"/>
    <w:rsid w:val="002F024C"/>
    <w:rsid w:val="002F3F2A"/>
    <w:rsid w:val="0030569F"/>
    <w:rsid w:val="00310401"/>
    <w:rsid w:val="00316733"/>
    <w:rsid w:val="003222E4"/>
    <w:rsid w:val="00324FD4"/>
    <w:rsid w:val="00327830"/>
    <w:rsid w:val="00334205"/>
    <w:rsid w:val="00336485"/>
    <w:rsid w:val="003404CA"/>
    <w:rsid w:val="003411F1"/>
    <w:rsid w:val="00341EE5"/>
    <w:rsid w:val="00347A81"/>
    <w:rsid w:val="003502C4"/>
    <w:rsid w:val="00351B21"/>
    <w:rsid w:val="00355295"/>
    <w:rsid w:val="0035616D"/>
    <w:rsid w:val="003746C7"/>
    <w:rsid w:val="00374D40"/>
    <w:rsid w:val="00375A78"/>
    <w:rsid w:val="00376BE4"/>
    <w:rsid w:val="00377144"/>
    <w:rsid w:val="003802E3"/>
    <w:rsid w:val="0038146E"/>
    <w:rsid w:val="00382200"/>
    <w:rsid w:val="00382525"/>
    <w:rsid w:val="003A04B2"/>
    <w:rsid w:val="003A4155"/>
    <w:rsid w:val="003A5C27"/>
    <w:rsid w:val="003A6839"/>
    <w:rsid w:val="003A6CFE"/>
    <w:rsid w:val="003B6162"/>
    <w:rsid w:val="003B6B7F"/>
    <w:rsid w:val="003B7C0A"/>
    <w:rsid w:val="003C231E"/>
    <w:rsid w:val="003C4792"/>
    <w:rsid w:val="003C6B22"/>
    <w:rsid w:val="003D324B"/>
    <w:rsid w:val="003D482F"/>
    <w:rsid w:val="003D4B28"/>
    <w:rsid w:val="003D4F97"/>
    <w:rsid w:val="003D7069"/>
    <w:rsid w:val="003D76C6"/>
    <w:rsid w:val="003E473E"/>
    <w:rsid w:val="003E70E2"/>
    <w:rsid w:val="003E7139"/>
    <w:rsid w:val="003F098E"/>
    <w:rsid w:val="003F23A7"/>
    <w:rsid w:val="003F3546"/>
    <w:rsid w:val="003F71EF"/>
    <w:rsid w:val="00400861"/>
    <w:rsid w:val="00405B61"/>
    <w:rsid w:val="0040684A"/>
    <w:rsid w:val="00407184"/>
    <w:rsid w:val="004128EE"/>
    <w:rsid w:val="00420F57"/>
    <w:rsid w:val="004224DE"/>
    <w:rsid w:val="0042359F"/>
    <w:rsid w:val="00424AAC"/>
    <w:rsid w:val="00425687"/>
    <w:rsid w:val="00426F20"/>
    <w:rsid w:val="00433896"/>
    <w:rsid w:val="0043713E"/>
    <w:rsid w:val="00437505"/>
    <w:rsid w:val="0044169D"/>
    <w:rsid w:val="004561C8"/>
    <w:rsid w:val="004577FE"/>
    <w:rsid w:val="00457F0B"/>
    <w:rsid w:val="00460C63"/>
    <w:rsid w:val="0046487B"/>
    <w:rsid w:val="00465B38"/>
    <w:rsid w:val="00473483"/>
    <w:rsid w:val="00477117"/>
    <w:rsid w:val="004779C4"/>
    <w:rsid w:val="0048659B"/>
    <w:rsid w:val="004941D9"/>
    <w:rsid w:val="0049456E"/>
    <w:rsid w:val="004949B0"/>
    <w:rsid w:val="004A2123"/>
    <w:rsid w:val="004A4AF3"/>
    <w:rsid w:val="004A69F4"/>
    <w:rsid w:val="004B2119"/>
    <w:rsid w:val="004B2438"/>
    <w:rsid w:val="004B48D6"/>
    <w:rsid w:val="004B558A"/>
    <w:rsid w:val="004B6543"/>
    <w:rsid w:val="004B6B5E"/>
    <w:rsid w:val="004C16D3"/>
    <w:rsid w:val="004C3F65"/>
    <w:rsid w:val="004C5569"/>
    <w:rsid w:val="004C6864"/>
    <w:rsid w:val="004D7CAB"/>
    <w:rsid w:val="004E74B4"/>
    <w:rsid w:val="004E79A3"/>
    <w:rsid w:val="004F2A5A"/>
    <w:rsid w:val="004F505A"/>
    <w:rsid w:val="004F6D30"/>
    <w:rsid w:val="00505E77"/>
    <w:rsid w:val="0050764D"/>
    <w:rsid w:val="005131D0"/>
    <w:rsid w:val="005163C9"/>
    <w:rsid w:val="00520F45"/>
    <w:rsid w:val="00521C87"/>
    <w:rsid w:val="0052672A"/>
    <w:rsid w:val="00531838"/>
    <w:rsid w:val="00533409"/>
    <w:rsid w:val="00533DD1"/>
    <w:rsid w:val="0053742D"/>
    <w:rsid w:val="00540BA4"/>
    <w:rsid w:val="00543E82"/>
    <w:rsid w:val="005535C8"/>
    <w:rsid w:val="005551D8"/>
    <w:rsid w:val="00566DB7"/>
    <w:rsid w:val="00572350"/>
    <w:rsid w:val="0057705E"/>
    <w:rsid w:val="005821F4"/>
    <w:rsid w:val="00594D1C"/>
    <w:rsid w:val="00595194"/>
    <w:rsid w:val="005A4147"/>
    <w:rsid w:val="005A5E71"/>
    <w:rsid w:val="005A7CFC"/>
    <w:rsid w:val="005C2D05"/>
    <w:rsid w:val="005C7131"/>
    <w:rsid w:val="005D06CF"/>
    <w:rsid w:val="005D4395"/>
    <w:rsid w:val="005E095A"/>
    <w:rsid w:val="005E173E"/>
    <w:rsid w:val="005E2EF6"/>
    <w:rsid w:val="005E4F53"/>
    <w:rsid w:val="005F4EF9"/>
    <w:rsid w:val="005F6E9E"/>
    <w:rsid w:val="006010DF"/>
    <w:rsid w:val="006039E5"/>
    <w:rsid w:val="00605EFC"/>
    <w:rsid w:val="00607F7C"/>
    <w:rsid w:val="006139EB"/>
    <w:rsid w:val="00616E62"/>
    <w:rsid w:val="006228B4"/>
    <w:rsid w:val="00630329"/>
    <w:rsid w:val="0063053A"/>
    <w:rsid w:val="00633A4F"/>
    <w:rsid w:val="00636BC6"/>
    <w:rsid w:val="0064295A"/>
    <w:rsid w:val="006439C9"/>
    <w:rsid w:val="00643CC2"/>
    <w:rsid w:val="006453CE"/>
    <w:rsid w:val="0064554F"/>
    <w:rsid w:val="0065140E"/>
    <w:rsid w:val="00667FCB"/>
    <w:rsid w:val="00672C6E"/>
    <w:rsid w:val="0067467C"/>
    <w:rsid w:val="00676DAD"/>
    <w:rsid w:val="00681EAB"/>
    <w:rsid w:val="00682382"/>
    <w:rsid w:val="006842F0"/>
    <w:rsid w:val="00684CC7"/>
    <w:rsid w:val="00697821"/>
    <w:rsid w:val="006A19C8"/>
    <w:rsid w:val="006A6A3B"/>
    <w:rsid w:val="006A6CDC"/>
    <w:rsid w:val="006B2C60"/>
    <w:rsid w:val="006B4D81"/>
    <w:rsid w:val="006C017D"/>
    <w:rsid w:val="006D02C9"/>
    <w:rsid w:val="006D1010"/>
    <w:rsid w:val="006D37D9"/>
    <w:rsid w:val="006E1BB6"/>
    <w:rsid w:val="006E3096"/>
    <w:rsid w:val="006E62C3"/>
    <w:rsid w:val="006E6A09"/>
    <w:rsid w:val="006E7A4B"/>
    <w:rsid w:val="006F4D85"/>
    <w:rsid w:val="0070283D"/>
    <w:rsid w:val="00702FC4"/>
    <w:rsid w:val="00706644"/>
    <w:rsid w:val="00706D76"/>
    <w:rsid w:val="00707A65"/>
    <w:rsid w:val="00710CED"/>
    <w:rsid w:val="00713DC6"/>
    <w:rsid w:val="00720DB8"/>
    <w:rsid w:val="00721600"/>
    <w:rsid w:val="00722698"/>
    <w:rsid w:val="00723449"/>
    <w:rsid w:val="00726EE3"/>
    <w:rsid w:val="00730FF8"/>
    <w:rsid w:val="00731005"/>
    <w:rsid w:val="00734EF9"/>
    <w:rsid w:val="00736060"/>
    <w:rsid w:val="0073767C"/>
    <w:rsid w:val="00737832"/>
    <w:rsid w:val="00751D07"/>
    <w:rsid w:val="007531B9"/>
    <w:rsid w:val="00755BB7"/>
    <w:rsid w:val="00757602"/>
    <w:rsid w:val="007637DA"/>
    <w:rsid w:val="00765D10"/>
    <w:rsid w:val="00766729"/>
    <w:rsid w:val="00766B18"/>
    <w:rsid w:val="00774664"/>
    <w:rsid w:val="00774FA0"/>
    <w:rsid w:val="00781DE5"/>
    <w:rsid w:val="00787B51"/>
    <w:rsid w:val="00794BE5"/>
    <w:rsid w:val="00796720"/>
    <w:rsid w:val="00796758"/>
    <w:rsid w:val="007A13D2"/>
    <w:rsid w:val="007A25DE"/>
    <w:rsid w:val="007B1AEB"/>
    <w:rsid w:val="007C2B1A"/>
    <w:rsid w:val="007C2CBA"/>
    <w:rsid w:val="007C4470"/>
    <w:rsid w:val="007C47A3"/>
    <w:rsid w:val="007D0461"/>
    <w:rsid w:val="007D1881"/>
    <w:rsid w:val="007D27D0"/>
    <w:rsid w:val="007D3D38"/>
    <w:rsid w:val="007D5B94"/>
    <w:rsid w:val="007D5C75"/>
    <w:rsid w:val="007E0852"/>
    <w:rsid w:val="007E3C24"/>
    <w:rsid w:val="007E7FA7"/>
    <w:rsid w:val="007F02A1"/>
    <w:rsid w:val="007F05CD"/>
    <w:rsid w:val="007F23EE"/>
    <w:rsid w:val="007F3F31"/>
    <w:rsid w:val="007F4C60"/>
    <w:rsid w:val="00800A07"/>
    <w:rsid w:val="00803F45"/>
    <w:rsid w:val="00810D5E"/>
    <w:rsid w:val="00822CAB"/>
    <w:rsid w:val="0082589A"/>
    <w:rsid w:val="00827866"/>
    <w:rsid w:val="00827E55"/>
    <w:rsid w:val="008334FB"/>
    <w:rsid w:val="00834689"/>
    <w:rsid w:val="00834FB7"/>
    <w:rsid w:val="0083696B"/>
    <w:rsid w:val="00836ADB"/>
    <w:rsid w:val="00846B2E"/>
    <w:rsid w:val="00850740"/>
    <w:rsid w:val="00855A42"/>
    <w:rsid w:val="00855F6F"/>
    <w:rsid w:val="00856097"/>
    <w:rsid w:val="00861D90"/>
    <w:rsid w:val="00863F96"/>
    <w:rsid w:val="0087167C"/>
    <w:rsid w:val="00872A31"/>
    <w:rsid w:val="00872CC4"/>
    <w:rsid w:val="00874242"/>
    <w:rsid w:val="008815BC"/>
    <w:rsid w:val="00882870"/>
    <w:rsid w:val="00883F12"/>
    <w:rsid w:val="00884CF6"/>
    <w:rsid w:val="00887AD8"/>
    <w:rsid w:val="00890A63"/>
    <w:rsid w:val="00892763"/>
    <w:rsid w:val="008930AD"/>
    <w:rsid w:val="00893221"/>
    <w:rsid w:val="00893FDE"/>
    <w:rsid w:val="008965C6"/>
    <w:rsid w:val="008A03E7"/>
    <w:rsid w:val="008A3269"/>
    <w:rsid w:val="008A41F0"/>
    <w:rsid w:val="008A47CB"/>
    <w:rsid w:val="008B2618"/>
    <w:rsid w:val="008B26B6"/>
    <w:rsid w:val="008B3F1B"/>
    <w:rsid w:val="008C043B"/>
    <w:rsid w:val="008C07B0"/>
    <w:rsid w:val="008C4A81"/>
    <w:rsid w:val="008C74F4"/>
    <w:rsid w:val="008C7868"/>
    <w:rsid w:val="008D4E27"/>
    <w:rsid w:val="008D56AC"/>
    <w:rsid w:val="008E2B8F"/>
    <w:rsid w:val="008E5A04"/>
    <w:rsid w:val="008E73D6"/>
    <w:rsid w:val="008F14B9"/>
    <w:rsid w:val="008F401A"/>
    <w:rsid w:val="008F5844"/>
    <w:rsid w:val="008F5C13"/>
    <w:rsid w:val="00904C23"/>
    <w:rsid w:val="00914147"/>
    <w:rsid w:val="00915ABE"/>
    <w:rsid w:val="00920EF3"/>
    <w:rsid w:val="0092206C"/>
    <w:rsid w:val="00923475"/>
    <w:rsid w:val="00923A54"/>
    <w:rsid w:val="0093668C"/>
    <w:rsid w:val="00936D3E"/>
    <w:rsid w:val="00944BBB"/>
    <w:rsid w:val="009453ED"/>
    <w:rsid w:val="00945A8E"/>
    <w:rsid w:val="00952059"/>
    <w:rsid w:val="00952F27"/>
    <w:rsid w:val="00970E76"/>
    <w:rsid w:val="00971705"/>
    <w:rsid w:val="00972270"/>
    <w:rsid w:val="00975A7F"/>
    <w:rsid w:val="00976795"/>
    <w:rsid w:val="0098068D"/>
    <w:rsid w:val="0098087F"/>
    <w:rsid w:val="00982159"/>
    <w:rsid w:val="00982FCB"/>
    <w:rsid w:val="00984E03"/>
    <w:rsid w:val="00986379"/>
    <w:rsid w:val="009A19FF"/>
    <w:rsid w:val="009B0011"/>
    <w:rsid w:val="009B49AF"/>
    <w:rsid w:val="009C5F08"/>
    <w:rsid w:val="009D288F"/>
    <w:rsid w:val="009D45F6"/>
    <w:rsid w:val="009D5D8F"/>
    <w:rsid w:val="009D65FB"/>
    <w:rsid w:val="009E292E"/>
    <w:rsid w:val="009E55BD"/>
    <w:rsid w:val="009E67A7"/>
    <w:rsid w:val="009E7D01"/>
    <w:rsid w:val="009F29D2"/>
    <w:rsid w:val="009F7834"/>
    <w:rsid w:val="00A016A6"/>
    <w:rsid w:val="00A03D9F"/>
    <w:rsid w:val="00A10B68"/>
    <w:rsid w:val="00A17D0D"/>
    <w:rsid w:val="00A20914"/>
    <w:rsid w:val="00A210D5"/>
    <w:rsid w:val="00A23DDF"/>
    <w:rsid w:val="00A27DAD"/>
    <w:rsid w:val="00A4184D"/>
    <w:rsid w:val="00A5737E"/>
    <w:rsid w:val="00A617FC"/>
    <w:rsid w:val="00A67D19"/>
    <w:rsid w:val="00A723BF"/>
    <w:rsid w:val="00A76598"/>
    <w:rsid w:val="00A76887"/>
    <w:rsid w:val="00A81172"/>
    <w:rsid w:val="00A92A20"/>
    <w:rsid w:val="00A93440"/>
    <w:rsid w:val="00A95D47"/>
    <w:rsid w:val="00AA0020"/>
    <w:rsid w:val="00AA0175"/>
    <w:rsid w:val="00AA36A1"/>
    <w:rsid w:val="00AB5A8F"/>
    <w:rsid w:val="00AC0F7D"/>
    <w:rsid w:val="00AC14ED"/>
    <w:rsid w:val="00AC1D9F"/>
    <w:rsid w:val="00AC5B16"/>
    <w:rsid w:val="00AC7BE5"/>
    <w:rsid w:val="00AC7C3A"/>
    <w:rsid w:val="00AD0C43"/>
    <w:rsid w:val="00AD208B"/>
    <w:rsid w:val="00AE4B9B"/>
    <w:rsid w:val="00AE6779"/>
    <w:rsid w:val="00AF0063"/>
    <w:rsid w:val="00B01E24"/>
    <w:rsid w:val="00B01F92"/>
    <w:rsid w:val="00B10034"/>
    <w:rsid w:val="00B114BB"/>
    <w:rsid w:val="00B20F44"/>
    <w:rsid w:val="00B22B80"/>
    <w:rsid w:val="00B253C0"/>
    <w:rsid w:val="00B25B7D"/>
    <w:rsid w:val="00B30F98"/>
    <w:rsid w:val="00B33577"/>
    <w:rsid w:val="00B3407D"/>
    <w:rsid w:val="00B36F4A"/>
    <w:rsid w:val="00B47DA3"/>
    <w:rsid w:val="00B51C47"/>
    <w:rsid w:val="00B528E7"/>
    <w:rsid w:val="00B534BF"/>
    <w:rsid w:val="00B55532"/>
    <w:rsid w:val="00B65B22"/>
    <w:rsid w:val="00B665EE"/>
    <w:rsid w:val="00B756B9"/>
    <w:rsid w:val="00B7607E"/>
    <w:rsid w:val="00B84F2C"/>
    <w:rsid w:val="00B92C48"/>
    <w:rsid w:val="00BA5E69"/>
    <w:rsid w:val="00BA7418"/>
    <w:rsid w:val="00BB3E13"/>
    <w:rsid w:val="00BB72E1"/>
    <w:rsid w:val="00BC672C"/>
    <w:rsid w:val="00BD0981"/>
    <w:rsid w:val="00BD25CF"/>
    <w:rsid w:val="00BD649D"/>
    <w:rsid w:val="00BD696E"/>
    <w:rsid w:val="00BE2EDC"/>
    <w:rsid w:val="00BF066D"/>
    <w:rsid w:val="00BF0853"/>
    <w:rsid w:val="00BF091D"/>
    <w:rsid w:val="00BF45D3"/>
    <w:rsid w:val="00C00E02"/>
    <w:rsid w:val="00C10FB3"/>
    <w:rsid w:val="00C14B1D"/>
    <w:rsid w:val="00C21CD0"/>
    <w:rsid w:val="00C229C9"/>
    <w:rsid w:val="00C26422"/>
    <w:rsid w:val="00C2781F"/>
    <w:rsid w:val="00C328CA"/>
    <w:rsid w:val="00C4195F"/>
    <w:rsid w:val="00C44861"/>
    <w:rsid w:val="00C46B98"/>
    <w:rsid w:val="00C50216"/>
    <w:rsid w:val="00C51706"/>
    <w:rsid w:val="00C536C2"/>
    <w:rsid w:val="00C55850"/>
    <w:rsid w:val="00C57006"/>
    <w:rsid w:val="00C6454F"/>
    <w:rsid w:val="00C64735"/>
    <w:rsid w:val="00C64F45"/>
    <w:rsid w:val="00C66B70"/>
    <w:rsid w:val="00C67F8A"/>
    <w:rsid w:val="00C73C0B"/>
    <w:rsid w:val="00C74ACD"/>
    <w:rsid w:val="00C8012F"/>
    <w:rsid w:val="00C83232"/>
    <w:rsid w:val="00C83527"/>
    <w:rsid w:val="00C83536"/>
    <w:rsid w:val="00C85E9B"/>
    <w:rsid w:val="00C86E2E"/>
    <w:rsid w:val="00C937F2"/>
    <w:rsid w:val="00CA0BA1"/>
    <w:rsid w:val="00CA3529"/>
    <w:rsid w:val="00CA50DE"/>
    <w:rsid w:val="00CB1A4F"/>
    <w:rsid w:val="00CB421F"/>
    <w:rsid w:val="00CB5E34"/>
    <w:rsid w:val="00CC2193"/>
    <w:rsid w:val="00CC7BF8"/>
    <w:rsid w:val="00CD2667"/>
    <w:rsid w:val="00CD3D88"/>
    <w:rsid w:val="00CD5402"/>
    <w:rsid w:val="00CD6341"/>
    <w:rsid w:val="00CE0DB9"/>
    <w:rsid w:val="00CE2B5E"/>
    <w:rsid w:val="00CF34C2"/>
    <w:rsid w:val="00CF44AE"/>
    <w:rsid w:val="00CF774C"/>
    <w:rsid w:val="00D007B9"/>
    <w:rsid w:val="00D02339"/>
    <w:rsid w:val="00D052D1"/>
    <w:rsid w:val="00D05DEE"/>
    <w:rsid w:val="00D26859"/>
    <w:rsid w:val="00D3108D"/>
    <w:rsid w:val="00D320C6"/>
    <w:rsid w:val="00D35A50"/>
    <w:rsid w:val="00D36B2A"/>
    <w:rsid w:val="00D40A08"/>
    <w:rsid w:val="00D456E5"/>
    <w:rsid w:val="00D547E6"/>
    <w:rsid w:val="00D55B27"/>
    <w:rsid w:val="00D60F7F"/>
    <w:rsid w:val="00D74C7D"/>
    <w:rsid w:val="00D74CC0"/>
    <w:rsid w:val="00D75D4C"/>
    <w:rsid w:val="00D778D9"/>
    <w:rsid w:val="00D96991"/>
    <w:rsid w:val="00DA16D9"/>
    <w:rsid w:val="00DB07D5"/>
    <w:rsid w:val="00DB202D"/>
    <w:rsid w:val="00DB2FD2"/>
    <w:rsid w:val="00DB3721"/>
    <w:rsid w:val="00DB5C9A"/>
    <w:rsid w:val="00DB626A"/>
    <w:rsid w:val="00DB63F0"/>
    <w:rsid w:val="00DC1A58"/>
    <w:rsid w:val="00DC449C"/>
    <w:rsid w:val="00DC6611"/>
    <w:rsid w:val="00DC7407"/>
    <w:rsid w:val="00DC7510"/>
    <w:rsid w:val="00DD0651"/>
    <w:rsid w:val="00DD2D54"/>
    <w:rsid w:val="00DD68B5"/>
    <w:rsid w:val="00DE0959"/>
    <w:rsid w:val="00DE2D54"/>
    <w:rsid w:val="00DE2FFB"/>
    <w:rsid w:val="00DE3062"/>
    <w:rsid w:val="00DE4BF5"/>
    <w:rsid w:val="00DF38EC"/>
    <w:rsid w:val="00DF7D0C"/>
    <w:rsid w:val="00E15A4C"/>
    <w:rsid w:val="00E17DC4"/>
    <w:rsid w:val="00E24705"/>
    <w:rsid w:val="00E250C6"/>
    <w:rsid w:val="00E25A55"/>
    <w:rsid w:val="00E2773C"/>
    <w:rsid w:val="00E314FA"/>
    <w:rsid w:val="00E37A12"/>
    <w:rsid w:val="00E41F2C"/>
    <w:rsid w:val="00E466E7"/>
    <w:rsid w:val="00E51245"/>
    <w:rsid w:val="00E52231"/>
    <w:rsid w:val="00E541F5"/>
    <w:rsid w:val="00E54AAA"/>
    <w:rsid w:val="00E56701"/>
    <w:rsid w:val="00E56817"/>
    <w:rsid w:val="00E56B24"/>
    <w:rsid w:val="00E578E8"/>
    <w:rsid w:val="00E62719"/>
    <w:rsid w:val="00E642CD"/>
    <w:rsid w:val="00E64A70"/>
    <w:rsid w:val="00E65475"/>
    <w:rsid w:val="00E6716D"/>
    <w:rsid w:val="00E73CB2"/>
    <w:rsid w:val="00E8326B"/>
    <w:rsid w:val="00E865B5"/>
    <w:rsid w:val="00E867D1"/>
    <w:rsid w:val="00E91351"/>
    <w:rsid w:val="00E93446"/>
    <w:rsid w:val="00E95AAB"/>
    <w:rsid w:val="00E97B62"/>
    <w:rsid w:val="00EA38AA"/>
    <w:rsid w:val="00EA3B02"/>
    <w:rsid w:val="00EA4512"/>
    <w:rsid w:val="00EB005C"/>
    <w:rsid w:val="00EB4BFA"/>
    <w:rsid w:val="00EB57A2"/>
    <w:rsid w:val="00EB595C"/>
    <w:rsid w:val="00EC489F"/>
    <w:rsid w:val="00EC5546"/>
    <w:rsid w:val="00EC7105"/>
    <w:rsid w:val="00EC7265"/>
    <w:rsid w:val="00ED076C"/>
    <w:rsid w:val="00ED0D02"/>
    <w:rsid w:val="00ED241B"/>
    <w:rsid w:val="00EE1326"/>
    <w:rsid w:val="00EE184F"/>
    <w:rsid w:val="00EE2C57"/>
    <w:rsid w:val="00EE7798"/>
    <w:rsid w:val="00EF37AE"/>
    <w:rsid w:val="00EF7349"/>
    <w:rsid w:val="00F033F7"/>
    <w:rsid w:val="00F06C9E"/>
    <w:rsid w:val="00F11D5D"/>
    <w:rsid w:val="00F12D91"/>
    <w:rsid w:val="00F13B5A"/>
    <w:rsid w:val="00F140C5"/>
    <w:rsid w:val="00F16D56"/>
    <w:rsid w:val="00F20C39"/>
    <w:rsid w:val="00F2238D"/>
    <w:rsid w:val="00F34862"/>
    <w:rsid w:val="00F34C63"/>
    <w:rsid w:val="00F369AA"/>
    <w:rsid w:val="00F37BC5"/>
    <w:rsid w:val="00F42D40"/>
    <w:rsid w:val="00F4736D"/>
    <w:rsid w:val="00F50FF5"/>
    <w:rsid w:val="00F513F9"/>
    <w:rsid w:val="00F55845"/>
    <w:rsid w:val="00F56BE1"/>
    <w:rsid w:val="00F640DB"/>
    <w:rsid w:val="00F65E6E"/>
    <w:rsid w:val="00F66AF5"/>
    <w:rsid w:val="00F73D6D"/>
    <w:rsid w:val="00F8047B"/>
    <w:rsid w:val="00F813AB"/>
    <w:rsid w:val="00F86912"/>
    <w:rsid w:val="00F86F60"/>
    <w:rsid w:val="00F9078B"/>
    <w:rsid w:val="00F91E15"/>
    <w:rsid w:val="00F93963"/>
    <w:rsid w:val="00F947B4"/>
    <w:rsid w:val="00F94FD0"/>
    <w:rsid w:val="00F957AA"/>
    <w:rsid w:val="00F97535"/>
    <w:rsid w:val="00FA1B66"/>
    <w:rsid w:val="00FA2B78"/>
    <w:rsid w:val="00FA2F28"/>
    <w:rsid w:val="00FB25A8"/>
    <w:rsid w:val="00FB46D1"/>
    <w:rsid w:val="00FB48B5"/>
    <w:rsid w:val="00FB590F"/>
    <w:rsid w:val="00FB7AED"/>
    <w:rsid w:val="00FC0D5F"/>
    <w:rsid w:val="00FC40E9"/>
    <w:rsid w:val="00FC4ECF"/>
    <w:rsid w:val="00FC5DA0"/>
    <w:rsid w:val="00FD0A54"/>
    <w:rsid w:val="00FD1AB7"/>
    <w:rsid w:val="00FE2ED8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05AF7388"/>
  <w15:docId w15:val="{D58268CE-38B4-47C5-9A18-455B0A3F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491D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2A047C"/>
    <w:pPr>
      <w:keepNext/>
      <w:keepLines/>
      <w:numPr>
        <w:numId w:val="17"/>
      </w:numPr>
      <w:spacing w:before="480" w:after="120"/>
      <w:ind w:left="720" w:hanging="7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A047C"/>
    <w:pPr>
      <w:numPr>
        <w:ilvl w:val="1"/>
      </w:numPr>
      <w:spacing w:before="280"/>
      <w:ind w:left="720" w:hanging="720"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A047C"/>
    <w:pPr>
      <w:keepNext/>
      <w:keepLines/>
      <w:numPr>
        <w:ilvl w:val="2"/>
        <w:numId w:val="17"/>
      </w:numPr>
      <w:spacing w:before="28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310401"/>
    <w:pPr>
      <w:spacing w:before="26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10401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rsid w:val="00DF7D0C"/>
    <w:pPr>
      <w:contextualSpacing/>
    </w:pPr>
  </w:style>
  <w:style w:type="paragraph" w:styleId="Aufzhlungszeichen2">
    <w:name w:val="List Bullet 2"/>
    <w:basedOn w:val="Standard"/>
    <w:uiPriority w:val="99"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0401"/>
    <w:pPr>
      <w:numPr>
        <w:ilvl w:val="1"/>
      </w:numPr>
      <w:contextualSpacing/>
    </w:pPr>
    <w:rPr>
      <w:rFonts w:eastAsiaTheme="majorEastAsia" w:cstheme="majorBidi"/>
      <w:iCs/>
      <w:spacing w:val="15"/>
      <w:kern w:val="28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0401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A047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047C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047C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table" w:customStyle="1" w:styleId="TabellenrasterKopftabelle1">
    <w:name w:val="Tabellenraster Kopftabelle1"/>
    <w:basedOn w:val="NormaleTabelle"/>
    <w:next w:val="Tabellenraster"/>
    <w:uiPriority w:val="59"/>
    <w:rsid w:val="00796758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</w:style>
  <w:style w:type="character" w:styleId="Buchtitel">
    <w:name w:val="Book Title"/>
    <w:basedOn w:val="Absatz-Standardschriftart"/>
    <w:uiPriority w:val="33"/>
    <w:rsid w:val="008A3269"/>
    <w:rPr>
      <w:b/>
      <w:bCs/>
      <w:smallCaps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7637DA"/>
    <w:pPr>
      <w:widowControl w:val="0"/>
      <w:autoSpaceDE w:val="0"/>
      <w:autoSpaceDN w:val="0"/>
      <w:ind w:left="118"/>
    </w:pPr>
    <w:rPr>
      <w:rFonts w:ascii="Times New Roman" w:eastAsia="Times New Roman" w:hAnsi="Times New Roman" w:cs="Times New Roman"/>
      <w:sz w:val="21"/>
      <w:szCs w:val="21"/>
      <w:lang w:eastAsia="de-CH" w:bidi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7637DA"/>
    <w:rPr>
      <w:rFonts w:ascii="Times New Roman" w:eastAsia="Times New Roman" w:hAnsi="Times New Roman" w:cs="Times New Roman"/>
      <w:sz w:val="21"/>
      <w:szCs w:val="21"/>
      <w:lang w:eastAsia="de-CH" w:bidi="de-CH"/>
    </w:rPr>
  </w:style>
  <w:style w:type="paragraph" w:styleId="StandardWeb">
    <w:name w:val="Normal (Web)"/>
    <w:basedOn w:val="Standard"/>
    <w:uiPriority w:val="99"/>
    <w:semiHidden/>
    <w:unhideWhenUsed/>
    <w:rsid w:val="004B24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2B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2B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2B7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2B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2B78"/>
    <w:rPr>
      <w:rFonts w:ascii="Arial" w:hAnsi="Arial"/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16733"/>
    <w:rPr>
      <w:color w:val="605E5C"/>
      <w:shd w:val="clear" w:color="auto" w:fill="E1DFDD"/>
    </w:rPr>
  </w:style>
  <w:style w:type="character" w:customStyle="1" w:styleId="Formatvorlage1">
    <w:name w:val="Formatvorlage1"/>
    <w:basedOn w:val="Absatz-Standardschriftart"/>
    <w:uiPriority w:val="1"/>
    <w:rsid w:val="004A69F4"/>
    <w:rPr>
      <w:sz w:val="18"/>
    </w:rPr>
  </w:style>
  <w:style w:type="character" w:customStyle="1" w:styleId="Formatvorlage2">
    <w:name w:val="Formatvorlage2"/>
    <w:basedOn w:val="Absatz-Standardschriftart"/>
    <w:uiPriority w:val="1"/>
    <w:rsid w:val="00DC7407"/>
    <w:rPr>
      <w:rFonts w:ascii="Arial" w:hAnsi="Arial"/>
      <w:color w:val="auto"/>
      <w:sz w:val="18"/>
    </w:rPr>
  </w:style>
  <w:style w:type="character" w:customStyle="1" w:styleId="Formatvorlage3">
    <w:name w:val="Formatvorlage3"/>
    <w:basedOn w:val="Absatz-Standardschriftart"/>
    <w:uiPriority w:val="1"/>
    <w:rsid w:val="00DC7407"/>
    <w:rPr>
      <w:rFonts w:ascii="Arial" w:hAnsi="Arial"/>
      <w:color w:val="auto"/>
      <w:sz w:val="18"/>
    </w:rPr>
  </w:style>
  <w:style w:type="character" w:customStyle="1" w:styleId="Formatvorlage4">
    <w:name w:val="Formatvorlage4"/>
    <w:basedOn w:val="Absatz-Standardschriftart"/>
    <w:uiPriority w:val="1"/>
    <w:rsid w:val="00DC7407"/>
    <w:rPr>
      <w:color w:val="auto"/>
    </w:rPr>
  </w:style>
  <w:style w:type="character" w:customStyle="1" w:styleId="Formatvorlage5">
    <w:name w:val="Formatvorlage5"/>
    <w:basedOn w:val="Absatz-Standardschriftart"/>
    <w:uiPriority w:val="1"/>
    <w:rsid w:val="00DC7407"/>
    <w:rPr>
      <w:color w:val="000000" w:themeColor="text1"/>
      <w:sz w:val="18"/>
    </w:rPr>
  </w:style>
  <w:style w:type="character" w:customStyle="1" w:styleId="Formatvorlage6">
    <w:name w:val="Formatvorlage6"/>
    <w:basedOn w:val="Absatz-Standardschriftart"/>
    <w:uiPriority w:val="1"/>
    <w:rsid w:val="00DC7407"/>
    <w:rPr>
      <w:color w:val="000000" w:themeColor="text1"/>
      <w:sz w:val="18"/>
    </w:rPr>
  </w:style>
  <w:style w:type="character" w:customStyle="1" w:styleId="Formatvorlage7">
    <w:name w:val="Formatvorlage7"/>
    <w:basedOn w:val="Absatz-Standardschriftart"/>
    <w:uiPriority w:val="1"/>
    <w:rsid w:val="001E7D79"/>
    <w:rPr>
      <w:sz w:val="18"/>
    </w:rPr>
  </w:style>
  <w:style w:type="character" w:customStyle="1" w:styleId="Arial9">
    <w:name w:val="Arial 9"/>
    <w:basedOn w:val="Tabelle-Text"/>
    <w:uiPriority w:val="1"/>
    <w:rsid w:val="00520F45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fan.schoenenberger@fhnw.ch" TargetMode="External"/><Relationship Id="rId1" Type="http://schemas.openxmlformats.org/officeDocument/2006/relationships/hyperlink" Target="mailto:stefan.schoenenberger@fhnw.ch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tefan.schoenenberger@fhnw.ch" TargetMode="External"/><Relationship Id="rId1" Type="http://schemas.openxmlformats.org/officeDocument/2006/relationships/hyperlink" Target="mailto:stefan.schoenenberger@fhnw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.schoenenberge\Documents\0_FHNW\00%20Admin\Vorlagen\PH-Aktennotiz_Konzept_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A50A85DA3E43ECA4DDE09981CFE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8383D-BA39-4760-B7B4-AC681E6ACFC4}"/>
      </w:docPartPr>
      <w:docPartBody>
        <w:p w:rsidR="008F0CBE" w:rsidRDefault="000D564E" w:rsidP="000D564E">
          <w:pPr>
            <w:pStyle w:val="C0A50A85DA3E43ECA4DDE09981CFE6C7"/>
          </w:pPr>
          <w:r w:rsidRPr="0050764D">
            <w:rPr>
              <w:rStyle w:val="Platzhaltertext"/>
              <w:color w:val="808080" w:themeColor="background1" w:themeShade="80"/>
              <w:sz w:val="18"/>
              <w:szCs w:val="18"/>
              <w:lang w:val="fr-CH"/>
            </w:rPr>
            <w:t>Titre, thématique, page</w:t>
          </w:r>
        </w:p>
      </w:docPartBody>
    </w:docPart>
    <w:docPart>
      <w:docPartPr>
        <w:name w:val="41CD58CE128C4A76903B72D31ACB5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7FCCE-70CE-4C26-92E5-9F708683077C}"/>
      </w:docPartPr>
      <w:docPartBody>
        <w:p w:rsidR="008F0CBE" w:rsidRDefault="000D564E" w:rsidP="000D564E">
          <w:pPr>
            <w:pStyle w:val="41CD58CE128C4A76903B72D31ACB5373"/>
          </w:pPr>
          <w:r w:rsidRPr="0050764D">
            <w:rPr>
              <w:color w:val="808080" w:themeColor="background1" w:themeShade="80"/>
              <w:sz w:val="18"/>
              <w:szCs w:val="18"/>
              <w:lang w:val="fr-CH"/>
            </w:rPr>
            <w:t>Nom</w:t>
          </w:r>
        </w:p>
      </w:docPartBody>
    </w:docPart>
    <w:docPart>
      <w:docPartPr>
        <w:name w:val="9E2F4F664A9247CB988D91BCF1003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CF228-BE4E-4FD0-BFD1-E1045A8FF298}"/>
      </w:docPartPr>
      <w:docPartBody>
        <w:p w:rsidR="008F0CBE" w:rsidRDefault="000D564E" w:rsidP="000D564E">
          <w:pPr>
            <w:pStyle w:val="9E2F4F664A9247CB988D91BCF1003A5C"/>
          </w:pPr>
          <w:r w:rsidRPr="0050764D">
            <w:rPr>
              <w:color w:val="808080" w:themeColor="background1" w:themeShade="80"/>
              <w:sz w:val="18"/>
              <w:szCs w:val="18"/>
              <w:lang w:val="fr-CH"/>
            </w:rPr>
            <w:t>Commune scolaire, école</w:t>
          </w:r>
        </w:p>
      </w:docPartBody>
    </w:docPart>
    <w:docPart>
      <w:docPartPr>
        <w:name w:val="3597190221544A1C830ECC771EA38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3B977-45D0-4704-AF52-CA92B5205739}"/>
      </w:docPartPr>
      <w:docPartBody>
        <w:p w:rsidR="008F0CBE" w:rsidRDefault="000D564E" w:rsidP="000D564E">
          <w:pPr>
            <w:pStyle w:val="3597190221544A1C830ECC771EA38409"/>
          </w:pPr>
          <w:r w:rsidRPr="0050764D">
            <w:rPr>
              <w:rStyle w:val="Platzhaltertext"/>
              <w:color w:val="808080" w:themeColor="background1" w:themeShade="80"/>
              <w:sz w:val="18"/>
              <w:szCs w:val="18"/>
              <w:lang w:val="fr-CH"/>
            </w:rPr>
            <w:t>Niveau/désignation</w:t>
          </w:r>
        </w:p>
      </w:docPartBody>
    </w:docPart>
    <w:docPart>
      <w:docPartPr>
        <w:name w:val="3F685C154A4A417F9AF4E324E9BE7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3C750-730A-4137-9138-DF341D69EFC9}"/>
      </w:docPartPr>
      <w:docPartBody>
        <w:p w:rsidR="008F0CBE" w:rsidRDefault="000D564E" w:rsidP="000D564E">
          <w:pPr>
            <w:pStyle w:val="3F685C154A4A417F9AF4E324E9BE7C02"/>
          </w:pPr>
          <w:r w:rsidRPr="0050764D">
            <w:rPr>
              <w:rStyle w:val="Platzhaltertext"/>
              <w:color w:val="808080" w:themeColor="background1" w:themeShade="80"/>
              <w:sz w:val="18"/>
              <w:szCs w:val="18"/>
              <w:lang w:val="fr-CH"/>
            </w:rPr>
            <w:t>Phase de formation</w:t>
          </w:r>
        </w:p>
      </w:docPartBody>
    </w:docPart>
    <w:docPart>
      <w:docPartPr>
        <w:name w:val="D78B08641A4340BAB233D9755E36F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36B7B-D262-4E73-97DF-4A2C3FD3950E}"/>
      </w:docPartPr>
      <w:docPartBody>
        <w:p w:rsidR="008F0CBE" w:rsidRDefault="000D564E" w:rsidP="000D564E">
          <w:pPr>
            <w:pStyle w:val="D78B08641A4340BAB233D9755E36F15F"/>
          </w:pPr>
          <w:r w:rsidRPr="0050764D">
            <w:rPr>
              <w:color w:val="808080" w:themeColor="background1" w:themeShade="80"/>
              <w:sz w:val="18"/>
              <w:szCs w:val="18"/>
              <w:lang w:val="fr-CH"/>
            </w:rPr>
            <w:t>Chiffre</w:t>
          </w:r>
        </w:p>
      </w:docPartBody>
    </w:docPart>
    <w:docPart>
      <w:docPartPr>
        <w:name w:val="B63BD0056AE64794874E54A2EC063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40353-9D77-4FFE-9D29-A339288E2E18}"/>
      </w:docPartPr>
      <w:docPartBody>
        <w:p w:rsidR="008F0CBE" w:rsidRDefault="000D564E" w:rsidP="000D564E">
          <w:pPr>
            <w:pStyle w:val="B63BD0056AE64794874E54A2EC06378C"/>
          </w:pPr>
          <w:r w:rsidRPr="001353B9">
            <w:rPr>
              <w:rStyle w:val="Platzhaltertext"/>
              <w:color w:val="808080" w:themeColor="background1" w:themeShade="80"/>
              <w:sz w:val="18"/>
              <w:lang w:val="fr-CH"/>
            </w:rPr>
            <w:t>Sur quoi aimerais-je travailler et sur quoi est-ce que je porte mon attention au niveau du développement de mes compétences professionnelles ?</w:t>
          </w:r>
        </w:p>
      </w:docPartBody>
    </w:docPart>
    <w:docPart>
      <w:docPartPr>
        <w:name w:val="93828694C6D240C892574243002D2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C8327-EF65-4C80-AF75-E3C26A62C2EA}"/>
      </w:docPartPr>
      <w:docPartBody>
        <w:p w:rsidR="008F0CBE" w:rsidRDefault="000D564E" w:rsidP="000D564E">
          <w:pPr>
            <w:pStyle w:val="93828694C6D240C892574243002D2524"/>
          </w:pPr>
          <w:r w:rsidRPr="001353B9">
            <w:rPr>
              <w:bCs/>
              <w:color w:val="808080" w:themeColor="background1" w:themeShade="80"/>
              <w:sz w:val="18"/>
              <w:lang w:val="fr-CH"/>
            </w:rPr>
            <w:t>De quoi s’agit-il ?</w:t>
          </w:r>
        </w:p>
      </w:docPartBody>
    </w:docPart>
    <w:docPart>
      <w:docPartPr>
        <w:name w:val="2FCD2FE80CDF4E8D8DEFBC94B85A6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9B51B-9CFF-4E06-8743-3ACE4E9B8311}"/>
      </w:docPartPr>
      <w:docPartBody>
        <w:p w:rsidR="00571FC4" w:rsidRDefault="000D564E" w:rsidP="000D564E">
          <w:pPr>
            <w:pStyle w:val="2FCD2FE80CDF4E8D8DEFBC94B85A68EB"/>
          </w:pPr>
          <w:r w:rsidRPr="001353B9">
            <w:rPr>
              <w:color w:val="808080" w:themeColor="background1" w:themeShade="80"/>
              <w:sz w:val="18"/>
              <w:szCs w:val="18"/>
              <w:lang w:val="fr-CH"/>
            </w:rPr>
            <w:t>Quelles sont les conditions disciplinaires, personnelles, sociales et structurelles ?</w:t>
          </w:r>
        </w:p>
      </w:docPartBody>
    </w:docPart>
    <w:docPart>
      <w:docPartPr>
        <w:name w:val="FCFA5017C9034AC4AAEFF4B80CB7A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8C492-32C4-4095-B9B2-D9318B811A64}"/>
      </w:docPartPr>
      <w:docPartBody>
        <w:p w:rsidR="00571FC4" w:rsidRDefault="000D564E" w:rsidP="000D564E">
          <w:pPr>
            <w:pStyle w:val="FCFA5017C9034AC4AAEFF4B80CB7AAC9"/>
          </w:pPr>
          <w:r w:rsidRPr="0050764D">
            <w:rPr>
              <w:color w:val="808080" w:themeColor="background1" w:themeShade="80"/>
              <w:sz w:val="18"/>
              <w:szCs w:val="18"/>
              <w:lang w:val="fr-CH"/>
            </w:rPr>
            <w:t>Étusdiant(e)</w:t>
          </w:r>
        </w:p>
      </w:docPartBody>
    </w:docPart>
    <w:docPart>
      <w:docPartPr>
        <w:name w:val="0FAF3215DD2A4AC6B949F769533C1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DB0B7C-4E99-47AC-8EBA-C2287142B351}"/>
      </w:docPartPr>
      <w:docPartBody>
        <w:p w:rsidR="000D564E" w:rsidRDefault="000D564E" w:rsidP="000D564E">
          <w:pPr>
            <w:pStyle w:val="0FAF3215DD2A4AC6B949F769533C1A96"/>
          </w:pPr>
          <w:r w:rsidRPr="005551D8">
            <w:rPr>
              <w:rStyle w:val="Arial9"/>
              <w:color w:val="808080" w:themeColor="background1" w:themeShade="80"/>
              <w:lang w:val="fr-CH"/>
            </w:rPr>
            <w:t>Pourquoi l’objet doit-il être traité dans la classe ?</w:t>
          </w:r>
        </w:p>
      </w:docPartBody>
    </w:docPart>
    <w:docPart>
      <w:docPartPr>
        <w:name w:val="043D827918244A3E95E06660A64B3F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5BE9B-9CF8-4483-AEBC-11C3314BB8C0}"/>
      </w:docPartPr>
      <w:docPartBody>
        <w:p w:rsidR="000D564E" w:rsidRDefault="000D564E" w:rsidP="000D564E">
          <w:pPr>
            <w:pStyle w:val="043D827918244A3E95E06660A64B3F1C"/>
          </w:pPr>
          <w:r w:rsidRPr="005551D8">
            <w:rPr>
              <w:color w:val="808080" w:themeColor="background1" w:themeShade="80"/>
              <w:sz w:val="18"/>
              <w:lang w:val="fr-CH"/>
            </w:rPr>
            <w:t>Quelle est la place de l’objet dans la discipline ?</w:t>
          </w:r>
        </w:p>
      </w:docPartBody>
    </w:docPart>
    <w:docPart>
      <w:docPartPr>
        <w:name w:val="53C87AD4ABA74A0B98B51A9DC134D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5F97A-248B-4E8B-BA77-54025BAC0A60}"/>
      </w:docPartPr>
      <w:docPartBody>
        <w:p w:rsidR="00000000" w:rsidRDefault="000D564E" w:rsidP="000D564E">
          <w:pPr>
            <w:pStyle w:val="53C87AD4ABA74A0B98B51A9DC134D534"/>
          </w:pPr>
          <w:r w:rsidRPr="003B7C0A">
            <w:rPr>
              <w:color w:val="808080" w:themeColor="background1" w:themeShade="80"/>
              <w:sz w:val="18"/>
              <w:szCs w:val="18"/>
              <w:lang w:val="fr-CH"/>
            </w:rPr>
            <w:t>Quelle(s) compétence(s) est/sont développée(s) de manière ciblée ?</w:t>
          </w:r>
        </w:p>
      </w:docPartBody>
    </w:docPart>
    <w:docPart>
      <w:docPartPr>
        <w:name w:val="EE4C4454E6DB46E7B30BE7DC860EC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D275E-ADB8-44C5-976B-4B91AB1DE439}"/>
      </w:docPartPr>
      <w:docPartBody>
        <w:p w:rsidR="00000000" w:rsidRDefault="000D564E" w:rsidP="000D564E">
          <w:pPr>
            <w:pStyle w:val="EE4C4454E6DB46E7B30BE7DC860EC8D2"/>
          </w:pPr>
          <w:r w:rsidRPr="003B7C0A">
            <w:rPr>
              <w:color w:val="808080" w:themeColor="background1" w:themeShade="80"/>
              <w:sz w:val="18"/>
              <w:szCs w:val="18"/>
              <w:lang w:val="fr-CH"/>
            </w:rPr>
            <w:t>Quelle(s) compétence(s) transversale(s) est/sont développée(s) dans la série de leçons ?</w:t>
          </w:r>
        </w:p>
      </w:docPartBody>
    </w:docPart>
    <w:docPart>
      <w:docPartPr>
        <w:name w:val="688E9E42C73B4D1D85393845C1CF4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558FE-D793-47F7-96C0-180D4B940748}"/>
      </w:docPartPr>
      <w:docPartBody>
        <w:p w:rsidR="00000000" w:rsidRDefault="000D564E" w:rsidP="000D564E">
          <w:pPr>
            <w:pStyle w:val="688E9E42C73B4D1D85393845C1CF4D1E"/>
          </w:pPr>
          <w:r w:rsidRPr="003B7C0A">
            <w:rPr>
              <w:color w:val="808080" w:themeColor="background1" w:themeShade="80"/>
              <w:sz w:val="18"/>
              <w:lang w:val="fr-CH"/>
            </w:rPr>
            <w:t>Quelles activités et tâches favorisent le développement des compétences ?</w:t>
          </w:r>
        </w:p>
      </w:docPartBody>
    </w:docPart>
    <w:docPart>
      <w:docPartPr>
        <w:name w:val="81FB76465D4548F2BB4F82382F04D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E8201-41B9-4892-B5D0-A0B9E12C49D7}"/>
      </w:docPartPr>
      <w:docPartBody>
        <w:p w:rsidR="00000000" w:rsidRDefault="000D564E" w:rsidP="000D564E">
          <w:pPr>
            <w:pStyle w:val="81FB76465D4548F2BB4F82382F04D887"/>
          </w:pPr>
          <w:r w:rsidRPr="003B7C0A">
            <w:rPr>
              <w:color w:val="808080" w:themeColor="background1" w:themeShade="80"/>
              <w:sz w:val="18"/>
              <w:szCs w:val="18"/>
              <w:lang w:val="fr-CH"/>
            </w:rPr>
            <w:t>Quelles sont les formes d’enseignement, les méthodes, les médias et les supports de travail principaux ?</w:t>
          </w:r>
        </w:p>
      </w:docPartBody>
    </w:docPart>
    <w:docPart>
      <w:docPartPr>
        <w:name w:val="9BEFBE257A6C47BA8B90597D49F5B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B93B0-8ABA-48F4-8982-EB9FFABB264D}"/>
      </w:docPartPr>
      <w:docPartBody>
        <w:p w:rsidR="00000000" w:rsidRDefault="000D564E" w:rsidP="000D564E">
          <w:pPr>
            <w:pStyle w:val="9BEFBE257A6C47BA8B90597D49F5B2C9"/>
          </w:pPr>
          <w:r w:rsidRPr="003B7C0A">
            <w:rPr>
              <w:color w:val="808080" w:themeColor="background1" w:themeShade="80"/>
              <w:sz w:val="18"/>
              <w:lang w:val="fr-CH"/>
            </w:rPr>
            <w:t>Comment et quand les résultats d’apprentissage et les traces d’apprentissage des élèves sont-ils évalués de manière formative et sommative avec un feedback 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CEB"/>
    <w:multiLevelType w:val="multilevel"/>
    <w:tmpl w:val="2192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AF0A86"/>
    <w:multiLevelType w:val="multilevel"/>
    <w:tmpl w:val="CE449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EAF0E87"/>
    <w:multiLevelType w:val="multilevel"/>
    <w:tmpl w:val="FDC4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CE11D4"/>
    <w:multiLevelType w:val="multilevel"/>
    <w:tmpl w:val="35520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30CBB"/>
    <w:multiLevelType w:val="multilevel"/>
    <w:tmpl w:val="044A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0D548C5"/>
    <w:multiLevelType w:val="multilevel"/>
    <w:tmpl w:val="F648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86131">
    <w:abstractNumId w:val="1"/>
  </w:num>
  <w:num w:numId="2" w16cid:durableId="2041009292">
    <w:abstractNumId w:val="6"/>
  </w:num>
  <w:num w:numId="3" w16cid:durableId="85855464">
    <w:abstractNumId w:val="3"/>
  </w:num>
  <w:num w:numId="4" w16cid:durableId="1843397470">
    <w:abstractNumId w:val="4"/>
  </w:num>
  <w:num w:numId="5" w16cid:durableId="628361148">
    <w:abstractNumId w:val="2"/>
  </w:num>
  <w:num w:numId="6" w16cid:durableId="1104229940">
    <w:abstractNumId w:val="5"/>
  </w:num>
  <w:num w:numId="7" w16cid:durableId="213039610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C9"/>
    <w:rsid w:val="00014C41"/>
    <w:rsid w:val="0006055A"/>
    <w:rsid w:val="00061486"/>
    <w:rsid w:val="000641C4"/>
    <w:rsid w:val="00073D8A"/>
    <w:rsid w:val="000B0024"/>
    <w:rsid w:val="000D564E"/>
    <w:rsid w:val="00164473"/>
    <w:rsid w:val="001F1026"/>
    <w:rsid w:val="002155BE"/>
    <w:rsid w:val="00241256"/>
    <w:rsid w:val="0025129F"/>
    <w:rsid w:val="002850BE"/>
    <w:rsid w:val="002A15C4"/>
    <w:rsid w:val="002A1617"/>
    <w:rsid w:val="00310755"/>
    <w:rsid w:val="003E5642"/>
    <w:rsid w:val="00425E9B"/>
    <w:rsid w:val="00451E21"/>
    <w:rsid w:val="00467022"/>
    <w:rsid w:val="005008FF"/>
    <w:rsid w:val="00562E06"/>
    <w:rsid w:val="00571FC4"/>
    <w:rsid w:val="006023FA"/>
    <w:rsid w:val="006146F0"/>
    <w:rsid w:val="006534F0"/>
    <w:rsid w:val="00682512"/>
    <w:rsid w:val="006B36E8"/>
    <w:rsid w:val="006D612A"/>
    <w:rsid w:val="006E72D3"/>
    <w:rsid w:val="00703705"/>
    <w:rsid w:val="0071549F"/>
    <w:rsid w:val="007E2C10"/>
    <w:rsid w:val="008A36F8"/>
    <w:rsid w:val="008B7848"/>
    <w:rsid w:val="008F0CBE"/>
    <w:rsid w:val="008F473C"/>
    <w:rsid w:val="00902C89"/>
    <w:rsid w:val="00921780"/>
    <w:rsid w:val="009217BE"/>
    <w:rsid w:val="00952334"/>
    <w:rsid w:val="009852D3"/>
    <w:rsid w:val="009B1ABC"/>
    <w:rsid w:val="00A34DE7"/>
    <w:rsid w:val="00A57E02"/>
    <w:rsid w:val="00A65906"/>
    <w:rsid w:val="00B97A3C"/>
    <w:rsid w:val="00BA7D42"/>
    <w:rsid w:val="00BD67D7"/>
    <w:rsid w:val="00C32234"/>
    <w:rsid w:val="00C66988"/>
    <w:rsid w:val="00CA31D1"/>
    <w:rsid w:val="00CB2535"/>
    <w:rsid w:val="00CB4DE8"/>
    <w:rsid w:val="00CB5AB3"/>
    <w:rsid w:val="00D04DDC"/>
    <w:rsid w:val="00D758C9"/>
    <w:rsid w:val="00DD725C"/>
    <w:rsid w:val="00DF654A"/>
    <w:rsid w:val="00E32DF8"/>
    <w:rsid w:val="00E70113"/>
    <w:rsid w:val="00EC7892"/>
    <w:rsid w:val="00ED1CD4"/>
    <w:rsid w:val="00EE0B96"/>
    <w:rsid w:val="00F47DBF"/>
    <w:rsid w:val="00F8760D"/>
    <w:rsid w:val="00FA302E"/>
    <w:rsid w:val="00F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564E"/>
    <w:rPr>
      <w:color w:val="808080"/>
    </w:rPr>
  </w:style>
  <w:style w:type="paragraph" w:styleId="Anrede">
    <w:name w:val="Salutation"/>
    <w:basedOn w:val="Standard"/>
    <w:next w:val="Standard"/>
    <w:link w:val="AnredeZchn"/>
    <w:uiPriority w:val="99"/>
    <w:rsid w:val="00ED1CD4"/>
    <w:pPr>
      <w:spacing w:before="260" w:after="260" w:line="240" w:lineRule="auto"/>
    </w:pPr>
    <w:rPr>
      <w:rFonts w:ascii="Arial" w:eastAsiaTheme="minorHAnsi" w:hAnsi="Arial"/>
      <w:lang w:eastAsia="en-US"/>
    </w:rPr>
  </w:style>
  <w:style w:type="character" w:customStyle="1" w:styleId="AnredeZchn">
    <w:name w:val="Anrede Zchn"/>
    <w:basedOn w:val="Absatz-Standardschriftart"/>
    <w:link w:val="Anrede"/>
    <w:uiPriority w:val="99"/>
    <w:rsid w:val="00ED1CD4"/>
    <w:rPr>
      <w:rFonts w:ascii="Arial" w:eastAsiaTheme="minorHAnsi" w:hAnsi="Arial"/>
      <w:lang w:eastAsia="en-US"/>
    </w:rPr>
  </w:style>
  <w:style w:type="paragraph" w:styleId="Listenabsatz">
    <w:name w:val="List Paragraph"/>
    <w:basedOn w:val="Standard"/>
    <w:uiPriority w:val="34"/>
    <w:rsid w:val="00241256"/>
    <w:pPr>
      <w:numPr>
        <w:numId w:val="2"/>
      </w:num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CFA5017C9034AC4AAEFF4B80CB7AAC9">
    <w:name w:val="FCFA5017C9034AC4AAEFF4B80CB7AAC9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D58CE128C4A76903B72D31ACB5373">
    <w:name w:val="41CD58CE128C4A76903B72D31ACB5373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2F4F664A9247CB988D91BCF1003A5C">
    <w:name w:val="9E2F4F664A9247CB988D91BCF1003A5C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7190221544A1C830ECC771EA38409">
    <w:name w:val="3597190221544A1C830ECC771EA38409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685C154A4A417F9AF4E324E9BE7C02">
    <w:name w:val="3F685C154A4A417F9AF4E324E9BE7C02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0A50A85DA3E43ECA4DDE09981CFE6C7">
    <w:name w:val="C0A50A85DA3E43ECA4DDE09981CFE6C7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78B08641A4340BAB233D9755E36F15F">
    <w:name w:val="D78B08641A4340BAB233D9755E36F15F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828694C6D240C892574243002D2524">
    <w:name w:val="93828694C6D240C892574243002D2524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CD2FE80CDF4E8D8DEFBC94B85A68EB">
    <w:name w:val="2FCD2FE80CDF4E8D8DEFBC94B85A68EB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AF3215DD2A4AC6B949F769533C1A96">
    <w:name w:val="0FAF3215DD2A4AC6B949F769533C1A96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43D827918244A3E95E06660A64B3F1C">
    <w:name w:val="043D827918244A3E95E06660A64B3F1C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3C87AD4ABA74A0B98B51A9DC134D534">
    <w:name w:val="53C87AD4ABA74A0B98B51A9DC134D534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E4C4454E6DB46E7B30BE7DC860EC8D2">
    <w:name w:val="EE4C4454E6DB46E7B30BE7DC860EC8D2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8E9E42C73B4D1D85393845C1CF4D1E">
    <w:name w:val="688E9E42C73B4D1D85393845C1CF4D1E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FB76465D4548F2BB4F82382F04D887">
    <w:name w:val="81FB76465D4548F2BB4F82382F04D887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BEFBE257A6C47BA8B90597D49F5B2C9">
    <w:name w:val="9BEFBE257A6C47BA8B90597D49F5B2C9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63BD0056AE64794874E54A2EC06378C">
    <w:name w:val="B63BD0056AE64794874E54A2EC06378C"/>
    <w:rsid w:val="000D564E"/>
    <w:pPr>
      <w:spacing w:after="0" w:line="240" w:lineRule="auto"/>
    </w:pPr>
    <w:rPr>
      <w:rFonts w:ascii="Arial" w:eastAsiaTheme="minorHAnsi" w:hAnsi="Arial"/>
      <w:lang w:eastAsia="en-US"/>
    </w:rPr>
  </w:style>
  <w:style w:type="character" w:customStyle="1" w:styleId="Arial9">
    <w:name w:val="Arial 9"/>
    <w:basedOn w:val="Absatz-Standardschriftart"/>
    <w:uiPriority w:val="1"/>
    <w:rsid w:val="000D564E"/>
    <w:rPr>
      <w:rFonts w:ascii="Arial" w:hAnsi="Arial" w:cs="Times New Roman"/>
      <w:color w:val="auto"/>
      <w:sz w:val="18"/>
    </w:rPr>
  </w:style>
  <w:style w:type="paragraph" w:customStyle="1" w:styleId="FCFA5017C9034AC4AAEFF4B80CB7AAC92">
    <w:name w:val="FCFA5017C9034AC4AAEFF4B80CB7AAC92"/>
    <w:rsid w:val="00571FC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D58CE128C4A76903B72D31ACB53732">
    <w:name w:val="41CD58CE128C4A76903B72D31ACB53732"/>
    <w:rsid w:val="00571FC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2F4F664A9247CB988D91BCF1003A5C2">
    <w:name w:val="9E2F4F664A9247CB988D91BCF1003A5C2"/>
    <w:rsid w:val="00571FC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7190221544A1C830ECC771EA384092">
    <w:name w:val="3597190221544A1C830ECC771EA384092"/>
    <w:rsid w:val="00571FC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685C154A4A417F9AF4E324E9BE7C022">
    <w:name w:val="3F685C154A4A417F9AF4E324E9BE7C022"/>
    <w:rsid w:val="00571FC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0A50A85DA3E43ECA4DDE09981CFE6C72">
    <w:name w:val="C0A50A85DA3E43ECA4DDE09981CFE6C72"/>
    <w:rsid w:val="00571FC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78B08641A4340BAB233D9755E36F15F2">
    <w:name w:val="D78B08641A4340BAB233D9755E36F15F2"/>
    <w:rsid w:val="00571FC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828694C6D240C892574243002D25241">
    <w:name w:val="93828694C6D240C892574243002D25241"/>
    <w:rsid w:val="00571FC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CD2FE80CDF4E8D8DEFBC94B85A68EB2">
    <w:name w:val="2FCD2FE80CDF4E8D8DEFBC94B85A68EB2"/>
    <w:rsid w:val="00571FC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AF3215DD2A4AC6B949F769533C1A961">
    <w:name w:val="0FAF3215DD2A4AC6B949F769533C1A961"/>
    <w:rsid w:val="00571FC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43D827918244A3E95E06660A64B3F1C1">
    <w:name w:val="043D827918244A3E95E06660A64B3F1C1"/>
    <w:rsid w:val="00571FC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63BD0056AE64794874E54A2EC06378C1">
    <w:name w:val="B63BD0056AE64794874E54A2EC06378C1"/>
    <w:rsid w:val="00571FC4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64BFD121A654BAFEE3F0D30D09696" ma:contentTypeVersion="4" ma:contentTypeDescription="Ein neues Dokument erstellen." ma:contentTypeScope="" ma:versionID="f0b21a448d18db25e00af343419af742">
  <xsd:schema xmlns:xsd="http://www.w3.org/2001/XMLSchema" xmlns:xs="http://www.w3.org/2001/XMLSchema" xmlns:p="http://schemas.microsoft.com/office/2006/metadata/properties" xmlns:ns2="69e60002-4b69-4aad-9e3a-e3a9db2b0f4f" targetNamespace="http://schemas.microsoft.com/office/2006/metadata/properties" ma:root="true" ma:fieldsID="a976930b042ac8693047c70f2498f757" ns2:_="">
    <xsd:import namespace="69e60002-4b69-4aad-9e3a-e3a9db2b0f4f"/>
    <xsd:element name="properties">
      <xsd:complexType>
        <xsd:sequence>
          <xsd:element name="documentManagement">
            <xsd:complexType>
              <xsd:all>
                <xsd:element ref="ns2:Vorlage"/>
                <xsd:element ref="ns2:Sprache" minOccurs="0"/>
                <xsd:element ref="ns2:Format" minOccurs="0"/>
                <xsd:element ref="ns2:Organisation_x0020__x002f__x0020_Hochschu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60002-4b69-4aad-9e3a-e3a9db2b0f4f" elementFormDefault="qualified">
    <xsd:import namespace="http://schemas.microsoft.com/office/2006/documentManagement/types"/>
    <xsd:import namespace="http://schemas.microsoft.com/office/infopath/2007/PartnerControls"/>
    <xsd:element name="Vorlage" ma:index="8" ma:displayName="Vorlagetyp" ma:format="Dropdown" ma:internalName="Vorlage">
      <xsd:simpleType>
        <xsd:restriction base="dms:Choice">
          <xsd:enumeration value="Brief"/>
          <xsd:enumeration value="Bericht"/>
          <xsd:enumeration value="A4-Sitzungseinladung"/>
          <xsd:enumeration value="A4-Sitzungsprotokoll"/>
          <xsd:enumeration value="Führungsdokument"/>
          <xsd:enumeration value="Power Point"/>
          <xsd:enumeration value="Aktennotiz"/>
          <xsd:enumeration value="Direktionsgeschäft"/>
          <xsd:enumeration value="Normal-Vorlage (leeres Dokument)"/>
          <xsd:enumeration value="E-Mail-Signatur"/>
        </xsd:restriction>
      </xsd:simpleType>
    </xsd:element>
    <xsd:element name="Sprache" ma:index="9" nillable="true" ma:displayName="Sprache" ma:format="Dropdown" ma:internalName="Sprache">
      <xsd:simpleType>
        <xsd:restriction base="dms:Choice">
          <xsd:enumeration value="Deutsch"/>
          <xsd:enumeration value="Englisch"/>
        </xsd:restriction>
      </xsd:simpleType>
    </xsd:element>
    <xsd:element name="Format" ma:index="10" nillable="true" ma:displayName="Format" ma:format="Dropdown" ma:internalName="Format">
      <xsd:simpleType>
        <xsd:restriction base="dms:Choice">
          <xsd:enumeration value="kurz"/>
          <xsd:enumeration value="lang"/>
        </xsd:restriction>
      </xsd:simpleType>
    </xsd:element>
    <xsd:element name="Organisation_x0020__x002f__x0020_Hochschule" ma:index="11" ma:displayName="Organisation / Hochschule" ma:format="Dropdown" ma:internalName="Organisation_x0020__x002f__x0020_Hochschule">
      <xsd:simpleType>
        <xsd:restriction base="dms:Choice">
          <xsd:enumeration value="FHNW"/>
          <xsd:enumeration value="APS"/>
          <xsd:enumeration value="HABG"/>
          <xsd:enumeration value="HGK"/>
          <xsd:enumeration value="HLS"/>
          <xsd:enumeration value="HSA"/>
          <xsd:enumeration value="HT"/>
          <xsd:enumeration value="HSW"/>
          <xsd:enumeration value="PH"/>
          <xsd:enumeration value="SE"/>
          <xsd:enumeration value="MHS"/>
          <xsd:enumeration value="HSM"/>
          <xsd:enumeration value="SC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69e60002-4b69-4aad-9e3a-e3a9db2b0f4f">Deutsch</Sprache>
    <Format xmlns="69e60002-4b69-4aad-9e3a-e3a9db2b0f4f" xsi:nil="true"/>
    <Organisation_x0020__x002f__x0020_Hochschule xmlns="69e60002-4b69-4aad-9e3a-e3a9db2b0f4f">PH</Organisation_x0020__x002f__x0020_Hochschule>
    <Vorlage xmlns="69e60002-4b69-4aad-9e3a-e3a9db2b0f4f">Aktennotiz</Vorlage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D5033E-1C78-4B14-A327-9402D0F38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DF92E-3646-4E8B-911B-D9F4F75708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4B2ECB-263D-4817-85F9-FA647B7FC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60002-4b69-4aad-9e3a-e3a9db2b0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904EBE-DA97-4D0C-BDEE-C57326815B91}">
  <ds:schemaRefs>
    <ds:schemaRef ds:uri="http://schemas.microsoft.com/office/2006/metadata/properties"/>
    <ds:schemaRef ds:uri="http://schemas.microsoft.com/office/infopath/2007/PartnerControls"/>
    <ds:schemaRef ds:uri="69e60002-4b69-4aad-9e3a-e3a9db2b0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PH-Aktennotiz_Konzept_2016.dotx</Template>
  <TotalTime>0</TotalTime>
  <Pages>2</Pages>
  <Words>273</Words>
  <Characters>1725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Fachhochschule Nordwestschweiz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Schönenberger Stefan</dc:creator>
  <cp:lastModifiedBy>Stefan Schönenberger</cp:lastModifiedBy>
  <cp:revision>22</cp:revision>
  <cp:lastPrinted>2020-10-29T15:34:00Z</cp:lastPrinted>
  <dcterms:created xsi:type="dcterms:W3CDTF">2023-06-05T15:54:00Z</dcterms:created>
  <dcterms:modified xsi:type="dcterms:W3CDTF">2023-06-23T15:30:00Z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0x010100AC764BFD121A654BAFEE3F0D30D09696</vt:lpwstr>
  </property>
</Properties>
</file>