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41A3" w14:textId="57CF677B" w:rsidR="00932588" w:rsidRPr="00D15A0B" w:rsidRDefault="00F05EA4" w:rsidP="00932588">
      <w:pPr>
        <w:spacing w:line="360" w:lineRule="auto"/>
        <w:jc w:val="center"/>
        <w:rPr>
          <w:b/>
          <w:sz w:val="32"/>
          <w:szCs w:val="32"/>
        </w:rPr>
      </w:pPr>
      <w:r w:rsidRPr="00575A46">
        <w:rPr>
          <w:b/>
          <w:sz w:val="32"/>
          <w:szCs w:val="32"/>
        </w:rPr>
        <w:t xml:space="preserve">Anmeldung </w:t>
      </w:r>
      <w:proofErr w:type="gramStart"/>
      <w:r w:rsidR="00022A47" w:rsidRPr="00D15A0B">
        <w:rPr>
          <w:b/>
          <w:sz w:val="32"/>
          <w:szCs w:val="32"/>
        </w:rPr>
        <w:t>Ausgleichsmassnahmen</w:t>
      </w:r>
      <w:r w:rsidRPr="00D15A0B">
        <w:rPr>
          <w:b/>
          <w:sz w:val="32"/>
          <w:szCs w:val="32"/>
        </w:rPr>
        <w:t xml:space="preserve"> </w:t>
      </w:r>
      <w:r w:rsidR="00575A46" w:rsidRPr="00D15A0B">
        <w:rPr>
          <w:b/>
          <w:sz w:val="32"/>
          <w:szCs w:val="32"/>
        </w:rPr>
        <w:t xml:space="preserve"> -</w:t>
      </w:r>
      <w:proofErr w:type="gramEnd"/>
      <w:r w:rsidR="00575A46" w:rsidRPr="00D15A0B">
        <w:rPr>
          <w:b/>
          <w:sz w:val="32"/>
          <w:szCs w:val="32"/>
        </w:rPr>
        <w:t xml:space="preserve"> </w:t>
      </w:r>
      <w:r w:rsidR="00C17EEC" w:rsidRPr="00D15A0B">
        <w:rPr>
          <w:b/>
          <w:sz w:val="32"/>
          <w:szCs w:val="32"/>
        </w:rPr>
        <w:t xml:space="preserve">Eignungsprüfung </w:t>
      </w:r>
      <w:r w:rsidR="00932588" w:rsidRPr="00D15A0B">
        <w:rPr>
          <w:b/>
          <w:sz w:val="32"/>
          <w:szCs w:val="32"/>
        </w:rPr>
        <w:t>im Anerkennungsverfahren</w:t>
      </w:r>
    </w:p>
    <w:p w14:paraId="6D9D8BEB" w14:textId="447CC7CE" w:rsidR="00E93446" w:rsidRPr="00D15A0B" w:rsidRDefault="00E93446" w:rsidP="0067442E">
      <w:pPr>
        <w:spacing w:line="360" w:lineRule="auto"/>
        <w:jc w:val="center"/>
        <w:rPr>
          <w:b/>
          <w:sz w:val="20"/>
          <w:szCs w:val="20"/>
        </w:rPr>
      </w:pPr>
    </w:p>
    <w:p w14:paraId="500DA4BD" w14:textId="77777777" w:rsidR="00F05EA4" w:rsidRPr="00D15A0B" w:rsidRDefault="00F05EA4" w:rsidP="00F05EA4">
      <w:pPr>
        <w:spacing w:line="360" w:lineRule="auto"/>
        <w:rPr>
          <w:sz w:val="20"/>
          <w:szCs w:val="20"/>
        </w:rPr>
      </w:pPr>
    </w:p>
    <w:p w14:paraId="3675D5EE" w14:textId="77777777" w:rsidR="00F05EA4" w:rsidRPr="00D15A0B" w:rsidRDefault="00F05EA4" w:rsidP="00F05EA4">
      <w:pPr>
        <w:spacing w:line="360" w:lineRule="auto"/>
        <w:rPr>
          <w:sz w:val="20"/>
          <w:szCs w:val="20"/>
        </w:rPr>
      </w:pPr>
    </w:p>
    <w:p w14:paraId="619CDB2F" w14:textId="77777777" w:rsidR="00F05EA4" w:rsidRPr="00D15A0B" w:rsidRDefault="00F05EA4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D15A0B">
        <w:rPr>
          <w:sz w:val="20"/>
          <w:szCs w:val="20"/>
        </w:rPr>
        <w:t>Name:</w:t>
      </w:r>
      <w:r w:rsidRPr="00D15A0B">
        <w:rPr>
          <w:sz w:val="20"/>
          <w:szCs w:val="20"/>
        </w:rPr>
        <w:tab/>
      </w:r>
      <w:r w:rsidRPr="00D15A0B">
        <w:rPr>
          <w:sz w:val="20"/>
          <w:szCs w:val="20"/>
        </w:rPr>
        <w:tab/>
      </w:r>
    </w:p>
    <w:p w14:paraId="3D9F9818" w14:textId="77777777" w:rsidR="00F05EA4" w:rsidRPr="00D15A0B" w:rsidRDefault="00F05EA4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D15A0B">
        <w:rPr>
          <w:sz w:val="20"/>
          <w:szCs w:val="20"/>
        </w:rPr>
        <w:t>Vorname:</w:t>
      </w:r>
      <w:r w:rsidRPr="00D15A0B">
        <w:rPr>
          <w:sz w:val="20"/>
          <w:szCs w:val="20"/>
        </w:rPr>
        <w:tab/>
      </w:r>
      <w:r w:rsidRPr="00D15A0B">
        <w:rPr>
          <w:sz w:val="20"/>
          <w:szCs w:val="20"/>
        </w:rPr>
        <w:tab/>
      </w:r>
    </w:p>
    <w:p w14:paraId="7AFBEABE" w14:textId="77777777" w:rsidR="00F05EA4" w:rsidRPr="00D15A0B" w:rsidRDefault="00F05EA4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D15A0B">
        <w:rPr>
          <w:sz w:val="20"/>
          <w:szCs w:val="20"/>
        </w:rPr>
        <w:t>Adresse:</w:t>
      </w:r>
      <w:r w:rsidRPr="00D15A0B">
        <w:rPr>
          <w:sz w:val="20"/>
          <w:szCs w:val="20"/>
        </w:rPr>
        <w:tab/>
      </w:r>
      <w:r w:rsidRPr="00D15A0B">
        <w:rPr>
          <w:sz w:val="20"/>
          <w:szCs w:val="20"/>
        </w:rPr>
        <w:tab/>
      </w:r>
    </w:p>
    <w:p w14:paraId="4383A7FD" w14:textId="2CE5A146" w:rsidR="00F05EA4" w:rsidRPr="00D15A0B" w:rsidRDefault="00F05EA4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D15A0B">
        <w:rPr>
          <w:sz w:val="20"/>
          <w:szCs w:val="20"/>
        </w:rPr>
        <w:t>PLZ und Ort:</w:t>
      </w:r>
      <w:r w:rsidRPr="00D15A0B">
        <w:rPr>
          <w:sz w:val="20"/>
          <w:szCs w:val="20"/>
        </w:rPr>
        <w:tab/>
      </w:r>
      <w:r w:rsidRPr="00D15A0B">
        <w:rPr>
          <w:sz w:val="20"/>
          <w:szCs w:val="20"/>
        </w:rPr>
        <w:tab/>
      </w:r>
    </w:p>
    <w:p w14:paraId="0068D865" w14:textId="1884D2DE" w:rsidR="00022A47" w:rsidRPr="00D15A0B" w:rsidRDefault="00022A47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D15A0B">
        <w:rPr>
          <w:sz w:val="20"/>
          <w:szCs w:val="20"/>
        </w:rPr>
        <w:t>E-Mail-Adresse:</w:t>
      </w:r>
      <w:r w:rsidRPr="00D15A0B">
        <w:rPr>
          <w:sz w:val="20"/>
          <w:szCs w:val="20"/>
        </w:rPr>
        <w:tab/>
      </w:r>
      <w:r w:rsidRPr="00D15A0B">
        <w:rPr>
          <w:sz w:val="20"/>
          <w:szCs w:val="20"/>
        </w:rPr>
        <w:tab/>
      </w:r>
    </w:p>
    <w:p w14:paraId="2CD06EFA" w14:textId="3FC42924" w:rsidR="00F05EA4" w:rsidRPr="00D15A0B" w:rsidRDefault="00022A47" w:rsidP="00CD26A5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D15A0B">
        <w:rPr>
          <w:sz w:val="20"/>
          <w:szCs w:val="20"/>
        </w:rPr>
        <w:t>Tel. – Nr.</w:t>
      </w:r>
      <w:r w:rsidRPr="00D15A0B">
        <w:rPr>
          <w:sz w:val="20"/>
          <w:szCs w:val="20"/>
        </w:rPr>
        <w:tab/>
      </w:r>
      <w:r w:rsidRPr="00D15A0B">
        <w:rPr>
          <w:sz w:val="20"/>
          <w:szCs w:val="20"/>
        </w:rPr>
        <w:tab/>
      </w:r>
    </w:p>
    <w:p w14:paraId="4BE2BEFE" w14:textId="5D3E3DA2" w:rsidR="00C17EEC" w:rsidRPr="00D15A0B" w:rsidRDefault="00C17EEC" w:rsidP="00CD26A5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D15A0B">
        <w:rPr>
          <w:sz w:val="20"/>
          <w:szCs w:val="20"/>
        </w:rPr>
        <w:t xml:space="preserve">Geb. Datum </w:t>
      </w:r>
      <w:r w:rsidRPr="00D15A0B">
        <w:rPr>
          <w:sz w:val="20"/>
          <w:szCs w:val="20"/>
        </w:rPr>
        <w:tab/>
      </w:r>
      <w:r w:rsidRPr="00D15A0B">
        <w:rPr>
          <w:sz w:val="20"/>
          <w:szCs w:val="20"/>
        </w:rPr>
        <w:tab/>
      </w:r>
    </w:p>
    <w:p w14:paraId="533E2D08" w14:textId="77777777" w:rsidR="00F05EA4" w:rsidRPr="00D15A0B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0"/>
          <w:szCs w:val="20"/>
        </w:rPr>
      </w:pPr>
    </w:p>
    <w:p w14:paraId="5EEA55F5" w14:textId="636B2231" w:rsidR="001660B0" w:rsidRPr="00D15A0B" w:rsidRDefault="001660B0" w:rsidP="0067442E">
      <w:pPr>
        <w:tabs>
          <w:tab w:val="left" w:pos="1985"/>
          <w:tab w:val="left" w:leader="underscore" w:pos="9072"/>
        </w:tabs>
        <w:spacing w:line="360" w:lineRule="auto"/>
        <w:rPr>
          <w:sz w:val="20"/>
          <w:szCs w:val="20"/>
        </w:rPr>
      </w:pPr>
      <w:r w:rsidRPr="00D15A0B">
        <w:rPr>
          <w:sz w:val="20"/>
          <w:szCs w:val="20"/>
        </w:rPr>
        <w:t xml:space="preserve">Ich melde mich verbindlich für folgende </w:t>
      </w:r>
      <w:r w:rsidR="00022A47" w:rsidRPr="00D15A0B">
        <w:rPr>
          <w:sz w:val="20"/>
          <w:szCs w:val="20"/>
        </w:rPr>
        <w:t>Ausgleichsmassnahmen an:</w:t>
      </w:r>
    </w:p>
    <w:p w14:paraId="19A53E82" w14:textId="50144933" w:rsidR="004671E3" w:rsidRPr="00D15A0B" w:rsidRDefault="004671E3" w:rsidP="0067442E">
      <w:pPr>
        <w:tabs>
          <w:tab w:val="left" w:pos="1985"/>
          <w:tab w:val="left" w:leader="underscore" w:pos="9072"/>
        </w:tabs>
        <w:spacing w:line="360" w:lineRule="auto"/>
        <w:rPr>
          <w:b/>
          <w:bCs/>
          <w:i/>
          <w:iCs/>
          <w:sz w:val="20"/>
          <w:szCs w:val="20"/>
        </w:rPr>
      </w:pPr>
      <w:r w:rsidRPr="00D15A0B">
        <w:rPr>
          <w:b/>
          <w:bCs/>
          <w:i/>
          <w:iCs/>
          <w:sz w:val="20"/>
          <w:szCs w:val="20"/>
        </w:rPr>
        <w:t xml:space="preserve">Anmeldeschluss: </w:t>
      </w:r>
      <w:r w:rsidR="00AF4949" w:rsidRPr="00D15A0B">
        <w:rPr>
          <w:b/>
          <w:bCs/>
          <w:i/>
          <w:iCs/>
          <w:sz w:val="20"/>
          <w:szCs w:val="20"/>
        </w:rPr>
        <w:t>2</w:t>
      </w:r>
      <w:r w:rsidR="00CD26A5" w:rsidRPr="00D15A0B">
        <w:rPr>
          <w:b/>
          <w:bCs/>
          <w:i/>
          <w:iCs/>
          <w:sz w:val="20"/>
          <w:szCs w:val="20"/>
        </w:rPr>
        <w:t>1</w:t>
      </w:r>
      <w:r w:rsidR="00AF4949" w:rsidRPr="00D15A0B">
        <w:rPr>
          <w:b/>
          <w:bCs/>
          <w:i/>
          <w:iCs/>
          <w:sz w:val="20"/>
          <w:szCs w:val="20"/>
        </w:rPr>
        <w:t>. November</w:t>
      </w:r>
      <w:r w:rsidRPr="00D15A0B">
        <w:rPr>
          <w:b/>
          <w:bCs/>
          <w:i/>
          <w:iCs/>
          <w:sz w:val="20"/>
          <w:szCs w:val="20"/>
        </w:rPr>
        <w:t xml:space="preserve"> 202</w:t>
      </w:r>
      <w:r w:rsidR="00C17EEC" w:rsidRPr="00D15A0B">
        <w:rPr>
          <w:b/>
          <w:bCs/>
          <w:i/>
          <w:iCs/>
          <w:sz w:val="20"/>
          <w:szCs w:val="20"/>
        </w:rPr>
        <w:t>6</w:t>
      </w:r>
    </w:p>
    <w:p w14:paraId="194A7055" w14:textId="72402A47" w:rsidR="00165881" w:rsidRPr="00D15A0B" w:rsidRDefault="00165881" w:rsidP="0016588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D15A0B">
        <w:rPr>
          <w:sz w:val="20"/>
          <w:szCs w:val="20"/>
        </w:rPr>
        <w:sym w:font="Wingdings" w:char="F06F"/>
      </w:r>
      <w:r w:rsidRPr="00D15A0B">
        <w:rPr>
          <w:sz w:val="20"/>
          <w:szCs w:val="20"/>
        </w:rPr>
        <w:tab/>
      </w:r>
      <w:r w:rsidR="00CD26A5" w:rsidRPr="00D15A0B">
        <w:rPr>
          <w:sz w:val="20"/>
          <w:szCs w:val="20"/>
        </w:rPr>
        <w:t>Eignungsprüfung</w:t>
      </w:r>
      <w:r w:rsidR="001C5224" w:rsidRPr="00D15A0B">
        <w:rPr>
          <w:sz w:val="20"/>
          <w:szCs w:val="20"/>
        </w:rPr>
        <w:t xml:space="preserve"> Teil 1: </w:t>
      </w:r>
      <w:r w:rsidR="00864440" w:rsidRPr="00D15A0B">
        <w:rPr>
          <w:sz w:val="20"/>
          <w:szCs w:val="20"/>
        </w:rPr>
        <w:t xml:space="preserve">Basics </w:t>
      </w:r>
      <w:proofErr w:type="spellStart"/>
      <w:r w:rsidR="00864440" w:rsidRPr="00D15A0B">
        <w:rPr>
          <w:sz w:val="20"/>
          <w:szCs w:val="20"/>
        </w:rPr>
        <w:t>of</w:t>
      </w:r>
      <w:proofErr w:type="spellEnd"/>
      <w:r w:rsidR="00864440" w:rsidRPr="00D15A0B">
        <w:rPr>
          <w:sz w:val="20"/>
          <w:szCs w:val="20"/>
        </w:rPr>
        <w:t xml:space="preserve"> Clinical </w:t>
      </w:r>
      <w:proofErr w:type="spellStart"/>
      <w:r w:rsidR="00864440" w:rsidRPr="00D15A0B">
        <w:rPr>
          <w:sz w:val="20"/>
          <w:szCs w:val="20"/>
        </w:rPr>
        <w:t>Optometry</w:t>
      </w:r>
      <w:proofErr w:type="spellEnd"/>
      <w:r w:rsidR="00864440" w:rsidRPr="00D15A0B">
        <w:rPr>
          <w:sz w:val="20"/>
          <w:szCs w:val="20"/>
        </w:rPr>
        <w:t xml:space="preserve"> – Grundlagen zur Klinischen Optometrie: </w:t>
      </w:r>
      <w:r w:rsidR="00CD26A5" w:rsidRPr="00D15A0B">
        <w:rPr>
          <w:sz w:val="20"/>
          <w:szCs w:val="20"/>
        </w:rPr>
        <w:t>Ende April</w:t>
      </w:r>
      <w:r w:rsidR="00864440" w:rsidRPr="00D15A0B">
        <w:rPr>
          <w:sz w:val="20"/>
          <w:szCs w:val="20"/>
        </w:rPr>
        <w:t xml:space="preserve"> 202</w:t>
      </w:r>
      <w:r w:rsidR="00C17EEC" w:rsidRPr="00D15A0B">
        <w:rPr>
          <w:sz w:val="20"/>
          <w:szCs w:val="20"/>
        </w:rPr>
        <w:t>7</w:t>
      </w:r>
    </w:p>
    <w:p w14:paraId="29878854" w14:textId="5C3D1311" w:rsidR="000E1909" w:rsidRPr="00D15A0B" w:rsidRDefault="000E1909" w:rsidP="0016588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D15A0B">
        <w:rPr>
          <w:sz w:val="20"/>
          <w:szCs w:val="20"/>
        </w:rPr>
        <w:tab/>
        <w:t>Gemäss Ihrem Teilentscheid:</w:t>
      </w:r>
    </w:p>
    <w:p w14:paraId="31C2FBB5" w14:textId="2B27D35F" w:rsidR="00EF4DCF" w:rsidRPr="00D15A0B" w:rsidRDefault="00C17EEC" w:rsidP="00EF4DCF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D15A0B">
        <w:rPr>
          <w:sz w:val="20"/>
          <w:szCs w:val="20"/>
        </w:rPr>
        <w:tab/>
      </w:r>
      <w:r w:rsidR="00EF4DCF" w:rsidRPr="00D15A0B">
        <w:rPr>
          <w:sz w:val="20"/>
          <w:szCs w:val="20"/>
        </w:rPr>
        <w:sym w:font="Wingdings" w:char="F06F"/>
      </w:r>
      <w:r w:rsidR="00EF4DCF" w:rsidRPr="00D15A0B">
        <w:rPr>
          <w:sz w:val="20"/>
          <w:szCs w:val="20"/>
        </w:rPr>
        <w:t xml:space="preserve"> </w:t>
      </w:r>
      <w:r w:rsidR="001C5224" w:rsidRPr="00D15A0B">
        <w:rPr>
          <w:sz w:val="20"/>
          <w:szCs w:val="20"/>
        </w:rPr>
        <w:t xml:space="preserve">Teilbereich 1: General Anatomy and </w:t>
      </w:r>
      <w:proofErr w:type="spellStart"/>
      <w:r w:rsidR="001C5224" w:rsidRPr="00D15A0B">
        <w:rPr>
          <w:sz w:val="20"/>
          <w:szCs w:val="20"/>
        </w:rPr>
        <w:t>Physiology</w:t>
      </w:r>
      <w:proofErr w:type="spellEnd"/>
      <w:r w:rsidR="001C5224" w:rsidRPr="00D15A0B">
        <w:rPr>
          <w:sz w:val="20"/>
          <w:szCs w:val="20"/>
        </w:rPr>
        <w:t xml:space="preserve">, General </w:t>
      </w:r>
      <w:proofErr w:type="spellStart"/>
      <w:r w:rsidR="001C5224" w:rsidRPr="00D15A0B">
        <w:rPr>
          <w:sz w:val="20"/>
          <w:szCs w:val="20"/>
        </w:rPr>
        <w:t>Pathology</w:t>
      </w:r>
      <w:proofErr w:type="spellEnd"/>
      <w:r w:rsidR="001C5224" w:rsidRPr="00D15A0B">
        <w:rPr>
          <w:sz w:val="20"/>
          <w:szCs w:val="20"/>
        </w:rPr>
        <w:t xml:space="preserve">, </w:t>
      </w:r>
      <w:proofErr w:type="spellStart"/>
      <w:r w:rsidR="001C5224" w:rsidRPr="00D15A0B">
        <w:rPr>
          <w:sz w:val="20"/>
          <w:szCs w:val="20"/>
        </w:rPr>
        <w:t>Ocular</w:t>
      </w:r>
      <w:proofErr w:type="spellEnd"/>
      <w:r w:rsidR="001C5224" w:rsidRPr="00D15A0B">
        <w:rPr>
          <w:sz w:val="20"/>
          <w:szCs w:val="20"/>
        </w:rPr>
        <w:t xml:space="preserve"> </w:t>
      </w:r>
      <w:proofErr w:type="spellStart"/>
      <w:r w:rsidR="001C5224" w:rsidRPr="00D15A0B">
        <w:rPr>
          <w:sz w:val="20"/>
          <w:szCs w:val="20"/>
        </w:rPr>
        <w:t>Anatomy</w:t>
      </w:r>
      <w:proofErr w:type="spellEnd"/>
      <w:r w:rsidR="001C5224" w:rsidRPr="00D15A0B">
        <w:rPr>
          <w:sz w:val="20"/>
          <w:szCs w:val="20"/>
        </w:rPr>
        <w:t xml:space="preserve"> </w:t>
      </w:r>
      <w:proofErr w:type="gramStart"/>
      <w:r w:rsidR="001C5224" w:rsidRPr="00D15A0B">
        <w:rPr>
          <w:sz w:val="20"/>
          <w:szCs w:val="20"/>
        </w:rPr>
        <w:t>( 2</w:t>
      </w:r>
      <w:proofErr w:type="gramEnd"/>
      <w:r w:rsidR="001C5224" w:rsidRPr="00D15A0B">
        <w:rPr>
          <w:sz w:val="20"/>
          <w:szCs w:val="20"/>
        </w:rPr>
        <w:t xml:space="preserve"> Teilprüfungen)</w:t>
      </w:r>
    </w:p>
    <w:p w14:paraId="182D6244" w14:textId="3F98188F" w:rsidR="001C5224" w:rsidRPr="00D15A0B" w:rsidRDefault="00EF4DCF" w:rsidP="00EF4DCF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D15A0B">
        <w:rPr>
          <w:sz w:val="20"/>
          <w:szCs w:val="20"/>
        </w:rPr>
        <w:tab/>
      </w:r>
      <w:r w:rsidRPr="00D15A0B">
        <w:rPr>
          <w:sz w:val="20"/>
          <w:szCs w:val="20"/>
        </w:rPr>
        <w:sym w:font="Wingdings" w:char="F06F"/>
      </w:r>
      <w:r w:rsidRPr="00D15A0B">
        <w:rPr>
          <w:sz w:val="20"/>
          <w:szCs w:val="20"/>
        </w:rPr>
        <w:t xml:space="preserve"> </w:t>
      </w:r>
      <w:r w:rsidR="00C466B2" w:rsidRPr="00D15A0B">
        <w:rPr>
          <w:sz w:val="20"/>
          <w:szCs w:val="20"/>
        </w:rPr>
        <w:t xml:space="preserve">Teilbereich 2: </w:t>
      </w:r>
      <w:proofErr w:type="spellStart"/>
      <w:r w:rsidR="001C5224" w:rsidRPr="00D15A0B">
        <w:rPr>
          <w:sz w:val="20"/>
          <w:szCs w:val="20"/>
        </w:rPr>
        <w:t>Optics</w:t>
      </w:r>
      <w:proofErr w:type="spellEnd"/>
      <w:r w:rsidR="001C5224" w:rsidRPr="00D15A0B">
        <w:rPr>
          <w:sz w:val="20"/>
          <w:szCs w:val="20"/>
        </w:rPr>
        <w:t xml:space="preserve"> (1 Teilprüfung)</w:t>
      </w:r>
    </w:p>
    <w:p w14:paraId="313F3610" w14:textId="43B822B6" w:rsidR="001C5224" w:rsidRPr="00D15A0B" w:rsidRDefault="00EF4DCF" w:rsidP="001C5224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D15A0B">
        <w:rPr>
          <w:sz w:val="20"/>
          <w:szCs w:val="20"/>
        </w:rPr>
        <w:tab/>
      </w:r>
      <w:r w:rsidRPr="00D15A0B">
        <w:rPr>
          <w:sz w:val="20"/>
          <w:szCs w:val="20"/>
        </w:rPr>
        <w:sym w:font="Wingdings" w:char="F06F"/>
      </w:r>
      <w:r w:rsidRPr="00D15A0B">
        <w:rPr>
          <w:sz w:val="20"/>
          <w:szCs w:val="20"/>
        </w:rPr>
        <w:t xml:space="preserve"> </w:t>
      </w:r>
      <w:r w:rsidR="00C466B2" w:rsidRPr="00D15A0B">
        <w:rPr>
          <w:sz w:val="20"/>
          <w:szCs w:val="20"/>
        </w:rPr>
        <w:t xml:space="preserve">Teilbereich 3: </w:t>
      </w:r>
      <w:proofErr w:type="spellStart"/>
      <w:r w:rsidR="001C5224" w:rsidRPr="00D15A0B">
        <w:rPr>
          <w:sz w:val="20"/>
          <w:szCs w:val="20"/>
        </w:rPr>
        <w:t>Evidence</w:t>
      </w:r>
      <w:proofErr w:type="spellEnd"/>
      <w:r w:rsidR="001C5224" w:rsidRPr="00D15A0B">
        <w:rPr>
          <w:sz w:val="20"/>
          <w:szCs w:val="20"/>
        </w:rPr>
        <w:t xml:space="preserve"> </w:t>
      </w:r>
      <w:proofErr w:type="spellStart"/>
      <w:r w:rsidR="001C5224" w:rsidRPr="00D15A0B">
        <w:rPr>
          <w:sz w:val="20"/>
          <w:szCs w:val="20"/>
        </w:rPr>
        <w:t>Based</w:t>
      </w:r>
      <w:proofErr w:type="spellEnd"/>
      <w:r w:rsidR="001C5224" w:rsidRPr="00D15A0B">
        <w:rPr>
          <w:sz w:val="20"/>
          <w:szCs w:val="20"/>
        </w:rPr>
        <w:t xml:space="preserve"> Practice, </w:t>
      </w:r>
      <w:proofErr w:type="spellStart"/>
      <w:r w:rsidR="001C5224" w:rsidRPr="00D15A0B">
        <w:rPr>
          <w:sz w:val="20"/>
          <w:szCs w:val="20"/>
        </w:rPr>
        <w:t>Biostatistics</w:t>
      </w:r>
      <w:proofErr w:type="spellEnd"/>
      <w:r w:rsidR="001C5224" w:rsidRPr="00D15A0B">
        <w:rPr>
          <w:sz w:val="20"/>
          <w:szCs w:val="20"/>
        </w:rPr>
        <w:t xml:space="preserve"> (1 Teilprüfung)</w:t>
      </w:r>
    </w:p>
    <w:p w14:paraId="18CBC2CE" w14:textId="6109D795" w:rsidR="004671E3" w:rsidRPr="00D15A0B" w:rsidRDefault="004671E3" w:rsidP="0016588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</w:p>
    <w:p w14:paraId="2068FD0C" w14:textId="58D8DCEA" w:rsidR="00EF4DCF" w:rsidRPr="00D15A0B" w:rsidRDefault="00A02210" w:rsidP="0016588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D15A0B">
        <w:rPr>
          <w:sz w:val="20"/>
          <w:szCs w:val="20"/>
        </w:rPr>
        <w:t>(Kosten: Pro Teilprüfung CHF 450. – Total maximum CHF 1750 CHF)</w:t>
      </w:r>
    </w:p>
    <w:p w14:paraId="3BA5B1DA" w14:textId="77777777" w:rsidR="00A02210" w:rsidRPr="00D15A0B" w:rsidRDefault="00A02210" w:rsidP="0016588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</w:p>
    <w:p w14:paraId="0C0A5A8B" w14:textId="50127C4A" w:rsidR="004671E3" w:rsidRPr="00D15A0B" w:rsidRDefault="004671E3" w:rsidP="004671E3">
      <w:pPr>
        <w:tabs>
          <w:tab w:val="left" w:pos="1985"/>
          <w:tab w:val="left" w:leader="underscore" w:pos="9072"/>
        </w:tabs>
        <w:spacing w:line="360" w:lineRule="auto"/>
        <w:rPr>
          <w:b/>
          <w:bCs/>
          <w:i/>
          <w:iCs/>
          <w:sz w:val="20"/>
          <w:szCs w:val="20"/>
        </w:rPr>
      </w:pPr>
      <w:r w:rsidRPr="00D15A0B">
        <w:rPr>
          <w:b/>
          <w:bCs/>
          <w:i/>
          <w:iCs/>
          <w:sz w:val="20"/>
          <w:szCs w:val="20"/>
        </w:rPr>
        <w:t xml:space="preserve">Anmeldeschluss: </w:t>
      </w:r>
      <w:r w:rsidR="000D527B" w:rsidRPr="00D15A0B">
        <w:rPr>
          <w:b/>
          <w:bCs/>
          <w:i/>
          <w:iCs/>
          <w:sz w:val="20"/>
          <w:szCs w:val="20"/>
        </w:rPr>
        <w:t>2</w:t>
      </w:r>
      <w:r w:rsidR="00CD26A5" w:rsidRPr="00D15A0B">
        <w:rPr>
          <w:b/>
          <w:bCs/>
          <w:i/>
          <w:iCs/>
          <w:sz w:val="20"/>
          <w:szCs w:val="20"/>
        </w:rPr>
        <w:t>1</w:t>
      </w:r>
      <w:r w:rsidR="000D527B" w:rsidRPr="00D15A0B">
        <w:rPr>
          <w:b/>
          <w:bCs/>
          <w:i/>
          <w:iCs/>
          <w:sz w:val="20"/>
          <w:szCs w:val="20"/>
        </w:rPr>
        <w:t xml:space="preserve">. </w:t>
      </w:r>
      <w:r w:rsidR="00AF4949" w:rsidRPr="00D15A0B">
        <w:rPr>
          <w:b/>
          <w:bCs/>
          <w:i/>
          <w:iCs/>
          <w:sz w:val="20"/>
          <w:szCs w:val="20"/>
        </w:rPr>
        <w:t>November</w:t>
      </w:r>
      <w:r w:rsidRPr="00D15A0B">
        <w:rPr>
          <w:b/>
          <w:bCs/>
          <w:i/>
          <w:iCs/>
          <w:sz w:val="20"/>
          <w:szCs w:val="20"/>
        </w:rPr>
        <w:t xml:space="preserve"> 202</w:t>
      </w:r>
      <w:r w:rsidR="00C17EEC" w:rsidRPr="00D15A0B">
        <w:rPr>
          <w:b/>
          <w:bCs/>
          <w:i/>
          <w:iCs/>
          <w:sz w:val="20"/>
          <w:szCs w:val="20"/>
        </w:rPr>
        <w:t>6</w:t>
      </w:r>
    </w:p>
    <w:p w14:paraId="1C23E2FC" w14:textId="0E38C583" w:rsidR="00022A47" w:rsidRPr="00D15A0B" w:rsidRDefault="00165881" w:rsidP="00CD26A5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D15A0B">
        <w:rPr>
          <w:sz w:val="20"/>
          <w:szCs w:val="20"/>
        </w:rPr>
        <w:sym w:font="Wingdings" w:char="F06F"/>
      </w:r>
      <w:r w:rsidRPr="00D15A0B">
        <w:rPr>
          <w:sz w:val="20"/>
          <w:szCs w:val="20"/>
        </w:rPr>
        <w:tab/>
      </w:r>
      <w:r w:rsidR="00CD26A5" w:rsidRPr="00D15A0B">
        <w:rPr>
          <w:sz w:val="20"/>
          <w:szCs w:val="20"/>
        </w:rPr>
        <w:t>Eignungsprüfung</w:t>
      </w:r>
      <w:r w:rsidR="00C17EEC" w:rsidRPr="00D15A0B">
        <w:rPr>
          <w:sz w:val="20"/>
          <w:szCs w:val="20"/>
        </w:rPr>
        <w:t xml:space="preserve"> </w:t>
      </w:r>
      <w:r w:rsidR="00CD26A5" w:rsidRPr="00D15A0B">
        <w:rPr>
          <w:sz w:val="20"/>
          <w:szCs w:val="20"/>
        </w:rPr>
        <w:t>Teil 2</w:t>
      </w:r>
      <w:r w:rsidR="005E26EA" w:rsidRPr="00D15A0B">
        <w:rPr>
          <w:sz w:val="20"/>
          <w:szCs w:val="20"/>
        </w:rPr>
        <w:t>:</w:t>
      </w:r>
      <w:r w:rsidRPr="00D15A0B">
        <w:rPr>
          <w:sz w:val="20"/>
          <w:szCs w:val="20"/>
        </w:rPr>
        <w:t xml:space="preserve"> </w:t>
      </w:r>
      <w:r w:rsidR="00231FB0" w:rsidRPr="00D15A0B">
        <w:rPr>
          <w:sz w:val="20"/>
          <w:szCs w:val="20"/>
        </w:rPr>
        <w:t xml:space="preserve">Applied </w:t>
      </w:r>
      <w:proofErr w:type="spellStart"/>
      <w:r w:rsidR="00231FB0" w:rsidRPr="00D15A0B">
        <w:rPr>
          <w:sz w:val="20"/>
          <w:szCs w:val="20"/>
        </w:rPr>
        <w:t>Diagnostics</w:t>
      </w:r>
      <w:proofErr w:type="spellEnd"/>
      <w:r w:rsidR="00231FB0" w:rsidRPr="00D15A0B">
        <w:rPr>
          <w:sz w:val="20"/>
          <w:szCs w:val="20"/>
        </w:rPr>
        <w:t xml:space="preserve"> - Klinische Optometrie, sichere Anwendung der Diagnostica:</w:t>
      </w:r>
      <w:r w:rsidR="00365658" w:rsidRPr="00D15A0B">
        <w:rPr>
          <w:sz w:val="20"/>
          <w:szCs w:val="20"/>
        </w:rPr>
        <w:t xml:space="preserve"> </w:t>
      </w:r>
      <w:r w:rsidR="00403709" w:rsidRPr="00D15A0B">
        <w:rPr>
          <w:sz w:val="20"/>
          <w:szCs w:val="20"/>
        </w:rPr>
        <w:t>September</w:t>
      </w:r>
      <w:r w:rsidR="00231FB0" w:rsidRPr="00D15A0B">
        <w:rPr>
          <w:sz w:val="20"/>
          <w:szCs w:val="20"/>
        </w:rPr>
        <w:t xml:space="preserve"> 202</w:t>
      </w:r>
      <w:r w:rsidR="00C17EEC" w:rsidRPr="00D15A0B">
        <w:rPr>
          <w:sz w:val="20"/>
          <w:szCs w:val="20"/>
        </w:rPr>
        <w:t>7</w:t>
      </w:r>
      <w:r w:rsidR="00231FB0" w:rsidRPr="00D15A0B">
        <w:rPr>
          <w:sz w:val="20"/>
          <w:szCs w:val="20"/>
        </w:rPr>
        <w:t xml:space="preserve"> </w:t>
      </w:r>
      <w:r w:rsidRPr="00D15A0B">
        <w:rPr>
          <w:sz w:val="20"/>
          <w:szCs w:val="20"/>
        </w:rPr>
        <w:t>(Kosten: CHF 2'150.</w:t>
      </w:r>
      <w:r w:rsidR="00EF4DCF" w:rsidRPr="00D15A0B">
        <w:rPr>
          <w:sz w:val="20"/>
          <w:szCs w:val="20"/>
        </w:rPr>
        <w:t xml:space="preserve">— 4 </w:t>
      </w:r>
      <w:r w:rsidR="00C466B2" w:rsidRPr="00D15A0B">
        <w:rPr>
          <w:sz w:val="20"/>
          <w:szCs w:val="20"/>
        </w:rPr>
        <w:t>Teilp</w:t>
      </w:r>
      <w:r w:rsidR="00EF4DCF" w:rsidRPr="00D15A0B">
        <w:rPr>
          <w:sz w:val="20"/>
          <w:szCs w:val="20"/>
        </w:rPr>
        <w:t>rüfungen</w:t>
      </w:r>
      <w:r w:rsidRPr="00D15A0B">
        <w:rPr>
          <w:sz w:val="20"/>
          <w:szCs w:val="20"/>
        </w:rPr>
        <w:t>)</w:t>
      </w:r>
    </w:p>
    <w:p w14:paraId="51B026D0" w14:textId="77777777" w:rsidR="00EF4DCF" w:rsidRPr="00D15A0B" w:rsidRDefault="00EF4DCF" w:rsidP="00CD26A5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</w:p>
    <w:p w14:paraId="7764AD93" w14:textId="77777777" w:rsidR="00CD26A5" w:rsidRPr="00D15A0B" w:rsidRDefault="00CD26A5" w:rsidP="00CD26A5">
      <w:pPr>
        <w:rPr>
          <w:b/>
          <w:sz w:val="20"/>
          <w:szCs w:val="20"/>
        </w:rPr>
      </w:pPr>
      <w:r w:rsidRPr="00D15A0B">
        <w:rPr>
          <w:b/>
          <w:sz w:val="20"/>
          <w:szCs w:val="20"/>
        </w:rPr>
        <w:t xml:space="preserve">Zusätzliche Informationen, die mitzusenden sind: </w:t>
      </w:r>
    </w:p>
    <w:p w14:paraId="6C63CFD1" w14:textId="77777777" w:rsidR="00CD26A5" w:rsidRPr="00D15A0B" w:rsidRDefault="00CD26A5" w:rsidP="00CD26A5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rFonts w:cs="Arial"/>
          <w:color w:val="000000" w:themeColor="text1"/>
          <w:sz w:val="20"/>
          <w:szCs w:val="20"/>
        </w:rPr>
      </w:pPr>
      <w:r w:rsidRPr="00D15A0B">
        <w:rPr>
          <w:rFonts w:cs="Arial"/>
          <w:color w:val="000000" w:themeColor="text1"/>
          <w:sz w:val="20"/>
          <w:szCs w:val="20"/>
          <w:lang w:val="it-IT"/>
        </w:rPr>
        <w:sym w:font="Wingdings" w:char="F06F"/>
      </w:r>
      <w:r w:rsidRPr="00D15A0B">
        <w:rPr>
          <w:rFonts w:cs="Arial"/>
          <w:color w:val="000000" w:themeColor="text1"/>
          <w:sz w:val="20"/>
          <w:szCs w:val="20"/>
        </w:rPr>
        <w:t xml:space="preserve"> </w:t>
      </w:r>
      <w:r w:rsidRPr="00D15A0B">
        <w:rPr>
          <w:rFonts w:cs="Arial"/>
          <w:color w:val="000000" w:themeColor="text1"/>
          <w:sz w:val="20"/>
          <w:szCs w:val="20"/>
        </w:rPr>
        <w:tab/>
        <w:t>Kopie Ihres Teilentscheids</w:t>
      </w:r>
    </w:p>
    <w:p w14:paraId="4C288906" w14:textId="617E8468" w:rsidR="00CD26A5" w:rsidRPr="00D15A0B" w:rsidRDefault="00CD26A5" w:rsidP="00CD26A5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rFonts w:cs="Arial"/>
          <w:color w:val="000000" w:themeColor="text1"/>
          <w:sz w:val="20"/>
          <w:szCs w:val="20"/>
        </w:rPr>
      </w:pPr>
      <w:r w:rsidRPr="00D15A0B">
        <w:rPr>
          <w:rFonts w:cs="Arial"/>
          <w:color w:val="000000" w:themeColor="text1"/>
          <w:sz w:val="20"/>
          <w:szCs w:val="20"/>
          <w:lang w:val="it-IT"/>
        </w:rPr>
        <w:sym w:font="Wingdings" w:char="F06F"/>
      </w:r>
      <w:r w:rsidRPr="00D15A0B">
        <w:rPr>
          <w:rFonts w:cs="Arial"/>
          <w:color w:val="000000" w:themeColor="text1"/>
          <w:sz w:val="20"/>
          <w:szCs w:val="20"/>
        </w:rPr>
        <w:t xml:space="preserve"> </w:t>
      </w:r>
      <w:r w:rsidRPr="00D15A0B">
        <w:rPr>
          <w:rFonts w:cs="Arial"/>
          <w:color w:val="000000" w:themeColor="text1"/>
          <w:sz w:val="20"/>
          <w:szCs w:val="20"/>
        </w:rPr>
        <w:tab/>
      </w:r>
      <w:r w:rsidR="00B1134E" w:rsidRPr="00D15A0B">
        <w:rPr>
          <w:rFonts w:cs="Arial"/>
          <w:color w:val="000000" w:themeColor="text1"/>
          <w:sz w:val="20"/>
          <w:szCs w:val="20"/>
        </w:rPr>
        <w:t xml:space="preserve">Kopie </w:t>
      </w:r>
      <w:r w:rsidRPr="00D15A0B">
        <w:rPr>
          <w:rFonts w:cs="Arial"/>
          <w:color w:val="000000" w:themeColor="text1"/>
          <w:sz w:val="20"/>
          <w:szCs w:val="20"/>
        </w:rPr>
        <w:t xml:space="preserve">des Bestätigungsbriefs des SRKs </w:t>
      </w:r>
      <w:proofErr w:type="gramStart"/>
      <w:r w:rsidRPr="00D15A0B">
        <w:rPr>
          <w:rFonts w:cs="Arial"/>
          <w:color w:val="000000" w:themeColor="text1"/>
          <w:sz w:val="20"/>
          <w:szCs w:val="20"/>
        </w:rPr>
        <w:t>betreffend der Wahl</w:t>
      </w:r>
      <w:proofErr w:type="gramEnd"/>
      <w:r w:rsidRPr="00D15A0B">
        <w:rPr>
          <w:rFonts w:cs="Arial"/>
          <w:color w:val="000000" w:themeColor="text1"/>
          <w:sz w:val="20"/>
          <w:szCs w:val="20"/>
        </w:rPr>
        <w:t xml:space="preserve"> der Ausgleichsmassnahmen</w:t>
      </w:r>
    </w:p>
    <w:p w14:paraId="730C2DB3" w14:textId="77777777" w:rsidR="00F05EA4" w:rsidRPr="00D15A0B" w:rsidRDefault="00F05EA4" w:rsidP="0067442E">
      <w:pPr>
        <w:tabs>
          <w:tab w:val="left" w:leader="underscore" w:pos="9072"/>
        </w:tabs>
        <w:spacing w:line="360" w:lineRule="auto"/>
        <w:rPr>
          <w:sz w:val="20"/>
          <w:szCs w:val="20"/>
        </w:rPr>
      </w:pPr>
    </w:p>
    <w:p w14:paraId="35422809" w14:textId="77777777" w:rsidR="00F05EA4" w:rsidRPr="00C17EEC" w:rsidRDefault="00F05EA4" w:rsidP="0067442E">
      <w:pPr>
        <w:tabs>
          <w:tab w:val="left" w:pos="1985"/>
          <w:tab w:val="left" w:leader="underscore" w:pos="4536"/>
          <w:tab w:val="left" w:pos="4820"/>
          <w:tab w:val="left" w:leader="underscore" w:pos="9072"/>
        </w:tabs>
        <w:spacing w:line="360" w:lineRule="auto"/>
        <w:rPr>
          <w:sz w:val="20"/>
          <w:szCs w:val="20"/>
        </w:rPr>
      </w:pPr>
      <w:r w:rsidRPr="00D15A0B">
        <w:rPr>
          <w:sz w:val="20"/>
          <w:szCs w:val="20"/>
        </w:rPr>
        <w:t>Ort und Datum:</w:t>
      </w:r>
      <w:r w:rsidRPr="00D15A0B">
        <w:rPr>
          <w:sz w:val="20"/>
          <w:szCs w:val="20"/>
        </w:rPr>
        <w:tab/>
      </w:r>
      <w:r w:rsidRPr="00D15A0B">
        <w:rPr>
          <w:sz w:val="20"/>
          <w:szCs w:val="20"/>
        </w:rPr>
        <w:tab/>
      </w:r>
      <w:r w:rsidRPr="00D15A0B">
        <w:rPr>
          <w:sz w:val="20"/>
          <w:szCs w:val="20"/>
        </w:rPr>
        <w:tab/>
        <w:t>Unterschrift</w:t>
      </w:r>
      <w:r w:rsidR="0067442E" w:rsidRPr="00D15A0B">
        <w:rPr>
          <w:sz w:val="20"/>
          <w:szCs w:val="20"/>
        </w:rPr>
        <w:t>:</w:t>
      </w:r>
      <w:r w:rsidRPr="00C17EEC">
        <w:rPr>
          <w:sz w:val="20"/>
          <w:szCs w:val="20"/>
        </w:rPr>
        <w:tab/>
      </w:r>
    </w:p>
    <w:sectPr w:rsidR="00F05EA4" w:rsidRPr="00C17EEC" w:rsidSect="0067442E">
      <w:headerReference w:type="default" r:id="rId9"/>
      <w:headerReference w:type="first" r:id="rId10"/>
      <w:pgSz w:w="11906" w:h="16838" w:code="9"/>
      <w:pgMar w:top="1985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D734" w14:textId="77777777" w:rsidR="007E6E07" w:rsidRDefault="007E6E07" w:rsidP="00A76598">
      <w:r>
        <w:separator/>
      </w:r>
    </w:p>
  </w:endnote>
  <w:endnote w:type="continuationSeparator" w:id="0">
    <w:p w14:paraId="5FCB75E1" w14:textId="77777777" w:rsidR="007E6E07" w:rsidRDefault="007E6E07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16E4" w14:textId="77777777" w:rsidR="007E6E07" w:rsidRPr="00ED0D02" w:rsidRDefault="007E6E07" w:rsidP="00ED0D02">
      <w:pPr>
        <w:pStyle w:val="Fuzeile"/>
      </w:pPr>
    </w:p>
  </w:footnote>
  <w:footnote w:type="continuationSeparator" w:id="0">
    <w:p w14:paraId="11333201" w14:textId="77777777" w:rsidR="007E6E07" w:rsidRDefault="007E6E07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F9D9" w14:textId="77777777" w:rsidR="0067442E" w:rsidRDefault="0067442E">
    <w:pPr>
      <w:pStyle w:val="Kopfzeile"/>
    </w:pPr>
    <w:r>
      <w:rPr>
        <w:noProof/>
        <w:lang w:eastAsia="de-CH"/>
      </w:rPr>
      <w:drawing>
        <wp:inline distT="0" distB="0" distL="0" distR="0" wp14:anchorId="7056BB29" wp14:editId="4A570A6E">
          <wp:extent cx="1572895" cy="365760"/>
          <wp:effectExtent l="0" t="0" r="8255" b="0"/>
          <wp:docPr id="1" name="Grafik 1" descr="C:\Users\michele.wiederkehr\AppData\Local\Microsoft\Windows\Temporary Internet Files\Content.Outlook\UG04TOT9\Logo FHN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ele.wiederkehr\AppData\Local\Microsoft\Windows\Temporary Internet Files\Content.Outlook\UG04TOT9\Logo FHN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3930" w14:textId="77777777" w:rsidR="00C536C2" w:rsidRDefault="00C536C2" w:rsidP="00437505">
    <w:pPr>
      <w:pStyle w:val="Kopfzeile"/>
      <w:rPr>
        <w:sz w:val="20"/>
        <w:szCs w:val="20"/>
      </w:rPr>
    </w:pPr>
  </w:p>
  <w:p w14:paraId="3283DACD" w14:textId="77777777" w:rsidR="00C536C2" w:rsidRDefault="00C536C2" w:rsidP="00437505">
    <w:pPr>
      <w:pStyle w:val="Kopfzeile"/>
      <w:rPr>
        <w:sz w:val="20"/>
        <w:szCs w:val="20"/>
      </w:rPr>
    </w:pPr>
  </w:p>
  <w:p w14:paraId="076DC7C3" w14:textId="77777777" w:rsidR="00C536C2" w:rsidRDefault="00C536C2" w:rsidP="00437505">
    <w:pPr>
      <w:pStyle w:val="Kopfzeile"/>
      <w:rPr>
        <w:sz w:val="20"/>
        <w:szCs w:val="20"/>
      </w:rPr>
    </w:pPr>
  </w:p>
  <w:p w14:paraId="19953CCA" w14:textId="77777777" w:rsidR="00C536C2" w:rsidRDefault="00C536C2" w:rsidP="00437505">
    <w:pPr>
      <w:pStyle w:val="Kopfzeile"/>
      <w:rPr>
        <w:sz w:val="20"/>
        <w:szCs w:val="20"/>
      </w:rPr>
    </w:pPr>
  </w:p>
  <w:p w14:paraId="0D49C6A9" w14:textId="77777777" w:rsidR="00C536C2" w:rsidRDefault="00C536C2" w:rsidP="00437505">
    <w:pPr>
      <w:pStyle w:val="Kopfzeile"/>
      <w:rPr>
        <w:sz w:val="20"/>
        <w:szCs w:val="20"/>
      </w:rPr>
    </w:pPr>
  </w:p>
  <w:p w14:paraId="6256FA7D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2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6" w15:restartNumberingAfterBreak="0">
    <w:nsid w:val="6A8662D4"/>
    <w:multiLevelType w:val="multilevel"/>
    <w:tmpl w:val="75384DEA"/>
    <w:numStyleLink w:val="FHNWAufzhlung"/>
  </w:abstractNum>
  <w:abstractNum w:abstractNumId="17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D4B92"/>
    <w:multiLevelType w:val="multilevel"/>
    <w:tmpl w:val="75384DEA"/>
    <w:numStyleLink w:val="FHNWAufzhlung"/>
  </w:abstractNum>
  <w:num w:numId="1" w16cid:durableId="862862047">
    <w:abstractNumId w:val="4"/>
  </w:num>
  <w:num w:numId="2" w16cid:durableId="1581450256">
    <w:abstractNumId w:val="14"/>
  </w:num>
  <w:num w:numId="3" w16cid:durableId="579874246">
    <w:abstractNumId w:val="17"/>
  </w:num>
  <w:num w:numId="4" w16cid:durableId="1484007485">
    <w:abstractNumId w:val="3"/>
  </w:num>
  <w:num w:numId="5" w16cid:durableId="854803952">
    <w:abstractNumId w:val="20"/>
  </w:num>
  <w:num w:numId="6" w16cid:durableId="489253893">
    <w:abstractNumId w:val="5"/>
  </w:num>
  <w:num w:numId="7" w16cid:durableId="291785426">
    <w:abstractNumId w:val="14"/>
  </w:num>
  <w:num w:numId="8" w16cid:durableId="1326594478">
    <w:abstractNumId w:val="1"/>
  </w:num>
  <w:num w:numId="9" w16cid:durableId="121774927">
    <w:abstractNumId w:val="2"/>
  </w:num>
  <w:num w:numId="10" w16cid:durableId="1362239764">
    <w:abstractNumId w:val="13"/>
  </w:num>
  <w:num w:numId="11" w16cid:durableId="759332387">
    <w:abstractNumId w:val="9"/>
  </w:num>
  <w:num w:numId="12" w16cid:durableId="149296147">
    <w:abstractNumId w:val="10"/>
  </w:num>
  <w:num w:numId="13" w16cid:durableId="918371169">
    <w:abstractNumId w:val="6"/>
  </w:num>
  <w:num w:numId="14" w16cid:durableId="1410466100">
    <w:abstractNumId w:val="12"/>
  </w:num>
  <w:num w:numId="15" w16cid:durableId="2085297913">
    <w:abstractNumId w:val="15"/>
  </w:num>
  <w:num w:numId="16" w16cid:durableId="650258893">
    <w:abstractNumId w:val="0"/>
  </w:num>
  <w:num w:numId="17" w16cid:durableId="1901402441">
    <w:abstractNumId w:val="18"/>
  </w:num>
  <w:num w:numId="18" w16cid:durableId="1070739058">
    <w:abstractNumId w:val="18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214195588">
    <w:abstractNumId w:val="7"/>
  </w:num>
  <w:num w:numId="20" w16cid:durableId="1636058509">
    <w:abstractNumId w:val="11"/>
  </w:num>
  <w:num w:numId="21" w16cid:durableId="175079263">
    <w:abstractNumId w:val="19"/>
  </w:num>
  <w:num w:numId="22" w16cid:durableId="11680607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42815">
    <w:abstractNumId w:val="16"/>
  </w:num>
  <w:num w:numId="24" w16cid:durableId="714619849">
    <w:abstractNumId w:val="21"/>
  </w:num>
  <w:num w:numId="25" w16cid:durableId="2083722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A4"/>
    <w:rsid w:val="00007C02"/>
    <w:rsid w:val="000210DE"/>
    <w:rsid w:val="00022A47"/>
    <w:rsid w:val="0005534A"/>
    <w:rsid w:val="00071507"/>
    <w:rsid w:val="000976AF"/>
    <w:rsid w:val="000D527B"/>
    <w:rsid w:val="000E1909"/>
    <w:rsid w:val="000E5CC1"/>
    <w:rsid w:val="000F7F62"/>
    <w:rsid w:val="00106EAE"/>
    <w:rsid w:val="001149D2"/>
    <w:rsid w:val="00114E88"/>
    <w:rsid w:val="00156BA9"/>
    <w:rsid w:val="00165881"/>
    <w:rsid w:val="001660B0"/>
    <w:rsid w:val="00180D32"/>
    <w:rsid w:val="001C5224"/>
    <w:rsid w:val="001D1088"/>
    <w:rsid w:val="001E544A"/>
    <w:rsid w:val="00203DDE"/>
    <w:rsid w:val="00213675"/>
    <w:rsid w:val="002259EE"/>
    <w:rsid w:val="00231FB0"/>
    <w:rsid w:val="00287478"/>
    <w:rsid w:val="0029605A"/>
    <w:rsid w:val="002A27DF"/>
    <w:rsid w:val="002A32C6"/>
    <w:rsid w:val="002B467D"/>
    <w:rsid w:val="002C3116"/>
    <w:rsid w:val="002E7766"/>
    <w:rsid w:val="00351B21"/>
    <w:rsid w:val="00365658"/>
    <w:rsid w:val="0037150E"/>
    <w:rsid w:val="00375A78"/>
    <w:rsid w:val="00377142"/>
    <w:rsid w:val="003A5605"/>
    <w:rsid w:val="003D4F97"/>
    <w:rsid w:val="00400861"/>
    <w:rsid w:val="00403709"/>
    <w:rsid w:val="00405B61"/>
    <w:rsid w:val="0040684A"/>
    <w:rsid w:val="00407731"/>
    <w:rsid w:val="00420F57"/>
    <w:rsid w:val="00423EC4"/>
    <w:rsid w:val="00425687"/>
    <w:rsid w:val="00437505"/>
    <w:rsid w:val="00460C63"/>
    <w:rsid w:val="004671E3"/>
    <w:rsid w:val="00473483"/>
    <w:rsid w:val="00493A8E"/>
    <w:rsid w:val="004A2313"/>
    <w:rsid w:val="004B558A"/>
    <w:rsid w:val="004C5569"/>
    <w:rsid w:val="004C6864"/>
    <w:rsid w:val="004E74B4"/>
    <w:rsid w:val="004F505A"/>
    <w:rsid w:val="00572350"/>
    <w:rsid w:val="00575A46"/>
    <w:rsid w:val="0057705E"/>
    <w:rsid w:val="00595194"/>
    <w:rsid w:val="005A5E71"/>
    <w:rsid w:val="005B728F"/>
    <w:rsid w:val="005D06CF"/>
    <w:rsid w:val="005E26EA"/>
    <w:rsid w:val="005E2EF6"/>
    <w:rsid w:val="00607F7C"/>
    <w:rsid w:val="00633A4F"/>
    <w:rsid w:val="00672C6E"/>
    <w:rsid w:val="0067442E"/>
    <w:rsid w:val="006B307F"/>
    <w:rsid w:val="006D02C9"/>
    <w:rsid w:val="006D1010"/>
    <w:rsid w:val="006F4D85"/>
    <w:rsid w:val="00700B72"/>
    <w:rsid w:val="00710CED"/>
    <w:rsid w:val="00717E6E"/>
    <w:rsid w:val="00722F5D"/>
    <w:rsid w:val="00730FF8"/>
    <w:rsid w:val="00736060"/>
    <w:rsid w:val="0073767C"/>
    <w:rsid w:val="00745717"/>
    <w:rsid w:val="007531B9"/>
    <w:rsid w:val="00757602"/>
    <w:rsid w:val="00786179"/>
    <w:rsid w:val="00787B51"/>
    <w:rsid w:val="00796720"/>
    <w:rsid w:val="007C2CBA"/>
    <w:rsid w:val="007D27D0"/>
    <w:rsid w:val="007D3D38"/>
    <w:rsid w:val="007E3C24"/>
    <w:rsid w:val="007E6E07"/>
    <w:rsid w:val="007F05CD"/>
    <w:rsid w:val="00827346"/>
    <w:rsid w:val="00846B2E"/>
    <w:rsid w:val="00856097"/>
    <w:rsid w:val="00856F94"/>
    <w:rsid w:val="00864440"/>
    <w:rsid w:val="00872A31"/>
    <w:rsid w:val="00884CF6"/>
    <w:rsid w:val="00890A63"/>
    <w:rsid w:val="008C043B"/>
    <w:rsid w:val="008E73D6"/>
    <w:rsid w:val="00923475"/>
    <w:rsid w:val="00932588"/>
    <w:rsid w:val="0093668C"/>
    <w:rsid w:val="00952F27"/>
    <w:rsid w:val="009530EB"/>
    <w:rsid w:val="00976795"/>
    <w:rsid w:val="00986379"/>
    <w:rsid w:val="009C78E2"/>
    <w:rsid w:val="009D65FB"/>
    <w:rsid w:val="009E55BD"/>
    <w:rsid w:val="009E67A7"/>
    <w:rsid w:val="00A02210"/>
    <w:rsid w:val="00A5737E"/>
    <w:rsid w:val="00A723BF"/>
    <w:rsid w:val="00A76598"/>
    <w:rsid w:val="00AA0020"/>
    <w:rsid w:val="00AB6A95"/>
    <w:rsid w:val="00AC0F7D"/>
    <w:rsid w:val="00AC1D9F"/>
    <w:rsid w:val="00AC5B16"/>
    <w:rsid w:val="00AC74D0"/>
    <w:rsid w:val="00AD0C43"/>
    <w:rsid w:val="00AE6660"/>
    <w:rsid w:val="00AF4949"/>
    <w:rsid w:val="00AF5606"/>
    <w:rsid w:val="00B1134E"/>
    <w:rsid w:val="00B22B80"/>
    <w:rsid w:val="00B253C0"/>
    <w:rsid w:val="00B33577"/>
    <w:rsid w:val="00B534BF"/>
    <w:rsid w:val="00BC46B2"/>
    <w:rsid w:val="00BE2939"/>
    <w:rsid w:val="00BE2EDC"/>
    <w:rsid w:val="00BF091D"/>
    <w:rsid w:val="00C00E02"/>
    <w:rsid w:val="00C17EEC"/>
    <w:rsid w:val="00C26422"/>
    <w:rsid w:val="00C31294"/>
    <w:rsid w:val="00C42DDA"/>
    <w:rsid w:val="00C466B2"/>
    <w:rsid w:val="00C46B98"/>
    <w:rsid w:val="00C50216"/>
    <w:rsid w:val="00C536C2"/>
    <w:rsid w:val="00C55850"/>
    <w:rsid w:val="00C86E2E"/>
    <w:rsid w:val="00CA50DE"/>
    <w:rsid w:val="00CC7BF8"/>
    <w:rsid w:val="00CD26A5"/>
    <w:rsid w:val="00CE2B5E"/>
    <w:rsid w:val="00D15A0B"/>
    <w:rsid w:val="00D3108D"/>
    <w:rsid w:val="00D36B2A"/>
    <w:rsid w:val="00D40A08"/>
    <w:rsid w:val="00D456E5"/>
    <w:rsid w:val="00D4662B"/>
    <w:rsid w:val="00D70E79"/>
    <w:rsid w:val="00D778D9"/>
    <w:rsid w:val="00DD0651"/>
    <w:rsid w:val="00DF7D0C"/>
    <w:rsid w:val="00E24705"/>
    <w:rsid w:val="00E41F2C"/>
    <w:rsid w:val="00E64A70"/>
    <w:rsid w:val="00E65B0C"/>
    <w:rsid w:val="00E93446"/>
    <w:rsid w:val="00EC3F16"/>
    <w:rsid w:val="00EC489F"/>
    <w:rsid w:val="00EC7105"/>
    <w:rsid w:val="00ED076C"/>
    <w:rsid w:val="00ED0D02"/>
    <w:rsid w:val="00EE032E"/>
    <w:rsid w:val="00EE4DAA"/>
    <w:rsid w:val="00EF37AE"/>
    <w:rsid w:val="00EF4DCF"/>
    <w:rsid w:val="00F05EA4"/>
    <w:rsid w:val="00F140C5"/>
    <w:rsid w:val="00F2238D"/>
    <w:rsid w:val="00F235D6"/>
    <w:rsid w:val="00F369AA"/>
    <w:rsid w:val="00F56BE1"/>
    <w:rsid w:val="00F73D6D"/>
    <w:rsid w:val="00F9297E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3B2D59"/>
  <w15:docId w15:val="{56A9A8F4-102F-4DDD-91AE-2C8D76B5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styleId="berarbeitung">
    <w:name w:val="Revision"/>
    <w:hidden/>
    <w:uiPriority w:val="99"/>
    <w:semiHidden/>
    <w:rsid w:val="00007C0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9E84F4-5E88-4EAD-B543-80C5B32D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Schweizerisches Rotes Kreuz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Hug</dc:creator>
  <cp:lastModifiedBy>Adam Opuchlik</cp:lastModifiedBy>
  <cp:revision>2</cp:revision>
  <dcterms:created xsi:type="dcterms:W3CDTF">2026-06-09T09:53:00Z</dcterms:created>
  <dcterms:modified xsi:type="dcterms:W3CDTF">2026-06-09T09:53:00Z</dcterms:modified>
</cp:coreProperties>
</file>