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AF03C" w14:textId="5F0878B4" w:rsidR="007444EA" w:rsidRPr="00264A85" w:rsidRDefault="007444EA" w:rsidP="007444EA">
      <w:pPr>
        <w:pStyle w:val="Titel"/>
        <w:rPr>
          <w:rFonts w:asciiTheme="minorHAnsi" w:hAnsiTheme="minorHAnsi" w:cstheme="minorHAnsi"/>
        </w:rPr>
      </w:pPr>
      <w:r w:rsidRPr="00264A85">
        <w:rPr>
          <w:rFonts w:asciiTheme="minorHAnsi" w:hAnsiTheme="minorHAnsi" w:cstheme="minorHAnsi"/>
        </w:rPr>
        <w:t xml:space="preserve">Bewertung der Arbeitswelterfahrung im Feld der Sozialen Arbeit </w:t>
      </w:r>
    </w:p>
    <w:p w14:paraId="500ECE3D" w14:textId="77777777" w:rsidR="007444EA" w:rsidRPr="00264A85" w:rsidRDefault="007444EA" w:rsidP="007444EA">
      <w:pPr>
        <w:pStyle w:val="Titel"/>
        <w:rPr>
          <w:rFonts w:asciiTheme="minorHAnsi" w:hAnsiTheme="minorHAnsi" w:cstheme="minorHAnsi"/>
        </w:rPr>
      </w:pPr>
      <w:r w:rsidRPr="00264A85">
        <w:rPr>
          <w:rFonts w:asciiTheme="minorHAnsi" w:hAnsiTheme="minorHAnsi" w:cstheme="minorHAnsi"/>
        </w:rPr>
        <w:t>durch die Praxisorganisation</w:t>
      </w:r>
    </w:p>
    <w:tbl>
      <w:tblPr>
        <w:tblStyle w:val="Tabellenraster1"/>
        <w:tblpPr w:leftFromText="141" w:rightFromText="141" w:vertAnchor="text" w:tblpY="1"/>
        <w:tblOverlap w:val="never"/>
        <w:tblW w:w="98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536"/>
        <w:gridCol w:w="5289"/>
      </w:tblGrid>
      <w:tr w:rsidR="007444EA" w:rsidRPr="00264A85" w14:paraId="37288AAE" w14:textId="77777777" w:rsidTr="00CC4218">
        <w:trPr>
          <w:trHeight w:val="454"/>
        </w:trPr>
        <w:tc>
          <w:tcPr>
            <w:tcW w:w="9825" w:type="dxa"/>
            <w:gridSpan w:val="2"/>
            <w:shd w:val="clear" w:color="auto" w:fill="E5E5E5"/>
            <w:vAlign w:val="center"/>
          </w:tcPr>
          <w:p w14:paraId="35311612" w14:textId="77777777" w:rsidR="007444EA" w:rsidRPr="00BB0F16" w:rsidRDefault="007444EA" w:rsidP="00CC421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B0F16">
              <w:rPr>
                <w:rFonts w:asciiTheme="minorHAnsi" w:hAnsiTheme="minorHAnsi" w:cstheme="minorHAnsi"/>
                <w:b/>
                <w:sz w:val="24"/>
              </w:rPr>
              <w:t>Persönliche Angaben Praktikant/in</w:t>
            </w:r>
          </w:p>
        </w:tc>
      </w:tr>
      <w:tr w:rsidR="007444EA" w:rsidRPr="00264A85" w14:paraId="3D37F84E" w14:textId="77777777" w:rsidTr="00346B77">
        <w:trPr>
          <w:trHeight w:val="454"/>
        </w:trPr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14:paraId="295CFC65" w14:textId="227200D9" w:rsidR="007444EA" w:rsidRPr="00264A85" w:rsidRDefault="007444EA" w:rsidP="00CC4218">
            <w:pPr>
              <w:rPr>
                <w:rFonts w:asciiTheme="minorHAnsi" w:hAnsiTheme="minorHAnsi" w:cstheme="minorHAnsi"/>
              </w:rPr>
            </w:pPr>
            <w:r w:rsidRPr="00264A85">
              <w:rPr>
                <w:rFonts w:asciiTheme="minorHAnsi" w:hAnsiTheme="minorHAnsi" w:cstheme="minorHAnsi"/>
              </w:rPr>
              <w:t>Name(n)</w:t>
            </w:r>
            <w:r w:rsidR="00346B77" w:rsidRPr="00264A8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89" w:type="dxa"/>
            <w:tcBorders>
              <w:bottom w:val="dotted" w:sz="4" w:space="0" w:color="auto"/>
            </w:tcBorders>
            <w:vAlign w:val="center"/>
          </w:tcPr>
          <w:p w14:paraId="6F4B7798" w14:textId="0A97486C" w:rsidR="007444EA" w:rsidRPr="00264A85" w:rsidRDefault="007444EA" w:rsidP="00346B77">
            <w:pPr>
              <w:ind w:firstLine="0"/>
              <w:rPr>
                <w:rFonts w:asciiTheme="minorHAnsi" w:hAnsiTheme="minorHAnsi" w:cstheme="minorHAnsi"/>
              </w:rPr>
            </w:pPr>
            <w:r w:rsidRPr="00264A85">
              <w:rPr>
                <w:rFonts w:asciiTheme="minorHAnsi" w:hAnsiTheme="minorHAnsi" w:cstheme="minorHAnsi"/>
              </w:rPr>
              <w:t>Vorname(n)</w:t>
            </w:r>
            <w:r w:rsidR="00346B77" w:rsidRPr="00264A85">
              <w:rPr>
                <w:rFonts w:asciiTheme="minorHAnsi" w:hAnsiTheme="minorHAnsi" w:cstheme="minorHAnsi"/>
              </w:rPr>
              <w:t>:</w:t>
            </w:r>
          </w:p>
        </w:tc>
      </w:tr>
      <w:tr w:rsidR="0039173E" w:rsidRPr="00264A85" w14:paraId="1BEF5C57" w14:textId="77777777" w:rsidTr="00346B77">
        <w:trPr>
          <w:trHeight w:val="454"/>
        </w:trPr>
        <w:tc>
          <w:tcPr>
            <w:tcW w:w="982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3DAC5E" w14:textId="3716D36F" w:rsidR="0039173E" w:rsidRPr="00264A85" w:rsidRDefault="00346B77" w:rsidP="00CC4218">
            <w:pPr>
              <w:rPr>
                <w:rFonts w:asciiTheme="minorHAnsi" w:hAnsiTheme="minorHAnsi" w:cstheme="minorHAnsi"/>
              </w:rPr>
            </w:pPr>
            <w:r w:rsidRPr="00264A85">
              <w:rPr>
                <w:rFonts w:asciiTheme="minorHAnsi" w:hAnsiTheme="minorHAnsi" w:cstheme="minorHAnsi"/>
              </w:rPr>
              <w:t xml:space="preserve">Strasse: </w:t>
            </w:r>
          </w:p>
        </w:tc>
      </w:tr>
      <w:tr w:rsidR="00CC4218" w:rsidRPr="00264A85" w14:paraId="420ACCB9" w14:textId="77777777" w:rsidTr="00CC4218">
        <w:trPr>
          <w:trHeight w:val="454"/>
        </w:trPr>
        <w:tc>
          <w:tcPr>
            <w:tcW w:w="982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54F368" w14:textId="27195589" w:rsidR="00CC4218" w:rsidRPr="00264A85" w:rsidRDefault="00CC4218" w:rsidP="00CC4218">
            <w:pPr>
              <w:rPr>
                <w:rFonts w:asciiTheme="minorHAnsi" w:hAnsiTheme="minorHAnsi" w:cstheme="minorHAnsi"/>
              </w:rPr>
            </w:pPr>
            <w:r w:rsidRPr="00264A85">
              <w:rPr>
                <w:rFonts w:asciiTheme="minorHAnsi" w:hAnsiTheme="minorHAnsi" w:cstheme="minorHAnsi"/>
              </w:rPr>
              <w:t>PLZ</w:t>
            </w:r>
            <w:r w:rsidR="00346B77" w:rsidRPr="00264A85">
              <w:rPr>
                <w:rFonts w:asciiTheme="minorHAnsi" w:hAnsiTheme="minorHAnsi" w:cstheme="minorHAnsi"/>
              </w:rPr>
              <w:t xml:space="preserve"> / Ort:</w:t>
            </w:r>
          </w:p>
        </w:tc>
      </w:tr>
      <w:tr w:rsidR="007444EA" w:rsidRPr="00264A85" w14:paraId="126DAFF2" w14:textId="77777777" w:rsidTr="00346B77">
        <w:trPr>
          <w:trHeight w:val="454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B62A0E" w14:textId="08E9F24A" w:rsidR="007444EA" w:rsidRPr="00264A85" w:rsidRDefault="008E2F8A" w:rsidP="00CC4218">
            <w:pPr>
              <w:rPr>
                <w:rFonts w:asciiTheme="minorHAnsi" w:hAnsiTheme="minorHAnsi" w:cstheme="minorHAnsi"/>
              </w:rPr>
            </w:pPr>
            <w:r w:rsidRPr="00264A85">
              <w:rPr>
                <w:rFonts w:asciiTheme="minorHAnsi" w:hAnsiTheme="minorHAnsi" w:cstheme="minorHAnsi"/>
              </w:rPr>
              <w:t xml:space="preserve">Anstellung/Pensum in </w:t>
            </w:r>
            <w:proofErr w:type="gramStart"/>
            <w:r w:rsidRPr="00264A85">
              <w:rPr>
                <w:rFonts w:asciiTheme="minorHAnsi" w:hAnsiTheme="minorHAnsi" w:cstheme="minorHAnsi"/>
              </w:rPr>
              <w:t>%:</w:t>
            </w:r>
            <w:r w:rsidR="0039173E" w:rsidRPr="00264A85">
              <w:rPr>
                <w:rFonts w:asciiTheme="minorHAnsi" w:hAnsiTheme="minorHAnsi" w:cstheme="minorHAnsi"/>
              </w:rPr>
              <w:t>:</w:t>
            </w:r>
            <w:proofErr w:type="gramEnd"/>
            <w:r w:rsidR="007444EA" w:rsidRPr="00264A8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2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783A9F" w14:textId="53FC9F4C" w:rsidR="007444EA" w:rsidRPr="00264A85" w:rsidRDefault="008E2F8A" w:rsidP="00346B77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Dauer von – bis:</w:t>
            </w:r>
          </w:p>
        </w:tc>
      </w:tr>
      <w:tr w:rsidR="007444EA" w:rsidRPr="00264A85" w14:paraId="3EDACF21" w14:textId="77777777" w:rsidTr="00CC4218">
        <w:trPr>
          <w:trHeight w:val="454"/>
        </w:trPr>
        <w:tc>
          <w:tcPr>
            <w:tcW w:w="9825" w:type="dxa"/>
            <w:gridSpan w:val="2"/>
            <w:shd w:val="clear" w:color="auto" w:fill="E5E5E5"/>
            <w:vAlign w:val="center"/>
          </w:tcPr>
          <w:p w14:paraId="1AF4DD4F" w14:textId="69966C23" w:rsidR="007444EA" w:rsidRPr="00264A85" w:rsidRDefault="00C32EA7" w:rsidP="00CC4218">
            <w:pPr>
              <w:rPr>
                <w:rFonts w:asciiTheme="minorHAnsi" w:hAnsiTheme="minorHAnsi" w:cstheme="minorHAnsi"/>
                <w:b/>
              </w:rPr>
            </w:pPr>
            <w:r w:rsidRPr="00264A85">
              <w:rPr>
                <w:rFonts w:asciiTheme="minorHAnsi" w:hAnsiTheme="minorHAnsi" w:cstheme="minorHAnsi"/>
                <w:b/>
              </w:rPr>
              <w:t>P</w:t>
            </w:r>
            <w:r w:rsidR="0039173E" w:rsidRPr="00264A85">
              <w:rPr>
                <w:rFonts w:asciiTheme="minorHAnsi" w:hAnsiTheme="minorHAnsi" w:cstheme="minorHAnsi"/>
                <w:b/>
              </w:rPr>
              <w:t>raxisorganisation</w:t>
            </w:r>
            <w:r w:rsidR="00346B77" w:rsidRPr="00264A85">
              <w:rPr>
                <w:rFonts w:asciiTheme="minorHAnsi" w:hAnsiTheme="minorHAnsi" w:cstheme="minorHAnsi"/>
                <w:b/>
              </w:rPr>
              <w:t xml:space="preserve"> und Begleitperson</w:t>
            </w:r>
          </w:p>
        </w:tc>
      </w:tr>
      <w:tr w:rsidR="007444EA" w:rsidRPr="00264A85" w14:paraId="6A453E1C" w14:textId="77777777" w:rsidTr="00CC4218">
        <w:trPr>
          <w:trHeight w:val="454"/>
        </w:trPr>
        <w:tc>
          <w:tcPr>
            <w:tcW w:w="9825" w:type="dxa"/>
            <w:gridSpan w:val="2"/>
            <w:tcBorders>
              <w:bottom w:val="dotted" w:sz="4" w:space="0" w:color="auto"/>
            </w:tcBorders>
            <w:vAlign w:val="center"/>
          </w:tcPr>
          <w:p w14:paraId="6B48FE00" w14:textId="1EFE9207" w:rsidR="007444EA" w:rsidRPr="00264A85" w:rsidRDefault="000C2C6F" w:rsidP="00CC4218">
            <w:pPr>
              <w:rPr>
                <w:rFonts w:asciiTheme="minorHAnsi" w:hAnsiTheme="minorHAnsi" w:cstheme="minorHAnsi"/>
              </w:rPr>
            </w:pPr>
            <w:r w:rsidRPr="00264A85">
              <w:rPr>
                <w:rFonts w:asciiTheme="minorHAnsi" w:hAnsiTheme="minorHAnsi" w:cstheme="minorHAnsi"/>
              </w:rPr>
              <w:t xml:space="preserve">Namen </w:t>
            </w:r>
            <w:r w:rsidR="0099307D" w:rsidRPr="00264A85">
              <w:rPr>
                <w:rFonts w:asciiTheme="minorHAnsi" w:hAnsiTheme="minorHAnsi" w:cstheme="minorHAnsi"/>
              </w:rPr>
              <w:t>Praxiso</w:t>
            </w:r>
            <w:r w:rsidR="007444EA" w:rsidRPr="00264A85">
              <w:rPr>
                <w:rFonts w:asciiTheme="minorHAnsi" w:hAnsiTheme="minorHAnsi" w:cstheme="minorHAnsi"/>
              </w:rPr>
              <w:t>rganisation</w:t>
            </w:r>
            <w:r w:rsidR="002B340B" w:rsidRPr="00264A85">
              <w:rPr>
                <w:rFonts w:asciiTheme="minorHAnsi" w:hAnsiTheme="minorHAnsi" w:cstheme="minorHAnsi"/>
              </w:rPr>
              <w:t>:</w:t>
            </w:r>
          </w:p>
        </w:tc>
      </w:tr>
      <w:tr w:rsidR="0099307D" w:rsidRPr="00264A85" w14:paraId="40E87ECA" w14:textId="77777777" w:rsidTr="00CC4218">
        <w:trPr>
          <w:trHeight w:val="454"/>
        </w:trPr>
        <w:tc>
          <w:tcPr>
            <w:tcW w:w="9825" w:type="dxa"/>
            <w:gridSpan w:val="2"/>
            <w:tcBorders>
              <w:bottom w:val="dotted" w:sz="4" w:space="0" w:color="auto"/>
            </w:tcBorders>
            <w:vAlign w:val="center"/>
          </w:tcPr>
          <w:p w14:paraId="300EC000" w14:textId="3280B6FE" w:rsidR="0099307D" w:rsidRPr="00264A85" w:rsidRDefault="0099307D" w:rsidP="00CC4218">
            <w:pPr>
              <w:rPr>
                <w:rFonts w:asciiTheme="minorHAnsi" w:hAnsiTheme="minorHAnsi" w:cstheme="minorHAnsi"/>
              </w:rPr>
            </w:pPr>
            <w:r w:rsidRPr="00264A85">
              <w:rPr>
                <w:rFonts w:asciiTheme="minorHAnsi" w:hAnsiTheme="minorHAnsi" w:cstheme="minorHAnsi"/>
              </w:rPr>
              <w:t>Adresse:</w:t>
            </w:r>
          </w:p>
        </w:tc>
      </w:tr>
      <w:tr w:rsidR="00744D89" w:rsidRPr="00264A85" w14:paraId="6374C8BF" w14:textId="77777777" w:rsidTr="00CC4218">
        <w:trPr>
          <w:trHeight w:val="454"/>
        </w:trPr>
        <w:tc>
          <w:tcPr>
            <w:tcW w:w="9825" w:type="dxa"/>
            <w:gridSpan w:val="2"/>
            <w:tcBorders>
              <w:bottom w:val="dotted" w:sz="4" w:space="0" w:color="auto"/>
            </w:tcBorders>
            <w:vAlign w:val="center"/>
          </w:tcPr>
          <w:p w14:paraId="45CCF8E2" w14:textId="5F3EB73B" w:rsidR="00744D89" w:rsidRPr="00264A85" w:rsidRDefault="00744D89" w:rsidP="00CC4218">
            <w:pPr>
              <w:rPr>
                <w:rFonts w:asciiTheme="minorHAnsi" w:hAnsiTheme="minorHAnsi" w:cstheme="minorHAnsi"/>
              </w:rPr>
            </w:pPr>
            <w:r w:rsidRPr="00264A85">
              <w:rPr>
                <w:rFonts w:asciiTheme="minorHAnsi" w:hAnsiTheme="minorHAnsi" w:cstheme="minorHAnsi"/>
              </w:rPr>
              <w:t>Vorname, Name der Begleitperson:</w:t>
            </w:r>
          </w:p>
        </w:tc>
      </w:tr>
      <w:tr w:rsidR="00744D89" w:rsidRPr="00264A85" w14:paraId="7CEE7FD7" w14:textId="77777777" w:rsidTr="000C2C6F">
        <w:trPr>
          <w:trHeight w:val="454"/>
        </w:trPr>
        <w:tc>
          <w:tcPr>
            <w:tcW w:w="9825" w:type="dxa"/>
            <w:gridSpan w:val="2"/>
            <w:vAlign w:val="center"/>
          </w:tcPr>
          <w:p w14:paraId="29780898" w14:textId="27F7958B" w:rsidR="00744D89" w:rsidRPr="00264A85" w:rsidRDefault="00744D89" w:rsidP="00CC4218">
            <w:pPr>
              <w:rPr>
                <w:rFonts w:asciiTheme="minorHAnsi" w:hAnsiTheme="minorHAnsi" w:cstheme="minorHAnsi"/>
              </w:rPr>
            </w:pPr>
            <w:r w:rsidRPr="00264A85">
              <w:rPr>
                <w:rFonts w:asciiTheme="minorHAnsi" w:hAnsiTheme="minorHAnsi" w:cstheme="minorHAnsi"/>
              </w:rPr>
              <w:t>Ausbildungsabschluss</w:t>
            </w:r>
            <w:r w:rsidR="00AA0247" w:rsidRPr="00264A85">
              <w:rPr>
                <w:rFonts w:asciiTheme="minorHAnsi" w:hAnsiTheme="minorHAnsi" w:cstheme="minorHAnsi"/>
              </w:rPr>
              <w:t xml:space="preserve"> der </w:t>
            </w:r>
            <w:r w:rsidR="005F6FC5" w:rsidRPr="00264A85">
              <w:rPr>
                <w:rFonts w:asciiTheme="minorHAnsi" w:hAnsiTheme="minorHAnsi" w:cstheme="minorHAnsi"/>
              </w:rPr>
              <w:t xml:space="preserve">begleitenden und </w:t>
            </w:r>
            <w:r w:rsidR="000C2C6F" w:rsidRPr="00264A85">
              <w:rPr>
                <w:rFonts w:asciiTheme="minorHAnsi" w:hAnsiTheme="minorHAnsi" w:cstheme="minorHAnsi"/>
              </w:rPr>
              <w:t>beurteilenden</w:t>
            </w:r>
            <w:r w:rsidR="005F6FC5" w:rsidRPr="00264A85">
              <w:rPr>
                <w:rFonts w:asciiTheme="minorHAnsi" w:hAnsiTheme="minorHAnsi" w:cstheme="minorHAnsi"/>
              </w:rPr>
              <w:t xml:space="preserve"> Fachperson</w:t>
            </w:r>
            <w:r w:rsidR="006C3ADC" w:rsidRPr="00264A85">
              <w:rPr>
                <w:rFonts w:asciiTheme="minorHAnsi" w:hAnsiTheme="minorHAnsi" w:cstheme="minorHAnsi"/>
              </w:rPr>
              <w:t>:</w:t>
            </w:r>
          </w:p>
        </w:tc>
      </w:tr>
      <w:tr w:rsidR="00744D89" w:rsidRPr="00264A85" w14:paraId="33DBD249" w14:textId="77777777" w:rsidTr="000C2C6F">
        <w:trPr>
          <w:trHeight w:val="454"/>
        </w:trPr>
        <w:tc>
          <w:tcPr>
            <w:tcW w:w="9825" w:type="dxa"/>
            <w:gridSpan w:val="2"/>
            <w:vAlign w:val="center"/>
          </w:tcPr>
          <w:p w14:paraId="0637F537" w14:textId="7C824094" w:rsidR="001A49EB" w:rsidRPr="00264A85" w:rsidRDefault="00957D9B" w:rsidP="00CC421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0018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B83" w:rsidRPr="00264A8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4B83" w:rsidRPr="00264A85">
              <w:rPr>
                <w:rFonts w:asciiTheme="minorHAnsi" w:hAnsiTheme="minorHAnsi" w:cstheme="minorHAnsi"/>
              </w:rPr>
              <w:t xml:space="preserve">Ausbildungsstufe: </w:t>
            </w:r>
            <w:r w:rsidR="001A49EB" w:rsidRPr="00264A85">
              <w:rPr>
                <w:rFonts w:asciiTheme="minorHAnsi" w:hAnsiTheme="minorHAnsi" w:cstheme="minorHAnsi"/>
              </w:rPr>
              <w:t>BA</w:t>
            </w:r>
            <w:r w:rsidR="00473847" w:rsidRPr="00264A85">
              <w:rPr>
                <w:rFonts w:asciiTheme="minorHAnsi" w:hAnsiTheme="minorHAnsi" w:cstheme="minorHAnsi"/>
              </w:rPr>
              <w:t>/MA</w:t>
            </w:r>
            <w:r w:rsidR="001A49EB" w:rsidRPr="00264A85">
              <w:rPr>
                <w:rFonts w:asciiTheme="minorHAnsi" w:hAnsiTheme="minorHAnsi" w:cstheme="minorHAnsi"/>
              </w:rPr>
              <w:t xml:space="preserve"> Soziale Arbeit, Höhere Fachschule Soz</w:t>
            </w:r>
            <w:r w:rsidR="00AA0247" w:rsidRPr="00264A85">
              <w:rPr>
                <w:rFonts w:asciiTheme="minorHAnsi" w:hAnsiTheme="minorHAnsi" w:cstheme="minorHAnsi"/>
              </w:rPr>
              <w:t>ial</w:t>
            </w:r>
            <w:r w:rsidR="001A49EB" w:rsidRPr="00264A85">
              <w:rPr>
                <w:rFonts w:asciiTheme="minorHAnsi" w:hAnsiTheme="minorHAnsi" w:cstheme="minorHAnsi"/>
              </w:rPr>
              <w:t>päd</w:t>
            </w:r>
            <w:r w:rsidR="00AA0247" w:rsidRPr="00264A85">
              <w:rPr>
                <w:rFonts w:asciiTheme="minorHAnsi" w:hAnsiTheme="minorHAnsi" w:cstheme="minorHAnsi"/>
              </w:rPr>
              <w:t>agogik</w:t>
            </w:r>
          </w:p>
          <w:p w14:paraId="497F4DE3" w14:textId="2BF7CAA4" w:rsidR="000C2C6F" w:rsidRPr="00264A85" w:rsidRDefault="00957D9B" w:rsidP="000C2C6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8247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247" w:rsidRPr="00264A8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3847" w:rsidRPr="00264A85">
              <w:rPr>
                <w:rFonts w:asciiTheme="minorHAnsi" w:hAnsiTheme="minorHAnsi" w:cstheme="minorHAnsi"/>
              </w:rPr>
              <w:t>andere</w:t>
            </w:r>
            <w:r w:rsidR="00C44B83" w:rsidRPr="00264A85">
              <w:rPr>
                <w:rFonts w:asciiTheme="minorHAnsi" w:hAnsiTheme="minorHAnsi" w:cstheme="minorHAnsi"/>
              </w:rPr>
              <w:t>r</w:t>
            </w:r>
            <w:r w:rsidR="00473847" w:rsidRPr="00264A85">
              <w:rPr>
                <w:rFonts w:asciiTheme="minorHAnsi" w:hAnsiTheme="minorHAnsi" w:cstheme="minorHAnsi"/>
              </w:rPr>
              <w:t xml:space="preserve"> A</w:t>
            </w:r>
            <w:r w:rsidR="00AA0247" w:rsidRPr="00264A85">
              <w:rPr>
                <w:rFonts w:asciiTheme="minorHAnsi" w:hAnsiTheme="minorHAnsi" w:cstheme="minorHAnsi"/>
              </w:rPr>
              <w:t>usbildungsa</w:t>
            </w:r>
            <w:r w:rsidR="00473847" w:rsidRPr="00264A85">
              <w:rPr>
                <w:rFonts w:asciiTheme="minorHAnsi" w:hAnsiTheme="minorHAnsi" w:cstheme="minorHAnsi"/>
              </w:rPr>
              <w:t>bschl</w:t>
            </w:r>
            <w:r w:rsidR="00AA0247" w:rsidRPr="00264A85">
              <w:rPr>
                <w:rFonts w:asciiTheme="minorHAnsi" w:hAnsiTheme="minorHAnsi" w:cstheme="minorHAnsi"/>
              </w:rPr>
              <w:t>uss</w:t>
            </w:r>
            <w:r w:rsidR="00473847" w:rsidRPr="00264A85">
              <w:rPr>
                <w:rFonts w:asciiTheme="minorHAnsi" w:hAnsiTheme="minorHAnsi" w:cstheme="minorHAnsi"/>
              </w:rPr>
              <w:t xml:space="preserve"> – </w:t>
            </w:r>
            <w:r w:rsidR="006C3ADC" w:rsidRPr="00264A85">
              <w:rPr>
                <w:rFonts w:asciiTheme="minorHAnsi" w:hAnsiTheme="minorHAnsi" w:cstheme="minorHAnsi"/>
              </w:rPr>
              <w:t>bitte</w:t>
            </w:r>
            <w:r w:rsidR="00473847" w:rsidRPr="00264A85">
              <w:rPr>
                <w:rFonts w:asciiTheme="minorHAnsi" w:hAnsiTheme="minorHAnsi" w:cstheme="minorHAnsi"/>
              </w:rPr>
              <w:t xml:space="preserve"> </w:t>
            </w:r>
            <w:r w:rsidR="007A22D2" w:rsidRPr="00264A85">
              <w:rPr>
                <w:rFonts w:asciiTheme="minorHAnsi" w:hAnsiTheme="minorHAnsi" w:cstheme="minorHAnsi"/>
              </w:rPr>
              <w:t xml:space="preserve">mit Funktion </w:t>
            </w:r>
            <w:r w:rsidR="00473847" w:rsidRPr="00264A85">
              <w:rPr>
                <w:rFonts w:asciiTheme="minorHAnsi" w:hAnsiTheme="minorHAnsi" w:cstheme="minorHAnsi"/>
              </w:rPr>
              <w:t>konkret beschreiben:</w:t>
            </w:r>
          </w:p>
        </w:tc>
      </w:tr>
      <w:tr w:rsidR="000C2C6F" w:rsidRPr="00264A85" w14:paraId="6F9EFF32" w14:textId="77777777" w:rsidTr="000C2C6F">
        <w:trPr>
          <w:trHeight w:val="454"/>
        </w:trPr>
        <w:tc>
          <w:tcPr>
            <w:tcW w:w="9825" w:type="dxa"/>
            <w:gridSpan w:val="2"/>
            <w:tcBorders>
              <w:bottom w:val="single" w:sz="4" w:space="0" w:color="auto"/>
            </w:tcBorders>
            <w:vAlign w:val="center"/>
          </w:tcPr>
          <w:p w14:paraId="5AAB454F" w14:textId="77777777" w:rsidR="000C2C6F" w:rsidRDefault="000C2C6F" w:rsidP="00CC4218">
            <w:pPr>
              <w:rPr>
                <w:rFonts w:asciiTheme="minorHAnsi" w:hAnsiTheme="minorHAnsi" w:cstheme="minorHAnsi"/>
              </w:rPr>
            </w:pPr>
          </w:p>
          <w:p w14:paraId="146E8989" w14:textId="77777777" w:rsidR="00123BBA" w:rsidRPr="00264A85" w:rsidRDefault="00123BBA" w:rsidP="00CC4218">
            <w:pPr>
              <w:rPr>
                <w:rFonts w:asciiTheme="minorHAnsi" w:hAnsiTheme="minorHAnsi" w:cstheme="minorHAnsi"/>
              </w:rPr>
            </w:pPr>
          </w:p>
        </w:tc>
      </w:tr>
      <w:tr w:rsidR="000C2C6F" w:rsidRPr="00264A85" w14:paraId="363A11FE" w14:textId="77777777" w:rsidTr="000C2C6F">
        <w:trPr>
          <w:trHeight w:val="206"/>
        </w:trPr>
        <w:tc>
          <w:tcPr>
            <w:tcW w:w="9825" w:type="dxa"/>
            <w:gridSpan w:val="2"/>
            <w:tcBorders>
              <w:top w:val="single" w:sz="4" w:space="0" w:color="auto"/>
            </w:tcBorders>
            <w:vAlign w:val="center"/>
          </w:tcPr>
          <w:p w14:paraId="3F0176DF" w14:textId="77777777" w:rsidR="000C2C6F" w:rsidRPr="00264A85" w:rsidRDefault="000C2C6F" w:rsidP="00CC4218">
            <w:pPr>
              <w:rPr>
                <w:rFonts w:asciiTheme="minorHAnsi" w:hAnsiTheme="minorHAnsi" w:cstheme="minorHAnsi"/>
              </w:rPr>
            </w:pPr>
          </w:p>
        </w:tc>
      </w:tr>
      <w:tr w:rsidR="006C3ADC" w:rsidRPr="00264A85" w14:paraId="1528C003" w14:textId="77777777" w:rsidTr="000C2C6F">
        <w:trPr>
          <w:trHeight w:val="454"/>
        </w:trPr>
        <w:tc>
          <w:tcPr>
            <w:tcW w:w="9825" w:type="dxa"/>
            <w:gridSpan w:val="2"/>
            <w:shd w:val="clear" w:color="auto" w:fill="E5E5E5"/>
            <w:vAlign w:val="center"/>
          </w:tcPr>
          <w:p w14:paraId="2556FCB0" w14:textId="1EF93FC6" w:rsidR="006C3ADC" w:rsidRPr="00BB0F16" w:rsidRDefault="006C3ADC" w:rsidP="00CC421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B0F16">
              <w:rPr>
                <w:rFonts w:asciiTheme="minorHAnsi" w:hAnsiTheme="minorHAnsi" w:cstheme="minorHAnsi"/>
                <w:b/>
                <w:sz w:val="24"/>
              </w:rPr>
              <w:t>Raster zur Unterstützung der Eignungsbeurteilung:</w:t>
            </w:r>
          </w:p>
        </w:tc>
      </w:tr>
    </w:tbl>
    <w:p w14:paraId="54031206" w14:textId="530120BC" w:rsidR="00E23568" w:rsidRPr="00710AA4" w:rsidRDefault="00E23568" w:rsidP="00710AA4">
      <w:pPr>
        <w:spacing w:line="240" w:lineRule="auto"/>
        <w:ind w:firstLine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10AA4">
        <w:rPr>
          <w:rFonts w:asciiTheme="minorHAnsi" w:hAnsiTheme="minorHAnsi" w:cstheme="minorHAnsi"/>
          <w:bCs/>
          <w:sz w:val="20"/>
          <w:szCs w:val="20"/>
        </w:rPr>
        <w:t>Bitte verwenden Sie die nachfolgende</w:t>
      </w:r>
      <w:r w:rsidR="007E6D55">
        <w:rPr>
          <w:rFonts w:asciiTheme="minorHAnsi" w:hAnsiTheme="minorHAnsi" w:cstheme="minorHAnsi"/>
          <w:bCs/>
          <w:sz w:val="20"/>
          <w:szCs w:val="20"/>
        </w:rPr>
        <w:t xml:space="preserve"> Kriterienliste und</w:t>
      </w:r>
      <w:r w:rsidRPr="00710A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A22D2" w:rsidRPr="00710AA4">
        <w:rPr>
          <w:rFonts w:asciiTheme="minorHAnsi" w:hAnsiTheme="minorHAnsi" w:cstheme="minorHAnsi"/>
          <w:bCs/>
          <w:sz w:val="20"/>
          <w:szCs w:val="20"/>
        </w:rPr>
        <w:t>Skala zur grundsätzlichen Einschätzung einer Eignung zum Eintritt in das Studium der Sozialen Arbeit und damit zur Ausübung des Berufes in diesem Feld</w:t>
      </w:r>
      <w:r w:rsidRPr="00710AA4">
        <w:rPr>
          <w:rFonts w:asciiTheme="minorHAnsi" w:hAnsiTheme="minorHAnsi" w:cstheme="minorHAnsi"/>
          <w:bCs/>
          <w:sz w:val="20"/>
          <w:szCs w:val="20"/>
        </w:rPr>
        <w:t xml:space="preserve">: </w:t>
      </w:r>
    </w:p>
    <w:p w14:paraId="6C99D1A3" w14:textId="555A9E18" w:rsidR="006C3ADC" w:rsidRPr="00264A85" w:rsidRDefault="006C3ADC" w:rsidP="00AF29D2">
      <w:pPr>
        <w:ind w:firstLine="0"/>
        <w:jc w:val="both"/>
        <w:rPr>
          <w:rFonts w:asciiTheme="minorHAnsi" w:hAnsiTheme="minorHAnsi" w:cstheme="minorHAnsi"/>
          <w:b/>
          <w:color w:val="0070C0"/>
        </w:rPr>
      </w:pPr>
      <w:r w:rsidRPr="00264A85">
        <w:rPr>
          <w:rFonts w:asciiTheme="minorHAnsi" w:hAnsiTheme="minorHAnsi" w:cstheme="minorHAnsi"/>
          <w:b/>
          <w:color w:val="0070C0"/>
        </w:rPr>
        <w:t>1: kaum vorhanden / 2: zum Teil vorhanden / 3: ausreichend vorhanden / 4: sehr gut</w:t>
      </w:r>
    </w:p>
    <w:p w14:paraId="68CC4BA3" w14:textId="77777777" w:rsidR="00B07DE6" w:rsidRPr="00264A85" w:rsidRDefault="00B07DE6" w:rsidP="00377142">
      <w:pPr>
        <w:rPr>
          <w:rFonts w:asciiTheme="minorHAnsi" w:hAnsiTheme="minorHAnsi" w:cstheme="minorHAnsi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095"/>
        <w:gridCol w:w="1701"/>
      </w:tblGrid>
      <w:tr w:rsidR="00C44B83" w:rsidRPr="009A5A4A" w14:paraId="4E928D95" w14:textId="77777777" w:rsidTr="009D112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36D3D4F" w14:textId="77777777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b/>
                <w:sz w:val="20"/>
                <w:szCs w:val="20"/>
              </w:rPr>
              <w:t>Inhalt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0D5F6C2" w14:textId="3171CBD1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b/>
                <w:sz w:val="20"/>
                <w:szCs w:val="20"/>
              </w:rPr>
              <w:t>Beurteilungskriterien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81DC4EC" w14:textId="21202272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sz w:val="20"/>
                <w:szCs w:val="20"/>
              </w:rPr>
              <w:t>Bewertungsskala</w:t>
            </w:r>
          </w:p>
          <w:p w14:paraId="5B68625E" w14:textId="5273A123" w:rsidR="00C44B83" w:rsidRPr="009A5A4A" w:rsidRDefault="00C44B83" w:rsidP="008E2F8A">
            <w:pPr>
              <w:pStyle w:val="tabell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44B83" w:rsidRPr="009A5A4A" w14:paraId="48B98845" w14:textId="77777777" w:rsidTr="009D112A">
        <w:trPr>
          <w:trHeight w:val="267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4E7A5F" w14:textId="3481E443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Wissen über Grundlagen der Profession </w:t>
            </w:r>
            <w:r w:rsidRPr="009A5A4A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Soziale Arbeit</w:t>
            </w:r>
          </w:p>
        </w:tc>
      </w:tr>
      <w:tr w:rsidR="00C44B83" w:rsidRPr="009A5A4A" w14:paraId="068DEE9E" w14:textId="77777777" w:rsidTr="009D112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D9F47" w14:textId="77777777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b/>
                <w:sz w:val="20"/>
                <w:szCs w:val="20"/>
              </w:rPr>
              <w:t>Berufsbild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22F5" w14:textId="115E35D7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Hat eine konkrete und realistische Vorstellung zum Handlungsfeld der Praxisorganisation und über das Berufsbild einer Fachperson Soziale Arbeit.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DE08" w14:textId="6D8E41DC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480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-2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4727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-3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4811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47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-4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2834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1B00BE36" w14:textId="06D2F860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4B83" w:rsidRPr="009A5A4A" w14:paraId="37E7215D" w14:textId="77777777" w:rsidTr="009D112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E471" w14:textId="7ED4C890" w:rsidR="00C44B83" w:rsidRPr="009A5A4A" w:rsidRDefault="00224FE4" w:rsidP="00C44B83">
            <w:pPr>
              <w:pStyle w:val="tabell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b/>
                <w:sz w:val="20"/>
                <w:szCs w:val="20"/>
              </w:rPr>
              <w:t>Umgang mit Diversität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8431" w14:textId="1E4AF58C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Zeigt Akzeptanz gegenüber Diversität der Menschen; </w:t>
            </w:r>
          </w:p>
          <w:p w14:paraId="5FD369A3" w14:textId="66443DD0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sz w:val="20"/>
                <w:szCs w:val="20"/>
              </w:rPr>
              <w:t>zeigt Bereitschaft, eigene Überzeugungen, Einstellungen, Werte zu hinterfragen.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1CE5" w14:textId="77777777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3636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-2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9642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-3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8958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-4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8131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2BC822AD" w14:textId="772CF152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4B83" w:rsidRPr="009A5A4A" w14:paraId="4D8ED219" w14:textId="77777777" w:rsidTr="009D112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B072" w14:textId="387DAF9B" w:rsidR="00C44B83" w:rsidRPr="009A5A4A" w:rsidRDefault="00224FE4" w:rsidP="00224FE4">
            <w:pPr>
              <w:pStyle w:val="tabell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Gesellschaftliche </w:t>
            </w:r>
            <w:r w:rsidRPr="009A5A4A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Themen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E015" w14:textId="53F95395" w:rsidR="00C44B83" w:rsidRPr="009A5A4A" w:rsidRDefault="00C44B83" w:rsidP="00AF29D2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Zeigt Interesse an sozialpolitischen und gesellschaftspolitischen </w:t>
            </w:r>
            <w:r w:rsidR="009A5A4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A5A4A">
              <w:rPr>
                <w:rFonts w:asciiTheme="minorHAnsi" w:hAnsiTheme="minorHAnsi" w:cstheme="minorHAnsi"/>
                <w:sz w:val="20"/>
                <w:szCs w:val="20"/>
              </w:rPr>
              <w:t>Themen.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4198" w14:textId="77777777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8804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-2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8460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-3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4121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-4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80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6BD460B4" w14:textId="1232C8FC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4B83" w:rsidRPr="009A5A4A" w14:paraId="78A7AE07" w14:textId="77777777" w:rsidTr="009D112A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3BBBFC" w14:textId="6819F413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Sozialkompetenz – Kommunikation und Beziehungsgestaltung</w:t>
            </w:r>
          </w:p>
        </w:tc>
      </w:tr>
      <w:tr w:rsidR="00C44B83" w:rsidRPr="009A5A4A" w14:paraId="288349DA" w14:textId="77777777" w:rsidTr="009D112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2992" w14:textId="2136B54B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Beziehungsgestaltung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9696" w14:textId="080C1E76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9A5A4A">
              <w:rPr>
                <w:rFonts w:asciiTheme="minorHAnsi" w:hAnsiTheme="minorHAnsi" w:cstheme="minorHAnsi"/>
                <w:sz w:val="20"/>
                <w:szCs w:val="20"/>
              </w:rPr>
              <w:t>Kann</w:t>
            </w:r>
            <w:proofErr w:type="gramEnd"/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 im Kontakt mit Klient*innen sachbezogen Distanz einhalten und situationsangemessen Nähe zulassen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50F1" w14:textId="77777777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1212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-2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8948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-3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3922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-4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0423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1ED9E718" w14:textId="33DD4F7B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4B83" w:rsidRPr="009A5A4A" w14:paraId="5CD4B9DE" w14:textId="77777777" w:rsidTr="009D112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0AA2" w14:textId="134F2DE5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b/>
                <w:sz w:val="20"/>
                <w:szCs w:val="20"/>
              </w:rPr>
              <w:t>Empathische Grundhaltung in der Kommunikation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CBE7" w14:textId="3149298F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sz w:val="20"/>
                <w:szCs w:val="20"/>
              </w:rPr>
              <w:t>Signalisiert</w:t>
            </w:r>
            <w:r w:rsidR="00224FE4"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Interesse an Kommunikationspartnerinnen und -partnern. </w:t>
            </w:r>
            <w:proofErr w:type="gramStart"/>
            <w:r w:rsidRPr="009A5A4A">
              <w:rPr>
                <w:rFonts w:asciiTheme="minorHAnsi" w:hAnsiTheme="minorHAnsi" w:cstheme="minorHAnsi"/>
                <w:sz w:val="20"/>
                <w:szCs w:val="20"/>
              </w:rPr>
              <w:t>Kann</w:t>
            </w:r>
            <w:proofErr w:type="gramEnd"/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 angemessen empathisch in Gesprächssituationen auftreten und so Kontakt herstellen. </w:t>
            </w:r>
            <w:proofErr w:type="gramStart"/>
            <w:r w:rsidRPr="009A5A4A">
              <w:rPr>
                <w:rFonts w:asciiTheme="minorHAnsi" w:hAnsiTheme="minorHAnsi" w:cstheme="minorHAnsi"/>
                <w:sz w:val="20"/>
                <w:szCs w:val="20"/>
              </w:rPr>
              <w:t>Kann</w:t>
            </w:r>
            <w:proofErr w:type="gramEnd"/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 unterschiedliche Perspektiven einnehmen. Kann zuhören und Raum geben.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5DAF" w14:textId="77777777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9969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-2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4709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-3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8469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-4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3134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205AF77A" w14:textId="4C3EF694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4B83" w:rsidRPr="009A5A4A" w14:paraId="5FEAB13C" w14:textId="77777777" w:rsidTr="009D112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83A2" w14:textId="77777777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b/>
                <w:sz w:val="20"/>
                <w:szCs w:val="20"/>
              </w:rPr>
              <w:t>Akzeptanz und Respekt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C3A4" w14:textId="038370A4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Ist fähig, einen respektvollen Umgang </w:t>
            </w:r>
            <w:proofErr w:type="gramStart"/>
            <w:r w:rsidRPr="009A5A4A">
              <w:rPr>
                <w:rFonts w:asciiTheme="minorHAnsi" w:hAnsiTheme="minorHAnsi" w:cstheme="minorHAnsi"/>
                <w:sz w:val="20"/>
                <w:szCs w:val="20"/>
              </w:rPr>
              <w:t>mit Klient</w:t>
            </w:r>
            <w:proofErr w:type="gramEnd"/>
            <w:r w:rsidRPr="009A5A4A">
              <w:rPr>
                <w:rFonts w:asciiTheme="minorHAnsi" w:hAnsiTheme="minorHAnsi" w:cstheme="minorHAnsi"/>
                <w:sz w:val="20"/>
                <w:szCs w:val="20"/>
              </w:rPr>
              <w:t>*innen zu gestalten und zu akzeptieren, dass Menschen unterschiedliche subjektive Wahrnehmungen zu Themen und Problemen haben.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9D3A" w14:textId="77777777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7960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-2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8899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-3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8045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-4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359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5C5FBD36" w14:textId="71BF05FE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4B83" w:rsidRPr="009A5A4A" w14:paraId="269E5E30" w14:textId="77777777" w:rsidTr="009D112A">
        <w:trPr>
          <w:trHeight w:val="5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CC9E" w14:textId="012987FB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Kooperation im Team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77C8" w14:textId="62F0372F" w:rsidR="00AF29D2" w:rsidRPr="009A5A4A" w:rsidRDefault="00C44B83" w:rsidP="006073B6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sz w:val="20"/>
                <w:szCs w:val="20"/>
              </w:rPr>
              <w:t>Bringt sich im Team konstruktiv und aktiv ein; kann eigene Standpunkte und Bedürfnisse gegenüber Teamkolleg*innen formulieren; Absprachen werden verbindlich eingehalten.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04AE" w14:textId="77777777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6774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-2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8282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-3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6012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-4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1403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0D1CD830" w14:textId="3D515985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4A4C63A" w14:textId="160975D4" w:rsidR="006226AA" w:rsidRDefault="006226AA">
      <w:pPr>
        <w:spacing w:after="200" w:line="276" w:lineRule="auto"/>
        <w:ind w:firstLine="0"/>
      </w:pPr>
    </w:p>
    <w:p w14:paraId="13F8BBD7" w14:textId="77777777" w:rsidR="00B84C9E" w:rsidRDefault="00B84C9E">
      <w:pPr>
        <w:spacing w:after="200" w:line="276" w:lineRule="auto"/>
        <w:ind w:firstLine="0"/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095"/>
        <w:gridCol w:w="1701"/>
      </w:tblGrid>
      <w:tr w:rsidR="00C44B83" w:rsidRPr="009A5A4A" w14:paraId="59546CE1" w14:textId="77777777" w:rsidTr="008E2F8A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AB1FD6F" w14:textId="30966FD4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Selbstkompetenz – Selbstwahrnehmung/Selbststeuerung</w:t>
            </w:r>
          </w:p>
        </w:tc>
      </w:tr>
      <w:tr w:rsidR="00C44B83" w:rsidRPr="009A5A4A" w14:paraId="6161A36D" w14:textId="77777777" w:rsidTr="008E2F8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5A21" w14:textId="77777777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b/>
                <w:sz w:val="20"/>
                <w:szCs w:val="20"/>
              </w:rPr>
              <w:t>Selbstreflexion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5A64" w14:textId="77777777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9A5A4A">
              <w:rPr>
                <w:rFonts w:asciiTheme="minorHAnsi" w:hAnsiTheme="minorHAnsi" w:cstheme="minorHAnsi"/>
                <w:sz w:val="20"/>
                <w:szCs w:val="20"/>
              </w:rPr>
              <w:t>Kann</w:t>
            </w:r>
            <w:proofErr w:type="gramEnd"/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 eigene Werte, Denk- und Verhaltensmuster benennen und reflektieren und setzt sich mit möglichen Konsequenzen für das Lernen und Handeln aktiv auseinander.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ACB7" w14:textId="77777777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3968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-2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7797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-3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872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-4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9282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63702C55" w14:textId="77777777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4B83" w:rsidRPr="009A5A4A" w14:paraId="2E97115B" w14:textId="77777777" w:rsidTr="008E2F8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771AC" w14:textId="77777777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b/>
                <w:sz w:val="20"/>
                <w:szCs w:val="20"/>
              </w:rPr>
              <w:t>Kritikfähigkeit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D4F5" w14:textId="59F92A6D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sz w:val="20"/>
                <w:szCs w:val="20"/>
              </w:rPr>
              <w:t>Ist bereit, Kritik entgegenzunehmen</w:t>
            </w:r>
            <w:r w:rsidR="00B215F3"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und verarbeitet diese situations- und </w:t>
            </w:r>
            <w:r w:rsidR="00B215F3" w:rsidRPr="009A5A4A">
              <w:rPr>
                <w:rFonts w:asciiTheme="minorHAnsi" w:hAnsiTheme="minorHAnsi" w:cstheme="minorHAnsi"/>
                <w:sz w:val="20"/>
                <w:szCs w:val="20"/>
              </w:rPr>
              <w:t>themengerecht.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3A60" w14:textId="77777777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9264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-2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8728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-3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2960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-4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8711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1C20BA48" w14:textId="74E4197B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4B83" w:rsidRPr="009A5A4A" w14:paraId="3B4E72B2" w14:textId="77777777" w:rsidTr="008E2F8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A88C" w14:textId="05526DA6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b/>
                <w:sz w:val="20"/>
                <w:szCs w:val="20"/>
              </w:rPr>
              <w:t>Umgang mit wider</w:t>
            </w:r>
            <w:r w:rsidRPr="009A5A4A">
              <w:rPr>
                <w:rFonts w:asciiTheme="minorHAnsi" w:hAnsiTheme="minorHAnsi" w:cstheme="minorHAnsi"/>
                <w:b/>
                <w:sz w:val="20"/>
                <w:szCs w:val="20"/>
              </w:rPr>
              <w:softHyphen/>
              <w:t>sprüchlichen Situati</w:t>
            </w:r>
            <w:r w:rsidR="00224FE4" w:rsidRPr="009A5A4A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Pr="009A5A4A">
              <w:rPr>
                <w:rFonts w:asciiTheme="minorHAnsi" w:hAnsiTheme="minorHAnsi" w:cstheme="minorHAnsi"/>
                <w:b/>
                <w:sz w:val="20"/>
                <w:szCs w:val="20"/>
              </w:rPr>
              <w:t>nen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F08E" w14:textId="77777777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sz w:val="20"/>
                <w:szCs w:val="20"/>
              </w:rPr>
              <w:t>Kann Widersprüche und Unsicherheiten ansprechen, aushalten und durch situationsgerechtes Thematisieren abbauen.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344C" w14:textId="77777777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7227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-2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5354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-3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164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-4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721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31FC68D5" w14:textId="77777777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4B83" w:rsidRPr="009A5A4A" w14:paraId="1409F222" w14:textId="77777777" w:rsidTr="008E2F8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EC39" w14:textId="77777777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b/>
                <w:sz w:val="20"/>
                <w:szCs w:val="20"/>
              </w:rPr>
              <w:t>Zeitmanagement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1037" w14:textId="1888C27E" w:rsidR="00C44B83" w:rsidRPr="009A5A4A" w:rsidRDefault="00C44B83" w:rsidP="00AF29D2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sz w:val="20"/>
                <w:szCs w:val="20"/>
              </w:rPr>
              <w:t>Ist fähig, im Arbeitsprozess Prioritäten zu setzen. Achtet auf Arbeitsorganisation und Zeiteinteilung.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53C3" w14:textId="77777777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7577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-2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063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-3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946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-4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0694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6C264AA1" w14:textId="6DB27F8A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4B83" w:rsidRPr="009A5A4A" w14:paraId="6833A1C1" w14:textId="77777777" w:rsidTr="008E2F8A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6286EE8" w14:textId="77777777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b/>
                <w:sz w:val="20"/>
                <w:szCs w:val="20"/>
              </w:rPr>
              <w:t>Selbstkompetenz – Belastbarkeit</w:t>
            </w:r>
          </w:p>
        </w:tc>
      </w:tr>
      <w:tr w:rsidR="00C44B83" w:rsidRPr="009A5A4A" w14:paraId="094DBFAC" w14:textId="77777777" w:rsidTr="008E2F8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4B62" w14:textId="77777777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b/>
                <w:sz w:val="20"/>
                <w:szCs w:val="20"/>
              </w:rPr>
              <w:t>Bewusster Umgang mit eigenen Möglichkeiten und Grenzen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D4F4" w14:textId="77777777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sz w:val="20"/>
                <w:szCs w:val="20"/>
              </w:rPr>
              <w:t>Erkennt eigene Grenzen und Möglichkeiten im Arbeitsprozess und achtet auf ausreichende Erholung und Psychohygiene, um längerfristig arbeitsfähig zu bleiben.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87F7" w14:textId="77777777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8832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-2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6367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-3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8103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-4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2309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09186E57" w14:textId="1BC89365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4B83" w:rsidRPr="009A5A4A" w14:paraId="1A3013CE" w14:textId="77777777" w:rsidTr="008E2F8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E894" w14:textId="77777777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b/>
                <w:sz w:val="20"/>
                <w:szCs w:val="20"/>
              </w:rPr>
              <w:t>Emotionale Stabilität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26FE" w14:textId="77777777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sz w:val="20"/>
                <w:szCs w:val="20"/>
              </w:rPr>
              <w:t>Kann eigene Stimmungen und Emotionen wahrnehmen, zulassen, benennen und situationsgerecht kontrollieren.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363E" w14:textId="77777777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0598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-2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63511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-3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49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-4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7668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3A7E4BD6" w14:textId="78CB451B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4B83" w:rsidRPr="009A5A4A" w14:paraId="2FA33E1A" w14:textId="77777777" w:rsidTr="008E2F8A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1748F1E" w14:textId="77777777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b/>
                <w:sz w:val="20"/>
                <w:szCs w:val="20"/>
              </w:rPr>
              <w:t>Selbstkompetenz – Lernen und Denken</w:t>
            </w:r>
          </w:p>
        </w:tc>
      </w:tr>
      <w:tr w:rsidR="00C44B83" w:rsidRPr="009A5A4A" w14:paraId="78C82EE3" w14:textId="77777777" w:rsidTr="008E2F8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F6197" w14:textId="77777777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b/>
                <w:sz w:val="20"/>
                <w:szCs w:val="20"/>
              </w:rPr>
              <w:t>Vernetztes Denken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C6E7" w14:textId="77777777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sz w:val="20"/>
                <w:szCs w:val="20"/>
              </w:rPr>
              <w:t>Erkennt wesentliche Sachverhalte, verknüpft diese miteinander und entwickelt sachlogische Gedankengänge.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45E9" w14:textId="77777777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1572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-2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0173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-3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7796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-4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1543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0B73E942" w14:textId="5CCD2B0B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4B83" w:rsidRPr="009A5A4A" w14:paraId="18F81E89" w14:textId="77777777" w:rsidTr="008E2F8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B739" w14:textId="77777777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b/>
                <w:sz w:val="20"/>
                <w:szCs w:val="20"/>
              </w:rPr>
              <w:t>Lernbereitschaft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C9D1" w14:textId="77777777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sz w:val="20"/>
                <w:szCs w:val="20"/>
              </w:rPr>
              <w:t>Zeigt Lernbereitschaft im Sinne von Neugierde und Wissensbegierde und versteht Lernen als Teil der beruflichen Entwicklung.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598F" w14:textId="77777777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5505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-2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1200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-3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7698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-4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6582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332E7981" w14:textId="45F93AEF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4B83" w:rsidRPr="009A5A4A" w14:paraId="2D87A266" w14:textId="77777777" w:rsidTr="008E2F8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82AFD" w14:textId="77777777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b/>
                <w:sz w:val="20"/>
                <w:szCs w:val="20"/>
              </w:rPr>
              <w:t>Flexibilität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5EEC0" w14:textId="77777777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Zeigt Bereitschaft und Fähigkeit, auf sich ändernde Anforderungen und Gegebenheiten adäquat zu reagieren.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E628" w14:textId="6A1B2934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  <w:r w:rsidRPr="009A5A4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8172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F8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-2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686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-3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7854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5A4A">
              <w:rPr>
                <w:rFonts w:asciiTheme="minorHAnsi" w:hAnsiTheme="minorHAnsi" w:cstheme="minorHAnsi"/>
                <w:sz w:val="20"/>
                <w:szCs w:val="20"/>
              </w:rPr>
              <w:t xml:space="preserve">-4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9633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A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406CEB32" w14:textId="0556B8EC" w:rsidR="00C44B83" w:rsidRPr="009A5A4A" w:rsidRDefault="00C44B83" w:rsidP="00C44B83">
            <w:pPr>
              <w:pStyle w:val="tabell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4B83" w:rsidRPr="009A5A4A" w14:paraId="1FD754F1" w14:textId="77777777" w:rsidTr="00710AA4">
        <w:trPr>
          <w:trHeight w:val="75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D208" w14:textId="0D903085" w:rsidR="00C44B83" w:rsidRPr="003947D5" w:rsidRDefault="003947D5" w:rsidP="00C44B83">
            <w:pPr>
              <w:pStyle w:val="tabelle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br/>
            </w:r>
            <w:r w:rsidR="00C44B83" w:rsidRPr="003947D5">
              <w:rPr>
                <w:rFonts w:asciiTheme="minorHAnsi" w:hAnsiTheme="minorHAnsi" w:cstheme="minorHAnsi"/>
                <w:b/>
                <w:sz w:val="32"/>
                <w:szCs w:val="32"/>
              </w:rPr>
              <w:t>Gesamtbeurteilung</w:t>
            </w:r>
          </w:p>
          <w:p w14:paraId="2C118CCE" w14:textId="6A2AB40F" w:rsidR="00C44B83" w:rsidRDefault="00710AA4" w:rsidP="00710AA4">
            <w:pPr>
              <w:spacing w:line="240" w:lineRule="auto"/>
              <w:ind w:firstLine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0AA4">
              <w:rPr>
                <w:rFonts w:asciiTheme="minorHAnsi" w:hAnsiTheme="minorHAnsi" w:cstheme="minorHAnsi"/>
                <w:bCs/>
                <w:sz w:val="20"/>
                <w:szCs w:val="20"/>
              </w:rPr>
              <w:t>Nutzen Sie als beurteilende Fachperson die Einschätzungen zu den Teilkriterien als Basis für die Festlegung der Gesamtbeurteilung. Sie können die Kriterien aufgrund ihrer eigen</w:t>
            </w:r>
            <w:r w:rsidR="00FD567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en Expertise </w:t>
            </w:r>
            <w:r w:rsidRPr="00710AA4">
              <w:rPr>
                <w:rFonts w:asciiTheme="minorHAnsi" w:hAnsiTheme="minorHAnsi" w:cstheme="minorHAnsi"/>
                <w:bCs/>
                <w:sz w:val="20"/>
                <w:szCs w:val="20"/>
              </w:rPr>
              <w:t>und den Anforderungen im Feld gewichten</w:t>
            </w:r>
            <w:r w:rsidR="003F704E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Pr="00710A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F704E">
              <w:rPr>
                <w:rFonts w:asciiTheme="minorHAnsi" w:hAnsiTheme="minorHAnsi" w:cstheme="minorHAnsi"/>
                <w:bCs/>
                <w:sz w:val="20"/>
                <w:szCs w:val="20"/>
              </w:rPr>
              <w:t>W</w:t>
            </w:r>
            <w:r w:rsidRPr="00710A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ir verzichten von daher bewusst auf eine mathematische Berechnung eines Durchschnittes. </w:t>
            </w:r>
          </w:p>
          <w:p w14:paraId="645346C7" w14:textId="3CAF66C4" w:rsidR="007D4144" w:rsidRPr="007D4144" w:rsidRDefault="007D4144" w:rsidP="00710AA4">
            <w:pPr>
              <w:spacing w:line="240" w:lineRule="auto"/>
              <w:ind w:firstLine="0"/>
              <w:jc w:val="both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Cs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330F01" wp14:editId="6997698E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46355</wp:posOffset>
                      </wp:positionV>
                      <wp:extent cx="102870" cy="274320"/>
                      <wp:effectExtent l="19050" t="0" r="30480" b="30480"/>
                      <wp:wrapNone/>
                      <wp:docPr id="1447140473" name="Pfeil: nach unt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27432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32EA7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Pfeil: nach unten 1" o:spid="_x0000_s1026" type="#_x0000_t67" style="position:absolute;margin-left:4.8pt;margin-top:3.65pt;width:8.1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" adj="17550" fillcolor="#4f81bd [3204]" strokecolor="#0a121c [484]" strokeweight="2pt"/>
                  </w:pict>
                </mc:Fallback>
              </mc:AlternateContent>
            </w:r>
          </w:p>
          <w:p w14:paraId="1B697D52" w14:textId="13BF2982" w:rsidR="007D4144" w:rsidRPr="007D4144" w:rsidRDefault="007D4144" w:rsidP="00710AA4">
            <w:pPr>
              <w:spacing w:line="240" w:lineRule="auto"/>
              <w:ind w:firstLine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</w:t>
            </w:r>
            <w:r w:rsidRPr="0057157B">
              <w:rPr>
                <w:rFonts w:asciiTheme="minorHAnsi" w:hAnsiTheme="minorHAnsi" w:cstheme="minorHAnsi"/>
                <w:b/>
                <w:color w:val="007BB8"/>
              </w:rPr>
              <w:t>Bitte ankreuzen</w:t>
            </w:r>
          </w:p>
          <w:p w14:paraId="72456984" w14:textId="00BF0F02" w:rsidR="007D4144" w:rsidRPr="00710AA4" w:rsidRDefault="007D4144" w:rsidP="00710AA4">
            <w:pPr>
              <w:spacing w:line="240" w:lineRule="auto"/>
              <w:ind w:firstLine="0"/>
              <w:jc w:val="both"/>
              <w:rPr>
                <w:rFonts w:asciiTheme="minorHAnsi" w:hAnsiTheme="minorHAnsi" w:cstheme="minorHAnsi"/>
                <w:bCs/>
              </w:rPr>
            </w:pPr>
          </w:p>
          <w:p w14:paraId="76DDC0A6" w14:textId="1FFCA387" w:rsidR="00C44B83" w:rsidRPr="00FF1B0E" w:rsidRDefault="00C44B83" w:rsidP="00123BBA">
            <w:pPr>
              <w:pStyle w:val="tabelle"/>
              <w:numPr>
                <w:ilvl w:val="0"/>
                <w:numId w:val="32"/>
              </w:numPr>
              <w:ind w:left="4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0AA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A) Geeignet – </w:t>
            </w:r>
            <w:r w:rsidR="00B215F3" w:rsidRPr="00710AA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Bewertung mehrheitlich bei 3-4 </w:t>
            </w:r>
            <w:r w:rsidR="00B215F3" w:rsidRPr="00710AA4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 w:rsidR="00FF1B0E">
              <w:rPr>
                <w:rFonts w:asciiTheme="minorHAnsi" w:hAnsiTheme="minorHAnsi" w:cstheme="minorHAnsi"/>
                <w:bCs/>
                <w:sz w:val="20"/>
                <w:szCs w:val="20"/>
              </w:rPr>
              <w:t>Z</w:t>
            </w:r>
            <w:r w:rsidRPr="009A5A4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ur Aufnahme ins Studium Soziale Arbeit empfohlen; wesentliche Anforderungskriterien für die Eignung als Fachperson im Feld der Sozialen Arbeit sind im Praxiseinsatz </w:t>
            </w:r>
            <w:r w:rsidR="00FF1B0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entweder </w:t>
            </w:r>
            <w:r w:rsidR="00224FE4" w:rsidRPr="009A5A4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bereits sehr gut </w:t>
            </w:r>
            <w:proofErr w:type="gramStart"/>
            <w:r w:rsidR="00FF1B0E">
              <w:rPr>
                <w:rFonts w:asciiTheme="minorHAnsi" w:hAnsiTheme="minorHAnsi" w:cstheme="minorHAnsi"/>
                <w:bCs/>
                <w:sz w:val="20"/>
                <w:szCs w:val="20"/>
              </w:rPr>
              <w:t>vorhanden</w:t>
            </w:r>
            <w:r w:rsidR="00224FE4" w:rsidRPr="009A5A4A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proofErr w:type="gramEnd"/>
            <w:r w:rsidR="00224FE4" w:rsidRPr="009A5A4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F1B0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oder </w:t>
            </w:r>
            <w:r w:rsidR="00224FE4" w:rsidRPr="009A5A4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zumindest </w:t>
            </w:r>
            <w:r w:rsidR="00FF1B0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für eine Empfehlung </w:t>
            </w:r>
            <w:r w:rsidRPr="009A5A4A">
              <w:rPr>
                <w:rFonts w:asciiTheme="minorHAnsi" w:hAnsiTheme="minorHAnsi" w:cstheme="minorHAnsi"/>
                <w:bCs/>
                <w:sz w:val="20"/>
                <w:szCs w:val="20"/>
              </w:rPr>
              <w:t>ausreichend sichtbar geworden</w:t>
            </w:r>
            <w:r w:rsidR="00FF1B0E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1BA5DA6C" w14:textId="77777777" w:rsidR="00FF1B0E" w:rsidRPr="009A5A4A" w:rsidRDefault="00FF1B0E" w:rsidP="00123BBA">
            <w:pPr>
              <w:pStyle w:val="tabelle"/>
              <w:ind w:left="4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762BBB6" w14:textId="039886EE" w:rsidR="00C44B83" w:rsidRPr="009A5A4A" w:rsidRDefault="00C44B83" w:rsidP="00123BBA">
            <w:pPr>
              <w:pStyle w:val="tabelle"/>
              <w:numPr>
                <w:ilvl w:val="0"/>
                <w:numId w:val="32"/>
              </w:numPr>
              <w:ind w:left="459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0AA4">
              <w:rPr>
                <w:rFonts w:asciiTheme="minorHAnsi" w:hAnsiTheme="minorHAnsi" w:cstheme="minorHAnsi"/>
                <w:b/>
                <w:sz w:val="24"/>
                <w:szCs w:val="24"/>
              </w:rPr>
              <w:t>B) Eingeschränkt geeignet –</w:t>
            </w:r>
            <w:r w:rsidR="00B215F3" w:rsidRPr="00710AA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Bewertung mehrheitlich bei 2</w:t>
            </w:r>
            <w:r w:rsidR="00B215F3" w:rsidRPr="00710AA4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 w:rsidRPr="009A5A4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Wesentliche Anforderungskriterien wurden im Praxiseinsatz </w:t>
            </w:r>
            <w:r w:rsidR="00AF29D2" w:rsidRPr="009A5A4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noch </w:t>
            </w:r>
            <w:r w:rsidRPr="009A5A4A">
              <w:rPr>
                <w:rFonts w:asciiTheme="minorHAnsi" w:hAnsiTheme="minorHAnsi" w:cstheme="minorHAnsi"/>
                <w:bCs/>
                <w:sz w:val="20"/>
                <w:szCs w:val="20"/>
              </w:rPr>
              <w:t>nicht erfüllt oder sind nicht ausreichend beurteilbar</w:t>
            </w:r>
            <w:r w:rsidRPr="009A5A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 </w:t>
            </w:r>
            <w:r w:rsidRPr="009A5A4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Empfehlung zu weiteren Abklärungen der Eignung für das Studium in Sozialer Arbeit seitens der Hochschule. </w:t>
            </w:r>
            <w:r w:rsidRPr="009A5A4A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</w:p>
          <w:p w14:paraId="445CE255" w14:textId="1AF3A4DA" w:rsidR="00C44B83" w:rsidRPr="00CB471E" w:rsidRDefault="00C44B83" w:rsidP="00123BBA">
            <w:pPr>
              <w:pStyle w:val="tabelle"/>
              <w:numPr>
                <w:ilvl w:val="0"/>
                <w:numId w:val="32"/>
              </w:numPr>
              <w:ind w:left="4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0AA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C) </w:t>
            </w:r>
            <w:r w:rsidR="005F6FC5" w:rsidRPr="00710AA4">
              <w:rPr>
                <w:rFonts w:asciiTheme="minorHAnsi" w:hAnsiTheme="minorHAnsi" w:cstheme="minorHAnsi"/>
                <w:b/>
                <w:sz w:val="24"/>
                <w:szCs w:val="24"/>
              </w:rPr>
              <w:t>N</w:t>
            </w:r>
            <w:r w:rsidRPr="00710AA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icht geeignet – </w:t>
            </w:r>
            <w:r w:rsidR="00B215F3" w:rsidRPr="00710AA4">
              <w:rPr>
                <w:rFonts w:asciiTheme="minorHAnsi" w:hAnsiTheme="minorHAnsi" w:cstheme="minorHAnsi"/>
                <w:b/>
                <w:sz w:val="24"/>
                <w:szCs w:val="24"/>
              </w:rPr>
              <w:t>Bewertung mehrheitlich bei 1-2</w:t>
            </w:r>
            <w:r w:rsidR="00B215F3" w:rsidRPr="00710AA4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 w:rsidRPr="009A5A4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Wesentliche Anforderungskriterien </w:t>
            </w:r>
            <w:r w:rsidR="005F6FC5" w:rsidRPr="009A5A4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wurden im Praxiseinsatz </w:t>
            </w:r>
            <w:r w:rsidRPr="009A5A4A">
              <w:rPr>
                <w:rFonts w:asciiTheme="minorHAnsi" w:hAnsiTheme="minorHAnsi" w:cstheme="minorHAnsi"/>
                <w:bCs/>
                <w:sz w:val="20"/>
                <w:szCs w:val="20"/>
              </w:rPr>
              <w:t>nicht erfüllt</w:t>
            </w:r>
            <w:r w:rsidR="005F6FC5" w:rsidRPr="009A5A4A">
              <w:rPr>
                <w:rFonts w:asciiTheme="minorHAnsi" w:hAnsiTheme="minorHAnsi" w:cstheme="minorHAnsi"/>
                <w:bCs/>
                <w:sz w:val="20"/>
                <w:szCs w:val="20"/>
              </w:rPr>
              <w:t>;</w:t>
            </w:r>
            <w:r w:rsidRPr="009A5A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AF29D2" w:rsidRPr="009A5A4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aktuell </w:t>
            </w:r>
            <w:r w:rsidRPr="009A5A4A">
              <w:rPr>
                <w:rFonts w:asciiTheme="minorHAnsi" w:hAnsiTheme="minorHAnsi" w:cstheme="minorHAnsi"/>
                <w:bCs/>
                <w:sz w:val="20"/>
                <w:szCs w:val="20"/>
              </w:rPr>
              <w:t>keine Empfehlung zur Aufnahme ins Studium Soziale Arbeit</w:t>
            </w:r>
            <w:r w:rsidR="005F6FC5" w:rsidRPr="009A5A4A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76F2A20A" w14:textId="77777777" w:rsidR="00CB471E" w:rsidRPr="009A5A4A" w:rsidRDefault="00CB471E" w:rsidP="00CB471E">
            <w:pPr>
              <w:pStyle w:val="tabelle"/>
              <w:ind w:left="4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D4D8EDE" w14:textId="48A035F7" w:rsidR="00CA0611" w:rsidRDefault="00CB471E" w:rsidP="00C44B83">
            <w:pPr>
              <w:pStyle w:val="tabell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157B">
              <w:rPr>
                <w:rFonts w:asciiTheme="minorHAnsi" w:hAnsiTheme="minorHAnsi" w:cstheme="minorHAnsi"/>
                <w:b/>
                <w:color w:val="007BB8"/>
                <w:sz w:val="22"/>
                <w:szCs w:val="22"/>
              </w:rPr>
              <w:t xml:space="preserve">Bitte </w:t>
            </w:r>
            <w:r w:rsidR="003F704E" w:rsidRPr="0057157B">
              <w:rPr>
                <w:rFonts w:asciiTheme="minorHAnsi" w:hAnsiTheme="minorHAnsi" w:cstheme="minorHAnsi"/>
                <w:b/>
                <w:color w:val="007BB8"/>
                <w:sz w:val="22"/>
                <w:szCs w:val="22"/>
              </w:rPr>
              <w:t>erläutern</w:t>
            </w:r>
            <w:r w:rsidRPr="0057157B">
              <w:rPr>
                <w:rFonts w:asciiTheme="minorHAnsi" w:hAnsiTheme="minorHAnsi" w:cstheme="minorHAnsi"/>
                <w:b/>
                <w:color w:val="007BB8"/>
                <w:sz w:val="22"/>
                <w:szCs w:val="22"/>
              </w:rPr>
              <w:t xml:space="preserve"> Sie hier</w:t>
            </w:r>
            <w:r w:rsidR="00BB0F16" w:rsidRPr="0057157B">
              <w:rPr>
                <w:rFonts w:asciiTheme="minorHAnsi" w:hAnsiTheme="minorHAnsi" w:cstheme="minorHAnsi"/>
                <w:b/>
                <w:color w:val="007BB8"/>
                <w:sz w:val="22"/>
                <w:szCs w:val="22"/>
              </w:rPr>
              <w:t xml:space="preserve"> kurz</w:t>
            </w:r>
            <w:r w:rsidRPr="0057157B">
              <w:rPr>
                <w:rFonts w:asciiTheme="minorHAnsi" w:hAnsiTheme="minorHAnsi" w:cstheme="minorHAnsi"/>
                <w:b/>
                <w:color w:val="007BB8"/>
                <w:sz w:val="22"/>
                <w:szCs w:val="22"/>
              </w:rPr>
              <w:t xml:space="preserve"> ihre </w:t>
            </w:r>
            <w:r w:rsidR="003F704E" w:rsidRPr="0057157B">
              <w:rPr>
                <w:rFonts w:asciiTheme="minorHAnsi" w:hAnsiTheme="minorHAnsi" w:cstheme="minorHAnsi"/>
                <w:b/>
                <w:color w:val="007BB8"/>
                <w:sz w:val="22"/>
                <w:szCs w:val="22"/>
              </w:rPr>
              <w:t>Entscheidung für A, B oder C</w:t>
            </w:r>
            <w:r w:rsidRPr="009A5A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</w:p>
          <w:p w14:paraId="74F0DBA1" w14:textId="77777777" w:rsidR="00CA0611" w:rsidRDefault="00CA0611" w:rsidP="00C44B83">
            <w:pPr>
              <w:pStyle w:val="tabell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FD9644E" w14:textId="77777777" w:rsidR="00230BA3" w:rsidRDefault="00230BA3" w:rsidP="00C44B83">
            <w:pPr>
              <w:pStyle w:val="tabell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8DD60CC" w14:textId="06BA752E" w:rsidR="00C44B83" w:rsidRPr="009A5A4A" w:rsidRDefault="00C44B83" w:rsidP="00CA0611">
            <w:pPr>
              <w:pStyle w:val="tabell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tbl>
      <w:tblPr>
        <w:tblStyle w:val="Tabellenraster1"/>
        <w:tblW w:w="9825" w:type="dxa"/>
        <w:tblInd w:w="-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299"/>
        <w:gridCol w:w="6526"/>
      </w:tblGrid>
      <w:tr w:rsidR="00823F88" w:rsidRPr="00264A85" w14:paraId="6F443637" w14:textId="77777777" w:rsidTr="00B215F3">
        <w:trPr>
          <w:trHeight w:val="718"/>
        </w:trPr>
        <w:tc>
          <w:tcPr>
            <w:tcW w:w="3299" w:type="dxa"/>
            <w:tcBorders>
              <w:bottom w:val="dotted" w:sz="4" w:space="0" w:color="auto"/>
            </w:tcBorders>
            <w:vAlign w:val="bottom"/>
          </w:tcPr>
          <w:p w14:paraId="6EA9D9DA" w14:textId="45433233" w:rsidR="00823F88" w:rsidRPr="00264A85" w:rsidRDefault="00823F88" w:rsidP="00B84C9E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264A85">
              <w:rPr>
                <w:rFonts w:asciiTheme="minorHAnsi" w:hAnsiTheme="minorHAnsi" w:cstheme="minorHAnsi"/>
                <w:b/>
              </w:rPr>
              <w:t>Datum</w:t>
            </w:r>
            <w:r w:rsidR="00BB0F16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26" w:type="dxa"/>
            <w:tcBorders>
              <w:bottom w:val="dotted" w:sz="4" w:space="0" w:color="auto"/>
            </w:tcBorders>
            <w:vAlign w:val="bottom"/>
          </w:tcPr>
          <w:p w14:paraId="05177084" w14:textId="3E8CE2DC" w:rsidR="00823F88" w:rsidRPr="00264A85" w:rsidRDefault="00B84C9E" w:rsidP="00A86D51">
            <w:pPr>
              <w:rPr>
                <w:rFonts w:asciiTheme="minorHAnsi" w:hAnsiTheme="minorHAnsi" w:cstheme="minorHAnsi"/>
                <w:b/>
              </w:rPr>
            </w:pPr>
            <w:r w:rsidRPr="00264A85">
              <w:rPr>
                <w:rFonts w:asciiTheme="minorHAnsi" w:hAnsiTheme="minorHAnsi" w:cstheme="minorHAnsi"/>
                <w:b/>
              </w:rPr>
              <w:t>Unterschrift Begleitperson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</w:tr>
    </w:tbl>
    <w:p w14:paraId="59566BAA" w14:textId="77777777" w:rsidR="00B07DE6" w:rsidRPr="00264A85" w:rsidRDefault="00B07DE6" w:rsidP="00FD5675">
      <w:pPr>
        <w:ind w:firstLine="0"/>
        <w:rPr>
          <w:rFonts w:asciiTheme="minorHAnsi" w:hAnsiTheme="minorHAnsi" w:cstheme="minorHAnsi"/>
        </w:rPr>
      </w:pPr>
    </w:p>
    <w:sectPr w:rsidR="00B07DE6" w:rsidRPr="00264A85" w:rsidSect="006226AA">
      <w:headerReference w:type="default" r:id="rId12"/>
      <w:headerReference w:type="first" r:id="rId13"/>
      <w:pgSz w:w="11906" w:h="16838" w:code="9"/>
      <w:pgMar w:top="1134" w:right="1440" w:bottom="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DBCA8" w14:textId="77777777" w:rsidR="00B07DE6" w:rsidRDefault="00B07DE6" w:rsidP="00A76598">
      <w:r>
        <w:separator/>
      </w:r>
    </w:p>
  </w:endnote>
  <w:endnote w:type="continuationSeparator" w:id="0">
    <w:p w14:paraId="4B098B48" w14:textId="77777777" w:rsidR="00B07DE6" w:rsidRDefault="00B07DE6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7CD78" w14:textId="77777777" w:rsidR="00B07DE6" w:rsidRPr="00ED0D02" w:rsidRDefault="00B07DE6" w:rsidP="00ED0D02">
      <w:pPr>
        <w:pStyle w:val="Fuzeile"/>
      </w:pPr>
    </w:p>
  </w:footnote>
  <w:footnote w:type="continuationSeparator" w:id="0">
    <w:p w14:paraId="6D33497A" w14:textId="77777777" w:rsidR="00B07DE6" w:rsidRDefault="00B07DE6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D942C" w14:textId="4BBC832D" w:rsidR="00AF29D2" w:rsidRDefault="00AF29D2" w:rsidP="00AF29D2">
    <w:pPr>
      <w:pStyle w:val="Kopfzeile"/>
      <w:jc w:val="right"/>
      <w:rPr>
        <w:sz w:val="16"/>
        <w:szCs w:val="16"/>
      </w:rPr>
    </w:pPr>
    <w:r w:rsidRPr="000C2C6F">
      <w:rPr>
        <w:noProof/>
        <w:sz w:val="16"/>
        <w:szCs w:val="16"/>
        <w:lang w:eastAsia="de-CH"/>
      </w:rPr>
      <w:drawing>
        <wp:anchor distT="0" distB="0" distL="114300" distR="114300" simplePos="0" relativeHeight="251659264" behindDoc="0" locked="0" layoutInCell="1" allowOverlap="1" wp14:anchorId="79ABC92E" wp14:editId="516963D3">
          <wp:simplePos x="0" y="0"/>
          <wp:positionH relativeFrom="margin">
            <wp:align>left</wp:align>
          </wp:positionH>
          <wp:positionV relativeFrom="page">
            <wp:posOffset>290733</wp:posOffset>
          </wp:positionV>
          <wp:extent cx="2078990" cy="323215"/>
          <wp:effectExtent l="0" t="0" r="0" b="635"/>
          <wp:wrapThrough wrapText="bothSides">
            <wp:wrapPolygon edited="0">
              <wp:start x="0" y="0"/>
              <wp:lineTo x="0" y="20369"/>
              <wp:lineTo x="21376" y="20369"/>
              <wp:lineTo x="21376" y="0"/>
              <wp:lineTo x="0" y="0"/>
            </wp:wrapPolygon>
          </wp:wrapThrough>
          <wp:docPr id="1073263390" name="Bild 1" descr="FHNW_H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NW_H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2C6F">
      <w:rPr>
        <w:sz w:val="16"/>
        <w:szCs w:val="16"/>
      </w:rPr>
      <w:t xml:space="preserve">S. </w:t>
    </w:r>
    <w:sdt>
      <w:sdtPr>
        <w:rPr>
          <w:sz w:val="16"/>
          <w:szCs w:val="16"/>
        </w:rPr>
        <w:id w:val="-1722661174"/>
        <w:docPartObj>
          <w:docPartGallery w:val="Page Numbers (Top of Page)"/>
          <w:docPartUnique/>
        </w:docPartObj>
      </w:sdtPr>
      <w:sdtEndPr/>
      <w:sdtContent>
        <w:r w:rsidRPr="000C2C6F">
          <w:rPr>
            <w:sz w:val="16"/>
            <w:szCs w:val="16"/>
          </w:rPr>
          <w:fldChar w:fldCharType="begin"/>
        </w:r>
        <w:r w:rsidRPr="000C2C6F">
          <w:rPr>
            <w:sz w:val="16"/>
            <w:szCs w:val="16"/>
          </w:rPr>
          <w:instrText>PAGE   \* MERGEFORMAT</w:instrText>
        </w:r>
        <w:r w:rsidRPr="000C2C6F">
          <w:rPr>
            <w:sz w:val="16"/>
            <w:szCs w:val="16"/>
          </w:rPr>
          <w:fldChar w:fldCharType="separate"/>
        </w:r>
        <w:r w:rsidRPr="000C2C6F">
          <w:rPr>
            <w:sz w:val="16"/>
            <w:szCs w:val="16"/>
            <w:lang w:val="de-DE"/>
          </w:rPr>
          <w:t>2</w:t>
        </w:r>
        <w:r w:rsidRPr="000C2C6F">
          <w:rPr>
            <w:sz w:val="16"/>
            <w:szCs w:val="16"/>
          </w:rPr>
          <w:fldChar w:fldCharType="end"/>
        </w:r>
      </w:sdtContent>
    </w:sdt>
  </w:p>
  <w:p w14:paraId="3434C6BD" w14:textId="77777777" w:rsidR="00B84C9E" w:rsidRDefault="00B84C9E" w:rsidP="00AF29D2">
    <w:pPr>
      <w:pStyle w:val="Kopfzeile"/>
      <w:jc w:val="right"/>
      <w:rPr>
        <w:sz w:val="16"/>
        <w:szCs w:val="16"/>
      </w:rPr>
    </w:pPr>
  </w:p>
  <w:p w14:paraId="72C552B2" w14:textId="77777777" w:rsidR="00B84C9E" w:rsidRPr="000C2C6F" w:rsidRDefault="00B84C9E" w:rsidP="00AF29D2">
    <w:pPr>
      <w:pStyle w:val="Kopfzeile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74872" w14:textId="77777777" w:rsidR="00C536C2" w:rsidRDefault="00C536C2" w:rsidP="00437505">
    <w:pPr>
      <w:pStyle w:val="Kopfzeile"/>
      <w:rPr>
        <w:sz w:val="20"/>
        <w:szCs w:val="20"/>
      </w:rPr>
    </w:pPr>
  </w:p>
  <w:p w14:paraId="0983043A" w14:textId="77777777" w:rsidR="00C536C2" w:rsidRDefault="00C536C2" w:rsidP="00437505">
    <w:pPr>
      <w:pStyle w:val="Kopfzeile"/>
      <w:rPr>
        <w:sz w:val="20"/>
        <w:szCs w:val="20"/>
      </w:rPr>
    </w:pPr>
  </w:p>
  <w:p w14:paraId="0245CB23" w14:textId="77777777" w:rsidR="00C536C2" w:rsidRDefault="00C536C2" w:rsidP="00437505">
    <w:pPr>
      <w:pStyle w:val="Kopfzeile"/>
      <w:rPr>
        <w:sz w:val="20"/>
        <w:szCs w:val="20"/>
      </w:rPr>
    </w:pPr>
  </w:p>
  <w:p w14:paraId="4A8EBBAE" w14:textId="77777777" w:rsidR="00C536C2" w:rsidRDefault="00C536C2" w:rsidP="00437505">
    <w:pPr>
      <w:pStyle w:val="Kopfzeile"/>
      <w:rPr>
        <w:sz w:val="20"/>
        <w:szCs w:val="20"/>
      </w:rPr>
    </w:pPr>
  </w:p>
  <w:p w14:paraId="60C2E45E" w14:textId="77777777" w:rsidR="00C536C2" w:rsidRDefault="00C536C2" w:rsidP="00437505">
    <w:pPr>
      <w:pStyle w:val="Kopfzeile"/>
      <w:rPr>
        <w:sz w:val="20"/>
        <w:szCs w:val="20"/>
      </w:rPr>
    </w:pPr>
  </w:p>
  <w:p w14:paraId="2FBFD90B" w14:textId="77777777" w:rsidR="00437505" w:rsidRPr="00437505" w:rsidRDefault="00437505" w:rsidP="004375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4767DE"/>
    <w:multiLevelType w:val="hybridMultilevel"/>
    <w:tmpl w:val="4E6A99AA"/>
    <w:lvl w:ilvl="0" w:tplc="75BE8A7E">
      <w:start w:val="1"/>
      <w:numFmt w:val="bullet"/>
      <w:lvlText w:val="□"/>
      <w:lvlJc w:val="left"/>
      <w:pPr>
        <w:ind w:left="768" w:hanging="360"/>
      </w:pPr>
      <w:rPr>
        <w:rFonts w:ascii="Courier New" w:hAnsi="Courier New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9" w15:restartNumberingAfterBreak="0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27AB7E85"/>
    <w:multiLevelType w:val="hybridMultilevel"/>
    <w:tmpl w:val="C9183E38"/>
    <w:lvl w:ilvl="0" w:tplc="0807000F">
      <w:start w:val="1"/>
      <w:numFmt w:val="decimal"/>
      <w:lvlText w:val="%1."/>
      <w:lvlJc w:val="left"/>
      <w:pPr>
        <w:ind w:left="768" w:hanging="360"/>
      </w:p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87695"/>
    <w:multiLevelType w:val="hybridMultilevel"/>
    <w:tmpl w:val="5AA499D6"/>
    <w:lvl w:ilvl="0" w:tplc="0807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4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5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19" w15:restartNumberingAfterBreak="0">
    <w:nsid w:val="65CD3C84"/>
    <w:multiLevelType w:val="hybridMultilevel"/>
    <w:tmpl w:val="E4D6A2AA"/>
    <w:lvl w:ilvl="0" w:tplc="5E14B22C">
      <w:numFmt w:val="bullet"/>
      <w:lvlText w:val="-"/>
      <w:lvlJc w:val="left"/>
      <w:pPr>
        <w:ind w:left="408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0" w15:restartNumberingAfterBreak="0">
    <w:nsid w:val="6A8662D4"/>
    <w:multiLevelType w:val="multilevel"/>
    <w:tmpl w:val="75384DEA"/>
    <w:numStyleLink w:val="FHNWAufzhlung"/>
  </w:abstractNum>
  <w:abstractNum w:abstractNumId="21" w15:restartNumberingAfterBreak="0">
    <w:nsid w:val="6FBC3C76"/>
    <w:multiLevelType w:val="hybridMultilevel"/>
    <w:tmpl w:val="08C4B6AA"/>
    <w:lvl w:ilvl="0" w:tplc="0807000F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2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39726A8"/>
    <w:multiLevelType w:val="hybridMultilevel"/>
    <w:tmpl w:val="98EE6C58"/>
    <w:lvl w:ilvl="0" w:tplc="08070013">
      <w:start w:val="1"/>
      <w:numFmt w:val="upperRoman"/>
      <w:lvlText w:val="%1."/>
      <w:lvlJc w:val="right"/>
      <w:pPr>
        <w:ind w:left="4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5" w15:restartNumberingAfterBreak="0">
    <w:nsid w:val="73EB4539"/>
    <w:multiLevelType w:val="hybridMultilevel"/>
    <w:tmpl w:val="DE9E0E7A"/>
    <w:lvl w:ilvl="0" w:tplc="08070013">
      <w:start w:val="1"/>
      <w:numFmt w:val="upperRoman"/>
      <w:lvlText w:val="%1."/>
      <w:lvlJc w:val="right"/>
      <w:pPr>
        <w:ind w:left="768" w:hanging="360"/>
      </w:pPr>
    </w:lvl>
    <w:lvl w:ilvl="1" w:tplc="08070019" w:tentative="1">
      <w:start w:val="1"/>
      <w:numFmt w:val="lowerLetter"/>
      <w:lvlText w:val="%2."/>
      <w:lvlJc w:val="left"/>
      <w:pPr>
        <w:ind w:left="1488" w:hanging="360"/>
      </w:pPr>
    </w:lvl>
    <w:lvl w:ilvl="2" w:tplc="0807001B" w:tentative="1">
      <w:start w:val="1"/>
      <w:numFmt w:val="lowerRoman"/>
      <w:lvlText w:val="%3."/>
      <w:lvlJc w:val="right"/>
      <w:pPr>
        <w:ind w:left="2208" w:hanging="180"/>
      </w:pPr>
    </w:lvl>
    <w:lvl w:ilvl="3" w:tplc="0807000F" w:tentative="1">
      <w:start w:val="1"/>
      <w:numFmt w:val="decimal"/>
      <w:lvlText w:val="%4."/>
      <w:lvlJc w:val="left"/>
      <w:pPr>
        <w:ind w:left="2928" w:hanging="360"/>
      </w:pPr>
    </w:lvl>
    <w:lvl w:ilvl="4" w:tplc="08070019" w:tentative="1">
      <w:start w:val="1"/>
      <w:numFmt w:val="lowerLetter"/>
      <w:lvlText w:val="%5."/>
      <w:lvlJc w:val="left"/>
      <w:pPr>
        <w:ind w:left="3648" w:hanging="360"/>
      </w:pPr>
    </w:lvl>
    <w:lvl w:ilvl="5" w:tplc="0807001B" w:tentative="1">
      <w:start w:val="1"/>
      <w:numFmt w:val="lowerRoman"/>
      <w:lvlText w:val="%6."/>
      <w:lvlJc w:val="right"/>
      <w:pPr>
        <w:ind w:left="4368" w:hanging="180"/>
      </w:pPr>
    </w:lvl>
    <w:lvl w:ilvl="6" w:tplc="0807000F" w:tentative="1">
      <w:start w:val="1"/>
      <w:numFmt w:val="decimal"/>
      <w:lvlText w:val="%7."/>
      <w:lvlJc w:val="left"/>
      <w:pPr>
        <w:ind w:left="5088" w:hanging="360"/>
      </w:pPr>
    </w:lvl>
    <w:lvl w:ilvl="7" w:tplc="08070019" w:tentative="1">
      <w:start w:val="1"/>
      <w:numFmt w:val="lowerLetter"/>
      <w:lvlText w:val="%8."/>
      <w:lvlJc w:val="left"/>
      <w:pPr>
        <w:ind w:left="5808" w:hanging="360"/>
      </w:pPr>
    </w:lvl>
    <w:lvl w:ilvl="8" w:tplc="0807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6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01DD1"/>
    <w:multiLevelType w:val="hybridMultilevel"/>
    <w:tmpl w:val="627A4698"/>
    <w:lvl w:ilvl="0" w:tplc="9738B794">
      <w:start w:val="2"/>
      <w:numFmt w:val="bullet"/>
      <w:lvlText w:val=""/>
      <w:lvlJc w:val="left"/>
      <w:pPr>
        <w:ind w:left="522" w:hanging="360"/>
      </w:pPr>
      <w:rPr>
        <w:rFonts w:ascii="Wingdings" w:eastAsia="Calibri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29" w15:restartNumberingAfterBreak="0">
    <w:nsid w:val="7E7D4B92"/>
    <w:multiLevelType w:val="multilevel"/>
    <w:tmpl w:val="75384DEA"/>
    <w:numStyleLink w:val="FHNWAufzhlung"/>
  </w:abstractNum>
  <w:num w:numId="1" w16cid:durableId="1353993146">
    <w:abstractNumId w:val="4"/>
  </w:num>
  <w:num w:numId="2" w16cid:durableId="533924607">
    <w:abstractNumId w:val="17"/>
  </w:num>
  <w:num w:numId="3" w16cid:durableId="1527521402">
    <w:abstractNumId w:val="22"/>
  </w:num>
  <w:num w:numId="4" w16cid:durableId="684938411">
    <w:abstractNumId w:val="3"/>
  </w:num>
  <w:num w:numId="5" w16cid:durableId="181867987">
    <w:abstractNumId w:val="27"/>
  </w:num>
  <w:num w:numId="6" w16cid:durableId="2016573901">
    <w:abstractNumId w:val="5"/>
  </w:num>
  <w:num w:numId="7" w16cid:durableId="894438532">
    <w:abstractNumId w:val="17"/>
  </w:num>
  <w:num w:numId="8" w16cid:durableId="1384714046">
    <w:abstractNumId w:val="1"/>
  </w:num>
  <w:num w:numId="9" w16cid:durableId="65230108">
    <w:abstractNumId w:val="2"/>
  </w:num>
  <w:num w:numId="10" w16cid:durableId="46339404">
    <w:abstractNumId w:val="16"/>
  </w:num>
  <w:num w:numId="11" w16cid:durableId="322974056">
    <w:abstractNumId w:val="11"/>
  </w:num>
  <w:num w:numId="12" w16cid:durableId="642931393">
    <w:abstractNumId w:val="12"/>
  </w:num>
  <w:num w:numId="13" w16cid:durableId="725688454">
    <w:abstractNumId w:val="7"/>
  </w:num>
  <w:num w:numId="14" w16cid:durableId="1153790887">
    <w:abstractNumId w:val="15"/>
  </w:num>
  <w:num w:numId="15" w16cid:durableId="728771408">
    <w:abstractNumId w:val="18"/>
  </w:num>
  <w:num w:numId="16" w16cid:durableId="1976639902">
    <w:abstractNumId w:val="0"/>
  </w:num>
  <w:num w:numId="17" w16cid:durableId="572588142">
    <w:abstractNumId w:val="23"/>
  </w:num>
  <w:num w:numId="18" w16cid:durableId="1879586819">
    <w:abstractNumId w:val="23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1659311279">
    <w:abstractNumId w:val="8"/>
  </w:num>
  <w:num w:numId="20" w16cid:durableId="1084372380">
    <w:abstractNumId w:val="14"/>
  </w:num>
  <w:num w:numId="21" w16cid:durableId="132336328">
    <w:abstractNumId w:val="26"/>
  </w:num>
  <w:num w:numId="22" w16cid:durableId="707380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7044185">
    <w:abstractNumId w:val="20"/>
  </w:num>
  <w:num w:numId="24" w16cid:durableId="1010565393">
    <w:abstractNumId w:val="29"/>
  </w:num>
  <w:num w:numId="25" w16cid:durableId="1115516461">
    <w:abstractNumId w:val="9"/>
  </w:num>
  <w:num w:numId="26" w16cid:durableId="1396662059">
    <w:abstractNumId w:val="19"/>
  </w:num>
  <w:num w:numId="27" w16cid:durableId="695812924">
    <w:abstractNumId w:val="21"/>
  </w:num>
  <w:num w:numId="28" w16cid:durableId="662122317">
    <w:abstractNumId w:val="24"/>
  </w:num>
  <w:num w:numId="29" w16cid:durableId="1576745676">
    <w:abstractNumId w:val="25"/>
  </w:num>
  <w:num w:numId="30" w16cid:durableId="2008092164">
    <w:abstractNumId w:val="10"/>
  </w:num>
  <w:num w:numId="31" w16cid:durableId="356080937">
    <w:abstractNumId w:val="13"/>
  </w:num>
  <w:num w:numId="32" w16cid:durableId="91821668">
    <w:abstractNumId w:val="6"/>
  </w:num>
  <w:num w:numId="33" w16cid:durableId="11632815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DE6"/>
    <w:rsid w:val="000210DE"/>
    <w:rsid w:val="0005534A"/>
    <w:rsid w:val="00060CA1"/>
    <w:rsid w:val="00071507"/>
    <w:rsid w:val="000976AF"/>
    <w:rsid w:val="000C2C6F"/>
    <w:rsid w:val="000E5CC1"/>
    <w:rsid w:val="000F7F62"/>
    <w:rsid w:val="00106EAE"/>
    <w:rsid w:val="001149D2"/>
    <w:rsid w:val="00123BBA"/>
    <w:rsid w:val="00133F1B"/>
    <w:rsid w:val="00156BA9"/>
    <w:rsid w:val="00180D32"/>
    <w:rsid w:val="0018743D"/>
    <w:rsid w:val="001A49EB"/>
    <w:rsid w:val="001D1088"/>
    <w:rsid w:val="001E544A"/>
    <w:rsid w:val="00203DDE"/>
    <w:rsid w:val="00213675"/>
    <w:rsid w:val="00224FE4"/>
    <w:rsid w:val="002259EE"/>
    <w:rsid w:val="00230BA3"/>
    <w:rsid w:val="00264A85"/>
    <w:rsid w:val="00287478"/>
    <w:rsid w:val="0029605A"/>
    <w:rsid w:val="002A27DF"/>
    <w:rsid w:val="002B340B"/>
    <w:rsid w:val="002B467D"/>
    <w:rsid w:val="002E7766"/>
    <w:rsid w:val="00305A36"/>
    <w:rsid w:val="00317970"/>
    <w:rsid w:val="00334693"/>
    <w:rsid w:val="00346B77"/>
    <w:rsid w:val="00351B21"/>
    <w:rsid w:val="00357217"/>
    <w:rsid w:val="00375A78"/>
    <w:rsid w:val="00377142"/>
    <w:rsid w:val="00390EBF"/>
    <w:rsid w:val="0039173E"/>
    <w:rsid w:val="003947D5"/>
    <w:rsid w:val="003A5581"/>
    <w:rsid w:val="003D4F97"/>
    <w:rsid w:val="003D71F0"/>
    <w:rsid w:val="003F704E"/>
    <w:rsid w:val="00400861"/>
    <w:rsid w:val="00405B61"/>
    <w:rsid w:val="0040684A"/>
    <w:rsid w:val="0042012C"/>
    <w:rsid w:val="00420F57"/>
    <w:rsid w:val="00425687"/>
    <w:rsid w:val="00430B6F"/>
    <w:rsid w:val="00437505"/>
    <w:rsid w:val="00445C74"/>
    <w:rsid w:val="00460C63"/>
    <w:rsid w:val="00473483"/>
    <w:rsid w:val="00473847"/>
    <w:rsid w:val="004A70EF"/>
    <w:rsid w:val="004B558A"/>
    <w:rsid w:val="004C5569"/>
    <w:rsid w:val="004C6864"/>
    <w:rsid w:val="004E74B4"/>
    <w:rsid w:val="004F505A"/>
    <w:rsid w:val="004F7E7C"/>
    <w:rsid w:val="0057157B"/>
    <w:rsid w:val="00571963"/>
    <w:rsid w:val="00572350"/>
    <w:rsid w:val="005739C1"/>
    <w:rsid w:val="0057705E"/>
    <w:rsid w:val="00595194"/>
    <w:rsid w:val="005A5E71"/>
    <w:rsid w:val="005D0580"/>
    <w:rsid w:val="005D06CF"/>
    <w:rsid w:val="005E2EF6"/>
    <w:rsid w:val="005F2C60"/>
    <w:rsid w:val="005F6FC5"/>
    <w:rsid w:val="006073B6"/>
    <w:rsid w:val="00607F7C"/>
    <w:rsid w:val="006226AA"/>
    <w:rsid w:val="00633A4F"/>
    <w:rsid w:val="00667B74"/>
    <w:rsid w:val="0067159C"/>
    <w:rsid w:val="00671B9A"/>
    <w:rsid w:val="00672C6E"/>
    <w:rsid w:val="0068286C"/>
    <w:rsid w:val="00687A4C"/>
    <w:rsid w:val="006C1C7E"/>
    <w:rsid w:val="006C3ADC"/>
    <w:rsid w:val="006D02C9"/>
    <w:rsid w:val="006D1010"/>
    <w:rsid w:val="006F4D85"/>
    <w:rsid w:val="00710AA4"/>
    <w:rsid w:val="00710CED"/>
    <w:rsid w:val="00725470"/>
    <w:rsid w:val="00730FF8"/>
    <w:rsid w:val="00736060"/>
    <w:rsid w:val="0073767C"/>
    <w:rsid w:val="007444EA"/>
    <w:rsid w:val="00744D89"/>
    <w:rsid w:val="007531B9"/>
    <w:rsid w:val="00757602"/>
    <w:rsid w:val="00787B51"/>
    <w:rsid w:val="007944D7"/>
    <w:rsid w:val="00796720"/>
    <w:rsid w:val="007A22D2"/>
    <w:rsid w:val="007B6033"/>
    <w:rsid w:val="007B6F2F"/>
    <w:rsid w:val="007C2CBA"/>
    <w:rsid w:val="007D27D0"/>
    <w:rsid w:val="007D3D38"/>
    <w:rsid w:val="007D4144"/>
    <w:rsid w:val="007E3C24"/>
    <w:rsid w:val="007E6D55"/>
    <w:rsid w:val="007F05CD"/>
    <w:rsid w:val="00823F88"/>
    <w:rsid w:val="00846B2E"/>
    <w:rsid w:val="00856097"/>
    <w:rsid w:val="00872A31"/>
    <w:rsid w:val="00880F8A"/>
    <w:rsid w:val="00884CF6"/>
    <w:rsid w:val="00890A63"/>
    <w:rsid w:val="008C043B"/>
    <w:rsid w:val="008E2F8A"/>
    <w:rsid w:val="008E73D6"/>
    <w:rsid w:val="009060CD"/>
    <w:rsid w:val="00923475"/>
    <w:rsid w:val="0093668C"/>
    <w:rsid w:val="00952F27"/>
    <w:rsid w:val="00957D9B"/>
    <w:rsid w:val="0096470A"/>
    <w:rsid w:val="00976795"/>
    <w:rsid w:val="00986379"/>
    <w:rsid w:val="0099307D"/>
    <w:rsid w:val="009A5A4A"/>
    <w:rsid w:val="009D112A"/>
    <w:rsid w:val="009D65FB"/>
    <w:rsid w:val="009E55BD"/>
    <w:rsid w:val="009E67A7"/>
    <w:rsid w:val="00A049EB"/>
    <w:rsid w:val="00A5737E"/>
    <w:rsid w:val="00A723BF"/>
    <w:rsid w:val="00A76598"/>
    <w:rsid w:val="00A903D1"/>
    <w:rsid w:val="00A926D4"/>
    <w:rsid w:val="00AA0020"/>
    <w:rsid w:val="00AA0247"/>
    <w:rsid w:val="00AC0F7D"/>
    <w:rsid w:val="00AC1D9F"/>
    <w:rsid w:val="00AC5B16"/>
    <w:rsid w:val="00AC6373"/>
    <w:rsid w:val="00AD0C43"/>
    <w:rsid w:val="00AF29D2"/>
    <w:rsid w:val="00B07DE6"/>
    <w:rsid w:val="00B215F3"/>
    <w:rsid w:val="00B22B80"/>
    <w:rsid w:val="00B253C0"/>
    <w:rsid w:val="00B33577"/>
    <w:rsid w:val="00B534BF"/>
    <w:rsid w:val="00B84C9E"/>
    <w:rsid w:val="00BB0F16"/>
    <w:rsid w:val="00BB2D29"/>
    <w:rsid w:val="00BE2EDC"/>
    <w:rsid w:val="00BF091D"/>
    <w:rsid w:val="00BF0CB8"/>
    <w:rsid w:val="00C00E02"/>
    <w:rsid w:val="00C26422"/>
    <w:rsid w:val="00C32EA7"/>
    <w:rsid w:val="00C44B83"/>
    <w:rsid w:val="00C46B98"/>
    <w:rsid w:val="00C50216"/>
    <w:rsid w:val="00C536C2"/>
    <w:rsid w:val="00C55850"/>
    <w:rsid w:val="00C86E2E"/>
    <w:rsid w:val="00CA0611"/>
    <w:rsid w:val="00CA50DE"/>
    <w:rsid w:val="00CB0B53"/>
    <w:rsid w:val="00CB471E"/>
    <w:rsid w:val="00CC4218"/>
    <w:rsid w:val="00CC45E6"/>
    <w:rsid w:val="00CC7BF8"/>
    <w:rsid w:val="00CE1317"/>
    <w:rsid w:val="00CE2B5E"/>
    <w:rsid w:val="00CE6A7C"/>
    <w:rsid w:val="00D3108D"/>
    <w:rsid w:val="00D36B2A"/>
    <w:rsid w:val="00D40A08"/>
    <w:rsid w:val="00D456E5"/>
    <w:rsid w:val="00D778D9"/>
    <w:rsid w:val="00D93EBC"/>
    <w:rsid w:val="00DA41B5"/>
    <w:rsid w:val="00DC4101"/>
    <w:rsid w:val="00DD0651"/>
    <w:rsid w:val="00DE6DF3"/>
    <w:rsid w:val="00DF275E"/>
    <w:rsid w:val="00DF7D0C"/>
    <w:rsid w:val="00E23568"/>
    <w:rsid w:val="00E24705"/>
    <w:rsid w:val="00E41F2C"/>
    <w:rsid w:val="00E51151"/>
    <w:rsid w:val="00E64A70"/>
    <w:rsid w:val="00E93446"/>
    <w:rsid w:val="00EB299D"/>
    <w:rsid w:val="00EC489F"/>
    <w:rsid w:val="00EC7105"/>
    <w:rsid w:val="00ED076C"/>
    <w:rsid w:val="00ED0D02"/>
    <w:rsid w:val="00EE002D"/>
    <w:rsid w:val="00EF37AE"/>
    <w:rsid w:val="00F140C5"/>
    <w:rsid w:val="00F16148"/>
    <w:rsid w:val="00F2238D"/>
    <w:rsid w:val="00F369AA"/>
    <w:rsid w:val="00F4031F"/>
    <w:rsid w:val="00F5662D"/>
    <w:rsid w:val="00F56BE1"/>
    <w:rsid w:val="00F56C96"/>
    <w:rsid w:val="00F73D6D"/>
    <w:rsid w:val="00FB6343"/>
    <w:rsid w:val="00FD1AB7"/>
    <w:rsid w:val="00FD5675"/>
    <w:rsid w:val="00F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7041AE"/>
  <w15:chartTrackingRefBased/>
  <w15:docId w15:val="{3766A19B-7116-4920-B7AB-6F1EDA67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7DE6"/>
    <w:pPr>
      <w:spacing w:after="0" w:line="320" w:lineRule="exact"/>
      <w:ind w:firstLine="284"/>
    </w:pPr>
    <w:rPr>
      <w:rFonts w:ascii="Times New Roman" w:eastAsiaTheme="minorEastAsia" w:hAnsi="Times New Roman"/>
      <w:kern w:val="0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 w:line="240" w:lineRule="auto"/>
      <w:ind w:left="340" w:hanging="340"/>
      <w:outlineLvl w:val="0"/>
    </w:pPr>
    <w:rPr>
      <w:rFonts w:ascii="Arial" w:eastAsiaTheme="majorEastAsia" w:hAnsi="Arial" w:cstheme="majorBidi"/>
      <w:b/>
      <w:bCs/>
      <w:kern w:val="2"/>
      <w:sz w:val="28"/>
      <w:szCs w:val="28"/>
      <w:lang w:eastAsia="en-US"/>
      <w14:ligatures w14:val="standardContextual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 w:line="240" w:lineRule="auto"/>
      <w:ind w:left="624" w:hanging="624"/>
      <w:contextualSpacing/>
      <w:outlineLvl w:val="2"/>
    </w:pPr>
    <w:rPr>
      <w:rFonts w:ascii="Arial" w:eastAsiaTheme="majorEastAsia" w:hAnsi="Arial" w:cstheme="majorBidi"/>
      <w:b/>
      <w:bCs/>
      <w:kern w:val="2"/>
      <w:szCs w:val="22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spacing w:line="240" w:lineRule="auto"/>
      <w:ind w:left="737" w:hanging="737"/>
      <w:outlineLvl w:val="3"/>
    </w:pPr>
    <w:rPr>
      <w:rFonts w:ascii="Arial" w:eastAsiaTheme="majorEastAsia" w:hAnsi="Arial" w:cstheme="majorBidi"/>
      <w:b/>
      <w:bCs/>
      <w:iCs/>
      <w:kern w:val="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 w:line="240" w:lineRule="auto"/>
      <w:outlineLvl w:val="4"/>
    </w:pPr>
    <w:rPr>
      <w:rFonts w:ascii="Arial" w:eastAsiaTheme="majorEastAsia" w:hAnsi="Arial" w:cstheme="majorBidi"/>
      <w:b/>
      <w:color w:val="000000" w:themeColor="text1"/>
      <w:kern w:val="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 w:line="240" w:lineRule="auto"/>
      <w:outlineLvl w:val="5"/>
    </w:pPr>
    <w:rPr>
      <w:rFonts w:ascii="Arial" w:eastAsiaTheme="majorEastAsia" w:hAnsi="Arial" w:cstheme="majorBidi"/>
      <w:i/>
      <w:iCs/>
      <w:color w:val="000000" w:themeColor="text1"/>
      <w:kern w:val="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kern w:val="2"/>
      <w:sz w:val="20"/>
      <w:szCs w:val="20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2"/>
      <w:sz w:val="20"/>
      <w:szCs w:val="20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  <w:spacing w:line="240" w:lineRule="auto"/>
      <w:ind w:firstLine="0"/>
    </w:pPr>
    <w:rPr>
      <w:rFonts w:ascii="Arial" w:eastAsiaTheme="minorHAnsi" w:hAnsi="Arial"/>
      <w:kern w:val="2"/>
      <w:szCs w:val="22"/>
      <w:lang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  <w:spacing w:line="240" w:lineRule="auto"/>
      <w:ind w:firstLine="0"/>
    </w:pPr>
    <w:rPr>
      <w:rFonts w:ascii="Arial" w:eastAsiaTheme="minorHAnsi" w:hAnsi="Arial"/>
      <w:sz w:val="16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 w:line="240" w:lineRule="auto"/>
      <w:ind w:firstLine="0"/>
    </w:pPr>
    <w:rPr>
      <w:rFonts w:ascii="Arial" w:eastAsiaTheme="minorHAnsi" w:hAnsi="Arial"/>
      <w:kern w:val="2"/>
      <w:szCs w:val="22"/>
      <w:lang w:eastAsia="en-US"/>
      <w14:ligatures w14:val="standardContextual"/>
    </w:r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 w:line="240" w:lineRule="auto"/>
      <w:ind w:firstLine="0"/>
    </w:pPr>
    <w:rPr>
      <w:rFonts w:ascii="Arial" w:eastAsiaTheme="minorHAnsi" w:hAnsi="Arial"/>
      <w:kern w:val="2"/>
      <w:szCs w:val="22"/>
      <w:lang w:eastAsia="en-US"/>
      <w14:ligatures w14:val="standardContextual"/>
    </w:r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 w:line="240" w:lineRule="auto"/>
      <w:ind w:firstLine="0"/>
    </w:pPr>
    <w:rPr>
      <w:rFonts w:ascii="Arial" w:eastAsiaTheme="minorHAnsi" w:hAnsi="Arial"/>
      <w:kern w:val="2"/>
      <w:szCs w:val="22"/>
      <w:lang w:eastAsia="en-US"/>
      <w14:ligatures w14:val="standardContextual"/>
    </w:r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 w:line="240" w:lineRule="auto"/>
      <w:ind w:firstLine="0"/>
    </w:pPr>
    <w:rPr>
      <w:rFonts w:ascii="Arial" w:eastAsiaTheme="minorHAnsi" w:hAnsi="Arial"/>
      <w:kern w:val="2"/>
      <w:szCs w:val="22"/>
      <w:lang w:eastAsia="en-US"/>
      <w14:ligatures w14:val="standardContextual"/>
    </w:r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ind w:firstLine="0"/>
      <w:contextualSpacing/>
    </w:pPr>
    <w:rPr>
      <w:rFonts w:ascii="Arial" w:eastAsiaTheme="majorEastAsia" w:hAnsi="Arial" w:cstheme="majorBidi"/>
      <w:b/>
      <w:spacing w:val="5"/>
      <w:kern w:val="28"/>
      <w:sz w:val="28"/>
      <w:szCs w:val="52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qFormat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pPr>
      <w:spacing w:line="240" w:lineRule="auto"/>
      <w:ind w:firstLine="0"/>
    </w:pPr>
    <w:rPr>
      <w:rFonts w:ascii="Arial" w:eastAsiaTheme="minorHAnsi" w:hAnsi="Arial"/>
      <w:kern w:val="2"/>
      <w:sz w:val="16"/>
      <w:szCs w:val="20"/>
      <w:lang w:eastAsia="en-US"/>
      <w14:ligatures w14:val="standardContextual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spacing w:line="240" w:lineRule="auto"/>
      <w:ind w:firstLine="0"/>
      <w:contextualSpacing/>
    </w:pPr>
    <w:rPr>
      <w:rFonts w:ascii="Arial" w:eastAsiaTheme="minorHAnsi" w:hAnsi="Arial"/>
      <w:kern w:val="2"/>
      <w:szCs w:val="22"/>
      <w:lang w:eastAsia="en-US"/>
      <w14:ligatures w14:val="standardContextual"/>
    </w:r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spacing w:line="240" w:lineRule="auto"/>
      <w:ind w:firstLine="0"/>
      <w:contextualSpacing/>
    </w:pPr>
    <w:rPr>
      <w:rFonts w:ascii="Arial" w:eastAsiaTheme="minorHAnsi" w:hAnsi="Arial"/>
      <w:kern w:val="2"/>
      <w:szCs w:val="22"/>
      <w:lang w:eastAsia="en-US"/>
      <w14:ligatures w14:val="standardContextual"/>
    </w:rPr>
  </w:style>
  <w:style w:type="paragraph" w:styleId="Aufzhlungszeichen3">
    <w:name w:val="List Bullet 3"/>
    <w:basedOn w:val="Standard"/>
    <w:uiPriority w:val="99"/>
    <w:qFormat/>
    <w:rsid w:val="00DF7D0C"/>
    <w:pPr>
      <w:spacing w:line="240" w:lineRule="auto"/>
      <w:ind w:firstLine="0"/>
      <w:contextualSpacing/>
    </w:pPr>
    <w:rPr>
      <w:rFonts w:ascii="Arial" w:eastAsiaTheme="minorHAnsi" w:hAnsi="Arial"/>
      <w:kern w:val="2"/>
      <w:szCs w:val="22"/>
      <w:lang w:eastAsia="en-US"/>
      <w14:ligatures w14:val="standardContextual"/>
    </w:r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 w:line="240" w:lineRule="auto"/>
      <w:ind w:left="1134" w:hanging="1134"/>
    </w:pPr>
    <w:rPr>
      <w:rFonts w:ascii="Arial" w:eastAsiaTheme="minorHAnsi" w:hAnsi="Arial"/>
      <w:noProof/>
      <w:kern w:val="2"/>
      <w:szCs w:val="22"/>
      <w:lang w:eastAsia="en-US"/>
      <w14:ligatures w14:val="standardContextual"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 w:line="240" w:lineRule="auto"/>
      <w:ind w:left="1134" w:hanging="1134"/>
    </w:pPr>
    <w:rPr>
      <w:rFonts w:ascii="Arial" w:eastAsiaTheme="minorHAnsi" w:hAnsi="Arial"/>
      <w:kern w:val="2"/>
      <w:szCs w:val="22"/>
      <w:lang w:eastAsia="en-US"/>
      <w14:ligatures w14:val="standardContextual"/>
    </w:r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 w:line="240" w:lineRule="auto"/>
      <w:ind w:left="1134" w:hanging="1134"/>
    </w:pPr>
    <w:rPr>
      <w:rFonts w:ascii="Arial" w:eastAsiaTheme="minorHAnsi" w:hAnsi="Arial"/>
      <w:kern w:val="2"/>
      <w:szCs w:val="22"/>
      <w:lang w:eastAsia="en-US"/>
      <w14:ligatures w14:val="standardContextual"/>
    </w:r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spacing w:line="240" w:lineRule="auto"/>
      <w:ind w:firstLine="0"/>
      <w:contextualSpacing/>
    </w:pPr>
    <w:rPr>
      <w:rFonts w:ascii="Arial" w:eastAsiaTheme="minorHAnsi" w:hAnsi="Arial"/>
      <w:kern w:val="2"/>
      <w:szCs w:val="22"/>
      <w:lang w:eastAsia="en-US"/>
      <w14:ligatures w14:val="standardContextual"/>
    </w:rPr>
  </w:style>
  <w:style w:type="paragraph" w:styleId="Aufzhlungszeichen5">
    <w:name w:val="List Bullet 5"/>
    <w:basedOn w:val="Standard"/>
    <w:uiPriority w:val="99"/>
    <w:semiHidden/>
    <w:unhideWhenUsed/>
    <w:rsid w:val="00DF7D0C"/>
    <w:pPr>
      <w:spacing w:line="240" w:lineRule="auto"/>
      <w:ind w:firstLine="0"/>
      <w:contextualSpacing/>
    </w:pPr>
    <w:rPr>
      <w:rFonts w:ascii="Arial" w:eastAsiaTheme="minorHAnsi" w:hAnsi="Arial"/>
      <w:kern w:val="2"/>
      <w:szCs w:val="22"/>
      <w:lang w:eastAsia="en-US"/>
      <w14:ligatures w14:val="standardContextual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 w:line="240" w:lineRule="auto"/>
      <w:ind w:firstLine="0"/>
    </w:pPr>
    <w:rPr>
      <w:rFonts w:ascii="Arial" w:eastAsiaTheme="minorHAnsi" w:hAnsi="Arial"/>
      <w:bCs/>
      <w:kern w:val="2"/>
      <w:sz w:val="16"/>
      <w:szCs w:val="18"/>
      <w:lang w:eastAsia="en-US"/>
      <w14:ligatures w14:val="standardContextual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  <w:spacing w:line="240" w:lineRule="auto"/>
      <w:ind w:firstLine="0"/>
    </w:pPr>
    <w:rPr>
      <w:rFonts w:ascii="Arial" w:eastAsiaTheme="minorHAnsi" w:hAnsi="Arial"/>
      <w:kern w:val="2"/>
      <w:szCs w:val="22"/>
      <w:lang w:eastAsia="en-US"/>
      <w14:ligatures w14:val="standardContextual"/>
    </w:r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B07DE6"/>
    <w:pPr>
      <w:spacing w:before="160" w:after="160" w:line="240" w:lineRule="auto"/>
      <w:ind w:firstLine="0"/>
      <w:jc w:val="center"/>
    </w:pPr>
    <w:rPr>
      <w:rFonts w:ascii="Arial" w:eastAsiaTheme="minorHAnsi" w:hAnsi="Arial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07DE6"/>
    <w:rPr>
      <w:rFonts w:ascii="Arial" w:hAnsi="Arial"/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rsid w:val="00B07DE6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07DE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 w:firstLine="0"/>
      <w:jc w:val="center"/>
    </w:pPr>
    <w:rPr>
      <w:rFonts w:ascii="Arial" w:eastAsiaTheme="minorHAnsi" w:hAnsi="Arial"/>
      <w:i/>
      <w:iCs/>
      <w:color w:val="365F91" w:themeColor="accent1" w:themeShade="BF"/>
      <w:kern w:val="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07DE6"/>
    <w:rPr>
      <w:rFonts w:ascii="Arial" w:hAnsi="Arial"/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rsid w:val="00B07DE6"/>
    <w:rPr>
      <w:b/>
      <w:bCs/>
      <w:smallCaps/>
      <w:color w:val="365F91" w:themeColor="accent1" w:themeShade="BF"/>
      <w:spacing w:val="5"/>
    </w:rPr>
  </w:style>
  <w:style w:type="paragraph" w:customStyle="1" w:styleId="tabelle">
    <w:name w:val="tabelle"/>
    <w:basedOn w:val="Standard"/>
    <w:rsid w:val="00B07DE6"/>
    <w:pPr>
      <w:spacing w:line="240" w:lineRule="exact"/>
      <w:ind w:firstLine="0"/>
    </w:pPr>
    <w:rPr>
      <w:rFonts w:ascii="Arial" w:hAnsi="Arial" w:cs="Arial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7444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BF0CB8"/>
    <w:pPr>
      <w:spacing w:after="0" w:line="240" w:lineRule="auto"/>
    </w:pPr>
    <w:rPr>
      <w:rFonts w:ascii="Times New Roman" w:eastAsiaTheme="minorEastAsia" w:hAnsi="Times New Roman"/>
      <w:kern w:val="0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6C63BA7-CB4E-40D4-A22C-EB1E0C8C4735}">
  <we:reference id="22ff87a5-132f-4d52-9e97-94d888e4dd91" version="3.1.0.0" store="EXCatalog" storeType="EXCatalog"/>
  <we:alternateReferences>
    <we:reference id="WA104380050" version="3.1.0.0" store="de-CH" storeType="OMEX"/>
  </we:alternateReferences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03E6EB9CF02E4A9D445768F33CE8A0" ma:contentTypeVersion="10" ma:contentTypeDescription="Ein neues Dokument erstellen." ma:contentTypeScope="" ma:versionID="6ae922be011154ab15be9f8e392bd017">
  <xsd:schema xmlns:xsd="http://www.w3.org/2001/XMLSchema" xmlns:xs="http://www.w3.org/2001/XMLSchema" xmlns:p="http://schemas.microsoft.com/office/2006/metadata/properties" xmlns:ns2="9c9658b7-70b6-4a85-98d8-6fbbaa45c305" xmlns:ns3="469fef08-e3b5-4743-af2d-0bc6e31c71c1" targetNamespace="http://schemas.microsoft.com/office/2006/metadata/properties" ma:root="true" ma:fieldsID="d06d8b5c4036d08665a49476e2e0a1f7" ns2:_="" ns3:_="">
    <xsd:import namespace="9c9658b7-70b6-4a85-98d8-6fbbaa45c305"/>
    <xsd:import namespace="469fef08-e3b5-4743-af2d-0bc6e31c7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658b7-70b6-4a85-98d8-6fbbaa45c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fef08-e3b5-4743-af2d-0bc6e31c7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D8654D-D35F-45A1-916C-E770D409409A}">
  <ds:schemaRefs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469fef08-e3b5-4743-af2d-0bc6e31c71c1"/>
    <ds:schemaRef ds:uri="http://schemas.microsoft.com/office/infopath/2007/PartnerControls"/>
    <ds:schemaRef ds:uri="9c9658b7-70b6-4a85-98d8-6fbbaa45c305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9CD317E-5156-4C3B-90E9-8DED7CA2EC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A82E95-11C5-463A-AADD-8A833425D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658b7-70b6-4a85-98d8-6fbbaa45c305"/>
    <ds:schemaRef ds:uri="469fef08-e3b5-4743-af2d-0bc6e31c7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2CF7831-0288-43C5-9AFD-4D67A1E58A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728</Words>
  <Characters>4592</Characters>
  <Application>Microsoft Office Word</Application>
  <DocSecurity>4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Fachhochschule Nordwestschweiz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 Bach</dc:creator>
  <cp:keywords/>
  <dc:description/>
  <cp:lastModifiedBy>Claudia Meyer-Börnecke</cp:lastModifiedBy>
  <cp:revision>2</cp:revision>
  <cp:lastPrinted>2024-12-10T08:44:00Z</cp:lastPrinted>
  <dcterms:created xsi:type="dcterms:W3CDTF">2024-12-12T08:39:00Z</dcterms:created>
  <dcterms:modified xsi:type="dcterms:W3CDTF">2024-12-12T08:39:00Z</dcterms:modified>
</cp:coreProperties>
</file>