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DB32" w14:textId="00C39A4C" w:rsidR="00AD211D" w:rsidRPr="00950E21" w:rsidRDefault="000E70D5" w:rsidP="00950E21">
      <w:pPr>
        <w:pStyle w:val="Listenabsatz"/>
        <w:numPr>
          <w:ilvl w:val="0"/>
          <w:numId w:val="0"/>
        </w:numPr>
        <w:pBdr>
          <w:bottom w:val="single" w:sz="4" w:space="1" w:color="808080" w:themeColor="background1" w:themeShade="80"/>
        </w:pBdr>
        <w:jc w:val="both"/>
        <w:rPr>
          <w:b/>
          <w:sz w:val="28"/>
          <w:szCs w:val="28"/>
        </w:rPr>
      </w:pPr>
      <w:r w:rsidRPr="00950E21">
        <w:rPr>
          <w:b/>
          <w:sz w:val="28"/>
          <w:szCs w:val="28"/>
        </w:rPr>
        <w:t>Antrag</w:t>
      </w:r>
      <w:r w:rsidR="00AD211D" w:rsidRPr="00950E21">
        <w:rPr>
          <w:b/>
          <w:sz w:val="28"/>
          <w:szCs w:val="28"/>
        </w:rPr>
        <w:t xml:space="preserve"> </w:t>
      </w:r>
      <w:r w:rsidR="00950E21">
        <w:rPr>
          <w:b/>
          <w:sz w:val="28"/>
          <w:szCs w:val="28"/>
        </w:rPr>
        <w:t>«</w:t>
      </w:r>
      <w:r w:rsidR="00AD211D" w:rsidRPr="00950E21">
        <w:rPr>
          <w:b/>
          <w:sz w:val="28"/>
          <w:szCs w:val="28"/>
        </w:rPr>
        <w:t>Praktikum in eigener Anstellung</w:t>
      </w:r>
      <w:r w:rsidR="00950E21">
        <w:rPr>
          <w:b/>
          <w:sz w:val="28"/>
          <w:szCs w:val="28"/>
        </w:rPr>
        <w:t>»</w:t>
      </w:r>
      <w:r w:rsidRPr="00950E21">
        <w:rPr>
          <w:b/>
          <w:sz w:val="28"/>
          <w:szCs w:val="28"/>
        </w:rPr>
        <w:t xml:space="preserve"> – </w:t>
      </w:r>
      <w:r w:rsidR="007770E1">
        <w:rPr>
          <w:b/>
          <w:sz w:val="28"/>
          <w:szCs w:val="28"/>
        </w:rPr>
        <w:t>Praktikum 4</w:t>
      </w:r>
      <w:r w:rsidR="007770E1" w:rsidRPr="00950E21">
        <w:rPr>
          <w:b/>
          <w:sz w:val="28"/>
          <w:szCs w:val="28"/>
        </w:rPr>
        <w:t xml:space="preserve"> </w:t>
      </w:r>
      <w:r w:rsidRPr="00950E21">
        <w:rPr>
          <w:b/>
          <w:sz w:val="28"/>
          <w:szCs w:val="28"/>
        </w:rPr>
        <w:t xml:space="preserve">BpSt </w:t>
      </w:r>
      <w:r w:rsidR="00F42855">
        <w:rPr>
          <w:b/>
          <w:sz w:val="28"/>
          <w:szCs w:val="28"/>
        </w:rPr>
        <w:t>I</w:t>
      </w:r>
      <w:r w:rsidRPr="00950E21">
        <w:rPr>
          <w:b/>
          <w:sz w:val="28"/>
          <w:szCs w:val="28"/>
        </w:rPr>
        <w:t>KU</w:t>
      </w:r>
    </w:p>
    <w:p w14:paraId="4CE93218" w14:textId="77777777" w:rsidR="00EE7F07" w:rsidRDefault="00EE7F07" w:rsidP="00950E21">
      <w:pPr>
        <w:pStyle w:val="Listenabsatz"/>
        <w:numPr>
          <w:ilvl w:val="0"/>
          <w:numId w:val="0"/>
        </w:numPr>
        <w:spacing w:after="0" w:line="240" w:lineRule="auto"/>
        <w:jc w:val="both"/>
      </w:pPr>
    </w:p>
    <w:p w14:paraId="271DF06D" w14:textId="4546EC6F" w:rsidR="007205A8" w:rsidRDefault="00AD211D" w:rsidP="00950E21">
      <w:pPr>
        <w:pStyle w:val="Listenabsatz"/>
        <w:numPr>
          <w:ilvl w:val="0"/>
          <w:numId w:val="0"/>
        </w:numPr>
        <w:spacing w:after="0" w:line="240" w:lineRule="auto"/>
        <w:jc w:val="both"/>
        <w:rPr>
          <w:rFonts w:asciiTheme="majorHAnsi" w:hAnsiTheme="majorHAnsi" w:cs="Times New Roman"/>
          <w:sz w:val="21"/>
          <w:szCs w:val="21"/>
        </w:rPr>
      </w:pPr>
      <w:r w:rsidRPr="00BE4B89">
        <w:t>Studienstandort:</w:t>
      </w:r>
      <w:r w:rsidRPr="00BE4B89">
        <w:rPr>
          <w:rFonts w:ascii="Wingdings" w:hAnsi="Wingdings"/>
        </w:rPr>
        <w:t></w:t>
      </w:r>
      <w:r w:rsidRPr="00950E21">
        <w:rPr>
          <w:rFonts w:ascii="Wingdings" w:hAnsi="Wingdings"/>
          <w:sz w:val="21"/>
          <w:szCs w:val="21"/>
        </w:rPr>
        <w:tab/>
      </w:r>
      <w:r w:rsidR="00582416">
        <w:rPr>
          <w:rFonts w:ascii="Wingdings" w:hAnsi="Wingdings"/>
          <w:sz w:val="21"/>
          <w:szCs w:val="21"/>
        </w:rPr>
        <w:fldChar w:fldCharType="begin">
          <w:ffData>
            <w:name w:val="Kontrollkästchen5"/>
            <w:enabled/>
            <w:calcOnExit w:val="0"/>
            <w:checkBox>
              <w:sizeAuto/>
              <w:default w:val="0"/>
            </w:checkBox>
          </w:ffData>
        </w:fldChar>
      </w:r>
      <w:bookmarkStart w:id="0" w:name="Kontrollkästchen5"/>
      <w:r w:rsidR="00582416">
        <w:rPr>
          <w:rFonts w:ascii="Wingdings" w:hAnsi="Wingdings"/>
          <w:sz w:val="21"/>
          <w:szCs w:val="21"/>
        </w:rPr>
        <w:instrText xml:space="preserve"> FORMCHECKBOX </w:instrText>
      </w:r>
      <w:r w:rsidR="00582416">
        <w:rPr>
          <w:rFonts w:ascii="Wingdings" w:hAnsi="Wingdings"/>
          <w:sz w:val="21"/>
          <w:szCs w:val="21"/>
        </w:rPr>
      </w:r>
      <w:r w:rsidR="00582416">
        <w:rPr>
          <w:rFonts w:ascii="Wingdings" w:hAnsi="Wingdings"/>
          <w:sz w:val="21"/>
          <w:szCs w:val="21"/>
        </w:rPr>
        <w:fldChar w:fldCharType="separate"/>
      </w:r>
      <w:r w:rsidR="00582416">
        <w:rPr>
          <w:rFonts w:ascii="Wingdings" w:hAnsi="Wingdings"/>
          <w:sz w:val="21"/>
          <w:szCs w:val="21"/>
        </w:rPr>
        <w:fldChar w:fldCharType="end"/>
      </w:r>
      <w:bookmarkEnd w:id="0"/>
      <w:r w:rsidR="00582416">
        <w:rPr>
          <w:rFonts w:ascii="Wingdings" w:hAnsi="Wingdings"/>
          <w:sz w:val="21"/>
          <w:szCs w:val="21"/>
        </w:rPr>
        <w:t xml:space="preserve"> </w:t>
      </w:r>
      <w:r w:rsidR="006640E7" w:rsidRPr="00950E21">
        <w:rPr>
          <w:sz w:val="21"/>
          <w:szCs w:val="21"/>
        </w:rPr>
        <w:t>Muttenz</w:t>
      </w:r>
      <w:r w:rsidR="009A45EC" w:rsidRPr="00950E21">
        <w:rPr>
          <w:sz w:val="21"/>
          <w:szCs w:val="21"/>
        </w:rPr>
        <w:tab/>
      </w:r>
      <w:r w:rsidRPr="00950E21">
        <w:rPr>
          <w:sz w:val="21"/>
          <w:szCs w:val="21"/>
        </w:rPr>
        <w:tab/>
      </w:r>
      <w:r w:rsidR="00582416">
        <w:rPr>
          <w:sz w:val="21"/>
          <w:szCs w:val="21"/>
        </w:rPr>
        <w:fldChar w:fldCharType="begin">
          <w:ffData>
            <w:name w:val="Kontrollkästchen6"/>
            <w:enabled/>
            <w:calcOnExit w:val="0"/>
            <w:checkBox>
              <w:sizeAuto/>
              <w:default w:val="0"/>
            </w:checkBox>
          </w:ffData>
        </w:fldChar>
      </w:r>
      <w:bookmarkStart w:id="1" w:name="Kontrollkästchen6"/>
      <w:r w:rsidR="00582416">
        <w:rPr>
          <w:sz w:val="21"/>
          <w:szCs w:val="21"/>
        </w:rPr>
        <w:instrText xml:space="preserve"> FORMCHECKBOX </w:instrText>
      </w:r>
      <w:r w:rsidR="00582416">
        <w:rPr>
          <w:sz w:val="21"/>
          <w:szCs w:val="21"/>
        </w:rPr>
      </w:r>
      <w:r w:rsidR="00582416">
        <w:rPr>
          <w:sz w:val="21"/>
          <w:szCs w:val="21"/>
        </w:rPr>
        <w:fldChar w:fldCharType="separate"/>
      </w:r>
      <w:r w:rsidR="00582416">
        <w:rPr>
          <w:sz w:val="21"/>
          <w:szCs w:val="21"/>
        </w:rPr>
        <w:fldChar w:fldCharType="end"/>
      </w:r>
      <w:bookmarkEnd w:id="1"/>
      <w:r w:rsidR="00582416">
        <w:rPr>
          <w:sz w:val="21"/>
          <w:szCs w:val="21"/>
        </w:rPr>
        <w:t xml:space="preserve"> </w:t>
      </w:r>
      <w:r w:rsidRPr="00950E21">
        <w:rPr>
          <w:sz w:val="21"/>
          <w:szCs w:val="21"/>
        </w:rPr>
        <w:t>Brugg-Windisch</w:t>
      </w:r>
      <w:r w:rsidRPr="00950E21">
        <w:rPr>
          <w:sz w:val="21"/>
          <w:szCs w:val="21"/>
        </w:rPr>
        <w:tab/>
      </w:r>
      <w:r w:rsidRPr="00950E21">
        <w:rPr>
          <w:sz w:val="21"/>
          <w:szCs w:val="21"/>
        </w:rPr>
        <w:tab/>
      </w:r>
      <w:r w:rsidR="00006B7B" w:rsidRPr="00950E21">
        <w:rPr>
          <w:sz w:val="21"/>
          <w:szCs w:val="21"/>
        </w:rPr>
        <w:t xml:space="preserve"> </w:t>
      </w:r>
      <w:r w:rsidR="00582416">
        <w:rPr>
          <w:sz w:val="21"/>
          <w:szCs w:val="21"/>
        </w:rPr>
        <w:fldChar w:fldCharType="begin">
          <w:ffData>
            <w:name w:val="Kontrollkästchen7"/>
            <w:enabled/>
            <w:calcOnExit w:val="0"/>
            <w:checkBox>
              <w:sizeAuto/>
              <w:default w:val="0"/>
            </w:checkBox>
          </w:ffData>
        </w:fldChar>
      </w:r>
      <w:bookmarkStart w:id="2" w:name="Kontrollkästchen7"/>
      <w:r w:rsidR="00582416">
        <w:rPr>
          <w:sz w:val="21"/>
          <w:szCs w:val="21"/>
        </w:rPr>
        <w:instrText xml:space="preserve"> FORMCHECKBOX </w:instrText>
      </w:r>
      <w:r w:rsidR="00582416">
        <w:rPr>
          <w:sz w:val="21"/>
          <w:szCs w:val="21"/>
        </w:rPr>
      </w:r>
      <w:r w:rsidR="00582416">
        <w:rPr>
          <w:sz w:val="21"/>
          <w:szCs w:val="21"/>
        </w:rPr>
        <w:fldChar w:fldCharType="separate"/>
      </w:r>
      <w:r w:rsidR="00582416">
        <w:rPr>
          <w:sz w:val="21"/>
          <w:szCs w:val="21"/>
        </w:rPr>
        <w:fldChar w:fldCharType="end"/>
      </w:r>
      <w:bookmarkEnd w:id="2"/>
      <w:r w:rsidR="00006B7B" w:rsidRPr="00950E21">
        <w:rPr>
          <w:rFonts w:ascii="Wingdings" w:hAnsi="Wingdings" w:cs="Times New Roman"/>
          <w:sz w:val="21"/>
          <w:szCs w:val="21"/>
        </w:rPr>
        <w:t></w:t>
      </w:r>
      <w:r w:rsidR="008138F0" w:rsidRPr="001B7DC1">
        <w:rPr>
          <w:rFonts w:cs="Arial"/>
          <w:sz w:val="21"/>
          <w:szCs w:val="21"/>
        </w:rPr>
        <w:t>Olten</w:t>
      </w:r>
      <w:r w:rsidR="008138F0">
        <w:rPr>
          <w:rFonts w:asciiTheme="majorHAnsi" w:hAnsiTheme="majorHAnsi" w:cs="Times New Roman"/>
          <w:sz w:val="21"/>
          <w:szCs w:val="21"/>
        </w:rPr>
        <w:t xml:space="preserve"> </w:t>
      </w:r>
    </w:p>
    <w:p w14:paraId="3C7726B5" w14:textId="77777777" w:rsidR="00EE7F07" w:rsidRDefault="00EE7F07" w:rsidP="00950E21">
      <w:pPr>
        <w:pStyle w:val="Listenabsatz"/>
        <w:numPr>
          <w:ilvl w:val="0"/>
          <w:numId w:val="0"/>
        </w:numPr>
        <w:spacing w:after="0" w:line="240" w:lineRule="auto"/>
        <w:jc w:val="both"/>
        <w:rPr>
          <w:sz w:val="21"/>
          <w:szCs w:val="21"/>
        </w:rPr>
      </w:pPr>
    </w:p>
    <w:p w14:paraId="5AB98F63" w14:textId="77777777" w:rsidR="00ED31C0" w:rsidRPr="00950E21" w:rsidRDefault="00ED31C0" w:rsidP="00950E21">
      <w:pPr>
        <w:pStyle w:val="Listenabsatz"/>
        <w:numPr>
          <w:ilvl w:val="0"/>
          <w:numId w:val="0"/>
        </w:numPr>
        <w:spacing w:before="80"/>
        <w:jc w:val="both"/>
        <w:rPr>
          <w:sz w:val="6"/>
          <w:szCs w:val="6"/>
        </w:rPr>
      </w:pPr>
    </w:p>
    <w:p w14:paraId="24B3816B" w14:textId="3235F30A" w:rsidR="007205A8" w:rsidRDefault="007205A8" w:rsidP="00950E21">
      <w:pPr>
        <w:pStyle w:val="Listenabsatz"/>
        <w:numPr>
          <w:ilvl w:val="0"/>
          <w:numId w:val="0"/>
        </w:numPr>
        <w:pBdr>
          <w:left w:val="single" w:sz="36" w:space="4" w:color="595959" w:themeColor="text1" w:themeTint="A6"/>
        </w:pBdr>
        <w:shd w:val="clear" w:color="auto" w:fill="F2F2F2" w:themeFill="background1" w:themeFillShade="F2"/>
        <w:spacing w:before="80"/>
        <w:jc w:val="both"/>
      </w:pPr>
      <w:r>
        <w:t xml:space="preserve">Name </w:t>
      </w:r>
      <w:r w:rsidRPr="007479C7">
        <w:rPr>
          <w:b/>
        </w:rPr>
        <w:t>Schule/Kindergarten</w:t>
      </w:r>
      <w:r>
        <w:t xml:space="preserve">: </w:t>
      </w: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78A50A" w14:textId="77777777" w:rsidR="007205A8" w:rsidRDefault="007205A8" w:rsidP="007205A8">
      <w:pPr>
        <w:pStyle w:val="Listenabsatz"/>
        <w:numPr>
          <w:ilvl w:val="0"/>
          <w:numId w:val="0"/>
        </w:numPr>
        <w:jc w:val="both"/>
      </w:pPr>
      <w:r>
        <w:t>Stufe / Klasse:</w:t>
      </w:r>
      <w:r>
        <w:tab/>
      </w:r>
      <w:r>
        <w:tab/>
      </w: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6028D4" w14:textId="2F27D3EF" w:rsidR="007205A8" w:rsidRDefault="007205A8" w:rsidP="007205A8">
      <w:pPr>
        <w:pStyle w:val="Listenabsatz"/>
        <w:numPr>
          <w:ilvl w:val="0"/>
          <w:numId w:val="0"/>
        </w:numPr>
        <w:jc w:val="both"/>
      </w:pPr>
      <w:r>
        <w:t>Adresse</w:t>
      </w:r>
      <w:r w:rsidR="00E40A57">
        <w:t xml:space="preserve"> Institution:</w:t>
      </w:r>
      <w:r>
        <w:tab/>
      </w:r>
      <w:r>
        <w:tab/>
      </w:r>
      <w:r>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FEA19" w14:textId="77777777" w:rsidR="00EE7F07" w:rsidRDefault="00EE7F07" w:rsidP="007205A8">
      <w:pPr>
        <w:pStyle w:val="Listenabsatz"/>
        <w:numPr>
          <w:ilvl w:val="0"/>
          <w:numId w:val="0"/>
        </w:numPr>
        <w:jc w:val="both"/>
      </w:pPr>
    </w:p>
    <w:p w14:paraId="211C300B" w14:textId="77777777" w:rsidR="00EE7F07" w:rsidRDefault="00EE7F07" w:rsidP="007205A8">
      <w:pPr>
        <w:pStyle w:val="Listenabsatz"/>
        <w:numPr>
          <w:ilvl w:val="0"/>
          <w:numId w:val="0"/>
        </w:numPr>
        <w:jc w:val="both"/>
      </w:pPr>
    </w:p>
    <w:p w14:paraId="3E1C1F90" w14:textId="3AF49319" w:rsidR="00AD211D" w:rsidRDefault="00AD211D" w:rsidP="00950E21">
      <w:pPr>
        <w:pStyle w:val="Listenabsatz"/>
        <w:numPr>
          <w:ilvl w:val="0"/>
          <w:numId w:val="0"/>
        </w:numPr>
        <w:pBdr>
          <w:left w:val="single" w:sz="36" w:space="4" w:color="595959" w:themeColor="text1" w:themeTint="A6"/>
        </w:pBdr>
        <w:shd w:val="clear" w:color="auto" w:fill="F2F2F2" w:themeFill="background1" w:themeFillShade="F2"/>
        <w:jc w:val="both"/>
      </w:pPr>
      <w:r>
        <w:t xml:space="preserve">Name, Vorname </w:t>
      </w:r>
      <w:r w:rsidR="00095327">
        <w:rPr>
          <w:b/>
        </w:rPr>
        <w:t>Student/in</w:t>
      </w:r>
      <w:r>
        <w:t xml:space="preserve">: </w:t>
      </w:r>
      <w:r>
        <w:tab/>
      </w:r>
      <w:r w:rsidR="006109C5">
        <w:fldChar w:fldCharType="begin">
          <w:ffData>
            <w:name w:val="Text1"/>
            <w:enabled/>
            <w:calcOnExit w:val="0"/>
            <w:textInput/>
          </w:ffData>
        </w:fldChar>
      </w:r>
      <w:bookmarkStart w:id="3" w:name="Text1"/>
      <w:r w:rsidR="006109C5">
        <w:instrText xml:space="preserve"> FORMTEXT </w:instrText>
      </w:r>
      <w:r w:rsidR="006109C5">
        <w:fldChar w:fldCharType="separate"/>
      </w:r>
      <w:r w:rsidR="006109C5">
        <w:rPr>
          <w:noProof/>
        </w:rPr>
        <w:t> </w:t>
      </w:r>
      <w:r w:rsidR="006109C5">
        <w:rPr>
          <w:noProof/>
        </w:rPr>
        <w:t> </w:t>
      </w:r>
      <w:r w:rsidR="006109C5">
        <w:rPr>
          <w:noProof/>
        </w:rPr>
        <w:t> </w:t>
      </w:r>
      <w:r w:rsidR="006109C5">
        <w:rPr>
          <w:noProof/>
        </w:rPr>
        <w:t> </w:t>
      </w:r>
      <w:r w:rsidR="006109C5">
        <w:rPr>
          <w:noProof/>
        </w:rPr>
        <w:t> </w:t>
      </w:r>
      <w:r w:rsidR="006109C5">
        <w:fldChar w:fldCharType="end"/>
      </w:r>
      <w:bookmarkEnd w:id="3"/>
    </w:p>
    <w:p w14:paraId="54A61571" w14:textId="77777777" w:rsidR="00EE7F07" w:rsidRDefault="00EE7F07" w:rsidP="007205A8">
      <w:pPr>
        <w:pStyle w:val="Listenabsatz"/>
        <w:numPr>
          <w:ilvl w:val="0"/>
          <w:numId w:val="0"/>
        </w:numPr>
        <w:jc w:val="both"/>
        <w:rPr>
          <w:sz w:val="20"/>
          <w:szCs w:val="20"/>
        </w:rPr>
      </w:pPr>
    </w:p>
    <w:p w14:paraId="294A4BC8" w14:textId="3C6DA029" w:rsidR="00AD211D" w:rsidRPr="00EE7F07" w:rsidRDefault="00AD211D" w:rsidP="007205A8">
      <w:pPr>
        <w:pStyle w:val="Listenabsatz"/>
        <w:numPr>
          <w:ilvl w:val="0"/>
          <w:numId w:val="0"/>
        </w:numPr>
        <w:jc w:val="both"/>
        <w:rPr>
          <w:sz w:val="20"/>
          <w:szCs w:val="20"/>
        </w:rPr>
      </w:pPr>
      <w:r w:rsidRPr="00EE7F07">
        <w:rPr>
          <w:sz w:val="20"/>
          <w:szCs w:val="20"/>
        </w:rPr>
        <w:t>Erklärung Studierende/r:</w:t>
      </w:r>
    </w:p>
    <w:p w14:paraId="224A055C" w14:textId="45D1AEAF" w:rsidR="00AD211D" w:rsidRPr="00EE7F07" w:rsidRDefault="00AD211D" w:rsidP="007205A8">
      <w:pPr>
        <w:pStyle w:val="Listenabsatz"/>
        <w:numPr>
          <w:ilvl w:val="0"/>
          <w:numId w:val="26"/>
        </w:numPr>
        <w:spacing w:after="0"/>
        <w:jc w:val="both"/>
        <w:rPr>
          <w:sz w:val="20"/>
          <w:szCs w:val="20"/>
        </w:rPr>
      </w:pPr>
      <w:r w:rsidRPr="00EE7F07">
        <w:rPr>
          <w:sz w:val="20"/>
          <w:szCs w:val="20"/>
        </w:rPr>
        <w:t>Ich habe eine Stelle an o.g. Institution und möchte mein Praktikum dort absolvieren.</w:t>
      </w:r>
    </w:p>
    <w:p w14:paraId="0CBC5BC3" w14:textId="7BE1D21F" w:rsidR="00AD211D" w:rsidRPr="00EE7F07" w:rsidRDefault="00AD211D" w:rsidP="007205A8">
      <w:pPr>
        <w:pStyle w:val="Listenabsatz"/>
        <w:numPr>
          <w:ilvl w:val="0"/>
          <w:numId w:val="26"/>
        </w:numPr>
        <w:spacing w:after="0"/>
        <w:jc w:val="both"/>
        <w:rPr>
          <w:sz w:val="20"/>
          <w:szCs w:val="20"/>
        </w:rPr>
      </w:pPr>
      <w:r w:rsidRPr="00EE7F07">
        <w:rPr>
          <w:sz w:val="20"/>
          <w:szCs w:val="20"/>
        </w:rPr>
        <w:t xml:space="preserve">Mein Arbeitsvertrag beginnt am </w:t>
      </w:r>
      <w:r w:rsidR="009C6E7B" w:rsidRPr="00EE7F07">
        <w:rPr>
          <w:sz w:val="20"/>
          <w:szCs w:val="20"/>
        </w:rPr>
        <w:fldChar w:fldCharType="begin">
          <w:ffData>
            <w:name w:val="Text5"/>
            <w:enabled/>
            <w:calcOnExit w:val="0"/>
            <w:textInput/>
          </w:ffData>
        </w:fldChar>
      </w:r>
      <w:bookmarkStart w:id="4" w:name="Text5"/>
      <w:r w:rsidR="009C6E7B" w:rsidRPr="00EE7F07">
        <w:rPr>
          <w:sz w:val="20"/>
          <w:szCs w:val="20"/>
        </w:rPr>
        <w:instrText xml:space="preserve"> FORMTEXT </w:instrText>
      </w:r>
      <w:r w:rsidR="009C6E7B" w:rsidRPr="00EE7F07">
        <w:rPr>
          <w:sz w:val="20"/>
          <w:szCs w:val="20"/>
        </w:rPr>
      </w:r>
      <w:r w:rsidR="009C6E7B" w:rsidRPr="00EE7F07">
        <w:rPr>
          <w:sz w:val="20"/>
          <w:szCs w:val="20"/>
        </w:rPr>
        <w:fldChar w:fldCharType="separate"/>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sz w:val="20"/>
          <w:szCs w:val="20"/>
        </w:rPr>
        <w:fldChar w:fldCharType="end"/>
      </w:r>
      <w:bookmarkEnd w:id="4"/>
      <w:r w:rsidRPr="00EE7F07">
        <w:rPr>
          <w:sz w:val="20"/>
          <w:szCs w:val="20"/>
        </w:rPr>
        <w:t xml:space="preserve"> und endet </w:t>
      </w:r>
      <w:r w:rsidR="00424E3E" w:rsidRPr="00EE7F07">
        <w:rPr>
          <w:sz w:val="20"/>
          <w:szCs w:val="20"/>
        </w:rPr>
        <w:t xml:space="preserve">am </w:t>
      </w:r>
      <w:r w:rsidR="009C6E7B" w:rsidRPr="00EE7F07">
        <w:rPr>
          <w:sz w:val="20"/>
          <w:szCs w:val="20"/>
        </w:rPr>
        <w:fldChar w:fldCharType="begin">
          <w:ffData>
            <w:name w:val="Text6"/>
            <w:enabled/>
            <w:calcOnExit w:val="0"/>
            <w:textInput/>
          </w:ffData>
        </w:fldChar>
      </w:r>
      <w:bookmarkStart w:id="5" w:name="Text6"/>
      <w:r w:rsidR="009C6E7B" w:rsidRPr="00EE7F07">
        <w:rPr>
          <w:sz w:val="20"/>
          <w:szCs w:val="20"/>
        </w:rPr>
        <w:instrText xml:space="preserve"> FORMTEXT </w:instrText>
      </w:r>
      <w:r w:rsidR="009C6E7B" w:rsidRPr="00EE7F07">
        <w:rPr>
          <w:sz w:val="20"/>
          <w:szCs w:val="20"/>
        </w:rPr>
      </w:r>
      <w:r w:rsidR="009C6E7B" w:rsidRPr="00EE7F07">
        <w:rPr>
          <w:sz w:val="20"/>
          <w:szCs w:val="20"/>
        </w:rPr>
        <w:fldChar w:fldCharType="separate"/>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sz w:val="20"/>
          <w:szCs w:val="20"/>
        </w:rPr>
        <w:fldChar w:fldCharType="end"/>
      </w:r>
      <w:bookmarkEnd w:id="5"/>
      <w:r w:rsidRPr="00EE7F07">
        <w:rPr>
          <w:sz w:val="20"/>
          <w:szCs w:val="20"/>
        </w:rPr>
        <w:t>.</w:t>
      </w:r>
    </w:p>
    <w:p w14:paraId="31190A4D" w14:textId="5656A0E3" w:rsidR="00AD211D" w:rsidRPr="00EE7F07" w:rsidRDefault="00AD211D" w:rsidP="007205A8">
      <w:pPr>
        <w:pStyle w:val="Listenabsatz"/>
        <w:numPr>
          <w:ilvl w:val="0"/>
          <w:numId w:val="26"/>
        </w:numPr>
        <w:spacing w:after="0"/>
        <w:jc w:val="both"/>
        <w:rPr>
          <w:sz w:val="20"/>
          <w:szCs w:val="20"/>
        </w:rPr>
      </w:pPr>
      <w:r w:rsidRPr="00EE7F07">
        <w:rPr>
          <w:sz w:val="20"/>
          <w:szCs w:val="20"/>
        </w:rPr>
        <w:t xml:space="preserve">Mein Stellenumfang beträgt </w:t>
      </w:r>
      <w:r w:rsidR="009C6E7B" w:rsidRPr="00EE7F07">
        <w:rPr>
          <w:sz w:val="20"/>
          <w:szCs w:val="20"/>
        </w:rPr>
        <w:fldChar w:fldCharType="begin">
          <w:ffData>
            <w:name w:val="Text7"/>
            <w:enabled/>
            <w:calcOnExit w:val="0"/>
            <w:textInput/>
          </w:ffData>
        </w:fldChar>
      </w:r>
      <w:bookmarkStart w:id="6" w:name="Text7"/>
      <w:r w:rsidR="009C6E7B" w:rsidRPr="00EE7F07">
        <w:rPr>
          <w:sz w:val="20"/>
          <w:szCs w:val="20"/>
        </w:rPr>
        <w:instrText xml:space="preserve"> FORMTEXT </w:instrText>
      </w:r>
      <w:r w:rsidR="009C6E7B" w:rsidRPr="00EE7F07">
        <w:rPr>
          <w:sz w:val="20"/>
          <w:szCs w:val="20"/>
        </w:rPr>
      </w:r>
      <w:r w:rsidR="009C6E7B" w:rsidRPr="00EE7F07">
        <w:rPr>
          <w:sz w:val="20"/>
          <w:szCs w:val="20"/>
        </w:rPr>
        <w:fldChar w:fldCharType="separate"/>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sz w:val="20"/>
          <w:szCs w:val="20"/>
        </w:rPr>
        <w:fldChar w:fldCharType="end"/>
      </w:r>
      <w:bookmarkEnd w:id="6"/>
      <w:r w:rsidR="009C6E7B" w:rsidRPr="00EE7F07">
        <w:rPr>
          <w:sz w:val="20"/>
          <w:szCs w:val="20"/>
        </w:rPr>
        <w:t xml:space="preserve"> </w:t>
      </w:r>
      <w:r w:rsidR="000073AE" w:rsidRPr="00EE7F07">
        <w:rPr>
          <w:sz w:val="20"/>
          <w:szCs w:val="20"/>
        </w:rPr>
        <w:t xml:space="preserve">Lektionen pro Woche in der eigenen Klasse </w:t>
      </w:r>
      <w:r w:rsidR="004A197E" w:rsidRPr="00EE7F07">
        <w:rPr>
          <w:sz w:val="20"/>
          <w:szCs w:val="20"/>
        </w:rPr>
        <w:t>(</w:t>
      </w:r>
      <w:r w:rsidR="00A730FD" w:rsidRPr="00EE7F07">
        <w:rPr>
          <w:sz w:val="20"/>
          <w:szCs w:val="20"/>
        </w:rPr>
        <w:t xml:space="preserve">mind. </w:t>
      </w:r>
      <w:r w:rsidR="00BF36D5" w:rsidRPr="00EE7F07">
        <w:rPr>
          <w:sz w:val="20"/>
          <w:szCs w:val="20"/>
        </w:rPr>
        <w:t>8</w:t>
      </w:r>
      <w:r w:rsidR="00A730FD" w:rsidRPr="00EE7F07">
        <w:rPr>
          <w:sz w:val="20"/>
          <w:szCs w:val="20"/>
        </w:rPr>
        <w:t xml:space="preserve"> Lektionen</w:t>
      </w:r>
      <w:r w:rsidR="000073AE" w:rsidRPr="00EE7F07">
        <w:rPr>
          <w:sz w:val="20"/>
          <w:szCs w:val="20"/>
        </w:rPr>
        <w:t xml:space="preserve"> und höchstens 17 Lektionen</w:t>
      </w:r>
      <w:r w:rsidR="004A197E" w:rsidRPr="00EE7F07">
        <w:rPr>
          <w:sz w:val="20"/>
          <w:szCs w:val="20"/>
        </w:rPr>
        <w:t>)</w:t>
      </w:r>
      <w:r w:rsidRPr="00EE7F07">
        <w:rPr>
          <w:sz w:val="20"/>
          <w:szCs w:val="20"/>
        </w:rPr>
        <w:t xml:space="preserve"> bzw.</w:t>
      </w:r>
      <w:r w:rsidR="000073AE" w:rsidRPr="00EE7F07">
        <w:rPr>
          <w:sz w:val="20"/>
          <w:szCs w:val="20"/>
        </w:rPr>
        <w:t xml:space="preserve"> </w:t>
      </w:r>
      <w:r w:rsidR="009C6E7B" w:rsidRPr="00EE7F07">
        <w:rPr>
          <w:sz w:val="20"/>
          <w:szCs w:val="20"/>
        </w:rPr>
        <w:fldChar w:fldCharType="begin">
          <w:ffData>
            <w:name w:val="Text8"/>
            <w:enabled/>
            <w:calcOnExit w:val="0"/>
            <w:textInput/>
          </w:ffData>
        </w:fldChar>
      </w:r>
      <w:bookmarkStart w:id="7" w:name="Text8"/>
      <w:r w:rsidR="009C6E7B" w:rsidRPr="00EE7F07">
        <w:rPr>
          <w:sz w:val="20"/>
          <w:szCs w:val="20"/>
        </w:rPr>
        <w:instrText xml:space="preserve"> FORMTEXT </w:instrText>
      </w:r>
      <w:r w:rsidR="009C6E7B" w:rsidRPr="00EE7F07">
        <w:rPr>
          <w:sz w:val="20"/>
          <w:szCs w:val="20"/>
        </w:rPr>
      </w:r>
      <w:r w:rsidR="009C6E7B" w:rsidRPr="00EE7F07">
        <w:rPr>
          <w:sz w:val="20"/>
          <w:szCs w:val="20"/>
        </w:rPr>
        <w:fldChar w:fldCharType="separate"/>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noProof/>
          <w:sz w:val="20"/>
          <w:szCs w:val="20"/>
        </w:rPr>
        <w:t> </w:t>
      </w:r>
      <w:r w:rsidR="009C6E7B" w:rsidRPr="00EE7F07">
        <w:rPr>
          <w:sz w:val="20"/>
          <w:szCs w:val="20"/>
        </w:rPr>
        <w:fldChar w:fldCharType="end"/>
      </w:r>
      <w:bookmarkEnd w:id="7"/>
      <w:r w:rsidR="000073AE" w:rsidRPr="00EE7F07">
        <w:rPr>
          <w:sz w:val="20"/>
          <w:szCs w:val="20"/>
        </w:rPr>
        <w:t xml:space="preserve"> Stellenprozent</w:t>
      </w:r>
      <w:r w:rsidRPr="00EE7F07">
        <w:rPr>
          <w:sz w:val="20"/>
          <w:szCs w:val="20"/>
        </w:rPr>
        <w:t>.</w:t>
      </w:r>
    </w:p>
    <w:p w14:paraId="6E940533" w14:textId="539F4AB1" w:rsidR="00BE4B89" w:rsidRPr="00EE7F07" w:rsidRDefault="00AD211D" w:rsidP="007205A8">
      <w:pPr>
        <w:pStyle w:val="Listenabsatz"/>
        <w:numPr>
          <w:ilvl w:val="0"/>
          <w:numId w:val="26"/>
        </w:numPr>
        <w:spacing w:after="0"/>
        <w:jc w:val="both"/>
        <w:rPr>
          <w:sz w:val="20"/>
          <w:szCs w:val="20"/>
        </w:rPr>
      </w:pPr>
      <w:r w:rsidRPr="00EE7F07">
        <w:rPr>
          <w:sz w:val="20"/>
          <w:szCs w:val="20"/>
        </w:rPr>
        <w:t>Ich bin mit den Bedingungen zur Durchführung des Praktikums in eigener Anstellung einverstanden</w:t>
      </w:r>
      <w:r w:rsidR="00BE4B89" w:rsidRPr="00EE7F07">
        <w:rPr>
          <w:sz w:val="20"/>
          <w:szCs w:val="20"/>
        </w:rPr>
        <w:t xml:space="preserve"> und habe die Regelung betreffend PieA zur Kenntnis genommen</w:t>
      </w:r>
      <w:r w:rsidRPr="00EE7F07">
        <w:rPr>
          <w:sz w:val="20"/>
          <w:szCs w:val="20"/>
        </w:rPr>
        <w:t>.</w:t>
      </w:r>
    </w:p>
    <w:p w14:paraId="31992DB8" w14:textId="77777777" w:rsidR="00920995" w:rsidRPr="00EE7F07" w:rsidRDefault="00AD211D" w:rsidP="00920995">
      <w:pPr>
        <w:pStyle w:val="Listenabsatz"/>
        <w:numPr>
          <w:ilvl w:val="0"/>
          <w:numId w:val="26"/>
        </w:numPr>
        <w:spacing w:after="0"/>
        <w:jc w:val="both"/>
        <w:rPr>
          <w:sz w:val="20"/>
          <w:szCs w:val="20"/>
        </w:rPr>
      </w:pPr>
      <w:r w:rsidRPr="00EE7F07">
        <w:rPr>
          <w:sz w:val="20"/>
          <w:szCs w:val="20"/>
        </w:rPr>
        <w:t>Die Informationen zu Form und Anforderungen der Leistungsnachweise</w:t>
      </w:r>
      <w:r w:rsidR="00B40803" w:rsidRPr="00EE7F07">
        <w:rPr>
          <w:sz w:val="20"/>
          <w:szCs w:val="20"/>
        </w:rPr>
        <w:t xml:space="preserve"> (</w:t>
      </w:r>
      <w:r w:rsidR="007770E1" w:rsidRPr="00EE7F07">
        <w:rPr>
          <w:sz w:val="20"/>
          <w:szCs w:val="20"/>
        </w:rPr>
        <w:t>Praktikum P4</w:t>
      </w:r>
      <w:r w:rsidR="00B40803" w:rsidRPr="00EE7F07">
        <w:rPr>
          <w:sz w:val="20"/>
          <w:szCs w:val="20"/>
        </w:rPr>
        <w:t xml:space="preserve"> und </w:t>
      </w:r>
      <w:r w:rsidR="0010638C" w:rsidRPr="00EE7F07">
        <w:rPr>
          <w:sz w:val="20"/>
          <w:szCs w:val="20"/>
        </w:rPr>
        <w:t>Qualifikation «Schulpraxis und Wissenschaft»</w:t>
      </w:r>
      <w:r w:rsidR="00B40803" w:rsidRPr="00EE7F07">
        <w:rPr>
          <w:sz w:val="20"/>
          <w:szCs w:val="20"/>
        </w:rPr>
        <w:t>)</w:t>
      </w:r>
      <w:r w:rsidRPr="00EE7F07">
        <w:rPr>
          <w:sz w:val="20"/>
          <w:szCs w:val="20"/>
        </w:rPr>
        <w:t xml:space="preserve"> habe ich zur Kenntnis genommen.</w:t>
      </w:r>
    </w:p>
    <w:p w14:paraId="396FEB9A" w14:textId="04240F08" w:rsidR="00095327" w:rsidRPr="00EE7F07" w:rsidRDefault="00095327" w:rsidP="00920995">
      <w:pPr>
        <w:pStyle w:val="Listenabsatz"/>
        <w:numPr>
          <w:ilvl w:val="0"/>
          <w:numId w:val="26"/>
        </w:numPr>
        <w:spacing w:after="0"/>
        <w:jc w:val="both"/>
        <w:rPr>
          <w:sz w:val="20"/>
          <w:szCs w:val="20"/>
        </w:rPr>
      </w:pPr>
      <w:r w:rsidRPr="00EE7F07">
        <w:rPr>
          <w:sz w:val="20"/>
          <w:szCs w:val="20"/>
        </w:rPr>
        <w:t xml:space="preserve">Ich bestätige, dass ich das </w:t>
      </w:r>
      <w:r w:rsidR="007770E1" w:rsidRPr="00EE7F07">
        <w:rPr>
          <w:sz w:val="20"/>
          <w:szCs w:val="20"/>
        </w:rPr>
        <w:t>Praktikum P4</w:t>
      </w:r>
      <w:r w:rsidRPr="00EE7F07">
        <w:rPr>
          <w:sz w:val="20"/>
          <w:szCs w:val="20"/>
        </w:rPr>
        <w:t xml:space="preserve"> nicht als</w:t>
      </w:r>
      <w:r w:rsidR="007E4FFD" w:rsidRPr="00EE7F07">
        <w:rPr>
          <w:sz w:val="20"/>
          <w:szCs w:val="20"/>
        </w:rPr>
        <w:t xml:space="preserve"> </w:t>
      </w:r>
      <w:r w:rsidRPr="00EE7F07">
        <w:rPr>
          <w:sz w:val="20"/>
          <w:szCs w:val="20"/>
        </w:rPr>
        <w:t>Wiederholung</w:t>
      </w:r>
      <w:r w:rsidR="00355A2E" w:rsidRPr="00EE7F07">
        <w:rPr>
          <w:sz w:val="20"/>
          <w:szCs w:val="20"/>
        </w:rPr>
        <w:t xml:space="preserve"> absolviere und alle vorangegangenen Praktika</w:t>
      </w:r>
      <w:r w:rsidR="008F67DA" w:rsidRPr="00EE7F07">
        <w:rPr>
          <w:sz w:val="20"/>
          <w:szCs w:val="20"/>
        </w:rPr>
        <w:t xml:space="preserve"> </w:t>
      </w:r>
      <w:r w:rsidR="00996045" w:rsidRPr="00EE7F07">
        <w:rPr>
          <w:sz w:val="20"/>
          <w:szCs w:val="20"/>
        </w:rPr>
        <w:t xml:space="preserve">(P1-P3) ohne Wiederholungen </w:t>
      </w:r>
      <w:r w:rsidR="008F67DA" w:rsidRPr="00EE7F07">
        <w:rPr>
          <w:sz w:val="20"/>
          <w:szCs w:val="20"/>
        </w:rPr>
        <w:t>bestanden habe.</w:t>
      </w:r>
    </w:p>
    <w:p w14:paraId="536314BC" w14:textId="77777777" w:rsidR="00413F2C" w:rsidRDefault="00413F2C" w:rsidP="007205A8">
      <w:pPr>
        <w:pStyle w:val="Listenabsatz"/>
        <w:numPr>
          <w:ilvl w:val="0"/>
          <w:numId w:val="0"/>
        </w:numPr>
        <w:jc w:val="both"/>
      </w:pPr>
    </w:p>
    <w:p w14:paraId="1B1F54A1" w14:textId="5AABDCA9" w:rsidR="00AD211D" w:rsidRPr="00950E21" w:rsidRDefault="00AD211D" w:rsidP="00950E21">
      <w:pPr>
        <w:pStyle w:val="Listenabsatz"/>
        <w:numPr>
          <w:ilvl w:val="0"/>
          <w:numId w:val="0"/>
        </w:numPr>
        <w:tabs>
          <w:tab w:val="left" w:pos="2977"/>
        </w:tabs>
        <w:jc w:val="both"/>
        <w:rPr>
          <w:sz w:val="20"/>
          <w:szCs w:val="20"/>
        </w:rPr>
      </w:pPr>
      <w:r w:rsidRPr="00950E21">
        <w:rPr>
          <w:sz w:val="20"/>
          <w:szCs w:val="20"/>
        </w:rPr>
        <w:t>Ort, Datum</w:t>
      </w:r>
      <w:r w:rsidR="00413F2C" w:rsidRPr="00950E21">
        <w:rPr>
          <w:sz w:val="20"/>
          <w:szCs w:val="20"/>
        </w:rPr>
        <w:t xml:space="preserve">: </w:t>
      </w:r>
      <w:r w:rsidR="00413F2C" w:rsidRPr="00950E21">
        <w:rPr>
          <w:sz w:val="20"/>
          <w:szCs w:val="20"/>
        </w:rPr>
        <w:fldChar w:fldCharType="begin">
          <w:ffData>
            <w:name w:val="Text11"/>
            <w:enabled/>
            <w:calcOnExit w:val="0"/>
            <w:textInput/>
          </w:ffData>
        </w:fldChar>
      </w:r>
      <w:bookmarkStart w:id="8" w:name="Text11"/>
      <w:r w:rsidR="00413F2C" w:rsidRPr="00950E21">
        <w:rPr>
          <w:sz w:val="20"/>
          <w:szCs w:val="20"/>
        </w:rPr>
        <w:instrText xml:space="preserve"> FORMTEXT </w:instrText>
      </w:r>
      <w:r w:rsidR="00413F2C" w:rsidRPr="00950E21">
        <w:rPr>
          <w:sz w:val="20"/>
          <w:szCs w:val="20"/>
        </w:rPr>
      </w:r>
      <w:r w:rsidR="00413F2C" w:rsidRPr="00950E21">
        <w:rPr>
          <w:sz w:val="20"/>
          <w:szCs w:val="20"/>
        </w:rPr>
        <w:fldChar w:fldCharType="separate"/>
      </w:r>
      <w:r w:rsidR="00413F2C" w:rsidRPr="00950E21">
        <w:rPr>
          <w:noProof/>
          <w:sz w:val="20"/>
          <w:szCs w:val="20"/>
        </w:rPr>
        <w:t> </w:t>
      </w:r>
      <w:r w:rsidR="00413F2C" w:rsidRPr="00950E21">
        <w:rPr>
          <w:noProof/>
          <w:sz w:val="20"/>
          <w:szCs w:val="20"/>
        </w:rPr>
        <w:t> </w:t>
      </w:r>
      <w:r w:rsidR="00413F2C" w:rsidRPr="00950E21">
        <w:rPr>
          <w:noProof/>
          <w:sz w:val="20"/>
          <w:szCs w:val="20"/>
        </w:rPr>
        <w:t> </w:t>
      </w:r>
      <w:r w:rsidR="00413F2C" w:rsidRPr="00950E21">
        <w:rPr>
          <w:noProof/>
          <w:sz w:val="20"/>
          <w:szCs w:val="20"/>
        </w:rPr>
        <w:t> </w:t>
      </w:r>
      <w:r w:rsidR="00413F2C" w:rsidRPr="00950E21">
        <w:rPr>
          <w:noProof/>
          <w:sz w:val="20"/>
          <w:szCs w:val="20"/>
        </w:rPr>
        <w:t> </w:t>
      </w:r>
      <w:r w:rsidR="00413F2C" w:rsidRPr="00950E21">
        <w:rPr>
          <w:sz w:val="20"/>
          <w:szCs w:val="20"/>
        </w:rPr>
        <w:fldChar w:fldCharType="end"/>
      </w:r>
      <w:bookmarkEnd w:id="8"/>
      <w:r w:rsidR="00424E3E" w:rsidRPr="00950E21">
        <w:rPr>
          <w:sz w:val="20"/>
          <w:szCs w:val="20"/>
        </w:rPr>
        <w:tab/>
      </w:r>
      <w:r w:rsidRPr="00950E21">
        <w:rPr>
          <w:sz w:val="20"/>
          <w:szCs w:val="20"/>
        </w:rPr>
        <w:t>Unterschrift</w:t>
      </w:r>
      <w:r w:rsidR="00251F6C" w:rsidRPr="00950E21">
        <w:rPr>
          <w:sz w:val="20"/>
          <w:szCs w:val="20"/>
        </w:rPr>
        <w:t xml:space="preserve"> Student/in</w:t>
      </w:r>
      <w:r w:rsidR="00413F2C" w:rsidRPr="00950E21">
        <w:rPr>
          <w:sz w:val="20"/>
          <w:szCs w:val="20"/>
        </w:rPr>
        <w:t>:</w:t>
      </w:r>
      <w:r w:rsidRPr="00950E21">
        <w:rPr>
          <w:sz w:val="20"/>
          <w:szCs w:val="20"/>
        </w:rPr>
        <w:t xml:space="preserve"> </w:t>
      </w:r>
      <w:r w:rsidR="00413F2C" w:rsidRPr="00950E21">
        <w:rPr>
          <w:sz w:val="20"/>
          <w:szCs w:val="20"/>
        </w:rPr>
        <w:t>____________________________</w:t>
      </w:r>
      <w:r w:rsidR="00251F6C">
        <w:rPr>
          <w:sz w:val="20"/>
          <w:szCs w:val="20"/>
        </w:rPr>
        <w:t>____</w:t>
      </w:r>
      <w:r w:rsidR="00413F2C" w:rsidRPr="00950E21">
        <w:rPr>
          <w:sz w:val="20"/>
          <w:szCs w:val="20"/>
        </w:rPr>
        <w:t>__</w:t>
      </w:r>
    </w:p>
    <w:p w14:paraId="1BFE6049" w14:textId="77777777" w:rsidR="00AD211D" w:rsidRDefault="00AD211D" w:rsidP="007205A8">
      <w:pPr>
        <w:pStyle w:val="Listenabsatz"/>
        <w:numPr>
          <w:ilvl w:val="0"/>
          <w:numId w:val="0"/>
        </w:numPr>
        <w:jc w:val="both"/>
      </w:pPr>
    </w:p>
    <w:p w14:paraId="607CD7D6" w14:textId="77777777" w:rsidR="00EE7F07" w:rsidRDefault="00EE7F07" w:rsidP="007205A8">
      <w:pPr>
        <w:pStyle w:val="Listenabsatz"/>
        <w:numPr>
          <w:ilvl w:val="0"/>
          <w:numId w:val="0"/>
        </w:numPr>
        <w:jc w:val="both"/>
      </w:pPr>
    </w:p>
    <w:p w14:paraId="08C0820D" w14:textId="156744FB" w:rsidR="000519A9" w:rsidRDefault="00AD211D" w:rsidP="00950E21">
      <w:pPr>
        <w:pStyle w:val="Listenabsatz"/>
        <w:numPr>
          <w:ilvl w:val="0"/>
          <w:numId w:val="0"/>
        </w:numPr>
        <w:pBdr>
          <w:left w:val="single" w:sz="36" w:space="4" w:color="595959" w:themeColor="text1" w:themeTint="A6"/>
        </w:pBdr>
        <w:shd w:val="clear" w:color="auto" w:fill="F2F2F2" w:themeFill="background1" w:themeFillShade="F2"/>
        <w:jc w:val="both"/>
      </w:pPr>
      <w:r>
        <w:t xml:space="preserve">Name, Vorname </w:t>
      </w:r>
      <w:r>
        <w:rPr>
          <w:b/>
        </w:rPr>
        <w:t>Stellenpartner/in</w:t>
      </w:r>
      <w:r>
        <w:t xml:space="preserve">: </w:t>
      </w:r>
      <w:r w:rsidR="000519A9">
        <w:fldChar w:fldCharType="begin">
          <w:ffData>
            <w:name w:val="Text12"/>
            <w:enabled/>
            <w:calcOnExit w:val="0"/>
            <w:textInput/>
          </w:ffData>
        </w:fldChar>
      </w:r>
      <w:bookmarkStart w:id="9" w:name="Text12"/>
      <w:r w:rsidR="000519A9">
        <w:instrText xml:space="preserve"> FORMTEXT </w:instrText>
      </w:r>
      <w:r w:rsidR="000519A9">
        <w:fldChar w:fldCharType="separate"/>
      </w:r>
      <w:r w:rsidR="000519A9">
        <w:rPr>
          <w:noProof/>
        </w:rPr>
        <w:t> </w:t>
      </w:r>
      <w:r w:rsidR="000519A9">
        <w:rPr>
          <w:noProof/>
        </w:rPr>
        <w:t> </w:t>
      </w:r>
      <w:r w:rsidR="000519A9">
        <w:rPr>
          <w:noProof/>
        </w:rPr>
        <w:t> </w:t>
      </w:r>
      <w:r w:rsidR="000519A9">
        <w:rPr>
          <w:noProof/>
        </w:rPr>
        <w:t> </w:t>
      </w:r>
      <w:r w:rsidR="000519A9">
        <w:rPr>
          <w:noProof/>
        </w:rPr>
        <w:t> </w:t>
      </w:r>
      <w:r w:rsidR="000519A9">
        <w:fldChar w:fldCharType="end"/>
      </w:r>
      <w:bookmarkEnd w:id="9"/>
    </w:p>
    <w:p w14:paraId="5C49E2AB" w14:textId="35CE0842" w:rsidR="004010ED" w:rsidRDefault="00D85B94" w:rsidP="007205A8">
      <w:pPr>
        <w:pStyle w:val="Listenabsatz"/>
        <w:numPr>
          <w:ilvl w:val="0"/>
          <w:numId w:val="0"/>
        </w:numPr>
        <w:jc w:val="both"/>
      </w:pPr>
      <w:r>
        <w:t>M</w:t>
      </w:r>
      <w:r w:rsidR="004010ED">
        <w:t>ail</w:t>
      </w:r>
      <w:r>
        <w:t>adresse</w:t>
      </w:r>
      <w:r w:rsidR="004010ED">
        <w:t xml:space="preserve"> Stellenpartner/in: </w:t>
      </w:r>
      <w:r w:rsidR="004010ED">
        <w:tab/>
      </w:r>
      <w:r w:rsidR="000519A9">
        <w:fldChar w:fldCharType="begin">
          <w:ffData>
            <w:name w:val="Text13"/>
            <w:enabled/>
            <w:calcOnExit w:val="0"/>
            <w:textInput/>
          </w:ffData>
        </w:fldChar>
      </w:r>
      <w:bookmarkStart w:id="10" w:name="Text13"/>
      <w:r w:rsidR="000519A9">
        <w:instrText xml:space="preserve"> FORMTEXT </w:instrText>
      </w:r>
      <w:r w:rsidR="000519A9">
        <w:fldChar w:fldCharType="separate"/>
      </w:r>
      <w:r w:rsidR="000519A9">
        <w:rPr>
          <w:noProof/>
        </w:rPr>
        <w:t> </w:t>
      </w:r>
      <w:r w:rsidR="000519A9">
        <w:rPr>
          <w:noProof/>
        </w:rPr>
        <w:t> </w:t>
      </w:r>
      <w:r w:rsidR="000519A9">
        <w:rPr>
          <w:noProof/>
        </w:rPr>
        <w:t> </w:t>
      </w:r>
      <w:r w:rsidR="000519A9">
        <w:rPr>
          <w:noProof/>
        </w:rPr>
        <w:t> </w:t>
      </w:r>
      <w:r w:rsidR="000519A9">
        <w:rPr>
          <w:noProof/>
        </w:rPr>
        <w:t> </w:t>
      </w:r>
      <w:r w:rsidR="000519A9">
        <w:fldChar w:fldCharType="end"/>
      </w:r>
      <w:bookmarkEnd w:id="10"/>
    </w:p>
    <w:p w14:paraId="516F7879" w14:textId="77777777" w:rsidR="00EE7F07" w:rsidRDefault="00EE7F07" w:rsidP="007205A8">
      <w:pPr>
        <w:pStyle w:val="Listenabsatz"/>
        <w:numPr>
          <w:ilvl w:val="0"/>
          <w:numId w:val="0"/>
        </w:numPr>
        <w:jc w:val="both"/>
        <w:rPr>
          <w:sz w:val="20"/>
          <w:szCs w:val="20"/>
        </w:rPr>
      </w:pPr>
    </w:p>
    <w:p w14:paraId="1989B1EF" w14:textId="44998AD2" w:rsidR="00AD211D" w:rsidRPr="00EE7F07" w:rsidRDefault="00AD211D" w:rsidP="007205A8">
      <w:pPr>
        <w:pStyle w:val="Listenabsatz"/>
        <w:numPr>
          <w:ilvl w:val="0"/>
          <w:numId w:val="0"/>
        </w:numPr>
        <w:jc w:val="both"/>
        <w:rPr>
          <w:sz w:val="20"/>
          <w:szCs w:val="20"/>
        </w:rPr>
      </w:pPr>
      <w:r w:rsidRPr="00EE7F07">
        <w:rPr>
          <w:sz w:val="20"/>
          <w:szCs w:val="20"/>
        </w:rPr>
        <w:t>Erklärung Stellenpartner/in:</w:t>
      </w:r>
    </w:p>
    <w:p w14:paraId="4CDF02A4" w14:textId="77777777" w:rsidR="00920995" w:rsidRPr="00EE7F07" w:rsidRDefault="00AD211D" w:rsidP="00920995">
      <w:pPr>
        <w:pStyle w:val="Listenabsatz"/>
        <w:numPr>
          <w:ilvl w:val="0"/>
          <w:numId w:val="27"/>
        </w:numPr>
        <w:spacing w:after="0"/>
        <w:jc w:val="both"/>
        <w:rPr>
          <w:sz w:val="20"/>
          <w:szCs w:val="20"/>
        </w:rPr>
      </w:pPr>
      <w:r w:rsidRPr="00EE7F07">
        <w:rPr>
          <w:sz w:val="20"/>
          <w:szCs w:val="20"/>
        </w:rPr>
        <w:t xml:space="preserve">Ich bin bereit, o.g. </w:t>
      </w:r>
      <w:r w:rsidR="00E40A57" w:rsidRPr="00EE7F07">
        <w:rPr>
          <w:sz w:val="20"/>
          <w:szCs w:val="20"/>
        </w:rPr>
        <w:t>Student/in</w:t>
      </w:r>
      <w:r w:rsidRPr="00EE7F07">
        <w:rPr>
          <w:sz w:val="20"/>
          <w:szCs w:val="20"/>
        </w:rPr>
        <w:t xml:space="preserve"> im Praktikumszeitraum</w:t>
      </w:r>
      <w:r w:rsidR="009F1753" w:rsidRPr="00EE7F07">
        <w:rPr>
          <w:sz w:val="20"/>
          <w:szCs w:val="20"/>
        </w:rPr>
        <w:t xml:space="preserve"> zusätzlich als Praxislehrperson</w:t>
      </w:r>
      <w:r w:rsidRPr="00EE7F07">
        <w:rPr>
          <w:sz w:val="20"/>
          <w:szCs w:val="20"/>
        </w:rPr>
        <w:t xml:space="preserve"> zu </w:t>
      </w:r>
      <w:r w:rsidR="00B40803" w:rsidRPr="00EE7F07">
        <w:rPr>
          <w:sz w:val="20"/>
          <w:szCs w:val="20"/>
        </w:rPr>
        <w:t>begleiten</w:t>
      </w:r>
      <w:r w:rsidRPr="00EE7F07">
        <w:rPr>
          <w:sz w:val="20"/>
          <w:szCs w:val="20"/>
        </w:rPr>
        <w:t>.</w:t>
      </w:r>
    </w:p>
    <w:p w14:paraId="31E1CF91" w14:textId="6F406A96" w:rsidR="003D6412" w:rsidRPr="00EE7F07" w:rsidRDefault="003A11D8" w:rsidP="00920995">
      <w:pPr>
        <w:pStyle w:val="Listenabsatz"/>
        <w:numPr>
          <w:ilvl w:val="0"/>
          <w:numId w:val="27"/>
        </w:numPr>
        <w:spacing w:after="0"/>
        <w:jc w:val="both"/>
        <w:rPr>
          <w:sz w:val="20"/>
          <w:szCs w:val="20"/>
        </w:rPr>
      </w:pPr>
      <w:r w:rsidRPr="00EE7F07">
        <w:rPr>
          <w:sz w:val="20"/>
          <w:szCs w:val="20"/>
        </w:rPr>
        <w:t xml:space="preserve">Die Bedingungen habe ich zur Kenntnis genommen. Insbesondere bin ich mir bewusst, dass ich während des Praktikums P4 gleichzeitig eine begleitende und eine beurteilende Funktion übernehme. Ich verpflichte mich, diesen Rollenkonflikt professionell zu gestalten, meine Beurteilungen </w:t>
      </w:r>
      <w:r w:rsidR="00283363" w:rsidRPr="00EE7F07">
        <w:rPr>
          <w:sz w:val="20"/>
          <w:szCs w:val="20"/>
        </w:rPr>
        <w:t xml:space="preserve">entlang der definierten Kompetenzziele und Beurteilungsgrundlagen der Hochschule </w:t>
      </w:r>
      <w:r w:rsidRPr="00EE7F07">
        <w:rPr>
          <w:sz w:val="20"/>
          <w:szCs w:val="20"/>
        </w:rPr>
        <w:t xml:space="preserve">kriteriengeleitet, nachvollziehbar und transparent vorzunehmen sowie die Studierenden entsprechend zu begleiten. </w:t>
      </w:r>
      <w:r w:rsidR="001E5EB3" w:rsidRPr="00EE7F07">
        <w:rPr>
          <w:sz w:val="20"/>
          <w:szCs w:val="20"/>
        </w:rPr>
        <w:t xml:space="preserve">Ich verpflichte mich zudem </w:t>
      </w:r>
      <w:r w:rsidRPr="00EE7F07">
        <w:rPr>
          <w:sz w:val="20"/>
          <w:szCs w:val="20"/>
        </w:rPr>
        <w:t xml:space="preserve">mindestens 10 Lektionen pro Woche </w:t>
      </w:r>
      <w:r w:rsidR="00B8393A" w:rsidRPr="00EE7F07">
        <w:rPr>
          <w:sz w:val="20"/>
          <w:szCs w:val="20"/>
        </w:rPr>
        <w:t xml:space="preserve">anwesend zu sein und </w:t>
      </w:r>
      <w:r w:rsidR="00CF4039" w:rsidRPr="00EE7F07">
        <w:rPr>
          <w:sz w:val="20"/>
          <w:szCs w:val="20"/>
        </w:rPr>
        <w:t>über die Zeitdauer von 4 Wochen im Umfang von</w:t>
      </w:r>
      <w:r w:rsidR="00B476EC" w:rsidRPr="00EE7F07">
        <w:rPr>
          <w:sz w:val="20"/>
          <w:szCs w:val="20"/>
        </w:rPr>
        <w:t xml:space="preserve"> ca. 28</w:t>
      </w:r>
      <w:r w:rsidR="005A5019" w:rsidRPr="00EE7F07">
        <w:rPr>
          <w:sz w:val="20"/>
          <w:szCs w:val="20"/>
        </w:rPr>
        <w:t xml:space="preserve"> Arbeitsstunden </w:t>
      </w:r>
      <w:r w:rsidR="00B476EC" w:rsidRPr="00EE7F07">
        <w:rPr>
          <w:sz w:val="20"/>
          <w:szCs w:val="20"/>
        </w:rPr>
        <w:t xml:space="preserve">die Studentin </w:t>
      </w:r>
      <w:r w:rsidR="002A305E" w:rsidRPr="00EE7F07">
        <w:rPr>
          <w:sz w:val="20"/>
          <w:szCs w:val="20"/>
        </w:rPr>
        <w:t>/</w:t>
      </w:r>
      <w:r w:rsidR="00B476EC" w:rsidRPr="00EE7F07">
        <w:rPr>
          <w:sz w:val="20"/>
          <w:szCs w:val="20"/>
        </w:rPr>
        <w:t xml:space="preserve"> den Studenten zu un</w:t>
      </w:r>
      <w:r w:rsidR="00EE3114" w:rsidRPr="00EE7F07">
        <w:rPr>
          <w:sz w:val="20"/>
          <w:szCs w:val="20"/>
        </w:rPr>
        <w:t xml:space="preserve">terstützen (Situations-/Bedingungsanalyse, Planung Praktikum 4, </w:t>
      </w:r>
      <w:r w:rsidR="00D1689E" w:rsidRPr="00EE7F07">
        <w:rPr>
          <w:sz w:val="20"/>
          <w:szCs w:val="20"/>
        </w:rPr>
        <w:t>Co-Planning, Co-Reflection etc.)</w:t>
      </w:r>
      <w:r w:rsidRPr="00EE7F07">
        <w:rPr>
          <w:sz w:val="20"/>
          <w:szCs w:val="20"/>
        </w:rPr>
        <w:t>.</w:t>
      </w:r>
      <w:r w:rsidR="003D6412" w:rsidRPr="00EE7F07">
        <w:rPr>
          <w:sz w:val="20"/>
          <w:szCs w:val="20"/>
        </w:rPr>
        <w:t xml:space="preserve"> </w:t>
      </w:r>
    </w:p>
    <w:p w14:paraId="4B1B5806" w14:textId="1566062E" w:rsidR="00190951" w:rsidRPr="00EE7F07" w:rsidRDefault="00190951" w:rsidP="007205A8">
      <w:pPr>
        <w:pStyle w:val="Listenabsatz"/>
        <w:numPr>
          <w:ilvl w:val="0"/>
          <w:numId w:val="27"/>
        </w:numPr>
        <w:spacing w:after="0"/>
        <w:jc w:val="both"/>
        <w:rPr>
          <w:sz w:val="20"/>
          <w:szCs w:val="20"/>
        </w:rPr>
      </w:pPr>
      <w:r w:rsidRPr="00EE7F07">
        <w:rPr>
          <w:sz w:val="20"/>
          <w:szCs w:val="20"/>
        </w:rPr>
        <w:t xml:space="preserve">Ich führe </w:t>
      </w:r>
      <w:r w:rsidR="00382A59" w:rsidRPr="00EE7F07">
        <w:rPr>
          <w:sz w:val="20"/>
          <w:szCs w:val="20"/>
        </w:rPr>
        <w:t xml:space="preserve">am Ende des Praktikum 4 </w:t>
      </w:r>
      <w:r w:rsidRPr="00EE7F07">
        <w:rPr>
          <w:sz w:val="20"/>
          <w:szCs w:val="20"/>
        </w:rPr>
        <w:t>das Beurteilungsgespräch mit der</w:t>
      </w:r>
      <w:r w:rsidR="00CF4039" w:rsidRPr="00EE7F07">
        <w:rPr>
          <w:sz w:val="20"/>
          <w:szCs w:val="20"/>
        </w:rPr>
        <w:t xml:space="preserve"> Studentin </w:t>
      </w:r>
      <w:r w:rsidR="008F2893" w:rsidRPr="00EE7F07">
        <w:rPr>
          <w:sz w:val="20"/>
          <w:szCs w:val="20"/>
        </w:rPr>
        <w:t>/</w:t>
      </w:r>
      <w:r w:rsidR="00CF4039" w:rsidRPr="00EE7F07">
        <w:rPr>
          <w:sz w:val="20"/>
          <w:szCs w:val="20"/>
        </w:rPr>
        <w:t xml:space="preserve"> dem Studenten </w:t>
      </w:r>
      <w:r w:rsidR="00047EFE" w:rsidRPr="00EE7F07">
        <w:rPr>
          <w:sz w:val="20"/>
          <w:szCs w:val="20"/>
        </w:rPr>
        <w:t xml:space="preserve">und lege </w:t>
      </w:r>
      <w:r w:rsidR="00D55B8C" w:rsidRPr="00EE7F07">
        <w:rPr>
          <w:sz w:val="20"/>
          <w:szCs w:val="20"/>
        </w:rPr>
        <w:t xml:space="preserve">ihr bzw. ihm </w:t>
      </w:r>
      <w:r w:rsidR="00047EFE" w:rsidRPr="00EE7F07">
        <w:rPr>
          <w:sz w:val="20"/>
          <w:szCs w:val="20"/>
        </w:rPr>
        <w:t>die Beurteilung transparent dar.</w:t>
      </w:r>
    </w:p>
    <w:p w14:paraId="438AD396" w14:textId="1E8EC9BC" w:rsidR="008F1AC4" w:rsidRPr="00EE7F07" w:rsidRDefault="008F1AC4" w:rsidP="007205A8">
      <w:pPr>
        <w:pStyle w:val="Listenabsatz"/>
        <w:numPr>
          <w:ilvl w:val="0"/>
          <w:numId w:val="27"/>
        </w:numPr>
        <w:spacing w:after="0"/>
        <w:jc w:val="both"/>
        <w:rPr>
          <w:sz w:val="20"/>
          <w:szCs w:val="20"/>
        </w:rPr>
      </w:pPr>
      <w:r w:rsidRPr="00EE7F07">
        <w:rPr>
          <w:sz w:val="20"/>
          <w:szCs w:val="20"/>
        </w:rPr>
        <w:t xml:space="preserve">Ich verpflichte mich, absehbare Schwierigkeiten oder Risiken im Hinblick auf das Bestehen frühzeitig zu benennen und geeignete Massnahmen einzuleiten sowie die </w:t>
      </w:r>
      <w:r w:rsidR="00E85460" w:rsidRPr="00EE7F07">
        <w:rPr>
          <w:sz w:val="20"/>
          <w:szCs w:val="20"/>
        </w:rPr>
        <w:t>Reflexionsseminarleitung</w:t>
      </w:r>
      <w:r w:rsidRPr="00EE7F07">
        <w:rPr>
          <w:sz w:val="20"/>
          <w:szCs w:val="20"/>
        </w:rPr>
        <w:t xml:space="preserve"> bei Bedarf beizuziehen.</w:t>
      </w:r>
    </w:p>
    <w:p w14:paraId="7474A082" w14:textId="6BF1AF5F" w:rsidR="00AD211D" w:rsidRPr="00EE7F07" w:rsidRDefault="00AD211D" w:rsidP="007205A8">
      <w:pPr>
        <w:pStyle w:val="Listenabsatz"/>
        <w:numPr>
          <w:ilvl w:val="0"/>
          <w:numId w:val="27"/>
        </w:numPr>
        <w:spacing w:after="0"/>
        <w:jc w:val="both"/>
        <w:rPr>
          <w:sz w:val="20"/>
          <w:szCs w:val="20"/>
        </w:rPr>
      </w:pPr>
      <w:r w:rsidRPr="00EE7F07">
        <w:rPr>
          <w:sz w:val="20"/>
          <w:szCs w:val="20"/>
        </w:rPr>
        <w:t xml:space="preserve">Mit den </w:t>
      </w:r>
      <w:r w:rsidR="00B40803" w:rsidRPr="00EE7F07">
        <w:rPr>
          <w:sz w:val="20"/>
          <w:szCs w:val="20"/>
        </w:rPr>
        <w:t xml:space="preserve">Aufträgen </w:t>
      </w:r>
      <w:r w:rsidR="00171E1B" w:rsidRPr="00EE7F07">
        <w:rPr>
          <w:sz w:val="20"/>
          <w:szCs w:val="20"/>
        </w:rPr>
        <w:t>auf der Basis</w:t>
      </w:r>
      <w:r w:rsidR="00B40803" w:rsidRPr="00EE7F07">
        <w:rPr>
          <w:sz w:val="20"/>
          <w:szCs w:val="20"/>
        </w:rPr>
        <w:t xml:space="preserve"> der</w:t>
      </w:r>
      <w:r w:rsidRPr="00EE7F07">
        <w:rPr>
          <w:sz w:val="20"/>
          <w:szCs w:val="20"/>
        </w:rPr>
        <w:t xml:space="preserve"> Honorierung </w:t>
      </w:r>
      <w:r w:rsidR="00D85B94" w:rsidRPr="00EE7F07">
        <w:rPr>
          <w:sz w:val="20"/>
          <w:szCs w:val="20"/>
        </w:rPr>
        <w:t>«</w:t>
      </w:r>
      <w:r w:rsidR="00B40803" w:rsidRPr="00EE7F07">
        <w:rPr>
          <w:sz w:val="20"/>
          <w:szCs w:val="20"/>
        </w:rPr>
        <w:t xml:space="preserve">Begleitung Studierende </w:t>
      </w:r>
      <w:r w:rsidR="007770E1" w:rsidRPr="00EE7F07">
        <w:rPr>
          <w:sz w:val="20"/>
          <w:szCs w:val="20"/>
        </w:rPr>
        <w:t>Praktikum P4</w:t>
      </w:r>
      <w:r w:rsidR="00171E1B" w:rsidRPr="00EE7F07">
        <w:rPr>
          <w:sz w:val="20"/>
          <w:szCs w:val="20"/>
        </w:rPr>
        <w:t xml:space="preserve"> PieA»</w:t>
      </w:r>
      <w:r w:rsidRPr="00EE7F07">
        <w:rPr>
          <w:sz w:val="20"/>
          <w:szCs w:val="20"/>
        </w:rPr>
        <w:t xml:space="preserve"> bin ich einverstanden.</w:t>
      </w:r>
    </w:p>
    <w:p w14:paraId="3DCD03DA" w14:textId="77777777" w:rsidR="00095327" w:rsidRPr="00950E21" w:rsidRDefault="00095327" w:rsidP="00950E21">
      <w:pPr>
        <w:spacing w:after="0"/>
        <w:jc w:val="both"/>
        <w:rPr>
          <w:sz w:val="20"/>
        </w:rPr>
      </w:pPr>
    </w:p>
    <w:p w14:paraId="315F2266" w14:textId="1377A5EE" w:rsidR="00AD211D" w:rsidRDefault="00AD211D" w:rsidP="00950E21">
      <w:pPr>
        <w:pStyle w:val="Listenabsatz"/>
        <w:numPr>
          <w:ilvl w:val="0"/>
          <w:numId w:val="0"/>
        </w:numPr>
        <w:tabs>
          <w:tab w:val="left" w:pos="2977"/>
        </w:tabs>
      </w:pPr>
      <w:r w:rsidRPr="00950E21">
        <w:rPr>
          <w:sz w:val="20"/>
          <w:szCs w:val="20"/>
        </w:rPr>
        <w:t>Ort, Datum</w:t>
      </w:r>
      <w:r w:rsidR="000519A9" w:rsidRPr="00950E21">
        <w:rPr>
          <w:sz w:val="20"/>
          <w:szCs w:val="20"/>
        </w:rPr>
        <w:t xml:space="preserve">: </w:t>
      </w:r>
      <w:r w:rsidR="000519A9" w:rsidRPr="00950E21">
        <w:rPr>
          <w:sz w:val="20"/>
          <w:szCs w:val="20"/>
        </w:rPr>
        <w:fldChar w:fldCharType="begin">
          <w:ffData>
            <w:name w:val="Text14"/>
            <w:enabled/>
            <w:calcOnExit w:val="0"/>
            <w:textInput/>
          </w:ffData>
        </w:fldChar>
      </w:r>
      <w:bookmarkStart w:id="11" w:name="Text14"/>
      <w:r w:rsidR="000519A9" w:rsidRPr="00950E21">
        <w:rPr>
          <w:sz w:val="20"/>
          <w:szCs w:val="20"/>
        </w:rPr>
        <w:instrText xml:space="preserve"> FORMTEXT </w:instrText>
      </w:r>
      <w:r w:rsidR="000519A9" w:rsidRPr="00950E21">
        <w:rPr>
          <w:sz w:val="20"/>
          <w:szCs w:val="20"/>
        </w:rPr>
      </w:r>
      <w:r w:rsidR="000519A9" w:rsidRPr="00950E21">
        <w:rPr>
          <w:sz w:val="20"/>
          <w:szCs w:val="20"/>
        </w:rPr>
        <w:fldChar w:fldCharType="separate"/>
      </w:r>
      <w:r w:rsidR="000519A9" w:rsidRPr="00950E21">
        <w:rPr>
          <w:noProof/>
          <w:sz w:val="20"/>
          <w:szCs w:val="20"/>
        </w:rPr>
        <w:t> </w:t>
      </w:r>
      <w:r w:rsidR="000519A9" w:rsidRPr="00950E21">
        <w:rPr>
          <w:noProof/>
          <w:sz w:val="20"/>
          <w:szCs w:val="20"/>
        </w:rPr>
        <w:t> </w:t>
      </w:r>
      <w:r w:rsidR="000519A9" w:rsidRPr="00950E21">
        <w:rPr>
          <w:noProof/>
          <w:sz w:val="20"/>
          <w:szCs w:val="20"/>
        </w:rPr>
        <w:t> </w:t>
      </w:r>
      <w:r w:rsidR="000519A9" w:rsidRPr="00950E21">
        <w:rPr>
          <w:noProof/>
          <w:sz w:val="20"/>
          <w:szCs w:val="20"/>
        </w:rPr>
        <w:t> </w:t>
      </w:r>
      <w:r w:rsidR="000519A9" w:rsidRPr="00950E21">
        <w:rPr>
          <w:noProof/>
          <w:sz w:val="20"/>
          <w:szCs w:val="20"/>
        </w:rPr>
        <w:t> </w:t>
      </w:r>
      <w:r w:rsidR="000519A9" w:rsidRPr="00950E21">
        <w:rPr>
          <w:sz w:val="20"/>
          <w:szCs w:val="20"/>
        </w:rPr>
        <w:fldChar w:fldCharType="end"/>
      </w:r>
      <w:bookmarkEnd w:id="11"/>
      <w:r w:rsidR="00B11BE3" w:rsidRPr="00950E21">
        <w:rPr>
          <w:sz w:val="20"/>
          <w:szCs w:val="20"/>
        </w:rPr>
        <w:t xml:space="preserve"> </w:t>
      </w:r>
      <w:r w:rsidR="0036368C" w:rsidRPr="00950E21">
        <w:rPr>
          <w:sz w:val="20"/>
          <w:szCs w:val="20"/>
        </w:rPr>
        <w:tab/>
      </w:r>
      <w:r w:rsidRPr="00950E21">
        <w:rPr>
          <w:sz w:val="20"/>
          <w:szCs w:val="20"/>
        </w:rPr>
        <w:t>Unterschrift</w:t>
      </w:r>
      <w:r w:rsidR="00251F6C" w:rsidRPr="00950E21">
        <w:rPr>
          <w:sz w:val="20"/>
          <w:szCs w:val="20"/>
        </w:rPr>
        <w:t xml:space="preserve"> Stellenpartner/in</w:t>
      </w:r>
      <w:r w:rsidR="000519A9" w:rsidRPr="00950E21">
        <w:rPr>
          <w:sz w:val="20"/>
          <w:szCs w:val="20"/>
        </w:rPr>
        <w:t>:</w:t>
      </w:r>
      <w:r>
        <w:t xml:space="preserve"> </w:t>
      </w:r>
      <w:r w:rsidR="000519A9">
        <w:t>__________________________</w:t>
      </w:r>
    </w:p>
    <w:p w14:paraId="29B778ED" w14:textId="77777777" w:rsidR="00AD211D" w:rsidRDefault="00AD211D" w:rsidP="007205A8">
      <w:pPr>
        <w:pStyle w:val="Listenabsatz"/>
        <w:numPr>
          <w:ilvl w:val="0"/>
          <w:numId w:val="0"/>
        </w:numPr>
        <w:jc w:val="both"/>
      </w:pPr>
    </w:p>
    <w:p w14:paraId="7EA6D5B7" w14:textId="77777777" w:rsidR="00AD211D" w:rsidRDefault="00AD211D" w:rsidP="00950E21">
      <w:pPr>
        <w:pStyle w:val="Listenabsatz"/>
        <w:numPr>
          <w:ilvl w:val="0"/>
          <w:numId w:val="0"/>
        </w:numPr>
        <w:pBdr>
          <w:left w:val="single" w:sz="36" w:space="4" w:color="595959" w:themeColor="text1" w:themeTint="A6"/>
        </w:pBdr>
        <w:shd w:val="clear" w:color="auto" w:fill="F2F2F2" w:themeFill="background1" w:themeFillShade="F2"/>
        <w:jc w:val="both"/>
      </w:pPr>
      <w:r>
        <w:lastRenderedPageBreak/>
        <w:t xml:space="preserve">Name, Vorname </w:t>
      </w:r>
      <w:r>
        <w:rPr>
          <w:b/>
        </w:rPr>
        <w:t>Schulleitung:</w:t>
      </w:r>
      <w:r>
        <w:tab/>
      </w:r>
      <w:r w:rsidR="00111BEA">
        <w:fldChar w:fldCharType="begin">
          <w:ffData>
            <w:name w:val="Text15"/>
            <w:enabled/>
            <w:calcOnExit w:val="0"/>
            <w:textInput/>
          </w:ffData>
        </w:fldChar>
      </w:r>
      <w:bookmarkStart w:id="12" w:name="Text15"/>
      <w:r w:rsidR="00111BEA">
        <w:instrText xml:space="preserve"> FORMTEXT </w:instrText>
      </w:r>
      <w:r w:rsidR="00111BEA">
        <w:fldChar w:fldCharType="separate"/>
      </w:r>
      <w:r w:rsidR="00111BEA">
        <w:rPr>
          <w:noProof/>
        </w:rPr>
        <w:t> </w:t>
      </w:r>
      <w:r w:rsidR="00111BEA">
        <w:rPr>
          <w:noProof/>
        </w:rPr>
        <w:t> </w:t>
      </w:r>
      <w:r w:rsidR="00111BEA">
        <w:rPr>
          <w:noProof/>
        </w:rPr>
        <w:t> </w:t>
      </w:r>
      <w:r w:rsidR="00111BEA">
        <w:rPr>
          <w:noProof/>
        </w:rPr>
        <w:t> </w:t>
      </w:r>
      <w:r w:rsidR="00111BEA">
        <w:rPr>
          <w:noProof/>
        </w:rPr>
        <w:t> </w:t>
      </w:r>
      <w:r w:rsidR="00111BEA">
        <w:fldChar w:fldCharType="end"/>
      </w:r>
      <w:bookmarkEnd w:id="12"/>
    </w:p>
    <w:p w14:paraId="6161C178" w14:textId="3D3E4F2E" w:rsidR="004010ED" w:rsidRDefault="00F17615" w:rsidP="007205A8">
      <w:pPr>
        <w:pStyle w:val="Listenabsatz"/>
        <w:numPr>
          <w:ilvl w:val="0"/>
          <w:numId w:val="0"/>
        </w:numPr>
        <w:jc w:val="both"/>
      </w:pPr>
      <w:r>
        <w:t>M</w:t>
      </w:r>
      <w:r w:rsidR="004010ED">
        <w:t>ail</w:t>
      </w:r>
      <w:r w:rsidR="00D85B94">
        <w:t>adresse</w:t>
      </w:r>
      <w:r w:rsidR="004010ED">
        <w:t xml:space="preserve"> Schulleitung:</w:t>
      </w:r>
      <w:r w:rsidR="004010ED">
        <w:tab/>
      </w:r>
      <w:r w:rsidR="00111BEA">
        <w:fldChar w:fldCharType="begin">
          <w:ffData>
            <w:name w:val="Text16"/>
            <w:enabled/>
            <w:calcOnExit w:val="0"/>
            <w:textInput/>
          </w:ffData>
        </w:fldChar>
      </w:r>
      <w:bookmarkStart w:id="13" w:name="Text16"/>
      <w:r w:rsidR="00111BEA">
        <w:instrText xml:space="preserve"> FORMTEXT </w:instrText>
      </w:r>
      <w:r w:rsidR="00111BEA">
        <w:fldChar w:fldCharType="separate"/>
      </w:r>
      <w:r w:rsidR="00111BEA">
        <w:rPr>
          <w:noProof/>
        </w:rPr>
        <w:t> </w:t>
      </w:r>
      <w:r w:rsidR="00111BEA">
        <w:rPr>
          <w:noProof/>
        </w:rPr>
        <w:t> </w:t>
      </w:r>
      <w:r w:rsidR="00111BEA">
        <w:rPr>
          <w:noProof/>
        </w:rPr>
        <w:t> </w:t>
      </w:r>
      <w:r w:rsidR="00111BEA">
        <w:rPr>
          <w:noProof/>
        </w:rPr>
        <w:t> </w:t>
      </w:r>
      <w:r w:rsidR="00111BEA">
        <w:rPr>
          <w:noProof/>
        </w:rPr>
        <w:t> </w:t>
      </w:r>
      <w:r w:rsidR="00111BEA">
        <w:fldChar w:fldCharType="end"/>
      </w:r>
      <w:bookmarkEnd w:id="13"/>
    </w:p>
    <w:p w14:paraId="4F12A9F9" w14:textId="77777777" w:rsidR="001623BA" w:rsidRDefault="001623BA" w:rsidP="007205A8">
      <w:pPr>
        <w:pStyle w:val="Listenabsatz"/>
        <w:numPr>
          <w:ilvl w:val="0"/>
          <w:numId w:val="0"/>
        </w:numPr>
        <w:jc w:val="both"/>
        <w:rPr>
          <w:sz w:val="20"/>
        </w:rPr>
      </w:pPr>
    </w:p>
    <w:p w14:paraId="7E47F953" w14:textId="13917A6F" w:rsidR="00AD211D" w:rsidRPr="001623BA" w:rsidRDefault="00AD211D" w:rsidP="007205A8">
      <w:pPr>
        <w:pStyle w:val="Listenabsatz"/>
        <w:numPr>
          <w:ilvl w:val="0"/>
          <w:numId w:val="0"/>
        </w:numPr>
        <w:jc w:val="both"/>
        <w:rPr>
          <w:sz w:val="20"/>
          <w:szCs w:val="20"/>
        </w:rPr>
      </w:pPr>
      <w:r w:rsidRPr="001623BA">
        <w:rPr>
          <w:sz w:val="20"/>
          <w:szCs w:val="20"/>
        </w:rPr>
        <w:t>Erklärung Schulleitung:</w:t>
      </w:r>
    </w:p>
    <w:p w14:paraId="2A34D21A" w14:textId="43D5AA76" w:rsidR="00AD211D" w:rsidRPr="001623BA" w:rsidRDefault="00AD211D" w:rsidP="007205A8">
      <w:pPr>
        <w:pStyle w:val="Listenabsatz"/>
        <w:numPr>
          <w:ilvl w:val="0"/>
          <w:numId w:val="28"/>
        </w:numPr>
        <w:spacing w:after="0"/>
        <w:jc w:val="both"/>
        <w:rPr>
          <w:sz w:val="20"/>
          <w:szCs w:val="20"/>
        </w:rPr>
      </w:pPr>
      <w:r w:rsidRPr="001623BA">
        <w:rPr>
          <w:sz w:val="20"/>
          <w:szCs w:val="20"/>
        </w:rPr>
        <w:t>Ich bin damit einverstanden, dass die</w:t>
      </w:r>
      <w:r w:rsidR="008F2893" w:rsidRPr="001623BA">
        <w:rPr>
          <w:sz w:val="20"/>
          <w:szCs w:val="20"/>
        </w:rPr>
        <w:t xml:space="preserve"> </w:t>
      </w:r>
      <w:r w:rsidRPr="001623BA">
        <w:rPr>
          <w:sz w:val="20"/>
          <w:szCs w:val="20"/>
        </w:rPr>
        <w:t xml:space="preserve">o.g. </w:t>
      </w:r>
      <w:r w:rsidR="00B67CA6" w:rsidRPr="001623BA">
        <w:rPr>
          <w:sz w:val="20"/>
          <w:szCs w:val="20"/>
        </w:rPr>
        <w:t>Studentin</w:t>
      </w:r>
      <w:r w:rsidR="008F2893" w:rsidRPr="001623BA">
        <w:rPr>
          <w:sz w:val="20"/>
          <w:szCs w:val="20"/>
        </w:rPr>
        <w:t xml:space="preserve"> </w:t>
      </w:r>
      <w:r w:rsidR="00B67CA6" w:rsidRPr="001623BA">
        <w:rPr>
          <w:sz w:val="20"/>
          <w:szCs w:val="20"/>
        </w:rPr>
        <w:t>/</w:t>
      </w:r>
      <w:r w:rsidR="008F2893" w:rsidRPr="001623BA">
        <w:rPr>
          <w:sz w:val="20"/>
          <w:szCs w:val="20"/>
        </w:rPr>
        <w:t xml:space="preserve"> der o.g. </w:t>
      </w:r>
      <w:r w:rsidR="00B67CA6" w:rsidRPr="001623BA">
        <w:rPr>
          <w:sz w:val="20"/>
          <w:szCs w:val="20"/>
        </w:rPr>
        <w:t xml:space="preserve">Student </w:t>
      </w:r>
      <w:r w:rsidR="00D85B94" w:rsidRPr="001623BA">
        <w:rPr>
          <w:sz w:val="20"/>
          <w:szCs w:val="20"/>
        </w:rPr>
        <w:t xml:space="preserve">das </w:t>
      </w:r>
      <w:r w:rsidRPr="001623BA">
        <w:rPr>
          <w:sz w:val="20"/>
          <w:szCs w:val="20"/>
        </w:rPr>
        <w:t xml:space="preserve">Praktikum </w:t>
      </w:r>
      <w:r w:rsidR="00A730FD" w:rsidRPr="001623BA">
        <w:rPr>
          <w:sz w:val="20"/>
          <w:szCs w:val="20"/>
        </w:rPr>
        <w:t xml:space="preserve">in </w:t>
      </w:r>
      <w:r w:rsidRPr="001623BA">
        <w:rPr>
          <w:sz w:val="20"/>
          <w:szCs w:val="20"/>
        </w:rPr>
        <w:t>eigene</w:t>
      </w:r>
      <w:r w:rsidR="00B67CA6" w:rsidRPr="001623BA">
        <w:rPr>
          <w:sz w:val="20"/>
          <w:szCs w:val="20"/>
        </w:rPr>
        <w:t>r</w:t>
      </w:r>
      <w:r w:rsidRPr="001623BA">
        <w:rPr>
          <w:sz w:val="20"/>
          <w:szCs w:val="20"/>
        </w:rPr>
        <w:t xml:space="preserve"> </w:t>
      </w:r>
      <w:r w:rsidR="00B67CA6" w:rsidRPr="001623BA">
        <w:rPr>
          <w:sz w:val="20"/>
          <w:szCs w:val="20"/>
        </w:rPr>
        <w:t xml:space="preserve">Anstellung resp. </w:t>
      </w:r>
      <w:r w:rsidR="00E40A57" w:rsidRPr="001623BA">
        <w:rPr>
          <w:sz w:val="20"/>
          <w:szCs w:val="20"/>
        </w:rPr>
        <w:t xml:space="preserve">in </w:t>
      </w:r>
      <w:r w:rsidR="00B67CA6" w:rsidRPr="001623BA">
        <w:rPr>
          <w:sz w:val="20"/>
          <w:szCs w:val="20"/>
        </w:rPr>
        <w:t>eigener</w:t>
      </w:r>
      <w:r w:rsidR="00A730FD" w:rsidRPr="001623BA">
        <w:rPr>
          <w:sz w:val="20"/>
          <w:szCs w:val="20"/>
        </w:rPr>
        <w:t xml:space="preserve"> Klasse</w:t>
      </w:r>
      <w:r w:rsidR="00B67CA6" w:rsidRPr="001623BA">
        <w:rPr>
          <w:sz w:val="20"/>
          <w:szCs w:val="20"/>
        </w:rPr>
        <w:t xml:space="preserve"> </w:t>
      </w:r>
      <w:r w:rsidRPr="001623BA">
        <w:rPr>
          <w:sz w:val="20"/>
          <w:szCs w:val="20"/>
        </w:rPr>
        <w:t>durchführt.</w:t>
      </w:r>
    </w:p>
    <w:p w14:paraId="476CE71E" w14:textId="09E5960D" w:rsidR="00657DB2" w:rsidRPr="001623BA" w:rsidRDefault="008A170F" w:rsidP="007205A8">
      <w:pPr>
        <w:pStyle w:val="Listenabsatz"/>
        <w:numPr>
          <w:ilvl w:val="0"/>
          <w:numId w:val="28"/>
        </w:numPr>
        <w:spacing w:after="0"/>
        <w:jc w:val="both"/>
        <w:rPr>
          <w:sz w:val="20"/>
          <w:szCs w:val="20"/>
        </w:rPr>
      </w:pPr>
      <w:r w:rsidRPr="001623BA">
        <w:rPr>
          <w:sz w:val="20"/>
          <w:szCs w:val="20"/>
        </w:rPr>
        <w:t>Die Schulleitung empfiehlt d</w:t>
      </w:r>
      <w:r w:rsidR="00657DB2" w:rsidRPr="001623BA">
        <w:rPr>
          <w:sz w:val="20"/>
          <w:szCs w:val="20"/>
        </w:rPr>
        <w:t>ie</w:t>
      </w:r>
      <w:r w:rsidR="00C311B7" w:rsidRPr="001623BA">
        <w:rPr>
          <w:sz w:val="20"/>
          <w:szCs w:val="20"/>
        </w:rPr>
        <w:t xml:space="preserve"> </w:t>
      </w:r>
      <w:r w:rsidR="00657DB2" w:rsidRPr="001623BA">
        <w:rPr>
          <w:sz w:val="20"/>
          <w:szCs w:val="20"/>
        </w:rPr>
        <w:t>Stellenpartnerin</w:t>
      </w:r>
      <w:r w:rsidR="00C311B7" w:rsidRPr="001623BA">
        <w:rPr>
          <w:sz w:val="20"/>
          <w:szCs w:val="20"/>
        </w:rPr>
        <w:t xml:space="preserve"> / den Stellenpartner</w:t>
      </w:r>
      <w:r w:rsidR="00F42855" w:rsidRPr="001623BA">
        <w:rPr>
          <w:sz w:val="20"/>
          <w:szCs w:val="20"/>
        </w:rPr>
        <w:t xml:space="preserve"> (mindestens drei Jahre Berufserfahrung</w:t>
      </w:r>
      <w:r w:rsidR="00816ADB" w:rsidRPr="001623BA">
        <w:rPr>
          <w:sz w:val="20"/>
          <w:szCs w:val="20"/>
        </w:rPr>
        <w:t xml:space="preserve"> oder vorhandene Qualifizierung zur Praxislehrperson</w:t>
      </w:r>
      <w:r w:rsidR="00F42855" w:rsidRPr="001623BA">
        <w:rPr>
          <w:sz w:val="20"/>
          <w:szCs w:val="20"/>
        </w:rPr>
        <w:t>)</w:t>
      </w:r>
      <w:r w:rsidR="00657DB2" w:rsidRPr="001623BA">
        <w:rPr>
          <w:sz w:val="20"/>
          <w:szCs w:val="20"/>
        </w:rPr>
        <w:t xml:space="preserve"> </w:t>
      </w:r>
      <w:r w:rsidRPr="001623BA">
        <w:rPr>
          <w:sz w:val="20"/>
          <w:szCs w:val="20"/>
        </w:rPr>
        <w:t>und bestätigt, dass sie</w:t>
      </w:r>
      <w:r w:rsidR="00253936" w:rsidRPr="001623BA">
        <w:rPr>
          <w:sz w:val="20"/>
          <w:szCs w:val="20"/>
        </w:rPr>
        <w:t>/er</w:t>
      </w:r>
      <w:r w:rsidRPr="001623BA">
        <w:rPr>
          <w:sz w:val="20"/>
          <w:szCs w:val="20"/>
        </w:rPr>
        <w:t xml:space="preserve"> über ausreichende Erfahrung </w:t>
      </w:r>
      <w:r w:rsidR="00657DB2" w:rsidRPr="001623BA">
        <w:rPr>
          <w:sz w:val="20"/>
          <w:szCs w:val="20"/>
        </w:rPr>
        <w:t>verfügt</w:t>
      </w:r>
      <w:r w:rsidR="00F42855" w:rsidRPr="001623BA">
        <w:rPr>
          <w:sz w:val="20"/>
          <w:szCs w:val="20"/>
        </w:rPr>
        <w:t>,</w:t>
      </w:r>
      <w:r w:rsidR="00657DB2" w:rsidRPr="001623BA">
        <w:rPr>
          <w:sz w:val="20"/>
          <w:szCs w:val="20"/>
        </w:rPr>
        <w:t xml:space="preserve"> </w:t>
      </w:r>
      <w:r w:rsidR="00F80D84" w:rsidRPr="001623BA">
        <w:rPr>
          <w:sz w:val="20"/>
          <w:szCs w:val="20"/>
        </w:rPr>
        <w:t>um</w:t>
      </w:r>
      <w:r w:rsidR="00657DB2" w:rsidRPr="001623BA">
        <w:rPr>
          <w:sz w:val="20"/>
          <w:szCs w:val="20"/>
        </w:rPr>
        <w:t xml:space="preserve"> </w:t>
      </w:r>
      <w:r w:rsidR="00B41554" w:rsidRPr="001623BA">
        <w:rPr>
          <w:sz w:val="20"/>
          <w:szCs w:val="20"/>
        </w:rPr>
        <w:t xml:space="preserve">die Studentin / den Studenten </w:t>
      </w:r>
      <w:r w:rsidR="00515705" w:rsidRPr="001623BA">
        <w:rPr>
          <w:sz w:val="20"/>
          <w:szCs w:val="20"/>
        </w:rPr>
        <w:t>angemessen</w:t>
      </w:r>
      <w:r w:rsidR="00184CF1" w:rsidRPr="001623BA">
        <w:rPr>
          <w:sz w:val="20"/>
          <w:szCs w:val="20"/>
        </w:rPr>
        <w:t xml:space="preserve"> </w:t>
      </w:r>
      <w:r w:rsidR="00B67CA6" w:rsidRPr="001623BA">
        <w:rPr>
          <w:sz w:val="20"/>
          <w:szCs w:val="20"/>
        </w:rPr>
        <w:t>begleiten</w:t>
      </w:r>
      <w:r w:rsidR="00F80D84" w:rsidRPr="001623BA">
        <w:rPr>
          <w:sz w:val="20"/>
          <w:szCs w:val="20"/>
        </w:rPr>
        <w:t xml:space="preserve"> zu können</w:t>
      </w:r>
      <w:r w:rsidR="00657DB2" w:rsidRPr="001623BA">
        <w:rPr>
          <w:sz w:val="20"/>
          <w:szCs w:val="20"/>
        </w:rPr>
        <w:t>.</w:t>
      </w:r>
    </w:p>
    <w:p w14:paraId="42DAED07" w14:textId="77777777" w:rsidR="0034714B" w:rsidRPr="001623BA" w:rsidRDefault="00AD211D" w:rsidP="0034714B">
      <w:pPr>
        <w:pStyle w:val="Listenabsatz"/>
        <w:numPr>
          <w:ilvl w:val="0"/>
          <w:numId w:val="28"/>
        </w:numPr>
        <w:spacing w:after="0"/>
        <w:jc w:val="both"/>
        <w:rPr>
          <w:sz w:val="20"/>
          <w:szCs w:val="20"/>
        </w:rPr>
      </w:pPr>
      <w:r w:rsidRPr="001623BA">
        <w:rPr>
          <w:sz w:val="20"/>
          <w:szCs w:val="20"/>
        </w:rPr>
        <w:t>Die Bedingungen</w:t>
      </w:r>
      <w:r w:rsidR="00253936" w:rsidRPr="001623BA">
        <w:rPr>
          <w:sz w:val="20"/>
          <w:szCs w:val="20"/>
        </w:rPr>
        <w:t xml:space="preserve"> gemäss </w:t>
      </w:r>
      <w:r w:rsidR="00A416F0" w:rsidRPr="001623BA">
        <w:rPr>
          <w:sz w:val="20"/>
          <w:szCs w:val="20"/>
        </w:rPr>
        <w:t>aktuellem Dokument «Umsetzungsbestimmungen PieA_BpSt IKU»</w:t>
      </w:r>
      <w:r w:rsidR="00A416F0" w:rsidRPr="001623BA" w:rsidDel="00A416F0">
        <w:rPr>
          <w:sz w:val="20"/>
          <w:szCs w:val="20"/>
        </w:rPr>
        <w:t xml:space="preserve"> </w:t>
      </w:r>
      <w:r w:rsidRPr="001623BA">
        <w:rPr>
          <w:sz w:val="20"/>
          <w:szCs w:val="20"/>
        </w:rPr>
        <w:t>für dieses Praktikum sind eingehalten.</w:t>
      </w:r>
    </w:p>
    <w:p w14:paraId="1DCB9591" w14:textId="072113AA" w:rsidR="00111BEA" w:rsidRDefault="0034714B" w:rsidP="0034714B">
      <w:pPr>
        <w:pStyle w:val="Listenabsatz"/>
        <w:numPr>
          <w:ilvl w:val="0"/>
          <w:numId w:val="28"/>
        </w:numPr>
        <w:spacing w:after="0"/>
        <w:jc w:val="both"/>
        <w:rPr>
          <w:sz w:val="20"/>
          <w:szCs w:val="20"/>
        </w:rPr>
      </w:pPr>
      <w:r w:rsidRPr="001623BA">
        <w:rPr>
          <w:sz w:val="20"/>
          <w:szCs w:val="20"/>
        </w:rPr>
        <w:t>Ich übernehme in der Funktion als Schulleitung und als vorgesetzte Person einer Studentin</w:t>
      </w:r>
      <w:r w:rsidR="00503855" w:rsidRPr="001623BA">
        <w:rPr>
          <w:sz w:val="20"/>
          <w:szCs w:val="20"/>
        </w:rPr>
        <w:t xml:space="preserve"> </w:t>
      </w:r>
      <w:r w:rsidRPr="001623BA">
        <w:rPr>
          <w:sz w:val="20"/>
          <w:szCs w:val="20"/>
        </w:rPr>
        <w:t>/</w:t>
      </w:r>
      <w:r w:rsidR="00503855" w:rsidRPr="001623BA">
        <w:rPr>
          <w:sz w:val="20"/>
          <w:szCs w:val="20"/>
        </w:rPr>
        <w:t xml:space="preserve"> </w:t>
      </w:r>
      <w:r w:rsidRPr="001623BA">
        <w:rPr>
          <w:sz w:val="20"/>
          <w:szCs w:val="20"/>
        </w:rPr>
        <w:t>eines Studenten die aufsichts- und rahmensichernde Verantwortung für die Durchführung des Praktikums, stelle die Einhaltung der institutionellen Rahmenbedingungen sicher und nehme zur Kenntnis, dass die Beurteilung des Praktikums durch die Praxislehrperson erfolgt und ich nicht an der Entscheidfindung beteiligt bin.</w:t>
      </w:r>
    </w:p>
    <w:p w14:paraId="6249A4A9" w14:textId="77777777" w:rsidR="001623BA" w:rsidRPr="001623BA" w:rsidRDefault="001623BA" w:rsidP="001623BA">
      <w:pPr>
        <w:spacing w:after="0"/>
        <w:jc w:val="both"/>
        <w:rPr>
          <w:sz w:val="20"/>
          <w:szCs w:val="20"/>
        </w:rPr>
      </w:pPr>
    </w:p>
    <w:p w14:paraId="2635A209" w14:textId="0E3D32CA" w:rsidR="0036368C" w:rsidRPr="00950E21" w:rsidRDefault="00AD211D" w:rsidP="00950E21">
      <w:pPr>
        <w:pStyle w:val="Listenabsatz"/>
        <w:numPr>
          <w:ilvl w:val="0"/>
          <w:numId w:val="0"/>
        </w:numPr>
        <w:tabs>
          <w:tab w:val="left" w:pos="2977"/>
        </w:tabs>
        <w:jc w:val="both"/>
        <w:rPr>
          <w:sz w:val="20"/>
          <w:szCs w:val="20"/>
        </w:rPr>
      </w:pPr>
      <w:r w:rsidRPr="00950E21">
        <w:rPr>
          <w:sz w:val="20"/>
          <w:szCs w:val="20"/>
        </w:rPr>
        <w:t>Ort, Datum</w:t>
      </w:r>
      <w:r w:rsidR="00111BEA" w:rsidRPr="00950E21">
        <w:rPr>
          <w:sz w:val="20"/>
          <w:szCs w:val="20"/>
        </w:rPr>
        <w:t xml:space="preserve">: </w:t>
      </w:r>
      <w:r w:rsidR="00111BEA" w:rsidRPr="00950E21">
        <w:rPr>
          <w:sz w:val="20"/>
          <w:szCs w:val="20"/>
        </w:rPr>
        <w:fldChar w:fldCharType="begin">
          <w:ffData>
            <w:name w:val="Text17"/>
            <w:enabled/>
            <w:calcOnExit w:val="0"/>
            <w:textInput/>
          </w:ffData>
        </w:fldChar>
      </w:r>
      <w:bookmarkStart w:id="14" w:name="Text17"/>
      <w:r w:rsidR="00111BEA" w:rsidRPr="00950E21">
        <w:rPr>
          <w:sz w:val="20"/>
          <w:szCs w:val="20"/>
        </w:rPr>
        <w:instrText xml:space="preserve"> FORMTEXT </w:instrText>
      </w:r>
      <w:r w:rsidR="00111BEA" w:rsidRPr="00950E21">
        <w:rPr>
          <w:sz w:val="20"/>
          <w:szCs w:val="20"/>
        </w:rPr>
      </w:r>
      <w:r w:rsidR="00111BEA" w:rsidRPr="00950E21">
        <w:rPr>
          <w:sz w:val="20"/>
          <w:szCs w:val="20"/>
        </w:rPr>
        <w:fldChar w:fldCharType="separate"/>
      </w:r>
      <w:r w:rsidR="00111BEA" w:rsidRPr="00950E21">
        <w:rPr>
          <w:noProof/>
          <w:sz w:val="20"/>
          <w:szCs w:val="20"/>
        </w:rPr>
        <w:t> </w:t>
      </w:r>
      <w:r w:rsidR="00111BEA" w:rsidRPr="00950E21">
        <w:rPr>
          <w:noProof/>
          <w:sz w:val="20"/>
          <w:szCs w:val="20"/>
        </w:rPr>
        <w:t> </w:t>
      </w:r>
      <w:r w:rsidR="00111BEA" w:rsidRPr="00950E21">
        <w:rPr>
          <w:noProof/>
          <w:sz w:val="20"/>
          <w:szCs w:val="20"/>
        </w:rPr>
        <w:t> </w:t>
      </w:r>
      <w:r w:rsidR="00111BEA" w:rsidRPr="00950E21">
        <w:rPr>
          <w:noProof/>
          <w:sz w:val="20"/>
          <w:szCs w:val="20"/>
        </w:rPr>
        <w:t> </w:t>
      </w:r>
      <w:r w:rsidR="00111BEA" w:rsidRPr="00950E21">
        <w:rPr>
          <w:noProof/>
          <w:sz w:val="20"/>
          <w:szCs w:val="20"/>
        </w:rPr>
        <w:t> </w:t>
      </w:r>
      <w:r w:rsidR="00111BEA" w:rsidRPr="00950E21">
        <w:rPr>
          <w:sz w:val="20"/>
          <w:szCs w:val="20"/>
        </w:rPr>
        <w:fldChar w:fldCharType="end"/>
      </w:r>
      <w:bookmarkEnd w:id="14"/>
      <w:r w:rsidR="0036368C" w:rsidRPr="00950E21">
        <w:rPr>
          <w:sz w:val="20"/>
          <w:szCs w:val="20"/>
        </w:rPr>
        <w:tab/>
      </w:r>
      <w:r w:rsidRPr="00950E21">
        <w:rPr>
          <w:sz w:val="20"/>
          <w:szCs w:val="20"/>
        </w:rPr>
        <w:t>Unterschrift</w:t>
      </w:r>
      <w:r w:rsidR="00251F6C" w:rsidRPr="00950E21">
        <w:rPr>
          <w:sz w:val="20"/>
          <w:szCs w:val="20"/>
        </w:rPr>
        <w:t xml:space="preserve"> Schulleitung</w:t>
      </w:r>
      <w:r w:rsidR="00111BEA" w:rsidRPr="00950E21">
        <w:rPr>
          <w:sz w:val="20"/>
          <w:szCs w:val="20"/>
        </w:rPr>
        <w:t>: ______________________________</w:t>
      </w:r>
      <w:r w:rsidRPr="00950E21">
        <w:rPr>
          <w:sz w:val="20"/>
          <w:szCs w:val="20"/>
        </w:rPr>
        <w:tab/>
      </w:r>
    </w:p>
    <w:p w14:paraId="3D6E3715" w14:textId="37FF1F8F" w:rsidR="007205A8" w:rsidRPr="00950E21" w:rsidRDefault="00251F6C" w:rsidP="00950E21">
      <w:pPr>
        <w:pStyle w:val="Listenabsatz"/>
        <w:numPr>
          <w:ilvl w:val="0"/>
          <w:numId w:val="0"/>
        </w:numPr>
        <w:tabs>
          <w:tab w:val="left" w:pos="2977"/>
        </w:tabs>
        <w:jc w:val="both"/>
        <w:rPr>
          <w:sz w:val="16"/>
          <w:szCs w:val="16"/>
        </w:rPr>
      </w:pPr>
      <w:r>
        <w:rPr>
          <w:sz w:val="20"/>
          <w:szCs w:val="20"/>
        </w:rPr>
        <w:tab/>
      </w:r>
      <w:r w:rsidR="00194FE1" w:rsidRPr="00194FE1">
        <w:rPr>
          <w:sz w:val="16"/>
          <w:szCs w:val="16"/>
        </w:rPr>
        <w:t xml:space="preserve">ggf. </w:t>
      </w:r>
      <w:r w:rsidR="00AD211D" w:rsidRPr="00194FE1">
        <w:rPr>
          <w:sz w:val="16"/>
          <w:szCs w:val="16"/>
        </w:rPr>
        <w:t>Stempel</w:t>
      </w:r>
      <w:r w:rsidR="00AD211D" w:rsidRPr="00950E21">
        <w:rPr>
          <w:sz w:val="16"/>
          <w:szCs w:val="16"/>
        </w:rPr>
        <w:t xml:space="preserve"> der Schule</w:t>
      </w:r>
      <w:r w:rsidR="002F42C8">
        <w:rPr>
          <w:sz w:val="16"/>
          <w:szCs w:val="16"/>
        </w:rPr>
        <w:t>:</w:t>
      </w:r>
    </w:p>
    <w:p w14:paraId="390FD46F" w14:textId="77777777" w:rsidR="00C23FB9" w:rsidRDefault="00C23FB9" w:rsidP="00C23FB9">
      <w:pPr>
        <w:pStyle w:val="Listenabsatz"/>
        <w:numPr>
          <w:ilvl w:val="0"/>
          <w:numId w:val="0"/>
        </w:numPr>
        <w:jc w:val="both"/>
      </w:pPr>
    </w:p>
    <w:p w14:paraId="5FE7B15F" w14:textId="77777777" w:rsidR="000376CF" w:rsidRDefault="000376CF" w:rsidP="00C23FB9">
      <w:pPr>
        <w:pStyle w:val="Listenabsatz"/>
        <w:numPr>
          <w:ilvl w:val="0"/>
          <w:numId w:val="0"/>
        </w:numPr>
        <w:jc w:val="both"/>
      </w:pPr>
    </w:p>
    <w:p w14:paraId="62D2051B" w14:textId="77777777" w:rsidR="000376CF" w:rsidRDefault="000376CF" w:rsidP="00C23FB9">
      <w:pPr>
        <w:pStyle w:val="Listenabsatz"/>
        <w:numPr>
          <w:ilvl w:val="0"/>
          <w:numId w:val="0"/>
        </w:numPr>
        <w:jc w:val="both"/>
      </w:pPr>
    </w:p>
    <w:p w14:paraId="3A909913" w14:textId="1FCBACE8" w:rsidR="00251F6C" w:rsidRPr="00657DB2" w:rsidRDefault="00251F6C" w:rsidP="007205A8">
      <w:pPr>
        <w:pStyle w:val="Listenabsatz"/>
        <w:numPr>
          <w:ilvl w:val="0"/>
          <w:numId w:val="0"/>
        </w:numPr>
        <w:rPr>
          <w:sz w:val="18"/>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141"/>
      </w:tblGrid>
      <w:tr w:rsidR="00251F6C" w:rsidRPr="00B71BF6" w14:paraId="57F91B74" w14:textId="77777777" w:rsidTr="00D4660B">
        <w:trPr>
          <w:trHeight w:val="650"/>
        </w:trPr>
        <w:tc>
          <w:tcPr>
            <w:tcW w:w="9141" w:type="dxa"/>
            <w:shd w:val="clear" w:color="auto" w:fill="F2F2F2" w:themeFill="background1" w:themeFillShade="F2"/>
          </w:tcPr>
          <w:p w14:paraId="4E42941D" w14:textId="4FC09274" w:rsidR="00AC3FDB" w:rsidRDefault="00251F6C" w:rsidP="00950E21">
            <w:pPr>
              <w:pStyle w:val="Listenabsatz"/>
              <w:numPr>
                <w:ilvl w:val="0"/>
                <w:numId w:val="0"/>
              </w:numPr>
              <w:spacing w:line="240" w:lineRule="auto"/>
              <w:rPr>
                <w:szCs w:val="22"/>
              </w:rPr>
            </w:pPr>
            <w:r w:rsidRPr="00D4660B">
              <w:rPr>
                <w:szCs w:val="22"/>
              </w:rPr>
              <w:t xml:space="preserve">Dieses Gesuch ist fristgerecht bis </w:t>
            </w:r>
            <w:r w:rsidRPr="00D4660B">
              <w:rPr>
                <w:b/>
                <w:szCs w:val="22"/>
              </w:rPr>
              <w:t>Ende KW</w:t>
            </w:r>
            <w:r w:rsidR="00C115C1">
              <w:rPr>
                <w:b/>
                <w:szCs w:val="22"/>
              </w:rPr>
              <w:t>28</w:t>
            </w:r>
            <w:r w:rsidR="004D1CAF" w:rsidRPr="00D4660B">
              <w:rPr>
                <w:b/>
                <w:szCs w:val="22"/>
              </w:rPr>
              <w:t xml:space="preserve"> </w:t>
            </w:r>
            <w:r w:rsidR="000073AE" w:rsidRPr="00D4660B">
              <w:rPr>
                <w:szCs w:val="22"/>
              </w:rPr>
              <w:t xml:space="preserve">unterzeichnet </w:t>
            </w:r>
            <w:r w:rsidRPr="00D4660B">
              <w:rPr>
                <w:szCs w:val="22"/>
              </w:rPr>
              <w:t xml:space="preserve">einzusenden </w:t>
            </w:r>
          </w:p>
          <w:p w14:paraId="51121BF5" w14:textId="1FDF22B1" w:rsidR="00251F6C" w:rsidRDefault="00251F6C" w:rsidP="00950E21">
            <w:pPr>
              <w:pStyle w:val="Listenabsatz"/>
              <w:numPr>
                <w:ilvl w:val="0"/>
                <w:numId w:val="0"/>
              </w:numPr>
              <w:spacing w:line="240" w:lineRule="auto"/>
              <w:rPr>
                <w:szCs w:val="22"/>
              </w:rPr>
            </w:pPr>
            <w:r w:rsidRPr="00D4660B">
              <w:rPr>
                <w:szCs w:val="22"/>
              </w:rPr>
              <w:t>oder zu mailen an:</w:t>
            </w:r>
          </w:p>
          <w:p w14:paraId="33418814" w14:textId="77777777" w:rsidR="000376CF" w:rsidRPr="00D4660B" w:rsidRDefault="000376CF" w:rsidP="00950E21">
            <w:pPr>
              <w:pStyle w:val="Listenabsatz"/>
              <w:numPr>
                <w:ilvl w:val="0"/>
                <w:numId w:val="0"/>
              </w:numPr>
              <w:spacing w:line="240" w:lineRule="auto"/>
              <w:rPr>
                <w:szCs w:val="22"/>
              </w:rPr>
            </w:pPr>
          </w:p>
          <w:p w14:paraId="3CC64576" w14:textId="77777777" w:rsidR="006E285E" w:rsidRDefault="00251F6C" w:rsidP="00D4660B">
            <w:pPr>
              <w:pStyle w:val="Default"/>
              <w:numPr>
                <w:ilvl w:val="0"/>
                <w:numId w:val="29"/>
              </w:numPr>
              <w:rPr>
                <w:sz w:val="22"/>
                <w:szCs w:val="22"/>
              </w:rPr>
            </w:pPr>
            <w:r w:rsidRPr="00D4660B">
              <w:rPr>
                <w:sz w:val="22"/>
                <w:szCs w:val="22"/>
              </w:rPr>
              <w:t xml:space="preserve">Für </w:t>
            </w:r>
            <w:r w:rsidRPr="00D4660B">
              <w:rPr>
                <w:b/>
                <w:bCs/>
                <w:sz w:val="22"/>
                <w:szCs w:val="22"/>
              </w:rPr>
              <w:t xml:space="preserve">Solothurn </w:t>
            </w:r>
            <w:r w:rsidRPr="00D4660B">
              <w:rPr>
                <w:sz w:val="22"/>
                <w:szCs w:val="22"/>
              </w:rPr>
              <w:t xml:space="preserve">und </w:t>
            </w:r>
            <w:r w:rsidRPr="00D4660B">
              <w:rPr>
                <w:b/>
                <w:bCs/>
                <w:sz w:val="22"/>
                <w:szCs w:val="22"/>
              </w:rPr>
              <w:t>Brugg-Windisch</w:t>
            </w:r>
            <w:r w:rsidRPr="00D4660B">
              <w:rPr>
                <w:sz w:val="22"/>
                <w:szCs w:val="22"/>
              </w:rPr>
              <w:t xml:space="preserve">: </w:t>
            </w:r>
          </w:p>
          <w:p w14:paraId="4EEDAAA0" w14:textId="77777777" w:rsidR="006E285E" w:rsidRDefault="00251F6C" w:rsidP="006E285E">
            <w:pPr>
              <w:pStyle w:val="Default"/>
              <w:ind w:left="720"/>
              <w:rPr>
                <w:sz w:val="22"/>
                <w:szCs w:val="22"/>
              </w:rPr>
            </w:pPr>
            <w:r w:rsidRPr="00D4660B">
              <w:rPr>
                <w:sz w:val="22"/>
                <w:szCs w:val="22"/>
              </w:rPr>
              <w:t>Karin Lerch</w:t>
            </w:r>
          </w:p>
          <w:p w14:paraId="390041CB" w14:textId="77777777" w:rsidR="006E285E" w:rsidRDefault="00251F6C" w:rsidP="006E285E">
            <w:pPr>
              <w:pStyle w:val="Default"/>
              <w:ind w:left="720"/>
              <w:rPr>
                <w:sz w:val="22"/>
                <w:szCs w:val="22"/>
              </w:rPr>
            </w:pPr>
            <w:r w:rsidRPr="00D4660B">
              <w:rPr>
                <w:sz w:val="22"/>
                <w:szCs w:val="22"/>
              </w:rPr>
              <w:t>Pädagogische Hochschule FHNW</w:t>
            </w:r>
          </w:p>
          <w:p w14:paraId="033953AB" w14:textId="77777777" w:rsidR="006E285E" w:rsidRDefault="00251F6C" w:rsidP="006E285E">
            <w:pPr>
              <w:pStyle w:val="Default"/>
              <w:ind w:left="720"/>
              <w:rPr>
                <w:sz w:val="22"/>
                <w:szCs w:val="22"/>
              </w:rPr>
            </w:pPr>
            <w:r w:rsidRPr="00D4660B">
              <w:rPr>
                <w:sz w:val="22"/>
                <w:szCs w:val="22"/>
              </w:rPr>
              <w:t>Obere Sternengasse 7</w:t>
            </w:r>
          </w:p>
          <w:p w14:paraId="58192DD4" w14:textId="02474547" w:rsidR="00A6685F" w:rsidRPr="005B1AED" w:rsidRDefault="00251F6C" w:rsidP="006E285E">
            <w:pPr>
              <w:pStyle w:val="Default"/>
              <w:ind w:left="720"/>
              <w:rPr>
                <w:sz w:val="22"/>
                <w:szCs w:val="22"/>
                <w:lang w:val="en-GB"/>
              </w:rPr>
            </w:pPr>
            <w:r w:rsidRPr="005B1AED">
              <w:rPr>
                <w:sz w:val="22"/>
                <w:szCs w:val="22"/>
                <w:lang w:val="en-GB"/>
              </w:rPr>
              <w:t xml:space="preserve">4502 Solothurn. </w:t>
            </w:r>
            <w:r w:rsidRPr="005B1AED">
              <w:rPr>
                <w:sz w:val="22"/>
                <w:szCs w:val="22"/>
                <w:lang w:val="en-GB"/>
              </w:rPr>
              <w:br/>
            </w:r>
            <w:r w:rsidR="00D4660B" w:rsidRPr="005B1AED">
              <w:rPr>
                <w:sz w:val="22"/>
                <w:szCs w:val="22"/>
                <w:lang w:val="en-GB"/>
              </w:rPr>
              <w:t>M</w:t>
            </w:r>
            <w:r w:rsidRPr="005B1AED">
              <w:rPr>
                <w:sz w:val="22"/>
                <w:szCs w:val="22"/>
                <w:lang w:val="en-GB"/>
              </w:rPr>
              <w:t xml:space="preserve">ail: </w:t>
            </w:r>
            <w:hyperlink r:id="rId12" w:history="1">
              <w:r w:rsidR="00004B2A" w:rsidRPr="005B1AED">
                <w:rPr>
                  <w:rStyle w:val="Hyperlink"/>
                  <w:color w:val="0070C0"/>
                  <w:sz w:val="22"/>
                  <w:szCs w:val="22"/>
                  <w:u w:val="single"/>
                  <w:lang w:val="en-GB"/>
                </w:rPr>
                <w:t>karin.lerch@fhnw.ch</w:t>
              </w:r>
            </w:hyperlink>
            <w:r w:rsidR="00004B2A" w:rsidRPr="005B1AED">
              <w:rPr>
                <w:sz w:val="22"/>
                <w:szCs w:val="22"/>
                <w:lang w:val="en-GB"/>
              </w:rPr>
              <w:t xml:space="preserve"> </w:t>
            </w:r>
            <w:r w:rsidR="00EA1F8F" w:rsidRPr="005B1AED">
              <w:rPr>
                <w:sz w:val="22"/>
                <w:szCs w:val="22"/>
                <w:lang w:val="en-GB"/>
              </w:rPr>
              <w:tab/>
            </w:r>
          </w:p>
          <w:p w14:paraId="3EC762B1" w14:textId="42412444" w:rsidR="00251F6C" w:rsidRDefault="00251F6C" w:rsidP="00A6685F">
            <w:pPr>
              <w:pStyle w:val="Default"/>
              <w:ind w:left="720"/>
              <w:rPr>
                <w:sz w:val="22"/>
                <w:szCs w:val="22"/>
              </w:rPr>
            </w:pPr>
            <w:r w:rsidRPr="00D4660B">
              <w:rPr>
                <w:sz w:val="22"/>
                <w:szCs w:val="22"/>
              </w:rPr>
              <w:t>Tel: +41 32 628 67 6</w:t>
            </w:r>
            <w:r w:rsidR="00D85B94" w:rsidRPr="00D4660B">
              <w:rPr>
                <w:sz w:val="22"/>
                <w:szCs w:val="22"/>
              </w:rPr>
              <w:t>1</w:t>
            </w:r>
            <w:r w:rsidRPr="00D4660B">
              <w:rPr>
                <w:sz w:val="22"/>
                <w:szCs w:val="22"/>
              </w:rPr>
              <w:t xml:space="preserve">. </w:t>
            </w:r>
          </w:p>
          <w:p w14:paraId="5B99A937" w14:textId="77777777" w:rsidR="00A6685F" w:rsidRPr="00D4660B" w:rsidRDefault="00A6685F" w:rsidP="00A6685F">
            <w:pPr>
              <w:pStyle w:val="Default"/>
              <w:rPr>
                <w:sz w:val="22"/>
                <w:szCs w:val="22"/>
              </w:rPr>
            </w:pPr>
          </w:p>
          <w:p w14:paraId="6EB9B31D" w14:textId="77777777" w:rsidR="006E285E" w:rsidRDefault="00251F6C" w:rsidP="00A6685F">
            <w:pPr>
              <w:pStyle w:val="Listenabsatz"/>
              <w:numPr>
                <w:ilvl w:val="0"/>
                <w:numId w:val="29"/>
              </w:numPr>
              <w:spacing w:line="240" w:lineRule="auto"/>
              <w:rPr>
                <w:szCs w:val="22"/>
              </w:rPr>
            </w:pPr>
            <w:r w:rsidRPr="00D4660B">
              <w:rPr>
                <w:szCs w:val="22"/>
              </w:rPr>
              <w:t xml:space="preserve">Für </w:t>
            </w:r>
            <w:r w:rsidRPr="00D4660B">
              <w:rPr>
                <w:b/>
                <w:bCs/>
                <w:szCs w:val="22"/>
              </w:rPr>
              <w:t>Muttenz</w:t>
            </w:r>
            <w:r w:rsidRPr="00D4660B">
              <w:rPr>
                <w:szCs w:val="22"/>
              </w:rPr>
              <w:t xml:space="preserve">: </w:t>
            </w:r>
          </w:p>
          <w:p w14:paraId="781B9A12" w14:textId="77777777" w:rsidR="006E285E" w:rsidRDefault="00251F6C" w:rsidP="006E285E">
            <w:pPr>
              <w:pStyle w:val="Listenabsatz"/>
              <w:numPr>
                <w:ilvl w:val="0"/>
                <w:numId w:val="0"/>
              </w:numPr>
              <w:spacing w:line="240" w:lineRule="auto"/>
              <w:ind w:left="720"/>
              <w:rPr>
                <w:szCs w:val="22"/>
              </w:rPr>
            </w:pPr>
            <w:r w:rsidRPr="00D4660B">
              <w:rPr>
                <w:szCs w:val="22"/>
              </w:rPr>
              <w:t>Monika Augstburger</w:t>
            </w:r>
          </w:p>
          <w:p w14:paraId="72F046E7" w14:textId="77777777" w:rsidR="006E285E" w:rsidRDefault="00251F6C" w:rsidP="006E285E">
            <w:pPr>
              <w:pStyle w:val="Listenabsatz"/>
              <w:numPr>
                <w:ilvl w:val="0"/>
                <w:numId w:val="0"/>
              </w:numPr>
              <w:spacing w:line="240" w:lineRule="auto"/>
              <w:ind w:left="720"/>
              <w:rPr>
                <w:szCs w:val="22"/>
              </w:rPr>
            </w:pPr>
            <w:r w:rsidRPr="00D4660B">
              <w:rPr>
                <w:szCs w:val="22"/>
              </w:rPr>
              <w:t>Pädagogische Hochschule FHNW</w:t>
            </w:r>
          </w:p>
          <w:p w14:paraId="1EF45EA2" w14:textId="77777777" w:rsidR="00AC3FDB" w:rsidRDefault="00251F6C" w:rsidP="006E285E">
            <w:pPr>
              <w:pStyle w:val="Listenabsatz"/>
              <w:numPr>
                <w:ilvl w:val="0"/>
                <w:numId w:val="0"/>
              </w:numPr>
              <w:spacing w:line="240" w:lineRule="auto"/>
              <w:ind w:left="720"/>
              <w:rPr>
                <w:szCs w:val="22"/>
              </w:rPr>
            </w:pPr>
            <w:r w:rsidRPr="00D4660B">
              <w:rPr>
                <w:szCs w:val="22"/>
              </w:rPr>
              <w:t>Hofackerstr. 30</w:t>
            </w:r>
          </w:p>
          <w:p w14:paraId="604A16AE" w14:textId="1A43327B" w:rsidR="00A6685F" w:rsidRDefault="00251F6C" w:rsidP="006E285E">
            <w:pPr>
              <w:pStyle w:val="Listenabsatz"/>
              <w:numPr>
                <w:ilvl w:val="0"/>
                <w:numId w:val="0"/>
              </w:numPr>
              <w:spacing w:line="240" w:lineRule="auto"/>
              <w:ind w:left="720"/>
              <w:rPr>
                <w:szCs w:val="22"/>
              </w:rPr>
            </w:pPr>
            <w:r w:rsidRPr="00D4660B">
              <w:rPr>
                <w:szCs w:val="22"/>
              </w:rPr>
              <w:t>4132 Muttenz.</w:t>
            </w:r>
          </w:p>
          <w:p w14:paraId="7776701F" w14:textId="77777777" w:rsidR="00A6685F" w:rsidRPr="005B1AED" w:rsidRDefault="00251F6C" w:rsidP="00A6685F">
            <w:pPr>
              <w:pStyle w:val="Listenabsatz"/>
              <w:numPr>
                <w:ilvl w:val="0"/>
                <w:numId w:val="0"/>
              </w:numPr>
              <w:spacing w:line="240" w:lineRule="auto"/>
              <w:ind w:left="720"/>
              <w:rPr>
                <w:szCs w:val="22"/>
                <w:lang w:val="fr-CH"/>
              </w:rPr>
            </w:pPr>
            <w:r w:rsidRPr="005B1AED">
              <w:rPr>
                <w:szCs w:val="22"/>
                <w:lang w:val="fr-CH"/>
              </w:rPr>
              <w:t xml:space="preserve">Mail: </w:t>
            </w:r>
            <w:hyperlink r:id="rId13" w:history="1">
              <w:r w:rsidR="00004B2A" w:rsidRPr="005B1AED">
                <w:rPr>
                  <w:rStyle w:val="Hyperlink"/>
                  <w:color w:val="0070C0"/>
                  <w:szCs w:val="22"/>
                  <w:u w:val="single"/>
                  <w:lang w:val="fr-CH"/>
                </w:rPr>
                <w:t>monika.augstburger@fhnw.ch</w:t>
              </w:r>
            </w:hyperlink>
            <w:r w:rsidR="00004B2A" w:rsidRPr="005B1AED">
              <w:rPr>
                <w:szCs w:val="22"/>
                <w:lang w:val="fr-CH"/>
              </w:rPr>
              <w:t xml:space="preserve"> </w:t>
            </w:r>
            <w:r w:rsidR="00EA1F8F" w:rsidRPr="005B1AED">
              <w:rPr>
                <w:szCs w:val="22"/>
                <w:lang w:val="fr-CH"/>
              </w:rPr>
              <w:tab/>
            </w:r>
          </w:p>
          <w:p w14:paraId="2616E919" w14:textId="1554F638" w:rsidR="00251F6C" w:rsidRPr="00A6685F" w:rsidRDefault="00251F6C" w:rsidP="00A6685F">
            <w:pPr>
              <w:pStyle w:val="Listenabsatz"/>
              <w:numPr>
                <w:ilvl w:val="0"/>
                <w:numId w:val="0"/>
              </w:numPr>
              <w:spacing w:line="240" w:lineRule="auto"/>
              <w:ind w:left="720"/>
              <w:rPr>
                <w:szCs w:val="22"/>
              </w:rPr>
            </w:pPr>
            <w:r w:rsidRPr="00A6685F">
              <w:rPr>
                <w:szCs w:val="22"/>
              </w:rPr>
              <w:t>Tel: +41 61 228 50 14</w:t>
            </w:r>
          </w:p>
        </w:tc>
      </w:tr>
    </w:tbl>
    <w:p w14:paraId="2EB0BA56" w14:textId="60CF28AB" w:rsidR="008D6A4A" w:rsidRPr="008D6A4A" w:rsidRDefault="008D6A4A" w:rsidP="007205A8">
      <w:pPr>
        <w:pStyle w:val="Listenabsatz"/>
        <w:numPr>
          <w:ilvl w:val="0"/>
          <w:numId w:val="0"/>
        </w:numPr>
        <w:rPr>
          <w:sz w:val="18"/>
        </w:rPr>
      </w:pPr>
    </w:p>
    <w:sectPr w:rsidR="008D6A4A" w:rsidRPr="008D6A4A" w:rsidSect="005B1AED">
      <w:footerReference w:type="default" r:id="rId14"/>
      <w:headerReference w:type="first" r:id="rId15"/>
      <w:footerReference w:type="first" r:id="rId16"/>
      <w:pgSz w:w="11906" w:h="16838" w:code="9"/>
      <w:pgMar w:top="1560" w:right="1134" w:bottom="1418"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489D" w14:textId="77777777" w:rsidR="00F21433" w:rsidRDefault="00F21433" w:rsidP="00A76598">
      <w:r>
        <w:separator/>
      </w:r>
    </w:p>
  </w:endnote>
  <w:endnote w:type="continuationSeparator" w:id="0">
    <w:p w14:paraId="7D36EB49" w14:textId="77777777" w:rsidR="00F21433" w:rsidRDefault="00F2143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DE51" w14:textId="5A15CCDA" w:rsidR="00C23FB9" w:rsidRDefault="00E93446" w:rsidP="00856097">
    <w:pPr>
      <w:pStyle w:val="Fuzeile"/>
      <w:rPr>
        <w:rFonts w:asciiTheme="minorHAnsi" w:hAnsiTheme="minorHAnsi"/>
        <w:sz w:val="22"/>
      </w:rPr>
    </w:pPr>
    <w:r>
      <w:t xml:space="preserve">Seite </w:t>
    </w:r>
    <w:r>
      <w:fldChar w:fldCharType="begin"/>
    </w:r>
    <w:r>
      <w:instrText xml:space="preserve"> PAGE  \* Arabic  \* MERGEFORMAT </w:instrText>
    </w:r>
    <w:r>
      <w:fldChar w:fldCharType="separate"/>
    </w:r>
    <w:r w:rsidR="004A197E">
      <w:rPr>
        <w:noProof/>
      </w:rPr>
      <w:t>2</w:t>
    </w:r>
    <w:r>
      <w:fldChar w:fldCharType="end"/>
    </w:r>
    <w:r>
      <w:t xml:space="preserve"> / </w:t>
    </w:r>
    <w:r w:rsidR="00570330">
      <w:rPr>
        <w:noProof/>
      </w:rPr>
      <w:fldChar w:fldCharType="begin"/>
    </w:r>
    <w:r w:rsidR="00570330">
      <w:rPr>
        <w:noProof/>
      </w:rPr>
      <w:instrText xml:space="preserve"> NUMPAGES   \* MERGEFORMAT </w:instrText>
    </w:r>
    <w:r w:rsidR="00570330">
      <w:rPr>
        <w:noProof/>
      </w:rPr>
      <w:fldChar w:fldCharType="separate"/>
    </w:r>
    <w:r w:rsidR="004A197E">
      <w:rPr>
        <w:noProof/>
      </w:rPr>
      <w:t>2</w:t>
    </w:r>
    <w:r w:rsidR="00570330">
      <w:rPr>
        <w:noProof/>
      </w:rPr>
      <w:fldChar w:fldCharType="end"/>
    </w:r>
    <w:r w:rsidRPr="002C74E4">
      <w:rPr>
        <w:rFonts w:cs="Arial"/>
        <w:szCs w:val="16"/>
      </w:rPr>
      <w:t xml:space="preserve"> </w:t>
    </w:r>
    <w:r w:rsidR="0040684A">
      <w:fldChar w:fldCharType="begin"/>
    </w:r>
    <w:r w:rsidR="0040684A">
      <w:instrText xml:space="preserve"> REF Fusszeile \h </w:instrText>
    </w:r>
    <w:r w:rsidR="005B1AED">
      <w:instrText xml:space="preserve"> \* MERGEFORMAT </w:instrText>
    </w:r>
    <w:r w:rsidR="0040684A">
      <w:fldChar w:fldCharType="separat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4054"/>
      <w:gridCol w:w="1900"/>
      <w:gridCol w:w="2665"/>
    </w:tblGrid>
    <w:tr w:rsidR="00C23FB9" w:rsidRPr="00ED076C" w:rsidDel="00251F6C" w14:paraId="25AA17FD" w14:textId="77777777" w:rsidTr="005B1AED">
      <w:trPr>
        <w:trHeight w:val="118"/>
      </w:trPr>
      <w:tc>
        <w:tcPr>
          <w:tcW w:w="4054" w:type="dxa"/>
        </w:tcPr>
        <w:p w14:paraId="3CC415C1" w14:textId="120EF461" w:rsidR="00C23FB9" w:rsidRPr="00ED076C" w:rsidDel="00251F6C" w:rsidRDefault="00C23FB9" w:rsidP="00950E21">
          <w:pPr>
            <w:pStyle w:val="Fuzeile"/>
            <w:tabs>
              <w:tab w:val="clear" w:pos="9072"/>
              <w:tab w:val="center" w:pos="1309"/>
            </w:tabs>
            <w:spacing w:line="240" w:lineRule="auto"/>
            <w:rPr>
              <w:szCs w:val="16"/>
            </w:rPr>
          </w:pPr>
        </w:p>
      </w:tc>
      <w:tc>
        <w:tcPr>
          <w:tcW w:w="1900" w:type="dxa"/>
        </w:tcPr>
        <w:p w14:paraId="49834E9A" w14:textId="77777777" w:rsidR="00C23FB9" w:rsidRPr="00ED076C" w:rsidDel="00251F6C" w:rsidRDefault="00C23FB9" w:rsidP="00950E21">
          <w:pPr>
            <w:pStyle w:val="Fuzeile"/>
            <w:spacing w:line="240" w:lineRule="auto"/>
            <w:rPr>
              <w:szCs w:val="16"/>
            </w:rPr>
          </w:pPr>
        </w:p>
      </w:tc>
      <w:tc>
        <w:tcPr>
          <w:tcW w:w="2665" w:type="dxa"/>
        </w:tcPr>
        <w:p w14:paraId="4D6B3A58" w14:textId="77777777" w:rsidR="00C23FB9" w:rsidDel="00251F6C" w:rsidRDefault="00C23FB9" w:rsidP="00950E21">
          <w:pPr>
            <w:pStyle w:val="Fuzeile"/>
            <w:spacing w:line="240" w:lineRule="auto"/>
            <w:rPr>
              <w:szCs w:val="16"/>
            </w:rPr>
          </w:pPr>
        </w:p>
      </w:tc>
    </w:tr>
    <w:tr w:rsidR="00C23FB9" w:rsidRPr="00ED076C" w14:paraId="09D9E350" w14:textId="77777777" w:rsidTr="005B1AED">
      <w:trPr>
        <w:trHeight w:val="454"/>
      </w:trPr>
      <w:tc>
        <w:tcPr>
          <w:tcW w:w="4054" w:type="dxa"/>
        </w:tcPr>
        <w:p w14:paraId="09670C78" w14:textId="77777777" w:rsidR="00C23FB9" w:rsidRDefault="00C23FB9" w:rsidP="00950E21">
          <w:pPr>
            <w:pStyle w:val="Fuzeile"/>
            <w:tabs>
              <w:tab w:val="clear" w:pos="9072"/>
              <w:tab w:val="center" w:pos="1309"/>
            </w:tabs>
            <w:spacing w:line="240" w:lineRule="auto"/>
            <w:rPr>
              <w:szCs w:val="16"/>
            </w:rPr>
          </w:pPr>
          <w:r w:rsidRPr="00ED076C">
            <w:rPr>
              <w:szCs w:val="16"/>
            </w:rPr>
            <w:t>Institut</w:t>
          </w:r>
          <w:r>
            <w:rPr>
              <w:szCs w:val="16"/>
            </w:rPr>
            <w:t xml:space="preserve"> Kindergarten-/Unterstufe</w:t>
          </w:r>
        </w:p>
        <w:p w14:paraId="51561CFA" w14:textId="29632A30" w:rsidR="00C23FB9" w:rsidRPr="00ED076C" w:rsidRDefault="00C23FB9" w:rsidP="00950E21">
          <w:pPr>
            <w:pStyle w:val="Fuzeile"/>
            <w:tabs>
              <w:tab w:val="clear" w:pos="9072"/>
              <w:tab w:val="center" w:pos="1309"/>
            </w:tabs>
            <w:spacing w:line="240" w:lineRule="auto"/>
            <w:rPr>
              <w:szCs w:val="16"/>
            </w:rPr>
          </w:pPr>
          <w:r>
            <w:rPr>
              <w:szCs w:val="16"/>
            </w:rPr>
            <w:t>Berufspraktische Studien</w:t>
          </w:r>
          <w:r w:rsidR="005B1AED">
            <w:rPr>
              <w:szCs w:val="16"/>
            </w:rPr>
            <w:t xml:space="preserve"> und Professionalisierung</w:t>
          </w:r>
        </w:p>
      </w:tc>
      <w:tc>
        <w:tcPr>
          <w:tcW w:w="1900" w:type="dxa"/>
        </w:tcPr>
        <w:p w14:paraId="6FA2844D" w14:textId="4CE33DBC" w:rsidR="00C23FB9" w:rsidRDefault="005B1AED" w:rsidP="00950E21">
          <w:pPr>
            <w:pStyle w:val="Fuzeile"/>
            <w:spacing w:line="240" w:lineRule="auto"/>
            <w:rPr>
              <w:szCs w:val="16"/>
            </w:rPr>
          </w:pPr>
          <w:r>
            <w:rPr>
              <w:szCs w:val="16"/>
            </w:rPr>
            <w:t>Tannwaldstrasse 2</w:t>
          </w:r>
        </w:p>
        <w:p w14:paraId="48BA63E0" w14:textId="7122EE02" w:rsidR="00C23FB9" w:rsidRPr="00ED076C" w:rsidRDefault="00C23FB9" w:rsidP="00950E21">
          <w:pPr>
            <w:pStyle w:val="Fuzeile"/>
            <w:spacing w:line="240" w:lineRule="auto"/>
            <w:rPr>
              <w:szCs w:val="16"/>
            </w:rPr>
          </w:pPr>
          <w:r>
            <w:rPr>
              <w:szCs w:val="16"/>
            </w:rPr>
            <w:t>4</w:t>
          </w:r>
          <w:r w:rsidR="005B1AED">
            <w:rPr>
              <w:szCs w:val="16"/>
            </w:rPr>
            <w:t>600 Olten</w:t>
          </w:r>
        </w:p>
      </w:tc>
      <w:tc>
        <w:tcPr>
          <w:tcW w:w="2665" w:type="dxa"/>
        </w:tcPr>
        <w:p w14:paraId="7170A795" w14:textId="77777777" w:rsidR="00C23FB9" w:rsidRPr="00ED076C" w:rsidRDefault="00C23FB9" w:rsidP="00950E21">
          <w:pPr>
            <w:pStyle w:val="Fuzeile"/>
            <w:spacing w:line="240" w:lineRule="auto"/>
            <w:rPr>
              <w:szCs w:val="16"/>
            </w:rPr>
          </w:pPr>
        </w:p>
      </w:tc>
    </w:tr>
  </w:tbl>
  <w:p w14:paraId="41C8DBA5" w14:textId="77777777" w:rsidR="00C536C2" w:rsidRPr="00E93446" w:rsidRDefault="0040684A" w:rsidP="00856097">
    <w:pPr>
      <w:pStyle w:val="Fuzeile"/>
      <w:rPr>
        <w:sz w:val="34"/>
        <w:szCs w:val="34"/>
      </w:rPr>
    </w:pP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771"/>
      <w:gridCol w:w="2976"/>
      <w:gridCol w:w="2665"/>
    </w:tblGrid>
    <w:tr w:rsidR="00313645" w:rsidRPr="00ED076C" w14:paraId="3EA2E3E9" w14:textId="77777777" w:rsidTr="000966F5">
      <w:trPr>
        <w:trHeight w:val="454"/>
      </w:trPr>
      <w:tc>
        <w:tcPr>
          <w:tcW w:w="3771" w:type="dxa"/>
        </w:tcPr>
        <w:p w14:paraId="108AD247" w14:textId="77777777" w:rsidR="00313645" w:rsidRPr="000966F5" w:rsidRDefault="00313645" w:rsidP="00950E21">
          <w:pPr>
            <w:pStyle w:val="Fuzeile"/>
            <w:tabs>
              <w:tab w:val="clear" w:pos="9072"/>
              <w:tab w:val="center" w:pos="1309"/>
            </w:tabs>
            <w:spacing w:line="240" w:lineRule="auto"/>
            <w:rPr>
              <w:szCs w:val="16"/>
            </w:rPr>
          </w:pPr>
          <w:bookmarkStart w:id="15" w:name="Fusszeile"/>
          <w:r w:rsidRPr="000966F5">
            <w:rPr>
              <w:szCs w:val="16"/>
            </w:rPr>
            <w:t xml:space="preserve">Institut </w:t>
          </w:r>
          <w:r w:rsidR="000D4CC7" w:rsidRPr="000966F5">
            <w:rPr>
              <w:szCs w:val="16"/>
            </w:rPr>
            <w:t>Kindergarten-/</w:t>
          </w:r>
          <w:r w:rsidRPr="000966F5">
            <w:rPr>
              <w:szCs w:val="16"/>
            </w:rPr>
            <w:t>Unterstufe</w:t>
          </w:r>
        </w:p>
        <w:p w14:paraId="38B1AEE8" w14:textId="393081CF" w:rsidR="00313645" w:rsidRPr="000966F5" w:rsidRDefault="00313645" w:rsidP="00950E21">
          <w:pPr>
            <w:pStyle w:val="Fuzeile"/>
            <w:tabs>
              <w:tab w:val="clear" w:pos="9072"/>
              <w:tab w:val="center" w:pos="1309"/>
            </w:tabs>
            <w:spacing w:line="240" w:lineRule="auto"/>
            <w:rPr>
              <w:szCs w:val="16"/>
            </w:rPr>
          </w:pPr>
          <w:r w:rsidRPr="000966F5">
            <w:rPr>
              <w:szCs w:val="16"/>
            </w:rPr>
            <w:t>Berufspraktische Studien</w:t>
          </w:r>
          <w:r w:rsidR="005B1AED">
            <w:rPr>
              <w:szCs w:val="16"/>
            </w:rPr>
            <w:t xml:space="preserve"> und Professionalisierung</w:t>
          </w:r>
          <w:r w:rsidRPr="000966F5">
            <w:rPr>
              <w:szCs w:val="16"/>
            </w:rPr>
            <w:tab/>
          </w:r>
        </w:p>
      </w:tc>
      <w:tc>
        <w:tcPr>
          <w:tcW w:w="2976" w:type="dxa"/>
        </w:tcPr>
        <w:p w14:paraId="138FDC92" w14:textId="117A70F8" w:rsidR="00313645" w:rsidRPr="000966F5" w:rsidRDefault="005B1AED" w:rsidP="00950E21">
          <w:pPr>
            <w:pStyle w:val="Fuzeile"/>
            <w:spacing w:line="240" w:lineRule="auto"/>
            <w:rPr>
              <w:szCs w:val="16"/>
            </w:rPr>
          </w:pPr>
          <w:r>
            <w:rPr>
              <w:szCs w:val="16"/>
            </w:rPr>
            <w:t>Tannwaldstrasse 2</w:t>
          </w:r>
        </w:p>
        <w:p w14:paraId="110D9460" w14:textId="02163D80" w:rsidR="00313645" w:rsidRPr="000966F5" w:rsidRDefault="00313645" w:rsidP="00950E21">
          <w:pPr>
            <w:pStyle w:val="Fuzeile"/>
            <w:spacing w:line="240" w:lineRule="auto"/>
            <w:rPr>
              <w:szCs w:val="16"/>
            </w:rPr>
          </w:pPr>
          <w:r w:rsidRPr="000966F5">
            <w:rPr>
              <w:szCs w:val="16"/>
            </w:rPr>
            <w:t>4</w:t>
          </w:r>
          <w:r w:rsidR="005B1AED">
            <w:rPr>
              <w:szCs w:val="16"/>
            </w:rPr>
            <w:t>600 Olten</w:t>
          </w:r>
        </w:p>
      </w:tc>
      <w:tc>
        <w:tcPr>
          <w:tcW w:w="2665" w:type="dxa"/>
        </w:tcPr>
        <w:p w14:paraId="4EAF858A" w14:textId="0889FB30" w:rsidR="00280DB6" w:rsidRPr="000966F5" w:rsidRDefault="00280DB6" w:rsidP="00950E21">
          <w:pPr>
            <w:pStyle w:val="Fuzeile"/>
            <w:spacing w:line="240" w:lineRule="auto"/>
            <w:rPr>
              <w:szCs w:val="16"/>
            </w:rPr>
          </w:pPr>
        </w:p>
      </w:tc>
    </w:tr>
    <w:bookmarkEnd w:id="15"/>
  </w:tbl>
  <w:p w14:paraId="0A0E4740" w14:textId="77777777" w:rsidR="00C536C2" w:rsidRPr="00856097" w:rsidRDefault="00C536C2" w:rsidP="00950E21">
    <w:pPr>
      <w:pStyle w:val="Fuzeile"/>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7D93" w14:textId="77777777" w:rsidR="00F21433" w:rsidRPr="00ED0D02" w:rsidRDefault="00F21433" w:rsidP="00ED0D02">
      <w:pPr>
        <w:pStyle w:val="Fuzeile"/>
      </w:pPr>
    </w:p>
  </w:footnote>
  <w:footnote w:type="continuationSeparator" w:id="0">
    <w:p w14:paraId="2C160B9E" w14:textId="77777777" w:rsidR="00F21433" w:rsidRDefault="00F21433"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5E61" w14:textId="75A74A87" w:rsidR="00437505" w:rsidRPr="00437505" w:rsidRDefault="00251F6C" w:rsidP="00437505">
    <w:pPr>
      <w:pStyle w:val="Kopfzeile"/>
    </w:pPr>
    <w:r>
      <w:rPr>
        <w:noProof/>
        <w:lang w:eastAsia="de-CH"/>
      </w:rPr>
      <w:drawing>
        <wp:anchor distT="0" distB="0" distL="114300" distR="114300" simplePos="0" relativeHeight="251658240" behindDoc="0" locked="0" layoutInCell="1" allowOverlap="1" wp14:anchorId="51CA7948" wp14:editId="35AC8618">
          <wp:simplePos x="0" y="0"/>
          <wp:positionH relativeFrom="page">
            <wp:posOffset>719428</wp:posOffset>
          </wp:positionH>
          <wp:positionV relativeFrom="page">
            <wp:posOffset>157397</wp:posOffset>
          </wp:positionV>
          <wp:extent cx="2325370" cy="360045"/>
          <wp:effectExtent l="0" t="0" r="0" b="1905"/>
          <wp:wrapTopAndBottom/>
          <wp:docPr id="380888474" name="Grafik 380888474"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A87116"/>
    <w:multiLevelType w:val="hybridMultilevel"/>
    <w:tmpl w:val="71A6740A"/>
    <w:lvl w:ilvl="0" w:tplc="327E558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15:restartNumberingAfterBreak="0">
    <w:nsid w:val="172E07C3"/>
    <w:multiLevelType w:val="hybridMultilevel"/>
    <w:tmpl w:val="D1EE32B6"/>
    <w:lvl w:ilvl="0" w:tplc="327E558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8" w15:restartNumberingAfterBreak="0">
    <w:nsid w:val="6A8662D4"/>
    <w:multiLevelType w:val="multilevel"/>
    <w:tmpl w:val="75384DEA"/>
    <w:numStyleLink w:val="FHNWAufzhlung"/>
  </w:abstractNum>
  <w:abstractNum w:abstractNumId="1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76FF766E"/>
    <w:multiLevelType w:val="hybridMultilevel"/>
    <w:tmpl w:val="970AF4D2"/>
    <w:lvl w:ilvl="0" w:tplc="77045934">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7D4B92"/>
    <w:multiLevelType w:val="multilevel"/>
    <w:tmpl w:val="75384DEA"/>
    <w:numStyleLink w:val="FHNWAufzhlung"/>
  </w:abstractNum>
  <w:abstractNum w:abstractNumId="25" w15:restartNumberingAfterBreak="0">
    <w:nsid w:val="7F8D22D6"/>
    <w:multiLevelType w:val="hybridMultilevel"/>
    <w:tmpl w:val="667C3CC0"/>
    <w:lvl w:ilvl="0" w:tplc="327E558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553276150">
    <w:abstractNumId w:val="4"/>
  </w:num>
  <w:num w:numId="2" w16cid:durableId="1338000326">
    <w:abstractNumId w:val="16"/>
  </w:num>
  <w:num w:numId="3" w16cid:durableId="1614436581">
    <w:abstractNumId w:val="19"/>
  </w:num>
  <w:num w:numId="4" w16cid:durableId="1166092410">
    <w:abstractNumId w:val="3"/>
  </w:num>
  <w:num w:numId="5" w16cid:durableId="574318443">
    <w:abstractNumId w:val="23"/>
  </w:num>
  <w:num w:numId="6" w16cid:durableId="114104596">
    <w:abstractNumId w:val="5"/>
  </w:num>
  <w:num w:numId="7" w16cid:durableId="670180705">
    <w:abstractNumId w:val="16"/>
  </w:num>
  <w:num w:numId="8" w16cid:durableId="861094593">
    <w:abstractNumId w:val="1"/>
  </w:num>
  <w:num w:numId="9" w16cid:durableId="458690937">
    <w:abstractNumId w:val="2"/>
  </w:num>
  <w:num w:numId="10" w16cid:durableId="1907061133">
    <w:abstractNumId w:val="15"/>
  </w:num>
  <w:num w:numId="11" w16cid:durableId="1157307945">
    <w:abstractNumId w:val="11"/>
  </w:num>
  <w:num w:numId="12" w16cid:durableId="2028174192">
    <w:abstractNumId w:val="12"/>
  </w:num>
  <w:num w:numId="13" w16cid:durableId="75056065">
    <w:abstractNumId w:val="6"/>
  </w:num>
  <w:num w:numId="14" w16cid:durableId="1247619241">
    <w:abstractNumId w:val="14"/>
  </w:num>
  <w:num w:numId="15" w16cid:durableId="1279683297">
    <w:abstractNumId w:val="17"/>
  </w:num>
  <w:num w:numId="16" w16cid:durableId="275255820">
    <w:abstractNumId w:val="0"/>
  </w:num>
  <w:num w:numId="17" w16cid:durableId="715546916">
    <w:abstractNumId w:val="20"/>
  </w:num>
  <w:num w:numId="18" w16cid:durableId="116921066">
    <w:abstractNumId w:val="20"/>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357074934">
    <w:abstractNumId w:val="8"/>
  </w:num>
  <w:num w:numId="20" w16cid:durableId="1844004795">
    <w:abstractNumId w:val="13"/>
  </w:num>
  <w:num w:numId="21" w16cid:durableId="1134954370">
    <w:abstractNumId w:val="22"/>
  </w:num>
  <w:num w:numId="22" w16cid:durableId="710572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970620">
    <w:abstractNumId w:val="18"/>
  </w:num>
  <w:num w:numId="24" w16cid:durableId="448088153">
    <w:abstractNumId w:val="24"/>
  </w:num>
  <w:num w:numId="25" w16cid:durableId="1138885321">
    <w:abstractNumId w:val="10"/>
  </w:num>
  <w:num w:numId="26" w16cid:durableId="952437961">
    <w:abstractNumId w:val="9"/>
  </w:num>
  <w:num w:numId="27" w16cid:durableId="323970060">
    <w:abstractNumId w:val="25"/>
  </w:num>
  <w:num w:numId="28" w16cid:durableId="1845120057">
    <w:abstractNumId w:val="7"/>
  </w:num>
  <w:num w:numId="29" w16cid:durableId="1354957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1D"/>
    <w:rsid w:val="00004B2A"/>
    <w:rsid w:val="00006B7B"/>
    <w:rsid w:val="00006BA4"/>
    <w:rsid w:val="000073AE"/>
    <w:rsid w:val="000210DE"/>
    <w:rsid w:val="00026D1D"/>
    <w:rsid w:val="00037043"/>
    <w:rsid w:val="000376CF"/>
    <w:rsid w:val="000402C3"/>
    <w:rsid w:val="000456D9"/>
    <w:rsid w:val="00047EFE"/>
    <w:rsid w:val="000519A9"/>
    <w:rsid w:val="0005534A"/>
    <w:rsid w:val="00064213"/>
    <w:rsid w:val="00071507"/>
    <w:rsid w:val="0007573E"/>
    <w:rsid w:val="00094FAC"/>
    <w:rsid w:val="00095327"/>
    <w:rsid w:val="000966F5"/>
    <w:rsid w:val="000976AF"/>
    <w:rsid w:val="000A567D"/>
    <w:rsid w:val="000C7AB1"/>
    <w:rsid w:val="000D4CC7"/>
    <w:rsid w:val="000E5CC1"/>
    <w:rsid w:val="000E61DF"/>
    <w:rsid w:val="000E70D5"/>
    <w:rsid w:val="000E7568"/>
    <w:rsid w:val="000F360F"/>
    <w:rsid w:val="000F7F62"/>
    <w:rsid w:val="00101DF5"/>
    <w:rsid w:val="001046B2"/>
    <w:rsid w:val="0010638C"/>
    <w:rsid w:val="00106EAE"/>
    <w:rsid w:val="00111BEA"/>
    <w:rsid w:val="001149D2"/>
    <w:rsid w:val="00137789"/>
    <w:rsid w:val="00137E9E"/>
    <w:rsid w:val="00156BA9"/>
    <w:rsid w:val="001623BA"/>
    <w:rsid w:val="00171E1B"/>
    <w:rsid w:val="00180D32"/>
    <w:rsid w:val="00180D83"/>
    <w:rsid w:val="00184CF1"/>
    <w:rsid w:val="00190951"/>
    <w:rsid w:val="00194E68"/>
    <w:rsid w:val="00194FE1"/>
    <w:rsid w:val="001971C5"/>
    <w:rsid w:val="001B5F35"/>
    <w:rsid w:val="001B7DC1"/>
    <w:rsid w:val="001C4268"/>
    <w:rsid w:val="001D1088"/>
    <w:rsid w:val="001E544A"/>
    <w:rsid w:val="001E560C"/>
    <w:rsid w:val="001E5EB3"/>
    <w:rsid w:val="001E6624"/>
    <w:rsid w:val="001F272B"/>
    <w:rsid w:val="00203DDE"/>
    <w:rsid w:val="00213675"/>
    <w:rsid w:val="002259EE"/>
    <w:rsid w:val="002303B4"/>
    <w:rsid w:val="0024420F"/>
    <w:rsid w:val="0024747A"/>
    <w:rsid w:val="002501A5"/>
    <w:rsid w:val="002507D7"/>
    <w:rsid w:val="00251F6C"/>
    <w:rsid w:val="00253936"/>
    <w:rsid w:val="00254AFB"/>
    <w:rsid w:val="00260716"/>
    <w:rsid w:val="0026182A"/>
    <w:rsid w:val="00271C63"/>
    <w:rsid w:val="0027469C"/>
    <w:rsid w:val="00280DB6"/>
    <w:rsid w:val="00283363"/>
    <w:rsid w:val="00287478"/>
    <w:rsid w:val="0029308B"/>
    <w:rsid w:val="0029605A"/>
    <w:rsid w:val="002A27DF"/>
    <w:rsid w:val="002A305E"/>
    <w:rsid w:val="002A4C49"/>
    <w:rsid w:val="002B467D"/>
    <w:rsid w:val="002E7766"/>
    <w:rsid w:val="002F42C8"/>
    <w:rsid w:val="00313645"/>
    <w:rsid w:val="003158D0"/>
    <w:rsid w:val="00334867"/>
    <w:rsid w:val="003441F7"/>
    <w:rsid w:val="0034714B"/>
    <w:rsid w:val="00351B21"/>
    <w:rsid w:val="00355A2E"/>
    <w:rsid w:val="0036100B"/>
    <w:rsid w:val="00361215"/>
    <w:rsid w:val="0036160B"/>
    <w:rsid w:val="0036368C"/>
    <w:rsid w:val="00375A78"/>
    <w:rsid w:val="003760CF"/>
    <w:rsid w:val="00382A59"/>
    <w:rsid w:val="00383C46"/>
    <w:rsid w:val="003A11D8"/>
    <w:rsid w:val="003B035C"/>
    <w:rsid w:val="003C4396"/>
    <w:rsid w:val="003D4F97"/>
    <w:rsid w:val="003D6412"/>
    <w:rsid w:val="003E316D"/>
    <w:rsid w:val="003F2B6E"/>
    <w:rsid w:val="003F6128"/>
    <w:rsid w:val="00400861"/>
    <w:rsid w:val="004010ED"/>
    <w:rsid w:val="00405B61"/>
    <w:rsid w:val="0040684A"/>
    <w:rsid w:val="00413F2C"/>
    <w:rsid w:val="004207A7"/>
    <w:rsid w:val="00420F57"/>
    <w:rsid w:val="00424E3E"/>
    <w:rsid w:val="00425687"/>
    <w:rsid w:val="00437505"/>
    <w:rsid w:val="00460A98"/>
    <w:rsid w:val="00460B2B"/>
    <w:rsid w:val="00460C63"/>
    <w:rsid w:val="00461F2C"/>
    <w:rsid w:val="00473483"/>
    <w:rsid w:val="00490B2D"/>
    <w:rsid w:val="004A197E"/>
    <w:rsid w:val="004A2820"/>
    <w:rsid w:val="004B558A"/>
    <w:rsid w:val="004C3D49"/>
    <w:rsid w:val="004C5569"/>
    <w:rsid w:val="004C6864"/>
    <w:rsid w:val="004D1CAF"/>
    <w:rsid w:val="004D6774"/>
    <w:rsid w:val="004E090A"/>
    <w:rsid w:val="004E6A5B"/>
    <w:rsid w:val="004E74B4"/>
    <w:rsid w:val="004F505A"/>
    <w:rsid w:val="004F562B"/>
    <w:rsid w:val="00500CF0"/>
    <w:rsid w:val="00501F09"/>
    <w:rsid w:val="00503855"/>
    <w:rsid w:val="00515705"/>
    <w:rsid w:val="005251A5"/>
    <w:rsid w:val="00531E2F"/>
    <w:rsid w:val="00570330"/>
    <w:rsid w:val="00572350"/>
    <w:rsid w:val="0057705E"/>
    <w:rsid w:val="00582416"/>
    <w:rsid w:val="00595194"/>
    <w:rsid w:val="005A5019"/>
    <w:rsid w:val="005A5E71"/>
    <w:rsid w:val="005B1AED"/>
    <w:rsid w:val="005D06CF"/>
    <w:rsid w:val="005D39D6"/>
    <w:rsid w:val="005D5D46"/>
    <w:rsid w:val="005E2EF6"/>
    <w:rsid w:val="00607F7C"/>
    <w:rsid w:val="0061037D"/>
    <w:rsid w:val="006109C5"/>
    <w:rsid w:val="00621D66"/>
    <w:rsid w:val="00633A4F"/>
    <w:rsid w:val="0064444C"/>
    <w:rsid w:val="0065314D"/>
    <w:rsid w:val="00657DB2"/>
    <w:rsid w:val="006640E7"/>
    <w:rsid w:val="00665A35"/>
    <w:rsid w:val="00672C6E"/>
    <w:rsid w:val="006840BB"/>
    <w:rsid w:val="006861FC"/>
    <w:rsid w:val="006951E4"/>
    <w:rsid w:val="00695341"/>
    <w:rsid w:val="006A1D8F"/>
    <w:rsid w:val="006C6A47"/>
    <w:rsid w:val="006D02C9"/>
    <w:rsid w:val="006D1010"/>
    <w:rsid w:val="006D10FB"/>
    <w:rsid w:val="006D5B53"/>
    <w:rsid w:val="006E1CD2"/>
    <w:rsid w:val="006E285E"/>
    <w:rsid w:val="006F4D85"/>
    <w:rsid w:val="00710CED"/>
    <w:rsid w:val="007205A8"/>
    <w:rsid w:val="00726F8D"/>
    <w:rsid w:val="00730FF8"/>
    <w:rsid w:val="00736060"/>
    <w:rsid w:val="0073763F"/>
    <w:rsid w:val="0073767C"/>
    <w:rsid w:val="0074346C"/>
    <w:rsid w:val="00745126"/>
    <w:rsid w:val="007531B9"/>
    <w:rsid w:val="00754BF4"/>
    <w:rsid w:val="00757602"/>
    <w:rsid w:val="007716F5"/>
    <w:rsid w:val="007770E1"/>
    <w:rsid w:val="00784359"/>
    <w:rsid w:val="00787B51"/>
    <w:rsid w:val="00796720"/>
    <w:rsid w:val="007C2CBA"/>
    <w:rsid w:val="007C7B67"/>
    <w:rsid w:val="007D27D0"/>
    <w:rsid w:val="007D3D38"/>
    <w:rsid w:val="007E3C24"/>
    <w:rsid w:val="007E4FFD"/>
    <w:rsid w:val="007F01D2"/>
    <w:rsid w:val="007F05CD"/>
    <w:rsid w:val="00801431"/>
    <w:rsid w:val="008138F0"/>
    <w:rsid w:val="00816ADB"/>
    <w:rsid w:val="00821754"/>
    <w:rsid w:val="00843F37"/>
    <w:rsid w:val="00846B2E"/>
    <w:rsid w:val="00856097"/>
    <w:rsid w:val="008571E8"/>
    <w:rsid w:val="00867567"/>
    <w:rsid w:val="00872A31"/>
    <w:rsid w:val="00874275"/>
    <w:rsid w:val="00876031"/>
    <w:rsid w:val="00876E54"/>
    <w:rsid w:val="00884CF6"/>
    <w:rsid w:val="00890A63"/>
    <w:rsid w:val="008A170F"/>
    <w:rsid w:val="008A4841"/>
    <w:rsid w:val="008B374D"/>
    <w:rsid w:val="008C043B"/>
    <w:rsid w:val="008D4BDD"/>
    <w:rsid w:val="008D6A4A"/>
    <w:rsid w:val="008E1B93"/>
    <w:rsid w:val="008E73D6"/>
    <w:rsid w:val="008F1AC4"/>
    <w:rsid w:val="008F2893"/>
    <w:rsid w:val="008F512D"/>
    <w:rsid w:val="008F67DA"/>
    <w:rsid w:val="00901F1D"/>
    <w:rsid w:val="0090687B"/>
    <w:rsid w:val="00916D29"/>
    <w:rsid w:val="00920995"/>
    <w:rsid w:val="00923475"/>
    <w:rsid w:val="0093668C"/>
    <w:rsid w:val="00950E21"/>
    <w:rsid w:val="00952F27"/>
    <w:rsid w:val="00976795"/>
    <w:rsid w:val="00986379"/>
    <w:rsid w:val="00996045"/>
    <w:rsid w:val="009A45EC"/>
    <w:rsid w:val="009C6E7B"/>
    <w:rsid w:val="009D65FB"/>
    <w:rsid w:val="009E1698"/>
    <w:rsid w:val="009E401C"/>
    <w:rsid w:val="009E55BD"/>
    <w:rsid w:val="009E67A7"/>
    <w:rsid w:val="009E7CF8"/>
    <w:rsid w:val="009F1753"/>
    <w:rsid w:val="00A1426F"/>
    <w:rsid w:val="00A32F7F"/>
    <w:rsid w:val="00A3443D"/>
    <w:rsid w:val="00A416F0"/>
    <w:rsid w:val="00A5737E"/>
    <w:rsid w:val="00A632B3"/>
    <w:rsid w:val="00A63A81"/>
    <w:rsid w:val="00A6685F"/>
    <w:rsid w:val="00A723BF"/>
    <w:rsid w:val="00A730FD"/>
    <w:rsid w:val="00A76598"/>
    <w:rsid w:val="00A87F37"/>
    <w:rsid w:val="00AA0020"/>
    <w:rsid w:val="00AA4959"/>
    <w:rsid w:val="00AB6995"/>
    <w:rsid w:val="00AC0F7D"/>
    <w:rsid w:val="00AC1D9F"/>
    <w:rsid w:val="00AC3FDB"/>
    <w:rsid w:val="00AC5B16"/>
    <w:rsid w:val="00AD0C43"/>
    <w:rsid w:val="00AD211D"/>
    <w:rsid w:val="00AD3662"/>
    <w:rsid w:val="00B02925"/>
    <w:rsid w:val="00B11BE3"/>
    <w:rsid w:val="00B13811"/>
    <w:rsid w:val="00B21092"/>
    <w:rsid w:val="00B22B80"/>
    <w:rsid w:val="00B253C0"/>
    <w:rsid w:val="00B33577"/>
    <w:rsid w:val="00B378E8"/>
    <w:rsid w:val="00B40803"/>
    <w:rsid w:val="00B41554"/>
    <w:rsid w:val="00B476EC"/>
    <w:rsid w:val="00B534BF"/>
    <w:rsid w:val="00B605BF"/>
    <w:rsid w:val="00B672DB"/>
    <w:rsid w:val="00B67CA6"/>
    <w:rsid w:val="00B70CD3"/>
    <w:rsid w:val="00B71BF6"/>
    <w:rsid w:val="00B8059E"/>
    <w:rsid w:val="00B82B60"/>
    <w:rsid w:val="00B8393A"/>
    <w:rsid w:val="00B9509C"/>
    <w:rsid w:val="00B9593E"/>
    <w:rsid w:val="00B97320"/>
    <w:rsid w:val="00BA2C44"/>
    <w:rsid w:val="00BB35CE"/>
    <w:rsid w:val="00BE2EDC"/>
    <w:rsid w:val="00BE313B"/>
    <w:rsid w:val="00BE4B89"/>
    <w:rsid w:val="00BF091D"/>
    <w:rsid w:val="00BF29E8"/>
    <w:rsid w:val="00BF36D5"/>
    <w:rsid w:val="00BF3E5D"/>
    <w:rsid w:val="00C00E02"/>
    <w:rsid w:val="00C115C1"/>
    <w:rsid w:val="00C23B80"/>
    <w:rsid w:val="00C23FB9"/>
    <w:rsid w:val="00C26422"/>
    <w:rsid w:val="00C311B7"/>
    <w:rsid w:val="00C45F78"/>
    <w:rsid w:val="00C46B98"/>
    <w:rsid w:val="00C50216"/>
    <w:rsid w:val="00C52C8F"/>
    <w:rsid w:val="00C536C2"/>
    <w:rsid w:val="00C55850"/>
    <w:rsid w:val="00C832A9"/>
    <w:rsid w:val="00C84E5E"/>
    <w:rsid w:val="00C86E2E"/>
    <w:rsid w:val="00C96CBD"/>
    <w:rsid w:val="00CA4FFB"/>
    <w:rsid w:val="00CA50DE"/>
    <w:rsid w:val="00CC7BF8"/>
    <w:rsid w:val="00CD035F"/>
    <w:rsid w:val="00CD4D0F"/>
    <w:rsid w:val="00CE2B5E"/>
    <w:rsid w:val="00CE4378"/>
    <w:rsid w:val="00CE72FF"/>
    <w:rsid w:val="00CF4039"/>
    <w:rsid w:val="00D0348F"/>
    <w:rsid w:val="00D07293"/>
    <w:rsid w:val="00D1689E"/>
    <w:rsid w:val="00D3108D"/>
    <w:rsid w:val="00D36B2A"/>
    <w:rsid w:val="00D40A08"/>
    <w:rsid w:val="00D456E5"/>
    <w:rsid w:val="00D4660B"/>
    <w:rsid w:val="00D46F2D"/>
    <w:rsid w:val="00D479F1"/>
    <w:rsid w:val="00D53D83"/>
    <w:rsid w:val="00D55B8C"/>
    <w:rsid w:val="00D57183"/>
    <w:rsid w:val="00D6511E"/>
    <w:rsid w:val="00D653F8"/>
    <w:rsid w:val="00D72E5F"/>
    <w:rsid w:val="00D72FA4"/>
    <w:rsid w:val="00D778D9"/>
    <w:rsid w:val="00D84D6D"/>
    <w:rsid w:val="00D85B94"/>
    <w:rsid w:val="00D85DA8"/>
    <w:rsid w:val="00D91547"/>
    <w:rsid w:val="00DC6F5D"/>
    <w:rsid w:val="00DD0651"/>
    <w:rsid w:val="00DD3C17"/>
    <w:rsid w:val="00DD6703"/>
    <w:rsid w:val="00DE2A69"/>
    <w:rsid w:val="00DF7D0C"/>
    <w:rsid w:val="00E018EE"/>
    <w:rsid w:val="00E21B2E"/>
    <w:rsid w:val="00E228BC"/>
    <w:rsid w:val="00E24705"/>
    <w:rsid w:val="00E25FAF"/>
    <w:rsid w:val="00E40A57"/>
    <w:rsid w:val="00E41A47"/>
    <w:rsid w:val="00E41F2C"/>
    <w:rsid w:val="00E4502C"/>
    <w:rsid w:val="00E56E9A"/>
    <w:rsid w:val="00E60C9A"/>
    <w:rsid w:val="00E6157C"/>
    <w:rsid w:val="00E64A70"/>
    <w:rsid w:val="00E64CD6"/>
    <w:rsid w:val="00E711AD"/>
    <w:rsid w:val="00E74E84"/>
    <w:rsid w:val="00E85460"/>
    <w:rsid w:val="00E93446"/>
    <w:rsid w:val="00EA0D4B"/>
    <w:rsid w:val="00EA18A7"/>
    <w:rsid w:val="00EA1F0C"/>
    <w:rsid w:val="00EA1F8F"/>
    <w:rsid w:val="00EB48C4"/>
    <w:rsid w:val="00EB6EB6"/>
    <w:rsid w:val="00EC489F"/>
    <w:rsid w:val="00EC7105"/>
    <w:rsid w:val="00ED076C"/>
    <w:rsid w:val="00ED0D02"/>
    <w:rsid w:val="00ED31C0"/>
    <w:rsid w:val="00EE3114"/>
    <w:rsid w:val="00EE7F07"/>
    <w:rsid w:val="00EF37AE"/>
    <w:rsid w:val="00F067F3"/>
    <w:rsid w:val="00F11895"/>
    <w:rsid w:val="00F140C5"/>
    <w:rsid w:val="00F15845"/>
    <w:rsid w:val="00F17615"/>
    <w:rsid w:val="00F21433"/>
    <w:rsid w:val="00F2238D"/>
    <w:rsid w:val="00F369AA"/>
    <w:rsid w:val="00F42855"/>
    <w:rsid w:val="00F42E37"/>
    <w:rsid w:val="00F56BE1"/>
    <w:rsid w:val="00F73D6D"/>
    <w:rsid w:val="00F7425C"/>
    <w:rsid w:val="00F80D84"/>
    <w:rsid w:val="00F8451C"/>
    <w:rsid w:val="00FA1423"/>
    <w:rsid w:val="00FA6977"/>
    <w:rsid w:val="00FB69A8"/>
    <w:rsid w:val="00FD1AB7"/>
    <w:rsid w:val="00FE37A3"/>
    <w:rsid w:val="52F313EB"/>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6FAD"/>
  <w15:docId w15:val="{474E2C47-FD8B-4861-A2E0-336583FA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Default">
    <w:name w:val="Default"/>
    <w:rsid w:val="00AD211D"/>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B40803"/>
    <w:pPr>
      <w:spacing w:after="0" w:line="240" w:lineRule="auto"/>
    </w:pPr>
    <w:rPr>
      <w:rFonts w:ascii="Arial" w:hAnsi="Arial"/>
    </w:rPr>
  </w:style>
  <w:style w:type="character" w:styleId="NichtaufgelsteErwhnung">
    <w:name w:val="Unresolved Mention"/>
    <w:basedOn w:val="Absatz-Standardschriftart"/>
    <w:uiPriority w:val="99"/>
    <w:semiHidden/>
    <w:unhideWhenUsed/>
    <w:rsid w:val="00004B2A"/>
    <w:rPr>
      <w:color w:val="605E5C"/>
      <w:shd w:val="clear" w:color="auto" w:fill="E1DFDD"/>
    </w:rPr>
  </w:style>
  <w:style w:type="character" w:styleId="Kommentarzeichen">
    <w:name w:val="annotation reference"/>
    <w:basedOn w:val="Absatz-Standardschriftart"/>
    <w:uiPriority w:val="99"/>
    <w:semiHidden/>
    <w:unhideWhenUsed/>
    <w:rsid w:val="00D85B94"/>
    <w:rPr>
      <w:sz w:val="16"/>
      <w:szCs w:val="16"/>
    </w:rPr>
  </w:style>
  <w:style w:type="paragraph" w:styleId="Kommentartext">
    <w:name w:val="annotation text"/>
    <w:basedOn w:val="Standard"/>
    <w:link w:val="KommentartextZchn"/>
    <w:uiPriority w:val="99"/>
    <w:unhideWhenUsed/>
    <w:rsid w:val="00D85B94"/>
    <w:pPr>
      <w:spacing w:line="240" w:lineRule="auto"/>
    </w:pPr>
    <w:rPr>
      <w:sz w:val="20"/>
      <w:szCs w:val="20"/>
    </w:rPr>
  </w:style>
  <w:style w:type="character" w:customStyle="1" w:styleId="KommentartextZchn">
    <w:name w:val="Kommentartext Zchn"/>
    <w:basedOn w:val="Absatz-Standardschriftart"/>
    <w:link w:val="Kommentartext"/>
    <w:uiPriority w:val="99"/>
    <w:rsid w:val="00D85B9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85B94"/>
    <w:rPr>
      <w:b/>
      <w:bCs/>
    </w:rPr>
  </w:style>
  <w:style w:type="character" w:customStyle="1" w:styleId="KommentarthemaZchn">
    <w:name w:val="Kommentarthema Zchn"/>
    <w:basedOn w:val="KommentartextZchn"/>
    <w:link w:val="Kommentarthema"/>
    <w:uiPriority w:val="99"/>
    <w:semiHidden/>
    <w:rsid w:val="00D85B94"/>
    <w:rPr>
      <w:rFonts w:ascii="Arial" w:hAnsi="Arial"/>
      <w:b/>
      <w:bCs/>
      <w:sz w:val="20"/>
      <w:szCs w:val="20"/>
    </w:rPr>
  </w:style>
  <w:style w:type="character" w:styleId="Erwhnung">
    <w:name w:val="Mention"/>
    <w:basedOn w:val="Absatz-Standardschriftart"/>
    <w:uiPriority w:val="99"/>
    <w:unhideWhenUsed/>
    <w:rsid w:val="005251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augstburger@fhnw.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rin.lerch@fhnw.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bias.leonhard\AppData\Roaming\Microsoft\Templates\Aktennotiz%20BpSt_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7B5E7B49AD4943B468F59DB962F8C7" ma:contentTypeVersion="16" ma:contentTypeDescription="Ein neues Dokument erstellen." ma:contentTypeScope="" ma:versionID="169a19a6250ff37441130572b57a4257">
  <xsd:schema xmlns:xsd="http://www.w3.org/2001/XMLSchema" xmlns:xs="http://www.w3.org/2001/XMLSchema" xmlns:p="http://schemas.microsoft.com/office/2006/metadata/properties" xmlns:ns2="06ad912d-b2e1-47d6-8cb3-d2c8137f55b9" xmlns:ns3="99270d79-f800-4e50-a136-3d524fcbca71" targetNamespace="http://schemas.microsoft.com/office/2006/metadata/properties" ma:root="true" ma:fieldsID="b1eab4ef3d4483cff4fd369335e79989" ns2:_="" ns3:_="">
    <xsd:import namespace="06ad912d-b2e1-47d6-8cb3-d2c8137f55b9"/>
    <xsd:import namespace="99270d79-f800-4e50-a136-3d524fcbc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Teamsitzungregul_x00e4_r" minOccurs="0"/>
                <xsd:element ref="ns2:Teamtag" minOccurs="0"/>
                <xsd:element ref="ns2:monik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d912d-b2e1-47d6-8cb3-d2c8137f5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eamsitzungregul_x00e4_r" ma:index="20" nillable="true" ma:displayName="Teamsitzung regulär" ma:format="Dropdown" ma:internalName="Teamsitzungregul_x00e4_r">
      <xsd:simpleType>
        <xsd:restriction base="dms:Text">
          <xsd:maxLength value="255"/>
        </xsd:restriction>
      </xsd:simpleType>
    </xsd:element>
    <xsd:element name="Teamtag" ma:index="21" nillable="true" ma:displayName="Teamtag" ma:format="Dropdown" ma:internalName="Teamtag">
      <xsd:simpleType>
        <xsd:restriction base="dms:Text">
          <xsd:maxLength value="255"/>
        </xsd:restriction>
      </xsd:simpleType>
    </xsd:element>
    <xsd:element name="monika" ma:index="22" nillable="true" ma:displayName="test" ma:description="test test" ma:format="Dropdown" ma:list="UserInfo" ma:SharePointGroup="0" ma:internalName="monik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270d79-f800-4e50-a136-3d524fcbca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6b8f55-f03b-4dcc-82ca-699338141e91}" ma:internalName="TaxCatchAll" ma:showField="CatchAllData" ma:web="99270d79-f800-4e50-a136-3d524fcb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ad912d-b2e1-47d6-8cb3-d2c8137f55b9">
      <Terms xmlns="http://schemas.microsoft.com/office/infopath/2007/PartnerControls"/>
    </lcf76f155ced4ddcb4097134ff3c332f>
    <monika xmlns="06ad912d-b2e1-47d6-8cb3-d2c8137f55b9">
      <UserInfo>
        <DisplayName/>
        <AccountId xsi:nil="true"/>
        <AccountType/>
      </UserInfo>
    </monika>
    <Teamsitzungregul_x00e4_r xmlns="06ad912d-b2e1-47d6-8cb3-d2c8137f55b9" xsi:nil="true"/>
    <Teamtag xmlns="06ad912d-b2e1-47d6-8cb3-d2c8137f55b9" xsi:nil="true"/>
    <TaxCatchAll xmlns="99270d79-f800-4e50-a136-3d524fcbca7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4D65E2-E80F-40A1-AB08-7FAE1F0B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d912d-b2e1-47d6-8cb3-d2c8137f55b9"/>
    <ds:schemaRef ds:uri="99270d79-f800-4e50-a136-3d524fcb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ED0F9-C6E8-4336-9EE3-BB3C468F1CA7}">
  <ds:schemaRefs>
    <ds:schemaRef ds:uri="http://schemas.microsoft.com/sharepoint/v3/contenttype/forms"/>
  </ds:schemaRefs>
</ds:datastoreItem>
</file>

<file path=customXml/itemProps4.xml><?xml version="1.0" encoding="utf-8"?>
<ds:datastoreItem xmlns:ds="http://schemas.openxmlformats.org/officeDocument/2006/customXml" ds:itemID="{07A2F43A-F82A-49DC-B8A3-99F74AC5CB40}">
  <ds:schemaRefs>
    <ds:schemaRef ds:uri="http://schemas.microsoft.com/office/2006/metadata/properties"/>
    <ds:schemaRef ds:uri="http://schemas.microsoft.com/office/infopath/2007/PartnerControls"/>
    <ds:schemaRef ds:uri="06ad912d-b2e1-47d6-8cb3-d2c8137f55b9"/>
    <ds:schemaRef ds:uri="99270d79-f800-4e50-a136-3d524fcbca71"/>
  </ds:schemaRefs>
</ds:datastoreItem>
</file>

<file path=customXml/itemProps5.xml><?xml version="1.0" encoding="utf-8"?>
<ds:datastoreItem xmlns:ds="http://schemas.openxmlformats.org/officeDocument/2006/customXml" ds:itemID="{C5399896-7B9E-4933-A0E0-944CC471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 BpSt_L.dotx</Template>
  <TotalTime>0</TotalTime>
  <Pages>2</Pages>
  <Words>624</Words>
  <Characters>3934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PieA Fokus_online22_23</vt:lpstr>
      <vt:lpstr/>
    </vt:vector>
  </TitlesOfParts>
  <Manager/>
  <Company>Fachhochschule Nordwestschweiz</Company>
  <LinksUpToDate>false</LinksUpToDate>
  <CharactersWithSpaces>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2026.04.24 Antrag PieA Fokus ab HS26</dc:title>
  <dc:subject/>
  <dc:creator>Manuela Schuler 1</dc:creator>
  <cp:keywords/>
  <dc:description>V1.0 22/23 (14.03.2022)</dc:description>
  <cp:lastModifiedBy>Monika Augstburger</cp:lastModifiedBy>
  <cp:revision>72</cp:revision>
  <cp:lastPrinted>2022-03-09T17:00:00Z</cp:lastPrinted>
  <dcterms:created xsi:type="dcterms:W3CDTF">2026-02-17T10:41:00Z</dcterms:created>
  <dcterms:modified xsi:type="dcterms:W3CDTF">2026-04-28T12:45:00Z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0x0101005B7B5E7B49AD4943B468F59DB962F8C7</vt:lpwstr>
  </property>
  <property fmtid="{D5CDD505-2E9C-101B-9397-08002B2CF9AE}" pid="3" name="MediaServiceImageTags">
    <vt:lpwstr/>
  </property>
</Properties>
</file>