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7AA6" w14:textId="77777777" w:rsidR="00E93446" w:rsidRDefault="00E93446" w:rsidP="00377142">
      <w:pPr>
        <w:rPr>
          <w:lang w:val="de-DE"/>
        </w:rPr>
      </w:pPr>
    </w:p>
    <w:p w14:paraId="3FFC2199" w14:textId="43AC431F" w:rsidR="00406C8A" w:rsidRDefault="00B927F6" w:rsidP="00406C8A">
      <w:pPr>
        <w:pBdr>
          <w:bottom w:val="single" w:sz="12" w:space="1" w:color="auto"/>
        </w:pBdr>
        <w:rPr>
          <w:rFonts w:ascii="Aptos" w:hAnsi="Aptos"/>
          <w:b/>
          <w:bCs/>
          <w:sz w:val="36"/>
          <w:szCs w:val="36"/>
          <w:lang w:val="de-DE"/>
        </w:rPr>
      </w:pPr>
      <w:r w:rsidRPr="00B927F6">
        <w:rPr>
          <w:rFonts w:ascii="Aptos" w:hAnsi="Aptos"/>
          <w:b/>
          <w:bCs/>
          <w:sz w:val="36"/>
          <w:szCs w:val="36"/>
          <w:lang w:val="de-DE"/>
        </w:rPr>
        <w:t>Praktikumsvereinbarung</w:t>
      </w:r>
      <w:r w:rsidR="00350842">
        <w:rPr>
          <w:rFonts w:ascii="Aptos" w:hAnsi="Aptos"/>
          <w:b/>
          <w:bCs/>
          <w:sz w:val="36"/>
          <w:szCs w:val="36"/>
          <w:lang w:val="de-DE"/>
        </w:rPr>
        <w:t xml:space="preserve"> Praktikum </w:t>
      </w:r>
      <w:r w:rsidR="00B132DB">
        <w:rPr>
          <w:rFonts w:ascii="Aptos" w:hAnsi="Aptos"/>
          <w:b/>
          <w:bCs/>
          <w:sz w:val="36"/>
          <w:szCs w:val="36"/>
          <w:lang w:val="de-DE"/>
        </w:rPr>
        <w:t>2</w:t>
      </w:r>
      <w:r w:rsidR="00150ABA">
        <w:rPr>
          <w:rFonts w:ascii="Aptos" w:hAnsi="Aptos"/>
          <w:b/>
          <w:bCs/>
          <w:sz w:val="36"/>
          <w:szCs w:val="36"/>
          <w:lang w:val="de-DE"/>
        </w:rPr>
        <w:t xml:space="preserve"> </w:t>
      </w:r>
    </w:p>
    <w:p w14:paraId="15BE7D29" w14:textId="03F5F6A0" w:rsidR="00B927F6" w:rsidRDefault="00150ABA" w:rsidP="00B927F6">
      <w:pPr>
        <w:pBdr>
          <w:bottom w:val="single" w:sz="12" w:space="1" w:color="auto"/>
        </w:pBdr>
        <w:spacing w:after="240"/>
        <w:rPr>
          <w:rFonts w:ascii="Aptos" w:hAnsi="Aptos"/>
          <w:b/>
          <w:bCs/>
          <w:sz w:val="36"/>
          <w:szCs w:val="36"/>
          <w:lang w:val="de-DE"/>
        </w:rPr>
      </w:pPr>
      <w:r>
        <w:rPr>
          <w:rFonts w:ascii="Aptos" w:hAnsi="Aptos"/>
          <w:b/>
          <w:bCs/>
          <w:sz w:val="36"/>
          <w:szCs w:val="36"/>
          <w:lang w:val="de-DE"/>
        </w:rPr>
        <w:t>(Blockpraktikum</w:t>
      </w:r>
      <w:r w:rsidR="00E36172">
        <w:rPr>
          <w:rFonts w:ascii="Aptos" w:hAnsi="Aptos"/>
          <w:b/>
          <w:bCs/>
          <w:sz w:val="36"/>
          <w:szCs w:val="36"/>
          <w:lang w:val="de-DE"/>
        </w:rPr>
        <w:t xml:space="preserve"> und </w:t>
      </w:r>
      <w:r w:rsidR="00B132DB">
        <w:rPr>
          <w:rFonts w:ascii="Aptos" w:hAnsi="Aptos"/>
          <w:b/>
          <w:bCs/>
          <w:sz w:val="36"/>
          <w:szCs w:val="36"/>
          <w:lang w:val="de-DE"/>
        </w:rPr>
        <w:t>Tagespraktika</w:t>
      </w:r>
      <w:r>
        <w:rPr>
          <w:rFonts w:ascii="Aptos" w:hAnsi="Aptos"/>
          <w:b/>
          <w:bCs/>
          <w:sz w:val="36"/>
          <w:szCs w:val="36"/>
          <w:lang w:val="de-DE"/>
        </w:rPr>
        <w:t>)</w:t>
      </w:r>
    </w:p>
    <w:p w14:paraId="3F8F3896" w14:textId="1FB66E8D" w:rsidR="00064BE6" w:rsidRDefault="00B37849" w:rsidP="001938C5">
      <w:pPr>
        <w:spacing w:after="240"/>
        <w:jc w:val="both"/>
        <w:rPr>
          <w:rFonts w:ascii="Aptos" w:hAnsi="Aptos" w:cs="Arial"/>
        </w:rPr>
      </w:pPr>
      <w:r>
        <w:rPr>
          <w:rFonts w:ascii="Aptos" w:hAnsi="Aptos" w:cs="Arial"/>
        </w:rPr>
        <w:t>Im Zeitraum der Kalenderwochen 25 bis 33 erstellen die Studierenden gemeinsam mit der Praxislehrperson die Praktikumsvereinbarung</w:t>
      </w:r>
      <w:r w:rsidRPr="007C29AE">
        <w:rPr>
          <w:rFonts w:ascii="Aptos" w:hAnsi="Aptos" w:cs="Arial"/>
        </w:rPr>
        <w:t xml:space="preserve">. </w:t>
      </w:r>
      <w:r>
        <w:rPr>
          <w:rFonts w:ascii="Aptos" w:hAnsi="Aptos" w:cs="Arial"/>
        </w:rPr>
        <w:t xml:space="preserve">Sie berücksichtigen hierzu die </w:t>
      </w:r>
      <w:r w:rsidR="007C29AE" w:rsidRPr="007C29AE">
        <w:rPr>
          <w:rFonts w:ascii="Aptos" w:hAnsi="Aptos" w:cs="Arial"/>
        </w:rPr>
        <w:t xml:space="preserve">Vorgaben aus dem </w:t>
      </w:r>
      <w:r w:rsidR="007C29AE" w:rsidRPr="007C29AE">
        <w:rPr>
          <w:rFonts w:ascii="Aptos" w:hAnsi="Aptos" w:cs="Arial"/>
          <w:i/>
          <w:iCs/>
        </w:rPr>
        <w:t xml:space="preserve">Manual Praktikum </w:t>
      </w:r>
      <w:r w:rsidR="00B132DB">
        <w:rPr>
          <w:rFonts w:ascii="Aptos" w:hAnsi="Aptos" w:cs="Arial"/>
          <w:i/>
          <w:iCs/>
        </w:rPr>
        <w:t>2 und 3</w:t>
      </w:r>
      <w:r w:rsidR="00690E01">
        <w:rPr>
          <w:rFonts w:ascii="Aptos" w:hAnsi="Aptos" w:cs="Arial"/>
          <w:i/>
          <w:iCs/>
        </w:rPr>
        <w:t>, d</w:t>
      </w:r>
      <w:r w:rsidR="00E74FBD">
        <w:rPr>
          <w:rFonts w:ascii="Aptos" w:hAnsi="Aptos" w:cs="Arial"/>
          <w:i/>
          <w:iCs/>
        </w:rPr>
        <w:t>as Dossier Vorbereitungs- und Praktikumsimpulse</w:t>
      </w:r>
      <w:r w:rsidR="007C29AE" w:rsidRPr="007C29AE">
        <w:rPr>
          <w:rFonts w:ascii="Aptos" w:hAnsi="Aptos" w:cs="Arial"/>
        </w:rPr>
        <w:t xml:space="preserve"> sowie die </w:t>
      </w:r>
      <w:r w:rsidR="00704ADC">
        <w:rPr>
          <w:rFonts w:ascii="Aptos" w:hAnsi="Aptos" w:cs="Arial"/>
          <w:i/>
          <w:iCs/>
        </w:rPr>
        <w:t>Schlussbilanz aus dem Praktikum</w:t>
      </w:r>
      <w:r w:rsidR="00690E01">
        <w:rPr>
          <w:rFonts w:ascii="Aptos" w:hAnsi="Aptos" w:cs="Arial"/>
          <w:i/>
          <w:iCs/>
        </w:rPr>
        <w:t xml:space="preserve"> 1</w:t>
      </w:r>
      <w:r w:rsidR="007C29AE" w:rsidRPr="007C29AE">
        <w:rPr>
          <w:rFonts w:ascii="Aptos" w:hAnsi="Aptos" w:cs="Arial"/>
        </w:rPr>
        <w:t xml:space="preserve">. </w:t>
      </w:r>
    </w:p>
    <w:p w14:paraId="127DAFBD" w14:textId="632D31C0" w:rsidR="007A5DBA" w:rsidRPr="007A5DBA" w:rsidRDefault="007A5DBA" w:rsidP="007A5DBA">
      <w:pPr>
        <w:spacing w:after="240"/>
        <w:jc w:val="both"/>
        <w:rPr>
          <w:rFonts w:ascii="Aptos" w:hAnsi="Aptos" w:cs="Arial"/>
        </w:rPr>
      </w:pPr>
      <w:r w:rsidRPr="007A5DBA">
        <w:rPr>
          <w:rFonts w:ascii="Aptos" w:hAnsi="Aptos" w:cs="Arial"/>
        </w:rPr>
        <w:t>Ausgehend von den Entwicklungszielen</w:t>
      </w:r>
      <w:r w:rsidR="00FE2AA9">
        <w:rPr>
          <w:rFonts w:ascii="Aptos" w:hAnsi="Aptos" w:cs="Arial"/>
        </w:rPr>
        <w:t xml:space="preserve"> (siehe Punkt 2)</w:t>
      </w:r>
      <w:r w:rsidRPr="007A5DBA">
        <w:rPr>
          <w:rFonts w:ascii="Aptos" w:hAnsi="Aptos" w:cs="Arial"/>
        </w:rPr>
        <w:t xml:space="preserve"> und nach der Klärung gegenseitiger Erwartungen wird in der Praktikumsvereinbarung festgelegt, welche Verantwortungs- und Aufgabenbereiche Praxislehrperson und Studierende übernehmen. Dabei </w:t>
      </w:r>
      <w:r w:rsidR="00AF0EBE" w:rsidRPr="007A5DBA">
        <w:rPr>
          <w:rFonts w:ascii="Aptos" w:hAnsi="Aptos" w:cs="Arial"/>
        </w:rPr>
        <w:t>wird</w:t>
      </w:r>
      <w:r w:rsidRPr="007A5DBA">
        <w:rPr>
          <w:rFonts w:ascii="Aptos" w:hAnsi="Aptos" w:cs="Arial"/>
        </w:rPr>
        <w:t xml:space="preserve"> auch eine passende Auswahl der vorgeschlagenen Praktikumsimpulse, mögliche ausserschulische Aktivitäten sowie die Termine für die Zwischen</w:t>
      </w:r>
      <w:r w:rsidR="00E448D0">
        <w:rPr>
          <w:rFonts w:ascii="Aptos" w:hAnsi="Aptos" w:cs="Arial"/>
        </w:rPr>
        <w:t>bilanzen</w:t>
      </w:r>
      <w:r w:rsidRPr="007A5DBA">
        <w:rPr>
          <w:rFonts w:ascii="Aptos" w:hAnsi="Aptos" w:cs="Arial"/>
        </w:rPr>
        <w:t xml:space="preserve"> und</w:t>
      </w:r>
      <w:r w:rsidR="00E448D0">
        <w:rPr>
          <w:rFonts w:ascii="Aptos" w:hAnsi="Aptos" w:cs="Arial"/>
        </w:rPr>
        <w:t xml:space="preserve"> die</w:t>
      </w:r>
      <w:r w:rsidRPr="007A5DBA">
        <w:rPr>
          <w:rFonts w:ascii="Aptos" w:hAnsi="Aptos" w:cs="Arial"/>
        </w:rPr>
        <w:t xml:space="preserve"> Schlussbilanz in die Planung aufgenommen. Kompetenzziele, Beurteilungskriterien </w:t>
      </w:r>
      <w:r w:rsidR="008E21FC">
        <w:rPr>
          <w:rFonts w:ascii="Aptos" w:hAnsi="Aptos" w:cs="Arial"/>
        </w:rPr>
        <w:t>(vgl. Formular Beurteilung Praktikum 2</w:t>
      </w:r>
      <w:r w:rsidR="00500778">
        <w:rPr>
          <w:rFonts w:ascii="Aptos" w:hAnsi="Aptos" w:cs="Arial"/>
        </w:rPr>
        <w:t xml:space="preserve">) </w:t>
      </w:r>
      <w:r w:rsidRPr="007A5DBA">
        <w:rPr>
          <w:rFonts w:ascii="Aptos" w:hAnsi="Aptos" w:cs="Arial"/>
        </w:rPr>
        <w:t>und organisatorische Rahmenbedingungen</w:t>
      </w:r>
      <w:r w:rsidR="001C4D78">
        <w:rPr>
          <w:rFonts w:ascii="Aptos" w:hAnsi="Aptos" w:cs="Arial"/>
        </w:rPr>
        <w:t xml:space="preserve"> </w:t>
      </w:r>
      <w:r w:rsidR="008E21FC">
        <w:rPr>
          <w:rFonts w:ascii="Aptos" w:hAnsi="Aptos" w:cs="Arial"/>
        </w:rPr>
        <w:t xml:space="preserve">(vgl. Manual Praktikum </w:t>
      </w:r>
      <w:r w:rsidR="00500778">
        <w:rPr>
          <w:rFonts w:ascii="Aptos" w:hAnsi="Aptos" w:cs="Arial"/>
        </w:rPr>
        <w:t>2 und 3</w:t>
      </w:r>
      <w:r w:rsidR="008E21FC">
        <w:rPr>
          <w:rFonts w:ascii="Aptos" w:hAnsi="Aptos" w:cs="Arial"/>
        </w:rPr>
        <w:t xml:space="preserve">) </w:t>
      </w:r>
      <w:r w:rsidR="001C4D78">
        <w:rPr>
          <w:rFonts w:ascii="Aptos" w:hAnsi="Aptos" w:cs="Arial"/>
        </w:rPr>
        <w:t>werden ebenso</w:t>
      </w:r>
      <w:r w:rsidRPr="007A5DBA">
        <w:rPr>
          <w:rFonts w:ascii="Aptos" w:hAnsi="Aptos" w:cs="Arial"/>
        </w:rPr>
        <w:t xml:space="preserve"> be</w:t>
      </w:r>
      <w:r w:rsidR="00B320E1">
        <w:rPr>
          <w:rFonts w:ascii="Aptos" w:hAnsi="Aptos" w:cs="Arial"/>
        </w:rPr>
        <w:t>achtet</w:t>
      </w:r>
      <w:r w:rsidRPr="007A5DBA">
        <w:rPr>
          <w:rFonts w:ascii="Aptos" w:hAnsi="Aptos" w:cs="Arial"/>
        </w:rPr>
        <w:t>.</w:t>
      </w:r>
    </w:p>
    <w:p w14:paraId="6A58EF66" w14:textId="3C1FDA2E" w:rsidR="00045654" w:rsidRDefault="007A5DBA" w:rsidP="00045654">
      <w:pPr>
        <w:spacing w:after="240"/>
        <w:jc w:val="both"/>
        <w:rPr>
          <w:rFonts w:ascii="Aptos" w:hAnsi="Aptos"/>
        </w:rPr>
      </w:pPr>
      <w:r w:rsidRPr="007A5DBA">
        <w:rPr>
          <w:rFonts w:ascii="Aptos" w:hAnsi="Aptos" w:cs="Arial"/>
        </w:rPr>
        <w:t xml:space="preserve">Die Praxislehrperson trägt </w:t>
      </w:r>
      <w:r w:rsidR="00A6788C">
        <w:rPr>
          <w:rFonts w:ascii="Aptos" w:hAnsi="Aptos" w:cs="Arial"/>
        </w:rPr>
        <w:t xml:space="preserve">für das Praktikum 2 </w:t>
      </w:r>
      <w:r w:rsidRPr="007A5DBA">
        <w:rPr>
          <w:rFonts w:ascii="Aptos" w:hAnsi="Aptos" w:cs="Arial"/>
        </w:rPr>
        <w:t xml:space="preserve">die Verantwortung für die inhaltliche Ausrichtung, insbesondere für die Wahl der Themen und </w:t>
      </w:r>
      <w:r w:rsidR="00D32A0D">
        <w:rPr>
          <w:rFonts w:ascii="Aptos" w:hAnsi="Aptos" w:cs="Arial"/>
        </w:rPr>
        <w:t>die Unterrichtsgestaltung</w:t>
      </w:r>
      <w:r w:rsidRPr="007A5DBA">
        <w:rPr>
          <w:rFonts w:ascii="Aptos" w:hAnsi="Aptos" w:cs="Arial"/>
        </w:rPr>
        <w:t xml:space="preserve">. Die Studierenden bringen sich ein, indem sie – ausgehend von ihren Entwicklungszielen – mitentscheiden, wann und wie sie bestimmte Praktikumsimpulse zur eigenen Weiterentwicklung </w:t>
      </w:r>
      <w:r w:rsidR="0053722F">
        <w:rPr>
          <w:rFonts w:ascii="Aptos" w:hAnsi="Aptos" w:cs="Arial"/>
        </w:rPr>
        <w:t xml:space="preserve">und von der Praxislehrperson </w:t>
      </w:r>
      <w:r w:rsidR="00E241DA">
        <w:rPr>
          <w:rFonts w:ascii="Aptos" w:hAnsi="Aptos" w:cs="Arial"/>
        </w:rPr>
        <w:t>unterstützt</w:t>
      </w:r>
      <w:r w:rsidRPr="007A5DBA">
        <w:rPr>
          <w:rFonts w:ascii="Aptos" w:hAnsi="Aptos" w:cs="Arial"/>
        </w:rPr>
        <w:t xml:space="preserve"> umsetzen wollen. </w:t>
      </w:r>
      <w:r w:rsidR="00803ACB" w:rsidRPr="00803ACB">
        <w:rPr>
          <w:rFonts w:ascii="Aptos" w:hAnsi="Aptos" w:cs="Arial"/>
        </w:rPr>
        <w:t>Die Praxislehrperson gestaltet den Unterricht gemeinsam</w:t>
      </w:r>
      <w:r w:rsidR="00B67971">
        <w:rPr>
          <w:rFonts w:ascii="Aptos" w:hAnsi="Aptos" w:cs="Arial"/>
        </w:rPr>
        <w:t xml:space="preserve"> (Co-</w:t>
      </w:r>
      <w:proofErr w:type="spellStart"/>
      <w:r w:rsidR="00B67971">
        <w:rPr>
          <w:rFonts w:ascii="Aptos" w:hAnsi="Aptos" w:cs="Arial"/>
        </w:rPr>
        <w:t>Planning</w:t>
      </w:r>
      <w:proofErr w:type="spellEnd"/>
      <w:r w:rsidR="00B67971">
        <w:rPr>
          <w:rFonts w:ascii="Aptos" w:hAnsi="Aptos" w:cs="Arial"/>
        </w:rPr>
        <w:t xml:space="preserve">, </w:t>
      </w:r>
      <w:proofErr w:type="spellStart"/>
      <w:r w:rsidR="00B67971">
        <w:rPr>
          <w:rFonts w:ascii="Aptos" w:hAnsi="Aptos" w:cs="Arial"/>
        </w:rPr>
        <w:t>co</w:t>
      </w:r>
      <w:proofErr w:type="spellEnd"/>
      <w:r w:rsidR="00B67971">
        <w:rPr>
          <w:rFonts w:ascii="Aptos" w:hAnsi="Aptos" w:cs="Arial"/>
        </w:rPr>
        <w:t>-Teaching und Co-</w:t>
      </w:r>
      <w:proofErr w:type="spellStart"/>
      <w:r w:rsidR="00B67971">
        <w:rPr>
          <w:rFonts w:ascii="Aptos" w:hAnsi="Aptos" w:cs="Arial"/>
        </w:rPr>
        <w:t>Reflection</w:t>
      </w:r>
      <w:proofErr w:type="spellEnd"/>
      <w:r w:rsidR="00B67971">
        <w:rPr>
          <w:rFonts w:ascii="Aptos" w:hAnsi="Aptos" w:cs="Arial"/>
        </w:rPr>
        <w:t>)</w:t>
      </w:r>
      <w:r w:rsidR="00803ACB" w:rsidRPr="00803ACB">
        <w:rPr>
          <w:rFonts w:ascii="Aptos" w:hAnsi="Aptos" w:cs="Arial"/>
        </w:rPr>
        <w:t xml:space="preserve"> mit den Studierenden. Wer wann welche Aufgaben in welchem Umfang übernimmt, richtet sich nach dem individuellen Entwicklungsstand der Studierenden.</w:t>
      </w:r>
    </w:p>
    <w:p w14:paraId="1FD63A34" w14:textId="420F12FC" w:rsidR="00064BE6" w:rsidRDefault="001938C5" w:rsidP="001938C5">
      <w:pPr>
        <w:spacing w:after="240"/>
        <w:jc w:val="both"/>
        <w:rPr>
          <w:rFonts w:ascii="Aptos" w:hAnsi="Aptos" w:cs="Arial"/>
        </w:rPr>
      </w:pPr>
      <w:r w:rsidRPr="001938C5">
        <w:rPr>
          <w:rFonts w:ascii="Aptos" w:hAnsi="Aptos" w:cs="Arial"/>
        </w:rPr>
        <w:t>Da die Studierenden</w:t>
      </w:r>
      <w:r w:rsidR="005233DE">
        <w:rPr>
          <w:rFonts w:ascii="Aptos" w:hAnsi="Aptos" w:cs="Arial"/>
        </w:rPr>
        <w:t>, die i</w:t>
      </w:r>
      <w:r w:rsidR="006A43BD">
        <w:rPr>
          <w:rFonts w:ascii="Aptos" w:hAnsi="Aptos" w:cs="Arial"/>
        </w:rPr>
        <w:t>m</w:t>
      </w:r>
      <w:r w:rsidR="005233DE">
        <w:rPr>
          <w:rFonts w:ascii="Aptos" w:hAnsi="Aptos" w:cs="Arial"/>
        </w:rPr>
        <w:t xml:space="preserve"> Tandem ihr Praktikum absolvieren,</w:t>
      </w:r>
      <w:r w:rsidRPr="001938C5">
        <w:rPr>
          <w:rFonts w:ascii="Aptos" w:hAnsi="Aptos" w:cs="Arial"/>
        </w:rPr>
        <w:t xml:space="preserve"> unterschiedliche Entwicklungsziele haben, wird für jede</w:t>
      </w:r>
      <w:r w:rsidR="003D7B57">
        <w:rPr>
          <w:rFonts w:ascii="Aptos" w:hAnsi="Aptos" w:cs="Arial"/>
        </w:rPr>
        <w:t xml:space="preserve"> Studentin bzw. für jeden Studenten</w:t>
      </w:r>
      <w:r w:rsidRPr="001938C5">
        <w:rPr>
          <w:rFonts w:ascii="Aptos" w:hAnsi="Aptos" w:cs="Arial"/>
        </w:rPr>
        <w:t xml:space="preserve"> eine </w:t>
      </w:r>
      <w:r w:rsidR="002127F9">
        <w:rPr>
          <w:rFonts w:ascii="Aptos" w:hAnsi="Aptos" w:cs="Arial"/>
        </w:rPr>
        <w:t>individuelle</w:t>
      </w:r>
      <w:r w:rsidR="002127F9" w:rsidRPr="619165B9">
        <w:rPr>
          <w:rFonts w:ascii="Aptos" w:hAnsi="Aptos" w:cs="Arial"/>
        </w:rPr>
        <w:t xml:space="preserve"> </w:t>
      </w:r>
      <w:r w:rsidRPr="001938C5">
        <w:rPr>
          <w:rFonts w:ascii="Aptos" w:hAnsi="Aptos" w:cs="Arial"/>
        </w:rPr>
        <w:t>Praktikumsvereinbarung erstellt. Diese wird</w:t>
      </w:r>
      <w:r w:rsidR="00432DC4">
        <w:rPr>
          <w:rFonts w:ascii="Aptos" w:hAnsi="Aptos" w:cs="Arial"/>
        </w:rPr>
        <w:t xml:space="preserve"> Mitte </w:t>
      </w:r>
      <w:r w:rsidR="00EB4BED">
        <w:rPr>
          <w:rFonts w:ascii="Aptos" w:hAnsi="Aptos" w:cs="Arial"/>
        </w:rPr>
        <w:t xml:space="preserve">Kalenderwoche </w:t>
      </w:r>
      <w:r w:rsidR="000C06A2">
        <w:rPr>
          <w:rFonts w:ascii="Aptos" w:hAnsi="Aptos" w:cs="Arial"/>
        </w:rPr>
        <w:t>33</w:t>
      </w:r>
      <w:r w:rsidRPr="001938C5">
        <w:rPr>
          <w:rFonts w:ascii="Aptos" w:hAnsi="Aptos" w:cs="Arial"/>
        </w:rPr>
        <w:t xml:space="preserve"> abgeschlossen und </w:t>
      </w:r>
      <w:r w:rsidR="00BC3F8B">
        <w:rPr>
          <w:rFonts w:ascii="Aptos" w:hAnsi="Aptos" w:cs="Arial"/>
        </w:rPr>
        <w:t xml:space="preserve">wird </w:t>
      </w:r>
      <w:r w:rsidRPr="001938C5">
        <w:rPr>
          <w:rFonts w:ascii="Aptos" w:hAnsi="Aptos" w:cs="Arial"/>
        </w:rPr>
        <w:t>von den Studierenden im Entwicklungsportfolio abgelegt.</w:t>
      </w:r>
    </w:p>
    <w:p w14:paraId="74197DD7" w14:textId="77777777" w:rsidR="008310A3" w:rsidRDefault="008310A3" w:rsidP="008310A3">
      <w:pPr>
        <w:jc w:val="both"/>
        <w:rPr>
          <w:rFonts w:ascii="Aptos" w:hAnsi="Aptos" w:cs="Arial"/>
          <w:b/>
          <w:bCs/>
        </w:rPr>
      </w:pPr>
    </w:p>
    <w:p w14:paraId="13511136" w14:textId="7793971F" w:rsidR="000603E0" w:rsidRPr="00B06AB9" w:rsidRDefault="000603E0" w:rsidP="00903D08">
      <w:pPr>
        <w:spacing w:after="240"/>
        <w:jc w:val="both"/>
        <w:rPr>
          <w:rFonts w:ascii="Aptos" w:hAnsi="Aptos" w:cs="Arial"/>
          <w:b/>
          <w:bCs/>
        </w:rPr>
      </w:pPr>
      <w:r w:rsidRPr="000A68B9">
        <w:rPr>
          <w:rFonts w:ascii="Aptos" w:hAnsi="Aptos" w:cs="Arial"/>
          <w:b/>
          <w:bCs/>
        </w:rPr>
        <w:t>1) Allgemeine Angaben</w:t>
      </w:r>
    </w:p>
    <w:tbl>
      <w:tblPr>
        <w:tblStyle w:val="Tabellenraster"/>
        <w:tblW w:w="0" w:type="auto"/>
        <w:tblInd w:w="-23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52"/>
        <w:gridCol w:w="1417"/>
        <w:gridCol w:w="5245"/>
      </w:tblGrid>
      <w:tr w:rsidR="000603E0" w:rsidRPr="00B06AB9" w14:paraId="28DE4976" w14:textId="77777777" w:rsidTr="00DF4F01">
        <w:trPr>
          <w:trHeight w:val="40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74D19B5" w14:textId="7777777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>Studienstandort:</w:t>
            </w:r>
          </w:p>
        </w:tc>
        <w:tc>
          <w:tcPr>
            <w:tcW w:w="6662" w:type="dxa"/>
            <w:gridSpan w:val="2"/>
            <w:vAlign w:val="center"/>
          </w:tcPr>
          <w:p w14:paraId="63E02452" w14:textId="24EAFDD3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 xml:space="preserve">  </w:t>
            </w:r>
            <w:sdt>
              <w:sdtPr>
                <w:rPr>
                  <w:rFonts w:ascii="Aptos" w:hAnsi="Aptos" w:cs="Arial"/>
                </w:rPr>
                <w:id w:val="-13060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0B" w:rsidRPr="00B06AB9">
                  <w:rPr>
                    <w:rFonts w:ascii="Aptos" w:eastAsia="MS Gothic" w:hAnsi="Aptos" w:cs="Arial"/>
                    <w:szCs w:val="22"/>
                  </w:rPr>
                  <w:t>☐</w:t>
                </w:r>
              </w:sdtContent>
            </w:sdt>
            <w:r w:rsidRPr="00B06AB9">
              <w:rPr>
                <w:rFonts w:ascii="Aptos" w:hAnsi="Aptos" w:cs="Arial"/>
                <w:szCs w:val="22"/>
              </w:rPr>
              <w:t xml:space="preserve">  Muttenz     </w:t>
            </w:r>
            <w:sdt>
              <w:sdtPr>
                <w:rPr>
                  <w:rFonts w:ascii="Aptos" w:hAnsi="Aptos" w:cs="Arial"/>
                </w:rPr>
                <w:id w:val="-114279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6AB9">
                  <w:rPr>
                    <w:rFonts w:ascii="Aptos" w:eastAsia="MS Gothic" w:hAnsi="Aptos" w:cs="Segoe UI Symbol"/>
                    <w:szCs w:val="22"/>
                  </w:rPr>
                  <w:t>☐</w:t>
                </w:r>
              </w:sdtContent>
            </w:sdt>
            <w:r w:rsidRPr="00B06AB9">
              <w:rPr>
                <w:rFonts w:ascii="Aptos" w:hAnsi="Aptos" w:cs="Arial"/>
                <w:szCs w:val="22"/>
              </w:rPr>
              <w:t xml:space="preserve">   Brugg-Windisch   </w:t>
            </w:r>
            <w:sdt>
              <w:sdtPr>
                <w:rPr>
                  <w:rFonts w:ascii="Aptos" w:hAnsi="Aptos" w:cs="Arial"/>
                </w:rPr>
                <w:id w:val="141011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6AB9">
                  <w:rPr>
                    <w:rFonts w:ascii="Aptos" w:eastAsia="MS Gothic" w:hAnsi="Aptos" w:cs="Segoe UI Symbol"/>
                    <w:szCs w:val="22"/>
                  </w:rPr>
                  <w:t>☐</w:t>
                </w:r>
              </w:sdtContent>
            </w:sdt>
            <w:r w:rsidRPr="00B06AB9">
              <w:rPr>
                <w:rFonts w:ascii="Aptos" w:hAnsi="Aptos" w:cs="Arial"/>
                <w:szCs w:val="22"/>
              </w:rPr>
              <w:t xml:space="preserve">   </w:t>
            </w:r>
            <w:r w:rsidR="00002264">
              <w:rPr>
                <w:rFonts w:ascii="Aptos" w:hAnsi="Aptos" w:cs="Arial"/>
                <w:szCs w:val="22"/>
              </w:rPr>
              <w:t>Olten</w:t>
            </w:r>
          </w:p>
        </w:tc>
      </w:tr>
      <w:tr w:rsidR="000603E0" w:rsidRPr="00B06AB9" w14:paraId="6C4C99D4" w14:textId="77777777" w:rsidTr="00DF4F01">
        <w:trPr>
          <w:trHeight w:val="214"/>
        </w:trPr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72B50E61" w14:textId="5E37AB1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>Zeitraum Praktikum 1: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6F58944" w14:textId="77777777" w:rsidR="000603E0" w:rsidRPr="00B06AB9" w:rsidRDefault="000603E0" w:rsidP="00903D08">
            <w:pPr>
              <w:jc w:val="both"/>
              <w:rPr>
                <w:rFonts w:ascii="Aptos" w:hAnsi="Aptos" w:cs="Arial"/>
                <w:b/>
                <w:bCs/>
                <w:szCs w:val="22"/>
              </w:rPr>
            </w:pPr>
            <w:r w:rsidRPr="00B06AB9">
              <w:rPr>
                <w:rFonts w:ascii="Aptos" w:hAnsi="Aptos" w:cs="Arial"/>
                <w:b/>
                <w:bCs/>
                <w:szCs w:val="22"/>
              </w:rPr>
              <w:t>von</w:t>
            </w:r>
          </w:p>
        </w:tc>
        <w:tc>
          <w:tcPr>
            <w:tcW w:w="5245" w:type="dxa"/>
            <w:vAlign w:val="center"/>
          </w:tcPr>
          <w:p w14:paraId="349FAA14" w14:textId="77777777" w:rsidR="000603E0" w:rsidRPr="00B06AB9" w:rsidRDefault="00000000" w:rsidP="00903D08">
            <w:pPr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546578769"/>
                <w:placeholder>
                  <w:docPart w:val="8C0596DEE46643C7AF7E9395B150C523"/>
                </w:placeholder>
                <w:showingPlcHdr/>
                <w:text/>
              </w:sdtPr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>TT/MM/JJJJ (KW)</w:t>
                </w:r>
              </w:sdtContent>
            </w:sdt>
            <w:r w:rsidR="000603E0" w:rsidRPr="00B06AB9">
              <w:rPr>
                <w:rFonts w:ascii="Aptos" w:hAnsi="Aptos" w:cs="Arial"/>
                <w:szCs w:val="22"/>
              </w:rPr>
              <w:t xml:space="preserve"> </w:t>
            </w:r>
          </w:p>
        </w:tc>
      </w:tr>
      <w:tr w:rsidR="000603E0" w:rsidRPr="00B06AB9" w14:paraId="53BEE95C" w14:textId="77777777" w:rsidTr="00DF4F01">
        <w:trPr>
          <w:trHeight w:val="212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51B64EAE" w14:textId="7777777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9F53C01" w14:textId="77777777" w:rsidR="000603E0" w:rsidRPr="00B06AB9" w:rsidRDefault="000603E0" w:rsidP="00903D08">
            <w:pPr>
              <w:jc w:val="both"/>
              <w:rPr>
                <w:rFonts w:ascii="Aptos" w:hAnsi="Aptos" w:cs="Arial"/>
                <w:b/>
                <w:bCs/>
                <w:szCs w:val="22"/>
              </w:rPr>
            </w:pPr>
            <w:r w:rsidRPr="00B06AB9">
              <w:rPr>
                <w:rFonts w:ascii="Aptos" w:hAnsi="Aptos" w:cs="Arial"/>
                <w:b/>
                <w:bCs/>
                <w:szCs w:val="22"/>
              </w:rPr>
              <w:t>bis</w:t>
            </w:r>
          </w:p>
        </w:tc>
        <w:tc>
          <w:tcPr>
            <w:tcW w:w="5245" w:type="dxa"/>
            <w:vAlign w:val="center"/>
          </w:tcPr>
          <w:p w14:paraId="300BE78D" w14:textId="77777777" w:rsidR="000603E0" w:rsidRPr="00B06AB9" w:rsidRDefault="00000000" w:rsidP="00903D08">
            <w:pPr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1570610747"/>
                <w:placeholder>
                  <w:docPart w:val="8FE41DEC92194AB691F8D18D1045E4A5"/>
                </w:placeholder>
                <w:showingPlcHdr/>
                <w:text/>
              </w:sdtPr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>TT/MM/JJJJ (KW)</w:t>
                </w:r>
              </w:sdtContent>
            </w:sdt>
          </w:p>
        </w:tc>
      </w:tr>
      <w:tr w:rsidR="000603E0" w:rsidRPr="00B06AB9" w14:paraId="2A9A14FF" w14:textId="77777777" w:rsidTr="00DF4F01">
        <w:trPr>
          <w:trHeight w:val="19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1ABB94D" w14:textId="7777777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>Stufe:</w:t>
            </w:r>
          </w:p>
        </w:tc>
        <w:tc>
          <w:tcPr>
            <w:tcW w:w="6662" w:type="dxa"/>
            <w:gridSpan w:val="2"/>
            <w:vAlign w:val="center"/>
          </w:tcPr>
          <w:p w14:paraId="33F073E0" w14:textId="77777777" w:rsidR="000603E0" w:rsidRPr="00B06AB9" w:rsidRDefault="00000000" w:rsidP="00903D08">
            <w:pPr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-1248659785"/>
                <w:placeholder>
                  <w:docPart w:val="88B24A5A7F4547EBBBB8B709A96F7E6F"/>
                </w:placeholder>
                <w:showingPlcHdr/>
                <w:text w:multiLine="1"/>
              </w:sdtPr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>Text eingeben</w:t>
                </w:r>
              </w:sdtContent>
            </w:sdt>
          </w:p>
        </w:tc>
      </w:tr>
      <w:tr w:rsidR="000603E0" w:rsidRPr="00B06AB9" w14:paraId="51EEFC2E" w14:textId="77777777" w:rsidTr="00DF4F01">
        <w:trPr>
          <w:trHeight w:val="19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4244317" w14:textId="7777777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>Adresse Schule:</w:t>
            </w:r>
          </w:p>
        </w:tc>
        <w:tc>
          <w:tcPr>
            <w:tcW w:w="6662" w:type="dxa"/>
            <w:gridSpan w:val="2"/>
            <w:vAlign w:val="center"/>
          </w:tcPr>
          <w:p w14:paraId="2E2EBBFF" w14:textId="77777777" w:rsidR="000603E0" w:rsidRPr="00B06AB9" w:rsidRDefault="00000000" w:rsidP="00903D08">
            <w:pPr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924534225"/>
                <w:placeholder>
                  <w:docPart w:val="DBDD1233776F4BC18FFE3CAC501FC81D"/>
                </w:placeholder>
                <w:showingPlcHdr/>
                <w:text w:multiLine="1"/>
              </w:sdtPr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>Gebäude, Strasse, Nummer, PLZ, Ort</w:t>
                </w:r>
              </w:sdtContent>
            </w:sdt>
            <w:r w:rsidR="000603E0" w:rsidRPr="00B06AB9">
              <w:rPr>
                <w:rFonts w:ascii="Aptos" w:hAnsi="Aptos" w:cs="Arial"/>
                <w:szCs w:val="22"/>
              </w:rPr>
              <w:t xml:space="preserve"> </w:t>
            </w:r>
          </w:p>
        </w:tc>
      </w:tr>
      <w:tr w:rsidR="000603E0" w:rsidRPr="00B06AB9" w14:paraId="5FDFC00F" w14:textId="77777777" w:rsidTr="00DF4F01">
        <w:trPr>
          <w:trHeight w:val="19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84D42AE" w14:textId="7777777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>Praxislehrperson(en):</w:t>
            </w:r>
          </w:p>
        </w:tc>
        <w:tc>
          <w:tcPr>
            <w:tcW w:w="6662" w:type="dxa"/>
            <w:gridSpan w:val="2"/>
            <w:vAlign w:val="center"/>
          </w:tcPr>
          <w:p w14:paraId="2704027A" w14:textId="77777777" w:rsidR="000603E0" w:rsidRPr="00B06AB9" w:rsidRDefault="00000000" w:rsidP="00903D08">
            <w:pPr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-942151069"/>
                <w:placeholder>
                  <w:docPart w:val="98273AE998F84F0181D4ED6EB9CCFBF6"/>
                </w:placeholder>
                <w:showingPlcHdr/>
                <w:text w:multiLine="1"/>
              </w:sdtPr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 xml:space="preserve">Name, Vorname </w:t>
                </w:r>
              </w:sdtContent>
            </w:sdt>
          </w:p>
        </w:tc>
      </w:tr>
      <w:tr w:rsidR="000603E0" w:rsidRPr="00B06AB9" w14:paraId="268E145E" w14:textId="77777777" w:rsidTr="00DF4F01">
        <w:trPr>
          <w:trHeight w:val="19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5D7F311" w14:textId="7777777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>Studentin/Student:</w:t>
            </w:r>
          </w:p>
        </w:tc>
        <w:tc>
          <w:tcPr>
            <w:tcW w:w="6662" w:type="dxa"/>
            <w:gridSpan w:val="2"/>
            <w:vAlign w:val="center"/>
          </w:tcPr>
          <w:p w14:paraId="68949110" w14:textId="77777777" w:rsidR="000603E0" w:rsidRPr="00B06AB9" w:rsidRDefault="00000000" w:rsidP="00903D08">
            <w:pPr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-1469740488"/>
                <w:placeholder>
                  <w:docPart w:val="8A75F551B5A749E4BAD90F51D28606D6"/>
                </w:placeholder>
                <w:showingPlcHdr/>
                <w:text/>
              </w:sdtPr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 xml:space="preserve">Name, Vorname </w:t>
                </w:r>
              </w:sdtContent>
            </w:sdt>
          </w:p>
        </w:tc>
      </w:tr>
      <w:tr w:rsidR="00903D08" w:rsidRPr="00B06AB9" w14:paraId="2D785E54" w14:textId="77777777" w:rsidTr="00BA145E">
        <w:trPr>
          <w:trHeight w:val="193"/>
        </w:trPr>
        <w:tc>
          <w:tcPr>
            <w:tcW w:w="2552" w:type="dxa"/>
            <w:tcBorders>
              <w:bottom w:val="single" w:sz="1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B00FCC" w14:textId="7777777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>Schulleitung inkl. E-Mail</w:t>
            </w:r>
          </w:p>
        </w:tc>
        <w:tc>
          <w:tcPr>
            <w:tcW w:w="6662" w:type="dxa"/>
            <w:gridSpan w:val="2"/>
            <w:tcBorders>
              <w:bottom w:val="single" w:sz="18" w:space="0" w:color="808080" w:themeColor="background1" w:themeShade="80"/>
            </w:tcBorders>
            <w:vAlign w:val="center"/>
          </w:tcPr>
          <w:p w14:paraId="045AE10D" w14:textId="77777777" w:rsidR="000603E0" w:rsidRPr="00B06AB9" w:rsidRDefault="00000000" w:rsidP="00903D08">
            <w:pPr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1086578255"/>
                <w:placeholder>
                  <w:docPart w:val="5E6021895F6241E299721A7D484C32F5"/>
                </w:placeholder>
                <w:showingPlcHdr/>
                <w:text w:multiLine="1"/>
              </w:sdtPr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 xml:space="preserve">Name, Vorname, Email </w:t>
                </w:r>
              </w:sdtContent>
            </w:sdt>
          </w:p>
        </w:tc>
      </w:tr>
      <w:tr w:rsidR="00903D08" w:rsidRPr="00B06AB9" w14:paraId="5C5F222C" w14:textId="77777777" w:rsidTr="00BA145E">
        <w:tblPrEx>
          <w:tblBorders>
            <w:top w:val="single" w:sz="6" w:space="0" w:color="808080" w:themeColor="background1" w:themeShade="80"/>
            <w:left w:val="none" w:sz="0" w:space="0" w:color="auto"/>
            <w:bottom w:val="single" w:sz="6" w:space="0" w:color="808080" w:themeColor="background1" w:themeShade="80"/>
            <w:right w:val="single" w:sz="6" w:space="0" w:color="808080" w:themeColor="background1" w:themeShade="80"/>
            <w:insideH w:val="single" w:sz="24" w:space="0" w:color="808080" w:themeColor="background1" w:themeShade="80"/>
            <w:insideV w:val="single" w:sz="24" w:space="0" w:color="808080" w:themeColor="background1" w:themeShade="80"/>
          </w:tblBorders>
        </w:tblPrEx>
        <w:trPr>
          <w:trHeight w:val="369"/>
        </w:trPr>
        <w:tc>
          <w:tcPr>
            <w:tcW w:w="255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AFA66B" w14:textId="1BB8636D" w:rsidR="000603E0" w:rsidRPr="00B06AB9" w:rsidRDefault="000603E0" w:rsidP="00903D08">
            <w:pPr>
              <w:keepNext w:val="0"/>
              <w:jc w:val="both"/>
              <w:rPr>
                <w:rFonts w:ascii="Aptos" w:eastAsia="Calibri" w:hAnsi="Aptos" w:cs="Arial"/>
                <w:szCs w:val="22"/>
              </w:rPr>
            </w:pPr>
            <w:r w:rsidRPr="00B06AB9">
              <w:rPr>
                <w:rFonts w:ascii="Aptos" w:eastAsia="Calibri" w:hAnsi="Aptos" w:cs="Arial"/>
                <w:szCs w:val="22"/>
              </w:rPr>
              <w:t>Zwischenbilanzen</w:t>
            </w:r>
            <w:r w:rsidR="0048060A" w:rsidRPr="00B06AB9">
              <w:rPr>
                <w:rFonts w:ascii="Aptos" w:eastAsia="Calibri" w:hAnsi="Aptos" w:cs="Arial"/>
                <w:szCs w:val="22"/>
              </w:rPr>
              <w:t xml:space="preserve"> (= ZB)</w:t>
            </w:r>
            <w:r w:rsidRPr="00B06AB9">
              <w:rPr>
                <w:rFonts w:ascii="Aptos" w:eastAsia="Calibri" w:hAnsi="Aptos" w:cs="Arial"/>
                <w:szCs w:val="22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18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</w:tcPr>
          <w:p w14:paraId="29A087B3" w14:textId="1BB90713" w:rsidR="0048060A" w:rsidRPr="00B06AB9" w:rsidRDefault="0048060A" w:rsidP="00903D08">
            <w:pPr>
              <w:keepNext w:val="0"/>
              <w:jc w:val="both"/>
              <w:rPr>
                <w:rFonts w:ascii="Aptos" w:eastAsia="Calibri" w:hAnsi="Aptos" w:cs="Arial"/>
                <w:szCs w:val="22"/>
              </w:rPr>
            </w:pPr>
            <w:r w:rsidRPr="00B06AB9">
              <w:rPr>
                <w:rFonts w:ascii="Aptos" w:eastAsia="Calibri" w:hAnsi="Aptos" w:cs="Arial"/>
                <w:szCs w:val="22"/>
              </w:rPr>
              <w:t>ZB 1</w:t>
            </w:r>
            <w:r w:rsidR="00F86BB7" w:rsidRPr="00B06AB9">
              <w:rPr>
                <w:rFonts w:ascii="Aptos" w:eastAsia="Calibri" w:hAnsi="Aptos" w:cs="Arial"/>
                <w:szCs w:val="22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-285734736"/>
                <w:placeholder>
                  <w:docPart w:val="BC286C10AA62488F8DB1EBC50847C616"/>
                </w:placeholder>
                <w:showingPlcHdr/>
                <w:text w:multiLine="1"/>
              </w:sdtPr>
              <w:sdtContent>
                <w:r w:rsidR="00F86BB7" w:rsidRPr="00B06AB9">
                  <w:rPr>
                    <w:rStyle w:val="Platzhaltertext"/>
                    <w:rFonts w:ascii="Aptos" w:hAnsi="Aptos" w:cs="Arial"/>
                    <w:szCs w:val="22"/>
                  </w:rPr>
                  <w:t>Geplanter Termin eingeben.</w:t>
                </w:r>
              </w:sdtContent>
            </w:sdt>
          </w:p>
          <w:p w14:paraId="4890216D" w14:textId="5D91D439" w:rsidR="000603E0" w:rsidRPr="00B06AB9" w:rsidRDefault="0048060A" w:rsidP="00903D08">
            <w:pPr>
              <w:keepNext w:val="0"/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eastAsia="Calibri" w:hAnsi="Aptos" w:cs="Arial"/>
                <w:szCs w:val="22"/>
              </w:rPr>
              <w:t>ZB</w:t>
            </w:r>
            <w:r w:rsidR="00F86BB7" w:rsidRPr="00B06AB9">
              <w:rPr>
                <w:rFonts w:ascii="Aptos" w:eastAsia="Calibri" w:hAnsi="Aptos" w:cs="Arial"/>
                <w:szCs w:val="22"/>
              </w:rPr>
              <w:t xml:space="preserve"> </w:t>
            </w:r>
            <w:r w:rsidRPr="00B06AB9">
              <w:rPr>
                <w:rFonts w:ascii="Aptos" w:eastAsia="Calibri" w:hAnsi="Aptos" w:cs="Arial"/>
                <w:szCs w:val="22"/>
              </w:rPr>
              <w:t>2</w:t>
            </w:r>
            <w:r w:rsidR="00F86BB7" w:rsidRPr="00B06AB9">
              <w:rPr>
                <w:rFonts w:ascii="Aptos" w:eastAsia="Calibri" w:hAnsi="Aptos" w:cs="Arial"/>
                <w:szCs w:val="22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1960914229"/>
                <w:placeholder>
                  <w:docPart w:val="A3047FC3CEE845C3A2A4778CCD194DEE"/>
                </w:placeholder>
                <w:showingPlcHdr/>
                <w:text w:multiLine="1"/>
              </w:sdtPr>
              <w:sdtContent>
                <w:r w:rsidR="00F86BB7" w:rsidRPr="00B06AB9">
                  <w:rPr>
                    <w:rStyle w:val="Platzhaltertext"/>
                    <w:rFonts w:ascii="Aptos" w:hAnsi="Aptos" w:cs="Arial"/>
                    <w:szCs w:val="22"/>
                  </w:rPr>
                  <w:t>Geplanter Termin eingeben.</w:t>
                </w:r>
              </w:sdtContent>
            </w:sdt>
            <w:r w:rsidR="00F86BB7" w:rsidRPr="00B06AB9" w:rsidDel="00F86BB7">
              <w:rPr>
                <w:rFonts w:ascii="Aptos" w:eastAsia="Calibri" w:hAnsi="Aptos" w:cs="Arial"/>
                <w:szCs w:val="22"/>
              </w:rPr>
              <w:t xml:space="preserve"> </w:t>
            </w:r>
          </w:p>
        </w:tc>
      </w:tr>
      <w:tr w:rsidR="00903D08" w:rsidRPr="00B06AB9" w14:paraId="0ED564A9" w14:textId="77777777" w:rsidTr="00BA145E">
        <w:tblPrEx>
          <w:tblBorders>
            <w:top w:val="single" w:sz="6" w:space="0" w:color="808080" w:themeColor="background1" w:themeShade="80"/>
            <w:left w:val="none" w:sz="0" w:space="0" w:color="auto"/>
            <w:bottom w:val="single" w:sz="6" w:space="0" w:color="808080" w:themeColor="background1" w:themeShade="80"/>
            <w:right w:val="single" w:sz="6" w:space="0" w:color="808080" w:themeColor="background1" w:themeShade="80"/>
            <w:insideH w:val="single" w:sz="24" w:space="0" w:color="808080" w:themeColor="background1" w:themeShade="80"/>
            <w:insideV w:val="single" w:sz="24" w:space="0" w:color="808080" w:themeColor="background1" w:themeShade="80"/>
          </w:tblBorders>
        </w:tblPrEx>
        <w:trPr>
          <w:trHeight w:val="369"/>
        </w:trPr>
        <w:tc>
          <w:tcPr>
            <w:tcW w:w="2552" w:type="dxa"/>
            <w:tcBorders>
              <w:top w:val="single" w:sz="2" w:space="0" w:color="808080" w:themeColor="background1" w:themeShade="80"/>
              <w:left w:val="single" w:sz="18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43E75CA" w14:textId="5BEF0379" w:rsidR="000603E0" w:rsidRPr="00B06AB9" w:rsidRDefault="000603E0" w:rsidP="00903D08">
            <w:pPr>
              <w:keepNext w:val="0"/>
              <w:jc w:val="both"/>
              <w:rPr>
                <w:rFonts w:ascii="Aptos" w:eastAsia="Calibri" w:hAnsi="Aptos" w:cs="Arial"/>
                <w:szCs w:val="22"/>
              </w:rPr>
            </w:pPr>
            <w:r w:rsidRPr="00B06AB9">
              <w:rPr>
                <w:rFonts w:ascii="Aptos" w:eastAsia="Calibri" w:hAnsi="Aptos" w:cs="Arial"/>
                <w:szCs w:val="22"/>
              </w:rPr>
              <w:t>Schlussbilanz:</w:t>
            </w:r>
          </w:p>
        </w:tc>
        <w:tc>
          <w:tcPr>
            <w:tcW w:w="66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</w:tcPr>
          <w:p w14:paraId="1B39AE03" w14:textId="71794BD3" w:rsidR="000603E0" w:rsidRPr="00B06AB9" w:rsidRDefault="00000000" w:rsidP="00903D08">
            <w:pPr>
              <w:keepNext w:val="0"/>
              <w:jc w:val="both"/>
              <w:rPr>
                <w:rFonts w:ascii="Aptos" w:eastAsia="Calibri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-1096469307"/>
                <w:placeholder>
                  <w:docPart w:val="5594EA86AE9542DF88C4C8DB6E1D21F8"/>
                </w:placeholder>
                <w:showingPlcHdr/>
                <w:text w:multiLine="1"/>
              </w:sdtPr>
              <w:sdtContent>
                <w:r w:rsidR="008A668B" w:rsidRPr="00B06AB9">
                  <w:rPr>
                    <w:rStyle w:val="Platzhaltertext"/>
                    <w:rFonts w:ascii="Aptos" w:hAnsi="Aptos" w:cs="Arial"/>
                    <w:szCs w:val="22"/>
                  </w:rPr>
                  <w:t>Geplanter Termin eingeben.</w:t>
                </w:r>
              </w:sdtContent>
            </w:sdt>
          </w:p>
        </w:tc>
      </w:tr>
    </w:tbl>
    <w:p w14:paraId="533E13ED" w14:textId="77777777" w:rsidR="000603E0" w:rsidRPr="00B06AB9" w:rsidRDefault="000603E0" w:rsidP="00903D08">
      <w:pPr>
        <w:jc w:val="both"/>
        <w:rPr>
          <w:rFonts w:ascii="Aptos" w:hAnsi="Aptos" w:cs="Arial"/>
        </w:rPr>
      </w:pPr>
    </w:p>
    <w:p w14:paraId="3105D88D" w14:textId="77777777" w:rsidR="004B3785" w:rsidRDefault="004B3785" w:rsidP="00903D08">
      <w:pPr>
        <w:jc w:val="both"/>
        <w:rPr>
          <w:rFonts w:cs="Arial"/>
          <w:b/>
          <w:bCs/>
        </w:rPr>
      </w:pPr>
    </w:p>
    <w:p w14:paraId="22C59498" w14:textId="0B520479" w:rsidR="00E92461" w:rsidRPr="003468DF" w:rsidRDefault="00E92461" w:rsidP="00903D08">
      <w:pPr>
        <w:spacing w:after="240"/>
        <w:jc w:val="both"/>
        <w:rPr>
          <w:rFonts w:ascii="Aptos" w:hAnsi="Aptos" w:cs="Arial"/>
          <w:b/>
          <w:bCs/>
        </w:rPr>
      </w:pPr>
      <w:r w:rsidRPr="003468DF">
        <w:rPr>
          <w:rFonts w:ascii="Aptos" w:hAnsi="Aptos" w:cs="Arial"/>
          <w:b/>
          <w:bCs/>
        </w:rPr>
        <w:t>2) E</w:t>
      </w:r>
      <w:r w:rsidR="006973A3" w:rsidRPr="003468DF">
        <w:rPr>
          <w:rFonts w:ascii="Aptos" w:hAnsi="Aptos" w:cs="Arial"/>
          <w:b/>
          <w:bCs/>
        </w:rPr>
        <w:t>ntwicklungsziele und Erwartungshaltung</w:t>
      </w:r>
    </w:p>
    <w:p w14:paraId="351ABD86" w14:textId="3D3B4B38" w:rsidR="00E14775" w:rsidRPr="003468DF" w:rsidRDefault="00125F91" w:rsidP="00903D08">
      <w:pPr>
        <w:spacing w:line="276" w:lineRule="auto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Ausgehend </w:t>
      </w:r>
      <w:r w:rsidR="004E4423">
        <w:rPr>
          <w:rFonts w:ascii="Aptos" w:hAnsi="Aptos" w:cs="Arial"/>
        </w:rPr>
        <w:t xml:space="preserve">von </w:t>
      </w:r>
      <w:r w:rsidRPr="003468DF">
        <w:rPr>
          <w:rFonts w:ascii="Aptos" w:hAnsi="Aptos" w:cs="Arial"/>
        </w:rPr>
        <w:t xml:space="preserve">der </w:t>
      </w:r>
      <w:r w:rsidR="001D49E7">
        <w:rPr>
          <w:rFonts w:ascii="Aptos" w:hAnsi="Aptos" w:cs="Arial"/>
        </w:rPr>
        <w:t>Schlussbilanz aus dem Praktikum 1</w:t>
      </w:r>
      <w:r w:rsidR="00280A66" w:rsidRPr="003468DF">
        <w:rPr>
          <w:rFonts w:ascii="Aptos" w:hAnsi="Aptos" w:cs="Arial"/>
        </w:rPr>
        <w:t xml:space="preserve"> </w:t>
      </w:r>
      <w:r w:rsidR="00ED430A">
        <w:rPr>
          <w:rFonts w:ascii="Aptos" w:hAnsi="Aptos" w:cs="Arial"/>
        </w:rPr>
        <w:t xml:space="preserve">werden </w:t>
      </w:r>
      <w:r w:rsidR="00DA0D9D" w:rsidRPr="003468DF">
        <w:rPr>
          <w:rFonts w:ascii="Aptos" w:hAnsi="Aptos" w:cs="Arial"/>
        </w:rPr>
        <w:t>im Mentorat</w:t>
      </w:r>
      <w:r w:rsidR="00F51BE5">
        <w:rPr>
          <w:rFonts w:ascii="Aptos" w:hAnsi="Aptos" w:cs="Arial"/>
        </w:rPr>
        <w:t xml:space="preserve"> 1.2</w:t>
      </w:r>
      <w:r w:rsidR="00DA0D9D" w:rsidRPr="003468DF">
        <w:rPr>
          <w:rFonts w:ascii="Aptos" w:hAnsi="Aptos" w:cs="Arial"/>
        </w:rPr>
        <w:t xml:space="preserve"> </w:t>
      </w:r>
      <w:r w:rsidR="00C6341B">
        <w:rPr>
          <w:rFonts w:ascii="Aptos" w:hAnsi="Aptos" w:cs="Arial"/>
        </w:rPr>
        <w:t xml:space="preserve">bis spätestens Ende Mai </w:t>
      </w:r>
      <w:r w:rsidR="00A443DC" w:rsidRPr="003468DF">
        <w:rPr>
          <w:rFonts w:ascii="Aptos" w:hAnsi="Aptos" w:cs="Arial"/>
        </w:rPr>
        <w:t>zwei</w:t>
      </w:r>
      <w:r w:rsidR="00D30D80" w:rsidRPr="003468DF">
        <w:rPr>
          <w:rFonts w:ascii="Aptos" w:hAnsi="Aptos" w:cs="Arial"/>
        </w:rPr>
        <w:t xml:space="preserve"> bis drei </w:t>
      </w:r>
      <w:r w:rsidR="00DA0D9D" w:rsidRPr="003468DF">
        <w:rPr>
          <w:rFonts w:ascii="Aptos" w:hAnsi="Aptos" w:cs="Arial"/>
        </w:rPr>
        <w:t>Entwicklungsziele</w:t>
      </w:r>
      <w:r w:rsidR="007F5ED3" w:rsidRPr="003468DF">
        <w:rPr>
          <w:rFonts w:ascii="Aptos" w:hAnsi="Aptos" w:cs="Arial"/>
        </w:rPr>
        <w:t xml:space="preserve"> inkl. </w:t>
      </w:r>
      <w:r w:rsidR="004C550E" w:rsidRPr="003468DF">
        <w:rPr>
          <w:rFonts w:ascii="Aptos" w:hAnsi="Aptos" w:cs="Arial"/>
        </w:rPr>
        <w:t>vorgesehene Massnahmen</w:t>
      </w:r>
      <w:r w:rsidR="00E04941" w:rsidRPr="003468DF">
        <w:rPr>
          <w:rFonts w:ascii="Aptos" w:hAnsi="Aptos" w:cs="Arial"/>
        </w:rPr>
        <w:t xml:space="preserve"> </w:t>
      </w:r>
      <w:r w:rsidR="00251B94">
        <w:rPr>
          <w:rFonts w:ascii="Aptos" w:hAnsi="Aptos" w:cs="Arial"/>
        </w:rPr>
        <w:t>formuliert</w:t>
      </w:r>
      <w:r w:rsidR="00E04941" w:rsidRPr="003468DF">
        <w:rPr>
          <w:rFonts w:ascii="Aptos" w:hAnsi="Aptos" w:cs="Arial"/>
        </w:rPr>
        <w:t>.</w:t>
      </w:r>
      <w:r w:rsidR="00605947" w:rsidRPr="003468DF">
        <w:rPr>
          <w:rFonts w:ascii="Aptos" w:hAnsi="Aptos" w:cs="Arial"/>
        </w:rPr>
        <w:t xml:space="preserve"> </w:t>
      </w:r>
      <w:r w:rsidR="00B47338">
        <w:rPr>
          <w:rFonts w:ascii="Aptos" w:hAnsi="Aptos" w:cs="Arial"/>
        </w:rPr>
        <w:t>Diese werden mit der Praxislehrperson</w:t>
      </w:r>
      <w:r w:rsidR="004954C6">
        <w:rPr>
          <w:rFonts w:ascii="Aptos" w:hAnsi="Aptos" w:cs="Arial"/>
        </w:rPr>
        <w:t xml:space="preserve"> vor dem Praktikum 2 besprochen</w:t>
      </w:r>
      <w:r w:rsidR="005F7CE7">
        <w:rPr>
          <w:rFonts w:ascii="Aptos" w:hAnsi="Aptos" w:cs="Arial"/>
        </w:rPr>
        <w:t xml:space="preserve"> und allenfalls nochmals geschärft. Die Massnahmen so</w:t>
      </w:r>
      <w:r w:rsidR="00BF6212">
        <w:rPr>
          <w:rFonts w:ascii="Aptos" w:hAnsi="Aptos" w:cs="Arial"/>
        </w:rPr>
        <w:t>llen klären</w:t>
      </w:r>
      <w:r w:rsidR="004954C6">
        <w:rPr>
          <w:rFonts w:ascii="Aptos" w:hAnsi="Aptos" w:cs="Arial"/>
        </w:rPr>
        <w:t xml:space="preserve">, </w:t>
      </w:r>
      <w:r w:rsidR="00C50A60" w:rsidRPr="00903D08">
        <w:rPr>
          <w:rFonts w:ascii="Aptos" w:hAnsi="Aptos" w:cs="Arial"/>
        </w:rPr>
        <w:t xml:space="preserve">wer (Praxislehrperson oder </w:t>
      </w:r>
      <w:proofErr w:type="spellStart"/>
      <w:r w:rsidR="00C50A60" w:rsidRPr="00903D08">
        <w:rPr>
          <w:rFonts w:ascii="Aptos" w:hAnsi="Aptos" w:cs="Arial"/>
        </w:rPr>
        <w:t>Student:in</w:t>
      </w:r>
      <w:proofErr w:type="spellEnd"/>
      <w:r w:rsidR="00C50A60" w:rsidRPr="00903D08">
        <w:rPr>
          <w:rFonts w:ascii="Aptos" w:hAnsi="Aptos" w:cs="Arial"/>
        </w:rPr>
        <w:t>) in welcher Form Verantwortung übernimmt</w:t>
      </w:r>
      <w:r w:rsidR="00C50A60" w:rsidRPr="003468DF">
        <w:rPr>
          <w:rFonts w:ascii="Aptos" w:hAnsi="Aptos" w:cs="Arial"/>
        </w:rPr>
        <w:t xml:space="preserve">, um den Lernprozess </w:t>
      </w:r>
      <w:r w:rsidR="00EA79B7">
        <w:rPr>
          <w:rFonts w:ascii="Aptos" w:hAnsi="Aptos" w:cs="Arial"/>
        </w:rPr>
        <w:t>der Studierenden</w:t>
      </w:r>
      <w:r w:rsidR="00C50A60" w:rsidRPr="619165B9">
        <w:rPr>
          <w:rFonts w:ascii="Aptos" w:hAnsi="Aptos" w:cs="Arial"/>
        </w:rPr>
        <w:t xml:space="preserve"> </w:t>
      </w:r>
      <w:r w:rsidR="00C50A60" w:rsidRPr="003468DF">
        <w:rPr>
          <w:rFonts w:ascii="Aptos" w:hAnsi="Aptos" w:cs="Arial"/>
        </w:rPr>
        <w:t>gezielt zu unterstützen.</w:t>
      </w:r>
      <w:r w:rsidR="007B405B" w:rsidRPr="003468DF">
        <w:rPr>
          <w:rFonts w:ascii="Aptos" w:hAnsi="Aptos" w:cs="Arial"/>
        </w:rPr>
        <w:t xml:space="preserve"> </w:t>
      </w:r>
      <w:r w:rsidR="008C7AC3">
        <w:rPr>
          <w:rFonts w:ascii="Aptos" w:hAnsi="Aptos" w:cs="Arial"/>
        </w:rPr>
        <w:t>Die S</w:t>
      </w:r>
      <w:r w:rsidR="00E54CB2">
        <w:rPr>
          <w:rFonts w:ascii="Aptos" w:hAnsi="Aptos" w:cs="Arial"/>
        </w:rPr>
        <w:t xml:space="preserve">tudierenden formulieren unter Massnahmen somit gleichzeitig ihre Erwartungen an die Praxislehrperson. </w:t>
      </w:r>
      <w:r w:rsidR="00605947" w:rsidRPr="00903D08">
        <w:rPr>
          <w:rFonts w:ascii="Aptos" w:hAnsi="Aptos" w:cs="Arial"/>
        </w:rPr>
        <w:t>D</w:t>
      </w:r>
      <w:r w:rsidR="00EA7972" w:rsidRPr="003468DF">
        <w:rPr>
          <w:rFonts w:ascii="Aptos" w:hAnsi="Aptos" w:cs="Arial"/>
        </w:rPr>
        <w:t>urch die</w:t>
      </w:r>
      <w:r w:rsidR="00605947" w:rsidRPr="00903D08">
        <w:rPr>
          <w:rFonts w:ascii="Aptos" w:hAnsi="Aptos" w:cs="Arial"/>
        </w:rPr>
        <w:t xml:space="preserve"> Beschreibung </w:t>
      </w:r>
      <w:r w:rsidR="006A1F96" w:rsidRPr="003468DF">
        <w:rPr>
          <w:rFonts w:ascii="Aptos" w:hAnsi="Aptos" w:cs="Arial"/>
        </w:rPr>
        <w:t>m</w:t>
      </w:r>
      <w:r w:rsidR="00605947" w:rsidRPr="003468DF">
        <w:rPr>
          <w:rFonts w:ascii="Aptos" w:hAnsi="Aptos" w:cs="Arial"/>
        </w:rPr>
        <w:t>ehr</w:t>
      </w:r>
      <w:r w:rsidR="006A1F96" w:rsidRPr="003468DF">
        <w:rPr>
          <w:rFonts w:ascii="Aptos" w:hAnsi="Aptos" w:cs="Arial"/>
        </w:rPr>
        <w:t>erer</w:t>
      </w:r>
      <w:r w:rsidR="00605947" w:rsidRPr="00903D08">
        <w:rPr>
          <w:rFonts w:ascii="Aptos" w:hAnsi="Aptos" w:cs="Arial"/>
        </w:rPr>
        <w:t xml:space="preserve"> Ziel</w:t>
      </w:r>
      <w:r w:rsidR="006A1F96" w:rsidRPr="003468DF">
        <w:rPr>
          <w:rFonts w:ascii="Aptos" w:hAnsi="Aptos" w:cs="Arial"/>
        </w:rPr>
        <w:t>e</w:t>
      </w:r>
      <w:r w:rsidR="00605947" w:rsidRPr="00903D08">
        <w:rPr>
          <w:rFonts w:ascii="Aptos" w:hAnsi="Aptos" w:cs="Arial"/>
        </w:rPr>
        <w:t xml:space="preserve"> </w:t>
      </w:r>
      <w:r w:rsidR="006A1F96" w:rsidRPr="003468DF">
        <w:rPr>
          <w:rFonts w:ascii="Aptos" w:hAnsi="Aptos" w:cs="Arial"/>
        </w:rPr>
        <w:t>kann</w:t>
      </w:r>
      <w:r w:rsidR="00605947" w:rsidRPr="00903D08">
        <w:rPr>
          <w:rFonts w:ascii="Aptos" w:hAnsi="Aptos" w:cs="Arial"/>
        </w:rPr>
        <w:t xml:space="preserve"> die persönliche Entwicklung breiter erfass</w:t>
      </w:r>
      <w:r w:rsidR="006A1F96" w:rsidRPr="003468DF">
        <w:rPr>
          <w:rFonts w:ascii="Aptos" w:hAnsi="Aptos" w:cs="Arial"/>
        </w:rPr>
        <w:t>t</w:t>
      </w:r>
      <w:r w:rsidR="00024BB8" w:rsidRPr="003468DF">
        <w:rPr>
          <w:rFonts w:ascii="Aptos" w:hAnsi="Aptos" w:cs="Arial"/>
        </w:rPr>
        <w:t xml:space="preserve"> werden. Dies ermöglich</w:t>
      </w:r>
      <w:r w:rsidR="00605947" w:rsidRPr="00903D08">
        <w:rPr>
          <w:rFonts w:ascii="Aptos" w:hAnsi="Aptos" w:cs="Arial"/>
        </w:rPr>
        <w:t xml:space="preserve"> bei einer allfälligen Stagnation auf ein anderes Ziel auszuweichen</w:t>
      </w:r>
      <w:r w:rsidR="007379F1" w:rsidRPr="003468DF">
        <w:rPr>
          <w:rFonts w:ascii="Aptos" w:hAnsi="Aptos" w:cs="Arial"/>
        </w:rPr>
        <w:t>.</w:t>
      </w:r>
      <w:r w:rsidR="007E6160" w:rsidRPr="003468DF">
        <w:rPr>
          <w:rFonts w:ascii="Aptos" w:hAnsi="Aptos" w:cs="Arial"/>
        </w:rPr>
        <w:t xml:space="preserve"> </w:t>
      </w:r>
      <w:r w:rsidR="00D30D80" w:rsidRPr="003468DF">
        <w:rPr>
          <w:rFonts w:ascii="Aptos" w:hAnsi="Aptos" w:cs="Arial"/>
        </w:rPr>
        <w:t xml:space="preserve">Die Entwicklungsziele stehen in Zusammenhang </w:t>
      </w:r>
      <w:r w:rsidR="004F6326">
        <w:rPr>
          <w:rFonts w:ascii="Aptos" w:hAnsi="Aptos" w:cs="Arial"/>
        </w:rPr>
        <w:t xml:space="preserve">mit </w:t>
      </w:r>
      <w:r w:rsidR="00BA5509">
        <w:rPr>
          <w:rFonts w:ascii="Aptos" w:hAnsi="Aptos" w:cs="Arial"/>
        </w:rPr>
        <w:t>den</w:t>
      </w:r>
      <w:r w:rsidR="004D51D4">
        <w:rPr>
          <w:rFonts w:ascii="Aptos" w:hAnsi="Aptos" w:cs="Arial"/>
        </w:rPr>
        <w:t xml:space="preserve"> überfachlichen Kompetenzen</w:t>
      </w:r>
      <w:r w:rsidR="004D51D4">
        <w:rPr>
          <w:rStyle w:val="Funotenzeichen"/>
          <w:rFonts w:ascii="Aptos" w:hAnsi="Aptos" w:cs="Arial"/>
        </w:rPr>
        <w:footnoteReference w:id="1"/>
      </w:r>
      <w:r w:rsidR="00BA5509">
        <w:rPr>
          <w:rFonts w:ascii="Aptos" w:hAnsi="Aptos" w:cs="Arial"/>
        </w:rPr>
        <w:t xml:space="preserve"> für den Lehrberuf </w:t>
      </w:r>
      <w:r w:rsidR="00D30D80" w:rsidRPr="003468DF">
        <w:rPr>
          <w:rFonts w:ascii="Aptos" w:hAnsi="Aptos" w:cs="Arial"/>
        </w:rPr>
        <w:t xml:space="preserve">und/oder den </w:t>
      </w:r>
      <w:r w:rsidR="00F84379">
        <w:rPr>
          <w:rFonts w:ascii="Aptos" w:hAnsi="Aptos" w:cs="Arial"/>
        </w:rPr>
        <w:t>praktikumsspezifischen</w:t>
      </w:r>
      <w:r w:rsidR="00417262">
        <w:rPr>
          <w:rFonts w:ascii="Aptos" w:hAnsi="Aptos" w:cs="Arial"/>
        </w:rPr>
        <w:t xml:space="preserve"> Kompetenz</w:t>
      </w:r>
      <w:r w:rsidR="00EE3755">
        <w:rPr>
          <w:rFonts w:ascii="Aptos" w:hAnsi="Aptos" w:cs="Arial"/>
        </w:rPr>
        <w:t>en</w:t>
      </w:r>
      <w:r w:rsidR="006453B4">
        <w:rPr>
          <w:rFonts w:ascii="Aptos" w:hAnsi="Aptos" w:cs="Arial"/>
        </w:rPr>
        <w:t xml:space="preserve"> </w:t>
      </w:r>
      <w:r w:rsidR="00D21875">
        <w:rPr>
          <w:rFonts w:ascii="Aptos" w:hAnsi="Aptos" w:cs="Arial"/>
        </w:rPr>
        <w:t xml:space="preserve">(vgl. Formular Beurteilung Praktikum 2) </w:t>
      </w:r>
      <w:r w:rsidR="00F84379">
        <w:rPr>
          <w:rFonts w:ascii="Aptos" w:hAnsi="Aptos" w:cs="Arial"/>
        </w:rPr>
        <w:t>vor dem Hintergrund de</w:t>
      </w:r>
      <w:r w:rsidR="00566653">
        <w:rPr>
          <w:rFonts w:ascii="Aptos" w:hAnsi="Aptos" w:cs="Arial"/>
        </w:rPr>
        <w:t>s</w:t>
      </w:r>
      <w:r w:rsidR="00F84379">
        <w:rPr>
          <w:rFonts w:ascii="Aptos" w:hAnsi="Aptos" w:cs="Arial"/>
        </w:rPr>
        <w:t xml:space="preserve"> </w:t>
      </w:r>
      <w:r w:rsidR="006748BA">
        <w:rPr>
          <w:rFonts w:ascii="Aptos" w:hAnsi="Aptos" w:cs="Arial"/>
        </w:rPr>
        <w:t>Kompetenz</w:t>
      </w:r>
      <w:r w:rsidR="00566653">
        <w:rPr>
          <w:rFonts w:ascii="Aptos" w:hAnsi="Aptos" w:cs="Arial"/>
        </w:rPr>
        <w:t>modells</w:t>
      </w:r>
      <w:r w:rsidR="00D30D80" w:rsidRPr="003468DF">
        <w:rPr>
          <w:rFonts w:ascii="Aptos" w:hAnsi="Aptos" w:cs="Arial"/>
        </w:rPr>
        <w:t xml:space="preserve"> der Pädagogischen Hochschule FHNW</w:t>
      </w:r>
      <w:r w:rsidR="004F2321">
        <w:rPr>
          <w:rStyle w:val="Funotenzeichen"/>
          <w:rFonts w:ascii="Aptos" w:hAnsi="Aptos" w:cs="Arial"/>
        </w:rPr>
        <w:footnoteReference w:id="2"/>
      </w:r>
      <w:r w:rsidR="00D30D80" w:rsidRPr="003468DF">
        <w:rPr>
          <w:rFonts w:ascii="Aptos" w:hAnsi="Aptos" w:cs="Arial"/>
        </w:rPr>
        <w:t>.</w:t>
      </w:r>
    </w:p>
    <w:p w14:paraId="716AA60D" w14:textId="77777777" w:rsidR="007379F1" w:rsidRPr="003468DF" w:rsidRDefault="007379F1" w:rsidP="00903D08">
      <w:pPr>
        <w:spacing w:after="240"/>
        <w:jc w:val="both"/>
        <w:rPr>
          <w:rFonts w:ascii="Aptos" w:hAnsi="Aptos" w:cs="Arial"/>
        </w:rPr>
      </w:pPr>
    </w:p>
    <w:p w14:paraId="6BF65184" w14:textId="53C2C0C8" w:rsidR="00144BC6" w:rsidRPr="003468DF" w:rsidRDefault="00144BC6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>Entwicklungsziel</w:t>
      </w:r>
      <w:r w:rsidR="00B928D9" w:rsidRPr="003468DF">
        <w:rPr>
          <w:rFonts w:ascii="Aptos" w:hAnsi="Aptos" w:cs="Arial"/>
        </w:rPr>
        <w:t xml:space="preserve"> 1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E14775" w:rsidRPr="003468DF" w14:paraId="479A2D0A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5DE57A85" w14:textId="77777777" w:rsidR="00E14775" w:rsidRPr="003468DF" w:rsidRDefault="00000000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606469876"/>
                <w:placeholder>
                  <w:docPart w:val="DB5EB64F32BC479289FA6A95DF62C3FF"/>
                </w:placeholder>
                <w:showingPlcHdr/>
                <w:text w:multiLine="1"/>
              </w:sdtPr>
              <w:sdtContent>
                <w:r w:rsidR="00E14775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74D58E37" w14:textId="0EB0C6F4" w:rsidR="00207306" w:rsidRPr="00903D08" w:rsidRDefault="00280A66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23BA761E" w14:textId="08C0D4CB" w:rsidR="007379F1" w:rsidRPr="003468DF" w:rsidRDefault="007379F1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Zusammenhang </w:t>
      </w:r>
      <w:r w:rsidR="004B0579">
        <w:rPr>
          <w:rFonts w:ascii="Aptos" w:hAnsi="Aptos" w:cs="Arial"/>
        </w:rPr>
        <w:t>überfachliche</w:t>
      </w:r>
      <w:r w:rsidR="00BA5509">
        <w:rPr>
          <w:rFonts w:ascii="Aptos" w:hAnsi="Aptos" w:cs="Arial"/>
        </w:rPr>
        <w:t xml:space="preserve"> </w:t>
      </w:r>
      <w:r w:rsidRPr="003468DF">
        <w:rPr>
          <w:rFonts w:ascii="Aptos" w:hAnsi="Aptos" w:cs="Arial"/>
        </w:rPr>
        <w:t>und/oder</w:t>
      </w:r>
      <w:r w:rsidR="00054D53" w:rsidRPr="003468DF">
        <w:rPr>
          <w:rFonts w:ascii="Aptos" w:hAnsi="Aptos" w:cs="Arial"/>
        </w:rPr>
        <w:t xml:space="preserve"> </w:t>
      </w:r>
      <w:r w:rsidR="000477A1">
        <w:rPr>
          <w:rFonts w:ascii="Aptos" w:hAnsi="Aptos" w:cs="Arial"/>
        </w:rPr>
        <w:t>praktikumsspezifische Kompetenz</w:t>
      </w:r>
      <w:r w:rsidR="00EE3755">
        <w:rPr>
          <w:rFonts w:ascii="Aptos" w:hAnsi="Aptos" w:cs="Arial"/>
        </w:rPr>
        <w:t>en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46295354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532ED189" w14:textId="77777777" w:rsidR="00054D53" w:rsidRPr="003468DF" w:rsidRDefault="00000000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2121410509"/>
                <w:placeholder>
                  <w:docPart w:val="57EDCE42C41C4EA9A3BF8877D30BBCDA"/>
                </w:placeholder>
                <w:showingPlcHdr/>
                <w:text w:multiLine="1"/>
              </w:sdtPr>
              <w:sdtContent>
                <w:r w:rsidR="00054D53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3A6EA032" w14:textId="77777777" w:rsidR="00054D53" w:rsidRPr="003468DF" w:rsidRDefault="00054D53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625F39D1" w14:textId="31D19A3A" w:rsidR="00054D53" w:rsidRPr="003468DF" w:rsidRDefault="00B120AA" w:rsidP="00903D08">
      <w:pPr>
        <w:spacing w:after="240"/>
        <w:jc w:val="both"/>
        <w:rPr>
          <w:rFonts w:ascii="Aptos" w:hAnsi="Aptos" w:cs="Arial"/>
        </w:rPr>
      </w:pPr>
      <w:r w:rsidRPr="00903D08">
        <w:rPr>
          <w:rFonts w:ascii="Aptos" w:hAnsi="Aptos"/>
        </w:rPr>
        <w:t>Selbsteinschätzung/Standortbestimmung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31D193C1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75B16737" w14:textId="77777777" w:rsidR="00B120AA" w:rsidRPr="003468DF" w:rsidRDefault="00000000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677545301"/>
                <w:placeholder>
                  <w:docPart w:val="569622B7D3854DB4A4C64CC99D23E7CD"/>
                </w:placeholder>
                <w:showingPlcHdr/>
                <w:text w:multiLine="1"/>
              </w:sdtPr>
              <w:sdtContent>
                <w:r w:rsidR="00B120AA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501E26CF" w14:textId="77777777" w:rsidR="00B120AA" w:rsidRPr="003468DF" w:rsidRDefault="00B120A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16349DBA" w14:textId="77777777" w:rsidR="00A443DC" w:rsidRPr="00903D08" w:rsidRDefault="00A443DC" w:rsidP="00903D08">
      <w:pPr>
        <w:spacing w:after="240" w:line="276" w:lineRule="auto"/>
        <w:jc w:val="both"/>
        <w:rPr>
          <w:rFonts w:ascii="Aptos" w:hAnsi="Aptos"/>
        </w:rPr>
      </w:pPr>
      <w:r w:rsidRPr="00903D08">
        <w:rPr>
          <w:rFonts w:ascii="Aptos" w:hAnsi="Aptos"/>
        </w:rPr>
        <w:t>Massnahmen: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53345F88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66F1541A" w14:textId="77777777" w:rsidR="00B120AA" w:rsidRPr="003468DF" w:rsidRDefault="00000000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1840201234"/>
                <w:placeholder>
                  <w:docPart w:val="0043C3C1670B443AB0B910AFF5A44CB5"/>
                </w:placeholder>
                <w:showingPlcHdr/>
                <w:text w:multiLine="1"/>
              </w:sdtPr>
              <w:sdtContent>
                <w:r w:rsidR="00B120AA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1B41C870" w14:textId="77777777" w:rsidR="00B120AA" w:rsidRDefault="00B120A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05044E5A" w14:textId="77777777" w:rsidR="00792B5F" w:rsidRPr="003468DF" w:rsidRDefault="00792B5F" w:rsidP="00903D08">
      <w:pPr>
        <w:spacing w:after="240"/>
        <w:jc w:val="both"/>
        <w:rPr>
          <w:rFonts w:ascii="Aptos" w:hAnsi="Aptos" w:cs="Arial"/>
        </w:rPr>
      </w:pPr>
    </w:p>
    <w:p w14:paraId="7752801B" w14:textId="1F31E03B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>Entwicklungsziel 2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0F83E9E5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330986C4" w14:textId="77777777" w:rsidR="00EB0A2A" w:rsidRPr="003468DF" w:rsidRDefault="00000000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1593962108"/>
                <w:placeholder>
                  <w:docPart w:val="78FBB5D307F44448BEAC608886E22B28"/>
                </w:placeholder>
                <w:showingPlcHdr/>
                <w:text w:multiLine="1"/>
              </w:sdtPr>
              <w:sdtContent>
                <w:r w:rsidR="00EB0A2A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52B09DC1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7902D84B" w14:textId="057E374A" w:rsidR="00EE3755" w:rsidRPr="003468DF" w:rsidRDefault="00EE3755" w:rsidP="00EE3755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lastRenderedPageBreak/>
        <w:t xml:space="preserve">Zusammenhang </w:t>
      </w:r>
      <w:r w:rsidR="00792B5F">
        <w:rPr>
          <w:rFonts w:ascii="Aptos" w:hAnsi="Aptos" w:cs="Arial"/>
        </w:rPr>
        <w:t>überfachliche</w:t>
      </w:r>
      <w:r>
        <w:rPr>
          <w:rFonts w:ascii="Aptos" w:hAnsi="Aptos" w:cs="Arial"/>
        </w:rPr>
        <w:t xml:space="preserve"> </w:t>
      </w:r>
      <w:r w:rsidRPr="003468DF">
        <w:rPr>
          <w:rFonts w:ascii="Aptos" w:hAnsi="Aptos" w:cs="Arial"/>
        </w:rPr>
        <w:t xml:space="preserve">und/oder </w:t>
      </w:r>
      <w:r>
        <w:rPr>
          <w:rFonts w:ascii="Aptos" w:hAnsi="Aptos" w:cs="Arial"/>
        </w:rPr>
        <w:t>praktikumsspezifische Kompetenzen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47B953B3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1FA63E86" w14:textId="77777777" w:rsidR="00EB0A2A" w:rsidRPr="003468DF" w:rsidRDefault="00000000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1752537595"/>
                <w:placeholder>
                  <w:docPart w:val="CC0BBAEFDEB44AE48486E1042072A7D0"/>
                </w:placeholder>
                <w:showingPlcHdr/>
                <w:text w:multiLine="1"/>
              </w:sdtPr>
              <w:sdtContent>
                <w:r w:rsidR="00EB0A2A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2BCCDCA2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6D390E30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903D08">
        <w:rPr>
          <w:rFonts w:ascii="Aptos" w:hAnsi="Aptos"/>
        </w:rPr>
        <w:t>Selbsteinschätzung/Standortbestimmung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408D76CF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40E23163" w14:textId="77777777" w:rsidR="00EB0A2A" w:rsidRPr="003468DF" w:rsidRDefault="00000000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-1635944416"/>
                <w:placeholder>
                  <w:docPart w:val="68226900F3914B448E139ECFB76FB965"/>
                </w:placeholder>
                <w:showingPlcHdr/>
                <w:text w:multiLine="1"/>
              </w:sdtPr>
              <w:sdtContent>
                <w:r w:rsidR="00EB0A2A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0E13C6DB" w14:textId="4A6201BF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</w:p>
    <w:p w14:paraId="27C0895D" w14:textId="77777777" w:rsidR="00EB0A2A" w:rsidRPr="00903D08" w:rsidRDefault="00EB0A2A" w:rsidP="00903D08">
      <w:pPr>
        <w:spacing w:after="240" w:line="276" w:lineRule="auto"/>
        <w:jc w:val="both"/>
        <w:rPr>
          <w:rFonts w:ascii="Aptos" w:hAnsi="Aptos"/>
        </w:rPr>
      </w:pPr>
      <w:r w:rsidRPr="00903D08">
        <w:rPr>
          <w:rFonts w:ascii="Aptos" w:hAnsi="Aptos"/>
        </w:rPr>
        <w:t>Massnahmen: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7F8AC75B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20628B68" w14:textId="77777777" w:rsidR="00EB0A2A" w:rsidRPr="003468DF" w:rsidRDefault="00000000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-1009674124"/>
                <w:placeholder>
                  <w:docPart w:val="D4DBE1A844C746F4A4012ECC150B4417"/>
                </w:placeholder>
                <w:showingPlcHdr/>
                <w:text w:multiLine="1"/>
              </w:sdtPr>
              <w:sdtContent>
                <w:r w:rsidR="00EB0A2A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0A0EDF34" w14:textId="77777777" w:rsidR="00EB0A2A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284C0509" w14:textId="77777777" w:rsidR="00792B5F" w:rsidRPr="003468DF" w:rsidRDefault="00792B5F" w:rsidP="00903D08">
      <w:pPr>
        <w:spacing w:after="240"/>
        <w:jc w:val="both"/>
        <w:rPr>
          <w:rFonts w:ascii="Aptos" w:hAnsi="Aptos" w:cs="Arial"/>
        </w:rPr>
      </w:pPr>
    </w:p>
    <w:p w14:paraId="461425C0" w14:textId="7CCD7200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>Entwicklungsziel 3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27519EC7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0DF912C4" w14:textId="77777777" w:rsidR="00EB0A2A" w:rsidRPr="003468DF" w:rsidRDefault="00000000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-403997242"/>
                <w:placeholder>
                  <w:docPart w:val="B8CF3628C06F4B009121FA660D2C8C61"/>
                </w:placeholder>
                <w:showingPlcHdr/>
                <w:text w:multiLine="1"/>
              </w:sdtPr>
              <w:sdtContent>
                <w:r w:rsidR="00EB0A2A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01450D44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0888ACF0" w14:textId="72262CD7" w:rsidR="00EE3755" w:rsidRPr="003468DF" w:rsidRDefault="00EE3755" w:rsidP="00EE3755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Zusammenhang </w:t>
      </w:r>
      <w:r w:rsidR="00792B5F">
        <w:rPr>
          <w:rFonts w:ascii="Aptos" w:hAnsi="Aptos" w:cs="Arial"/>
        </w:rPr>
        <w:t>überfachliche</w:t>
      </w:r>
      <w:r>
        <w:rPr>
          <w:rFonts w:ascii="Aptos" w:hAnsi="Aptos" w:cs="Arial"/>
        </w:rPr>
        <w:t xml:space="preserve"> </w:t>
      </w:r>
      <w:r w:rsidRPr="003468DF">
        <w:rPr>
          <w:rFonts w:ascii="Aptos" w:hAnsi="Aptos" w:cs="Arial"/>
        </w:rPr>
        <w:t xml:space="preserve">und/oder </w:t>
      </w:r>
      <w:r>
        <w:rPr>
          <w:rFonts w:ascii="Aptos" w:hAnsi="Aptos" w:cs="Arial"/>
        </w:rPr>
        <w:t>praktikumsspezifische Kompetenzen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0656D48D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04F000AE" w14:textId="77777777" w:rsidR="00EB0A2A" w:rsidRPr="003468DF" w:rsidRDefault="00000000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1865095731"/>
                <w:placeholder>
                  <w:docPart w:val="FA5E815DDB6945A090819FEA41F60049"/>
                </w:placeholder>
                <w:showingPlcHdr/>
                <w:text w:multiLine="1"/>
              </w:sdtPr>
              <w:sdtContent>
                <w:r w:rsidR="00EB0A2A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4C24E7AF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3ED902D6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903D08">
        <w:rPr>
          <w:rFonts w:ascii="Aptos" w:hAnsi="Aptos"/>
        </w:rPr>
        <w:t>Selbsteinschätzung/Standortbestimmung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2F58F7A7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264E928D" w14:textId="77777777" w:rsidR="00EB0A2A" w:rsidRPr="003468DF" w:rsidRDefault="00000000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1689027420"/>
                <w:placeholder>
                  <w:docPart w:val="162227B881F94048B37B54C4E09C28E4"/>
                </w:placeholder>
                <w:showingPlcHdr/>
                <w:text w:multiLine="1"/>
              </w:sdtPr>
              <w:sdtContent>
                <w:r w:rsidR="00EB0A2A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03217FA3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372A4C02" w14:textId="77777777" w:rsidR="00EB0A2A" w:rsidRPr="00903D08" w:rsidRDefault="00EB0A2A" w:rsidP="00903D08">
      <w:pPr>
        <w:spacing w:after="240" w:line="276" w:lineRule="auto"/>
        <w:jc w:val="both"/>
        <w:rPr>
          <w:rFonts w:ascii="Aptos" w:hAnsi="Aptos"/>
        </w:rPr>
      </w:pPr>
      <w:r w:rsidRPr="00903D08">
        <w:rPr>
          <w:rFonts w:ascii="Aptos" w:hAnsi="Aptos"/>
        </w:rPr>
        <w:t>Massnahmen: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209460B7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6CB2C09E" w14:textId="77777777" w:rsidR="00EB0A2A" w:rsidRPr="003468DF" w:rsidRDefault="00000000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-1164549168"/>
                <w:placeholder>
                  <w:docPart w:val="B94191EBAF0F4A30AA5C92DB43D1FDD4"/>
                </w:placeholder>
                <w:showingPlcHdr/>
                <w:text w:multiLine="1"/>
              </w:sdtPr>
              <w:sdtContent>
                <w:r w:rsidR="00EB0A2A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774F14EF" w14:textId="77777777" w:rsidR="00EB0A2A" w:rsidRDefault="00EB0A2A" w:rsidP="00C71C1F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75C1F22B" w14:textId="0CFF6FEF" w:rsidR="007B412D" w:rsidRDefault="00BC2AAC" w:rsidP="00C71C1F">
      <w:pPr>
        <w:spacing w:after="240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Im nachfolgenden Feld </w:t>
      </w:r>
      <w:r w:rsidR="002063DA">
        <w:rPr>
          <w:rFonts w:ascii="Aptos" w:hAnsi="Aptos" w:cs="Arial"/>
        </w:rPr>
        <w:t>werden</w:t>
      </w:r>
      <w:r>
        <w:rPr>
          <w:rFonts w:ascii="Aptos" w:hAnsi="Aptos" w:cs="Arial"/>
        </w:rPr>
        <w:t xml:space="preserve"> die Erwartungen und Abmachungen zwischen der Praxislehrperson und den Studierenden</w:t>
      </w:r>
      <w:r w:rsidR="002063DA">
        <w:rPr>
          <w:rFonts w:ascii="Aptos" w:hAnsi="Aptos" w:cs="Arial"/>
        </w:rPr>
        <w:t xml:space="preserve"> notiert</w:t>
      </w:r>
      <w:r w:rsidR="00E17022">
        <w:rPr>
          <w:rFonts w:ascii="Aptos" w:hAnsi="Aptos" w:cs="Arial"/>
        </w:rPr>
        <w:t>. Es ist bereits ein Vorschlag formuliert, welcher individuell angepasst werden soll.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2063DA" w:rsidRPr="00D65D3E" w14:paraId="1D6F5BA3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4A734772" w14:textId="5E94066B" w:rsidR="002063DA" w:rsidRDefault="009C528E" w:rsidP="00D65D3E">
            <w:pPr>
              <w:keepNext w:val="0"/>
              <w:jc w:val="both"/>
              <w:rPr>
                <w:rFonts w:ascii="Aptos" w:eastAsia="Calibri" w:hAnsi="Aptos" w:cs="Arial"/>
                <w:szCs w:val="24"/>
              </w:rPr>
            </w:pPr>
            <w:r>
              <w:rPr>
                <w:rFonts w:ascii="Aptos" w:eastAsia="Calibri" w:hAnsi="Aptos" w:cs="Arial"/>
                <w:szCs w:val="24"/>
              </w:rPr>
              <w:t>Ankunftszeit im Klassenzimmer (Uhrzeit</w:t>
            </w:r>
            <w:r w:rsidR="005A5131">
              <w:rPr>
                <w:rFonts w:ascii="Aptos" w:eastAsia="Calibri" w:hAnsi="Aptos" w:cs="Arial"/>
                <w:szCs w:val="24"/>
              </w:rPr>
              <w:t>, z.B. 07.30 Uhr</w:t>
            </w:r>
            <w:r>
              <w:rPr>
                <w:rFonts w:ascii="Aptos" w:eastAsia="Calibri" w:hAnsi="Aptos" w:cs="Arial"/>
                <w:szCs w:val="24"/>
              </w:rPr>
              <w:t>)</w:t>
            </w:r>
            <w:r w:rsidR="00D65D3E">
              <w:rPr>
                <w:rFonts w:ascii="Aptos" w:eastAsia="Calibri" w:hAnsi="Aptos" w:cs="Arial"/>
                <w:szCs w:val="24"/>
              </w:rPr>
              <w:t xml:space="preserve">: </w:t>
            </w:r>
            <w:sdt>
              <w:sdtPr>
                <w:rPr>
                  <w:rFonts w:ascii="Aptos" w:eastAsia="Calibri" w:hAnsi="Aptos" w:cs="Arial"/>
                  <w:szCs w:val="24"/>
                </w:rPr>
                <w:id w:val="2040847044"/>
                <w:placeholder>
                  <w:docPart w:val="DB9C316B273C4411A8856BA3ADCF0F92"/>
                </w:placeholder>
                <w:showingPlcHdr/>
                <w:text w:multiLine="1"/>
              </w:sdtPr>
              <w:sdtContent>
                <w:r w:rsidR="002063DA" w:rsidRPr="00D65D3E">
                  <w:rPr>
                    <w:rStyle w:val="Platzhaltertext"/>
                    <w:rFonts w:ascii="Aptos" w:hAnsi="Aptos" w:cs="Arial"/>
                    <w:szCs w:val="24"/>
                  </w:rPr>
                  <w:t>Text eingeben</w:t>
                </w:r>
              </w:sdtContent>
            </w:sdt>
          </w:p>
          <w:p w14:paraId="056C959A" w14:textId="616A7AB9" w:rsidR="00D65D3E" w:rsidRDefault="005A5131" w:rsidP="00D65D3E">
            <w:pPr>
              <w:keepNext w:val="0"/>
              <w:jc w:val="both"/>
              <w:rPr>
                <w:rFonts w:ascii="Aptos" w:eastAsia="Calibri" w:hAnsi="Aptos" w:cs="Arial"/>
                <w:szCs w:val="24"/>
              </w:rPr>
            </w:pPr>
            <w:r>
              <w:rPr>
                <w:rFonts w:ascii="Aptos" w:eastAsia="Calibri" w:hAnsi="Aptos" w:cs="Arial"/>
                <w:szCs w:val="24"/>
              </w:rPr>
              <w:t>Reflexion-/Auswertungsgespräche (Uhrzeit, z.B. jeweils um 12.00 Uhr nach dem Unterricht)</w:t>
            </w:r>
            <w:r w:rsidR="00D65D3E">
              <w:rPr>
                <w:rFonts w:ascii="Aptos" w:eastAsia="Calibri" w:hAnsi="Aptos" w:cs="Arial"/>
                <w:szCs w:val="24"/>
              </w:rPr>
              <w:t xml:space="preserve">: </w:t>
            </w:r>
            <w:sdt>
              <w:sdtPr>
                <w:rPr>
                  <w:rFonts w:ascii="Aptos" w:eastAsia="Calibri" w:hAnsi="Aptos" w:cs="Arial"/>
                  <w:szCs w:val="24"/>
                </w:rPr>
                <w:id w:val="-1085914686"/>
                <w:placeholder>
                  <w:docPart w:val="3CEB9FC2473B431AAC29882C23F9EE10"/>
                </w:placeholder>
                <w:showingPlcHdr/>
                <w:text w:multiLine="1"/>
              </w:sdtPr>
              <w:sdtContent>
                <w:r w:rsidR="00D65D3E" w:rsidRPr="00D65D3E">
                  <w:rPr>
                    <w:rStyle w:val="Platzhaltertext"/>
                    <w:rFonts w:ascii="Aptos" w:hAnsi="Aptos" w:cs="Arial"/>
                    <w:szCs w:val="24"/>
                  </w:rPr>
                  <w:t>Text eingeben</w:t>
                </w:r>
              </w:sdtContent>
            </w:sdt>
          </w:p>
          <w:p w14:paraId="76A3FB8E" w14:textId="7FA0C225" w:rsidR="009C528E" w:rsidRDefault="00AF7047" w:rsidP="00D65D3E">
            <w:pPr>
              <w:keepNext w:val="0"/>
              <w:jc w:val="both"/>
              <w:rPr>
                <w:rFonts w:ascii="Aptos" w:eastAsia="Calibri" w:hAnsi="Aptos" w:cs="Arial"/>
                <w:szCs w:val="24"/>
              </w:rPr>
            </w:pPr>
            <w:r>
              <w:rPr>
                <w:rFonts w:ascii="Aptos" w:eastAsia="Calibri" w:hAnsi="Aptos" w:cs="Arial"/>
                <w:szCs w:val="24"/>
              </w:rPr>
              <w:t>Planungstermine (fixe Termine</w:t>
            </w:r>
            <w:r w:rsidR="00D00F1A">
              <w:rPr>
                <w:rFonts w:ascii="Aptos" w:eastAsia="Calibri" w:hAnsi="Aptos" w:cs="Arial"/>
                <w:szCs w:val="24"/>
              </w:rPr>
              <w:t>, teilweise werden diese bei der Fertigstellung der Vereinbarung bereits vorbei sein</w:t>
            </w:r>
            <w:r w:rsidR="007C65EC">
              <w:rPr>
                <w:rFonts w:ascii="Aptos" w:eastAsia="Calibri" w:hAnsi="Aptos" w:cs="Arial"/>
                <w:szCs w:val="24"/>
              </w:rPr>
              <w:t>)</w:t>
            </w:r>
            <w:r w:rsidR="009C528E">
              <w:rPr>
                <w:rFonts w:ascii="Aptos" w:eastAsia="Calibri" w:hAnsi="Aptos" w:cs="Arial"/>
                <w:szCs w:val="24"/>
              </w:rPr>
              <w:t xml:space="preserve">: </w:t>
            </w:r>
            <w:sdt>
              <w:sdtPr>
                <w:rPr>
                  <w:rFonts w:ascii="Aptos" w:eastAsia="Calibri" w:hAnsi="Aptos" w:cs="Arial"/>
                  <w:szCs w:val="24"/>
                </w:rPr>
                <w:id w:val="-1951306115"/>
                <w:placeholder>
                  <w:docPart w:val="54C3D3737E9441AFABFA3AD9AC6ED39B"/>
                </w:placeholder>
                <w:showingPlcHdr/>
                <w:text w:multiLine="1"/>
              </w:sdtPr>
              <w:sdtContent>
                <w:r w:rsidR="009C528E" w:rsidRPr="00D65D3E">
                  <w:rPr>
                    <w:rStyle w:val="Platzhaltertext"/>
                    <w:rFonts w:ascii="Aptos" w:hAnsi="Aptos" w:cs="Arial"/>
                    <w:szCs w:val="24"/>
                  </w:rPr>
                  <w:t>Text eingeben</w:t>
                </w:r>
              </w:sdtContent>
            </w:sdt>
          </w:p>
          <w:p w14:paraId="26950008" w14:textId="77777777" w:rsidR="00AF7047" w:rsidRDefault="00AF7047" w:rsidP="00D65D3E">
            <w:pPr>
              <w:keepNext w:val="0"/>
              <w:jc w:val="both"/>
              <w:rPr>
                <w:rFonts w:ascii="Aptos" w:hAnsi="Aptos" w:cs="Arial"/>
                <w:szCs w:val="24"/>
              </w:rPr>
            </w:pPr>
          </w:p>
          <w:p w14:paraId="244C47E8" w14:textId="131163B9" w:rsidR="008C224B" w:rsidRPr="00D65D3E" w:rsidRDefault="008C224B" w:rsidP="00D65D3E">
            <w:pPr>
              <w:keepNext w:val="0"/>
              <w:jc w:val="both"/>
              <w:rPr>
                <w:rFonts w:ascii="Aptos" w:hAnsi="Aptos" w:cs="Arial"/>
              </w:rPr>
            </w:pPr>
            <w:r w:rsidRPr="7369C100">
              <w:rPr>
                <w:rFonts w:ascii="Aptos" w:hAnsi="Aptos" w:cs="Arial"/>
              </w:rPr>
              <w:t xml:space="preserve">Weiteres (z.B. </w:t>
            </w:r>
            <w:r w:rsidR="00804D63" w:rsidRPr="7369C100">
              <w:rPr>
                <w:rFonts w:ascii="Aptos" w:hAnsi="Aptos" w:cs="Arial"/>
              </w:rPr>
              <w:t xml:space="preserve">Einsatzbereitschaft, Initiative, Wille zur Selbstreflexion, Mut Eigenes/Neues zu wagen, </w:t>
            </w:r>
            <w:r w:rsidR="004330BD" w:rsidRPr="7369C100">
              <w:rPr>
                <w:rFonts w:ascii="Aptos" w:hAnsi="Aptos" w:cs="Arial"/>
              </w:rPr>
              <w:t xml:space="preserve">Erreichbarkeit, </w:t>
            </w:r>
            <w:r w:rsidR="00872839">
              <w:rPr>
                <w:rFonts w:ascii="Aptos" w:hAnsi="Aptos" w:cs="Arial"/>
              </w:rPr>
              <w:t>Abgabe</w:t>
            </w:r>
            <w:r w:rsidR="000E145F">
              <w:rPr>
                <w:rFonts w:ascii="Aptos" w:hAnsi="Aptos" w:cs="Arial"/>
              </w:rPr>
              <w:t xml:space="preserve"> und Besprechungszeitpunkte von Planungen, Austauschgesprächen, </w:t>
            </w:r>
            <w:r w:rsidR="004330BD" w:rsidRPr="7369C100">
              <w:rPr>
                <w:rFonts w:ascii="Aptos" w:hAnsi="Aptos" w:cs="Arial"/>
              </w:rPr>
              <w:t xml:space="preserve">nachfragen bei Unklarheiten, </w:t>
            </w:r>
            <w:r w:rsidR="00B31987" w:rsidRPr="7369C100">
              <w:rPr>
                <w:rFonts w:ascii="Aptos" w:hAnsi="Aptos" w:cs="Arial"/>
              </w:rPr>
              <w:t>…):</w:t>
            </w:r>
            <w:r w:rsidR="00B31987" w:rsidRPr="7369C100">
              <w:rPr>
                <w:rFonts w:ascii="Aptos" w:eastAsia="Calibri" w:hAnsi="Aptos" w:cs="Arial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-924954749"/>
                <w:placeholder>
                  <w:docPart w:val="FF7B9AA8F5CE46059C7D59AC371DDD8F"/>
                </w:placeholder>
                <w:showingPlcHdr/>
                <w:text/>
              </w:sdtPr>
              <w:sdtContent>
                <w:r w:rsidR="6EF70C0F" w:rsidRPr="7369C100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6788359D" w14:textId="77777777" w:rsidR="00792B5F" w:rsidRDefault="00792B5F" w:rsidP="002063DA">
      <w:pPr>
        <w:spacing w:after="240"/>
        <w:jc w:val="both"/>
        <w:rPr>
          <w:rFonts w:ascii="Aptos" w:hAnsi="Aptos" w:cs="Arial"/>
        </w:rPr>
      </w:pPr>
    </w:p>
    <w:p w14:paraId="21041D2B" w14:textId="73C9D523" w:rsidR="00C5031F" w:rsidRPr="003468DF" w:rsidRDefault="00C5031F" w:rsidP="00903D08">
      <w:pPr>
        <w:spacing w:after="240"/>
        <w:jc w:val="both"/>
        <w:rPr>
          <w:rFonts w:ascii="Aptos" w:hAnsi="Aptos" w:cs="Arial"/>
          <w:b/>
          <w:bCs/>
        </w:rPr>
      </w:pPr>
      <w:r w:rsidRPr="003468DF">
        <w:rPr>
          <w:rFonts w:ascii="Aptos" w:hAnsi="Aptos" w:cs="Arial"/>
          <w:b/>
          <w:bCs/>
        </w:rPr>
        <w:t>3) Praktikums</w:t>
      </w:r>
      <w:r w:rsidR="000F78AB">
        <w:rPr>
          <w:rFonts w:ascii="Aptos" w:hAnsi="Aptos" w:cs="Arial"/>
          <w:b/>
          <w:bCs/>
        </w:rPr>
        <w:t>absprachen</w:t>
      </w:r>
    </w:p>
    <w:p w14:paraId="2E404411" w14:textId="2ED67D0D" w:rsidR="004D31E0" w:rsidRDefault="00FB6637" w:rsidP="00C71C1F">
      <w:pPr>
        <w:spacing w:after="240" w:line="276" w:lineRule="auto"/>
        <w:jc w:val="both"/>
        <w:rPr>
          <w:rFonts w:ascii="Aptos" w:hAnsi="Aptos"/>
        </w:rPr>
      </w:pPr>
      <w:r w:rsidRPr="5C755123">
        <w:rPr>
          <w:rFonts w:ascii="Aptos" w:hAnsi="Aptos"/>
        </w:rPr>
        <w:t xml:space="preserve">Die </w:t>
      </w:r>
      <w:r w:rsidR="007A6747" w:rsidRPr="5C755123">
        <w:rPr>
          <w:rFonts w:ascii="Aptos" w:hAnsi="Aptos"/>
        </w:rPr>
        <w:t>Praxisl</w:t>
      </w:r>
      <w:r w:rsidRPr="5C755123">
        <w:rPr>
          <w:rFonts w:ascii="Aptos" w:hAnsi="Aptos"/>
        </w:rPr>
        <w:t>ehrperson erklärt n</w:t>
      </w:r>
      <w:r w:rsidR="003468DF" w:rsidRPr="5C755123">
        <w:rPr>
          <w:rFonts w:ascii="Aptos" w:hAnsi="Aptos"/>
        </w:rPr>
        <w:t>achfolgend</w:t>
      </w:r>
      <w:r w:rsidR="00492FBF" w:rsidRPr="5C755123">
        <w:rPr>
          <w:rFonts w:ascii="Aptos" w:hAnsi="Aptos"/>
        </w:rPr>
        <w:t xml:space="preserve"> </w:t>
      </w:r>
      <w:r w:rsidR="00ED0F33" w:rsidRPr="5C755123">
        <w:rPr>
          <w:rFonts w:ascii="Aptos" w:hAnsi="Aptos"/>
          <w:b/>
          <w:bCs/>
        </w:rPr>
        <w:t>das</w:t>
      </w:r>
      <w:r w:rsidR="00ED0F33" w:rsidRPr="5C755123">
        <w:rPr>
          <w:rFonts w:ascii="Aptos" w:hAnsi="Aptos"/>
          <w:i/>
          <w:iCs/>
        </w:rPr>
        <w:t xml:space="preserve"> </w:t>
      </w:r>
      <w:r w:rsidR="00ED0F33" w:rsidRPr="5C755123">
        <w:rPr>
          <w:rFonts w:ascii="Aptos" w:hAnsi="Aptos"/>
          <w:b/>
          <w:bCs/>
        </w:rPr>
        <w:t>Thema/der Lerngegenstand/die übergeordnete Fragestellung</w:t>
      </w:r>
      <w:r w:rsidR="00B955B4" w:rsidRPr="5C755123">
        <w:rPr>
          <w:rFonts w:ascii="Aptos" w:hAnsi="Aptos"/>
        </w:rPr>
        <w:t xml:space="preserve"> </w:t>
      </w:r>
      <w:r w:rsidR="00FE0112" w:rsidRPr="5C755123">
        <w:rPr>
          <w:rFonts w:ascii="Aptos" w:hAnsi="Aptos"/>
        </w:rPr>
        <w:t>sowie</w:t>
      </w:r>
      <w:r w:rsidR="00B955B4" w:rsidRPr="5C755123">
        <w:rPr>
          <w:rFonts w:ascii="Aptos" w:hAnsi="Aptos"/>
        </w:rPr>
        <w:t xml:space="preserve"> </w:t>
      </w:r>
      <w:r w:rsidR="00B955B4" w:rsidRPr="5C755123">
        <w:rPr>
          <w:rFonts w:ascii="Aptos" w:hAnsi="Aptos"/>
          <w:b/>
          <w:bCs/>
        </w:rPr>
        <w:t>Lerninhalte</w:t>
      </w:r>
      <w:r w:rsidR="00FE0112" w:rsidRPr="5C755123">
        <w:rPr>
          <w:rFonts w:ascii="Aptos" w:hAnsi="Aptos"/>
        </w:rPr>
        <w:t xml:space="preserve"> und </w:t>
      </w:r>
      <w:r w:rsidR="002362D0" w:rsidRPr="5C755123">
        <w:rPr>
          <w:rFonts w:ascii="Aptos" w:hAnsi="Aptos"/>
        </w:rPr>
        <w:t>die</w:t>
      </w:r>
      <w:r w:rsidR="00FE0112" w:rsidRPr="5C755123">
        <w:rPr>
          <w:rFonts w:ascii="Aptos" w:hAnsi="Aptos"/>
        </w:rPr>
        <w:t xml:space="preserve"> </w:t>
      </w:r>
      <w:r w:rsidR="00085868" w:rsidRPr="5C755123">
        <w:rPr>
          <w:rFonts w:ascii="Aptos" w:hAnsi="Aptos"/>
          <w:b/>
          <w:bCs/>
        </w:rPr>
        <w:t>Unterricht</w:t>
      </w:r>
      <w:r w:rsidR="002362D0" w:rsidRPr="5C755123">
        <w:rPr>
          <w:rFonts w:ascii="Aptos" w:hAnsi="Aptos"/>
          <w:b/>
          <w:bCs/>
        </w:rPr>
        <w:t>sgestaltung</w:t>
      </w:r>
      <w:r w:rsidRPr="5C755123">
        <w:rPr>
          <w:rFonts w:ascii="Aptos" w:hAnsi="Aptos"/>
          <w:b/>
          <w:bCs/>
        </w:rPr>
        <w:t xml:space="preserve">, </w:t>
      </w:r>
      <w:r w:rsidRPr="5C755123">
        <w:rPr>
          <w:rFonts w:ascii="Aptos" w:hAnsi="Aptos"/>
        </w:rPr>
        <w:t xml:space="preserve">die sie für die Praktikumsdauer </w:t>
      </w:r>
      <w:r w:rsidR="007A6747" w:rsidRPr="5C755123">
        <w:rPr>
          <w:rFonts w:ascii="Aptos" w:hAnsi="Aptos"/>
        </w:rPr>
        <w:t>vorgesehen hat. Die Schwerpunkte</w:t>
      </w:r>
      <w:r w:rsidR="00DF7776" w:rsidRPr="5C755123">
        <w:rPr>
          <w:rFonts w:ascii="Aptos" w:hAnsi="Aptos"/>
        </w:rPr>
        <w:t xml:space="preserve"> und der Aufbau</w:t>
      </w:r>
      <w:r w:rsidR="007A6747" w:rsidRPr="5C755123">
        <w:rPr>
          <w:rFonts w:ascii="Aptos" w:hAnsi="Aptos"/>
        </w:rPr>
        <w:t xml:space="preserve"> des unterrichtlichen Handelns</w:t>
      </w:r>
      <w:r w:rsidR="00DF7776" w:rsidRPr="5C755123">
        <w:rPr>
          <w:rFonts w:ascii="Aptos" w:hAnsi="Aptos"/>
        </w:rPr>
        <w:t xml:space="preserve"> über die drei Wochen hinweg </w:t>
      </w:r>
      <w:r w:rsidR="009109E4" w:rsidRPr="5C755123">
        <w:rPr>
          <w:rFonts w:ascii="Aptos" w:hAnsi="Aptos"/>
        </w:rPr>
        <w:t>sollen</w:t>
      </w:r>
      <w:r w:rsidR="00DF7776" w:rsidRPr="5C755123">
        <w:rPr>
          <w:rFonts w:ascii="Aptos" w:hAnsi="Aptos"/>
        </w:rPr>
        <w:t xml:space="preserve"> deutlich werden.</w:t>
      </w:r>
      <w:r w:rsidR="00B955B4" w:rsidRPr="5C755123">
        <w:rPr>
          <w:rFonts w:ascii="Aptos" w:hAnsi="Aptos"/>
        </w:rPr>
        <w:t xml:space="preserve"> </w:t>
      </w:r>
      <w:r w:rsidR="00FF7A2E" w:rsidRPr="5C755123">
        <w:rPr>
          <w:rFonts w:ascii="Aptos" w:hAnsi="Aptos"/>
        </w:rPr>
        <w:t>Weiter</w:t>
      </w:r>
      <w:r w:rsidR="009616CF" w:rsidRPr="5C755123">
        <w:rPr>
          <w:rFonts w:ascii="Aptos" w:hAnsi="Aptos"/>
        </w:rPr>
        <w:t xml:space="preserve"> </w:t>
      </w:r>
      <w:r w:rsidR="00FF7A2E" w:rsidRPr="5C755123">
        <w:rPr>
          <w:rFonts w:ascii="Aptos" w:hAnsi="Aptos"/>
        </w:rPr>
        <w:t>wird</w:t>
      </w:r>
      <w:r w:rsidR="00245A9F" w:rsidRPr="5C755123">
        <w:rPr>
          <w:rFonts w:ascii="Aptos" w:hAnsi="Aptos"/>
        </w:rPr>
        <w:t xml:space="preserve"> gemeinsam</w:t>
      </w:r>
      <w:r w:rsidR="009616CF" w:rsidRPr="5C755123">
        <w:rPr>
          <w:rFonts w:ascii="Aptos" w:hAnsi="Aptos"/>
        </w:rPr>
        <w:t xml:space="preserve"> </w:t>
      </w:r>
      <w:r w:rsidR="00B955B4" w:rsidRPr="5C755123">
        <w:rPr>
          <w:rFonts w:ascii="Aptos" w:hAnsi="Aptos"/>
        </w:rPr>
        <w:t xml:space="preserve">die </w:t>
      </w:r>
      <w:r w:rsidR="00B955B4" w:rsidRPr="5C755123">
        <w:rPr>
          <w:rFonts w:ascii="Aptos" w:hAnsi="Aptos"/>
          <w:b/>
          <w:bCs/>
        </w:rPr>
        <w:t>Aufgabenver</w:t>
      </w:r>
      <w:r w:rsidR="003B175A" w:rsidRPr="5C755123">
        <w:rPr>
          <w:rFonts w:ascii="Aptos" w:hAnsi="Aptos"/>
          <w:b/>
          <w:bCs/>
        </w:rPr>
        <w:t>teilung</w:t>
      </w:r>
      <w:r w:rsidR="003B175A" w:rsidRPr="5C755123">
        <w:rPr>
          <w:rFonts w:ascii="Aptos" w:hAnsi="Aptos"/>
        </w:rPr>
        <w:t xml:space="preserve"> zwischen dem Tandem und der Praxislehrperson</w:t>
      </w:r>
      <w:r w:rsidR="00914A55" w:rsidRPr="5C755123">
        <w:rPr>
          <w:rFonts w:ascii="Aptos" w:hAnsi="Aptos"/>
        </w:rPr>
        <w:t xml:space="preserve"> </w:t>
      </w:r>
      <w:r w:rsidR="003827EA" w:rsidRPr="5C755123">
        <w:rPr>
          <w:rFonts w:ascii="Aptos" w:hAnsi="Aptos"/>
        </w:rPr>
        <w:t>festgehalten</w:t>
      </w:r>
      <w:r w:rsidR="00914A55" w:rsidRPr="5C755123">
        <w:rPr>
          <w:rFonts w:ascii="Aptos" w:hAnsi="Aptos"/>
        </w:rPr>
        <w:t>, so dass ersichtlich wird, was den Studierenden durch die Praxislehrperson gezeigt wird</w:t>
      </w:r>
      <w:r w:rsidR="004E723F" w:rsidRPr="5C755123">
        <w:rPr>
          <w:rFonts w:ascii="Aptos" w:hAnsi="Aptos"/>
        </w:rPr>
        <w:t xml:space="preserve">, </w:t>
      </w:r>
      <w:r w:rsidR="00CE3A82" w:rsidRPr="5C755123">
        <w:rPr>
          <w:rFonts w:ascii="Aptos" w:hAnsi="Aptos"/>
        </w:rPr>
        <w:t>woran sich die Studierenden beteiligen</w:t>
      </w:r>
      <w:r w:rsidR="004E723F" w:rsidRPr="5C755123">
        <w:rPr>
          <w:rFonts w:ascii="Aptos" w:hAnsi="Aptos"/>
        </w:rPr>
        <w:t xml:space="preserve"> und was sie selbstverantwortlich übernehmen</w:t>
      </w:r>
      <w:r w:rsidR="00CE3A82" w:rsidRPr="5C755123">
        <w:rPr>
          <w:rFonts w:ascii="Aptos" w:hAnsi="Aptos"/>
        </w:rPr>
        <w:t xml:space="preserve">. </w:t>
      </w:r>
      <w:r w:rsidR="00245A9F" w:rsidRPr="5C755123">
        <w:rPr>
          <w:rFonts w:ascii="Aptos" w:hAnsi="Aptos"/>
        </w:rPr>
        <w:t xml:space="preserve">Das Dossier </w:t>
      </w:r>
      <w:r w:rsidR="004E723F" w:rsidRPr="5C755123">
        <w:rPr>
          <w:rFonts w:ascii="Aptos" w:hAnsi="Aptos"/>
        </w:rPr>
        <w:t>Vorbereitungs</w:t>
      </w:r>
      <w:r w:rsidR="00245A9F" w:rsidRPr="5C755123">
        <w:rPr>
          <w:rFonts w:ascii="Aptos" w:hAnsi="Aptos"/>
        </w:rPr>
        <w:t xml:space="preserve">- und Praktikumsimpulse </w:t>
      </w:r>
      <w:r w:rsidR="004E723F" w:rsidRPr="5C755123">
        <w:rPr>
          <w:rFonts w:ascii="Aptos" w:hAnsi="Aptos"/>
        </w:rPr>
        <w:t xml:space="preserve">Praktikum 2 und 3 </w:t>
      </w:r>
      <w:r w:rsidR="00F53B39" w:rsidRPr="5C755123">
        <w:rPr>
          <w:rFonts w:ascii="Aptos" w:hAnsi="Aptos"/>
        </w:rPr>
        <w:t>soll</w:t>
      </w:r>
      <w:r w:rsidR="00245A9F" w:rsidRPr="5C755123">
        <w:rPr>
          <w:rFonts w:ascii="Aptos" w:hAnsi="Aptos"/>
        </w:rPr>
        <w:t xml:space="preserve"> hierzu beigezogen werden. </w:t>
      </w:r>
      <w:r w:rsidR="00604B68" w:rsidRPr="5C755123">
        <w:rPr>
          <w:rFonts w:ascii="Aptos" w:hAnsi="Aptos"/>
        </w:rPr>
        <w:t>Dazu</w:t>
      </w:r>
      <w:r w:rsidR="00CE3A82" w:rsidRPr="5C755123">
        <w:rPr>
          <w:rFonts w:ascii="Aptos" w:hAnsi="Aptos"/>
        </w:rPr>
        <w:t xml:space="preserve"> werden</w:t>
      </w:r>
      <w:r w:rsidR="00412A26" w:rsidRPr="5C755123">
        <w:rPr>
          <w:rFonts w:ascii="Aptos" w:hAnsi="Aptos"/>
        </w:rPr>
        <w:t xml:space="preserve"> </w:t>
      </w:r>
      <w:r w:rsidR="00412A26" w:rsidRPr="5C755123">
        <w:rPr>
          <w:rFonts w:ascii="Aptos" w:hAnsi="Aptos"/>
          <w:b/>
          <w:bCs/>
        </w:rPr>
        <w:t>besondere Termine</w:t>
      </w:r>
      <w:r w:rsidR="00412A26" w:rsidRPr="5C755123">
        <w:rPr>
          <w:rFonts w:ascii="Aptos" w:hAnsi="Aptos"/>
        </w:rPr>
        <w:t xml:space="preserve"> (ausserschulische Aktivitäten, Elternarbeit)</w:t>
      </w:r>
      <w:r w:rsidR="00FB7E5F" w:rsidRPr="5C755123">
        <w:rPr>
          <w:rFonts w:ascii="Aptos" w:hAnsi="Aptos"/>
        </w:rPr>
        <w:t xml:space="preserve"> </w:t>
      </w:r>
      <w:r w:rsidR="007863CE" w:rsidRPr="5C755123">
        <w:rPr>
          <w:rFonts w:ascii="Aptos" w:hAnsi="Aptos"/>
        </w:rPr>
        <w:t xml:space="preserve">sowie eingeplante Zeitfenster für </w:t>
      </w:r>
      <w:r w:rsidR="007863CE" w:rsidRPr="5C755123">
        <w:rPr>
          <w:rFonts w:ascii="Aptos" w:hAnsi="Aptos"/>
          <w:b/>
          <w:bCs/>
        </w:rPr>
        <w:t>Beobachtungen bzw. die Datensammlung</w:t>
      </w:r>
      <w:r w:rsidR="73D64F7E" w:rsidRPr="5C755123">
        <w:rPr>
          <w:rFonts w:ascii="Aptos" w:hAnsi="Aptos"/>
          <w:b/>
          <w:bCs/>
        </w:rPr>
        <w:t xml:space="preserve"> </w:t>
      </w:r>
      <w:r w:rsidR="73D64F7E" w:rsidRPr="5C755123">
        <w:rPr>
          <w:rFonts w:ascii="Aptos" w:hAnsi="Aptos"/>
        </w:rPr>
        <w:t>aufgeschrieben,</w:t>
      </w:r>
      <w:r w:rsidR="007863CE" w:rsidRPr="5C755123">
        <w:rPr>
          <w:rFonts w:ascii="Aptos" w:hAnsi="Aptos"/>
        </w:rPr>
        <w:t xml:space="preserve"> welche </w:t>
      </w:r>
      <w:r w:rsidR="00325B5E" w:rsidRPr="5C755123">
        <w:rPr>
          <w:rFonts w:ascii="Aptos" w:hAnsi="Aptos"/>
        </w:rPr>
        <w:t>als Grundlage für das Reflexionsseminar</w:t>
      </w:r>
      <w:r w:rsidR="00F53B39" w:rsidRPr="5C755123">
        <w:rPr>
          <w:rFonts w:ascii="Aptos" w:hAnsi="Aptos"/>
        </w:rPr>
        <w:t xml:space="preserve"> (Fallanalyse)</w:t>
      </w:r>
      <w:r w:rsidR="007863CE" w:rsidRPr="5C755123">
        <w:rPr>
          <w:rFonts w:ascii="Aptos" w:hAnsi="Aptos"/>
        </w:rPr>
        <w:t xml:space="preserve"> </w:t>
      </w:r>
      <w:r w:rsidR="00325B5E" w:rsidRPr="5C755123">
        <w:rPr>
          <w:rFonts w:ascii="Aptos" w:hAnsi="Aptos"/>
        </w:rPr>
        <w:t>dienen</w:t>
      </w:r>
      <w:r w:rsidR="019D2887" w:rsidRPr="5C755123">
        <w:rPr>
          <w:rFonts w:ascii="Aptos" w:hAnsi="Aptos"/>
        </w:rPr>
        <w:t>.</w:t>
      </w:r>
      <w:r w:rsidR="003B175A" w:rsidRPr="5C755123">
        <w:rPr>
          <w:rFonts w:ascii="Aptos" w:hAnsi="Aptos"/>
        </w:rPr>
        <w:t xml:space="preserve"> </w:t>
      </w:r>
    </w:p>
    <w:p w14:paraId="7F849EA7" w14:textId="1B1DD779" w:rsidR="006C52A4" w:rsidRDefault="00395053" w:rsidP="004D31E0">
      <w:pPr>
        <w:spacing w:after="240" w:line="276" w:lineRule="auto"/>
        <w:jc w:val="both"/>
        <w:rPr>
          <w:rFonts w:ascii="Aptos" w:hAnsi="Aptos"/>
        </w:rPr>
      </w:pPr>
      <w:r w:rsidRPr="1036220E">
        <w:rPr>
          <w:rFonts w:ascii="Aptos" w:hAnsi="Aptos"/>
        </w:rPr>
        <w:t>Es wird davon ausgegangen, dass mehrheitlich</w:t>
      </w:r>
      <w:r w:rsidR="006648D2" w:rsidRPr="1036220E">
        <w:rPr>
          <w:rFonts w:ascii="Aptos" w:hAnsi="Aptos"/>
        </w:rPr>
        <w:t xml:space="preserve"> – so </w:t>
      </w:r>
      <w:r w:rsidRPr="1036220E">
        <w:rPr>
          <w:rFonts w:ascii="Aptos" w:hAnsi="Aptos"/>
        </w:rPr>
        <w:t xml:space="preserve">wie im Manual Praktikum </w:t>
      </w:r>
      <w:r w:rsidR="00884A43">
        <w:rPr>
          <w:rFonts w:ascii="Aptos" w:hAnsi="Aptos"/>
        </w:rPr>
        <w:t>2</w:t>
      </w:r>
      <w:r w:rsidRPr="1036220E">
        <w:rPr>
          <w:rFonts w:ascii="Aptos" w:hAnsi="Aptos"/>
        </w:rPr>
        <w:t xml:space="preserve"> </w:t>
      </w:r>
      <w:r w:rsidR="00705531">
        <w:rPr>
          <w:rFonts w:ascii="Aptos" w:hAnsi="Aptos"/>
        </w:rPr>
        <w:t xml:space="preserve">und 3 </w:t>
      </w:r>
      <w:r w:rsidRPr="1036220E">
        <w:rPr>
          <w:rFonts w:ascii="Aptos" w:hAnsi="Aptos"/>
        </w:rPr>
        <w:t>beschrieben</w:t>
      </w:r>
      <w:r w:rsidR="006648D2" w:rsidRPr="1036220E">
        <w:rPr>
          <w:rFonts w:ascii="Aptos" w:hAnsi="Aptos"/>
        </w:rPr>
        <w:t xml:space="preserve"> – </w:t>
      </w:r>
      <w:r w:rsidR="006648D2" w:rsidRPr="1036220E">
        <w:rPr>
          <w:rFonts w:ascii="Aptos" w:hAnsi="Aptos"/>
          <w:b/>
          <w:bCs/>
        </w:rPr>
        <w:t>Co-</w:t>
      </w:r>
      <w:proofErr w:type="spellStart"/>
      <w:r w:rsidR="009578C2" w:rsidRPr="1036220E">
        <w:rPr>
          <w:rFonts w:ascii="Aptos" w:hAnsi="Aptos"/>
          <w:b/>
          <w:bCs/>
        </w:rPr>
        <w:t>Planning</w:t>
      </w:r>
      <w:proofErr w:type="spellEnd"/>
      <w:r w:rsidR="009578C2" w:rsidRPr="1036220E">
        <w:rPr>
          <w:rFonts w:ascii="Aptos" w:hAnsi="Aptos"/>
          <w:b/>
          <w:bCs/>
        </w:rPr>
        <w:t>, Co-</w:t>
      </w:r>
      <w:r w:rsidR="008727A3" w:rsidRPr="1036220E">
        <w:rPr>
          <w:rFonts w:ascii="Aptos" w:hAnsi="Aptos"/>
          <w:b/>
          <w:bCs/>
        </w:rPr>
        <w:t>Teaching und Co-</w:t>
      </w:r>
      <w:proofErr w:type="spellStart"/>
      <w:r w:rsidR="008727A3" w:rsidRPr="1036220E">
        <w:rPr>
          <w:rFonts w:ascii="Aptos" w:hAnsi="Aptos"/>
          <w:b/>
          <w:bCs/>
        </w:rPr>
        <w:t>Reflecting</w:t>
      </w:r>
      <w:proofErr w:type="spellEnd"/>
      <w:r w:rsidR="00772528" w:rsidRPr="1036220E">
        <w:rPr>
          <w:rFonts w:ascii="Aptos" w:hAnsi="Aptos"/>
        </w:rPr>
        <w:t xml:space="preserve"> </w:t>
      </w:r>
      <w:r w:rsidR="008727A3" w:rsidRPr="1036220E">
        <w:rPr>
          <w:rFonts w:ascii="Aptos" w:hAnsi="Aptos"/>
        </w:rPr>
        <w:t>stattfinden.</w:t>
      </w:r>
      <w:r w:rsidR="00CC5554" w:rsidRPr="1036220E">
        <w:rPr>
          <w:rFonts w:ascii="Aptos" w:hAnsi="Aptos"/>
        </w:rPr>
        <w:t xml:space="preserve"> </w:t>
      </w:r>
      <w:r w:rsidR="00F1568B" w:rsidRPr="3CD66D48">
        <w:rPr>
          <w:rFonts w:ascii="Aptos" w:hAnsi="Aptos"/>
        </w:rPr>
        <w:t xml:space="preserve">Wichtig dabei ist, </w:t>
      </w:r>
      <w:r w:rsidR="04BEEEF2" w:rsidRPr="3CD66D48">
        <w:rPr>
          <w:rFonts w:ascii="Aptos" w:hAnsi="Aptos"/>
        </w:rPr>
        <w:t xml:space="preserve">die </w:t>
      </w:r>
      <w:r w:rsidR="00F1568B" w:rsidRPr="3CD66D48">
        <w:rPr>
          <w:rFonts w:ascii="Aptos" w:hAnsi="Aptos"/>
        </w:rPr>
        <w:t>Auswertungs- und Planungsgespräche</w:t>
      </w:r>
      <w:r w:rsidR="00E461ED" w:rsidRPr="3CD66D48">
        <w:rPr>
          <w:rFonts w:ascii="Aptos" w:hAnsi="Aptos"/>
        </w:rPr>
        <w:t xml:space="preserve"> nach jedem Halb</w:t>
      </w:r>
      <w:r w:rsidR="00CC0741" w:rsidRPr="3CD66D48">
        <w:rPr>
          <w:rFonts w:ascii="Aptos" w:hAnsi="Aptos"/>
        </w:rPr>
        <w:t>tag und in einem Umfang von mind. 30 Minuten zu ermöglichen.</w:t>
      </w:r>
      <w:r w:rsidR="00CC5554" w:rsidRPr="3CD66D48">
        <w:rPr>
          <w:rFonts w:ascii="Aptos" w:hAnsi="Aptos"/>
        </w:rPr>
        <w:t xml:space="preserve"> </w:t>
      </w:r>
      <w:r w:rsidR="00371276" w:rsidRPr="1036220E">
        <w:rPr>
          <w:rFonts w:ascii="Aptos" w:hAnsi="Aptos"/>
        </w:rPr>
        <w:t xml:space="preserve">Darüber hinaus </w:t>
      </w:r>
      <w:r w:rsidR="00CC5554" w:rsidRPr="1036220E">
        <w:rPr>
          <w:rFonts w:ascii="Aptos" w:hAnsi="Aptos"/>
        </w:rPr>
        <w:t xml:space="preserve">sind die </w:t>
      </w:r>
      <w:r w:rsidR="00CC5554" w:rsidRPr="1036220E">
        <w:rPr>
          <w:rFonts w:ascii="Aptos" w:hAnsi="Aptos"/>
          <w:b/>
          <w:bCs/>
        </w:rPr>
        <w:t>drei Zugangsformen</w:t>
      </w:r>
      <w:r w:rsidR="009E4BF0" w:rsidRPr="1036220E">
        <w:rPr>
          <w:rFonts w:ascii="Aptos" w:hAnsi="Aptos"/>
        </w:rPr>
        <w:t xml:space="preserve"> (Zugang 1: </w:t>
      </w:r>
      <w:r w:rsidR="009E4BF0" w:rsidRPr="00705531">
        <w:rPr>
          <w:rFonts w:ascii="Aptos" w:hAnsi="Aptos"/>
        </w:rPr>
        <w:t xml:space="preserve">Einlassendes </w:t>
      </w:r>
      <w:r w:rsidR="009E4BF0" w:rsidRPr="1036220E">
        <w:rPr>
          <w:rFonts w:ascii="Aptos" w:hAnsi="Aptos"/>
        </w:rPr>
        <w:t xml:space="preserve">Mitwirken in Praktiken, Zugang 2: </w:t>
      </w:r>
      <w:r w:rsidR="006D0D13" w:rsidRPr="1036220E">
        <w:rPr>
          <w:rFonts w:ascii="Aptos" w:hAnsi="Aptos"/>
        </w:rPr>
        <w:t xml:space="preserve">Beobachten, Beschreiben und Analysieren und Zugang 3: </w:t>
      </w:r>
      <w:r w:rsidR="00540AB3" w:rsidRPr="00705531">
        <w:rPr>
          <w:rFonts w:ascii="Aptos" w:hAnsi="Aptos"/>
        </w:rPr>
        <w:t xml:space="preserve">Eigenständiges </w:t>
      </w:r>
      <w:r w:rsidR="00540AB3" w:rsidRPr="1036220E">
        <w:rPr>
          <w:rFonts w:ascii="Aptos" w:hAnsi="Aptos"/>
        </w:rPr>
        <w:t>und begründetes Planen und Gestalten)</w:t>
      </w:r>
      <w:r w:rsidR="00D1052F" w:rsidRPr="1036220E">
        <w:rPr>
          <w:rFonts w:ascii="Aptos" w:hAnsi="Aptos"/>
        </w:rPr>
        <w:t xml:space="preserve"> zu berücksichtigen.</w:t>
      </w:r>
      <w:r w:rsidR="00DF2D5D" w:rsidRPr="1036220E">
        <w:rPr>
          <w:rFonts w:ascii="Aptos" w:hAnsi="Aptos"/>
        </w:rPr>
        <w:t xml:space="preserve"> Das </w:t>
      </w:r>
      <w:r w:rsidR="00DF2D5D" w:rsidRPr="1036220E">
        <w:rPr>
          <w:rFonts w:ascii="Aptos" w:hAnsi="Aptos"/>
          <w:b/>
          <w:bCs/>
        </w:rPr>
        <w:t>Rahmenmodell EULE®</w:t>
      </w:r>
      <w:r w:rsidR="00DF2D5D" w:rsidRPr="1036220E">
        <w:rPr>
          <w:rFonts w:ascii="Aptos" w:hAnsi="Aptos"/>
        </w:rPr>
        <w:t xml:space="preserve"> soll nach Möglichkeiten </w:t>
      </w:r>
      <w:r w:rsidR="005C5E72" w:rsidRPr="1036220E">
        <w:rPr>
          <w:rFonts w:ascii="Aptos" w:hAnsi="Aptos"/>
        </w:rPr>
        <w:t>zur Strukturierung de</w:t>
      </w:r>
      <w:r w:rsidR="00351E21" w:rsidRPr="1036220E">
        <w:rPr>
          <w:rFonts w:ascii="Aptos" w:hAnsi="Aptos"/>
        </w:rPr>
        <w:t>s</w:t>
      </w:r>
      <w:r w:rsidR="005C5E72" w:rsidRPr="1036220E">
        <w:rPr>
          <w:rFonts w:ascii="Aptos" w:hAnsi="Aptos"/>
        </w:rPr>
        <w:t xml:space="preserve"> Unterricht</w:t>
      </w:r>
      <w:r w:rsidR="00351E21" w:rsidRPr="1036220E">
        <w:rPr>
          <w:rFonts w:ascii="Aptos" w:hAnsi="Aptos"/>
        </w:rPr>
        <w:t>s</w:t>
      </w:r>
      <w:r w:rsidR="005C5E72" w:rsidRPr="1036220E">
        <w:rPr>
          <w:rFonts w:ascii="Aptos" w:hAnsi="Aptos"/>
        </w:rPr>
        <w:t xml:space="preserve"> </w:t>
      </w:r>
      <w:r w:rsidR="00652C10" w:rsidRPr="1036220E">
        <w:rPr>
          <w:rFonts w:ascii="Aptos" w:hAnsi="Aptos"/>
        </w:rPr>
        <w:t>beigezogen werden.</w:t>
      </w:r>
      <w:r w:rsidR="002E1298" w:rsidRPr="1036220E">
        <w:rPr>
          <w:rFonts w:ascii="Aptos" w:hAnsi="Aptos"/>
        </w:rPr>
        <w:t xml:space="preserve"> </w:t>
      </w:r>
    </w:p>
    <w:p w14:paraId="0B63BCDA" w14:textId="3272CB7C" w:rsidR="003468DF" w:rsidRDefault="005F4FA0" w:rsidP="004D31E0">
      <w:pPr>
        <w:spacing w:after="240" w:line="276" w:lineRule="auto"/>
        <w:jc w:val="both"/>
        <w:rPr>
          <w:rFonts w:ascii="Aptos" w:hAnsi="Aptos"/>
        </w:rPr>
      </w:pPr>
      <w:r w:rsidRPr="007315DD">
        <w:rPr>
          <w:rFonts w:ascii="Aptos" w:hAnsi="Aptos"/>
          <w:b/>
          <w:bCs/>
        </w:rPr>
        <w:t>Anmerkung</w:t>
      </w:r>
      <w:r w:rsidR="007C516A">
        <w:rPr>
          <w:rFonts w:ascii="Aptos" w:hAnsi="Aptos"/>
        </w:rPr>
        <w:t>: In der Planungswoche 2 (</w:t>
      </w:r>
      <w:r w:rsidR="004249A4">
        <w:rPr>
          <w:rFonts w:ascii="Aptos" w:hAnsi="Aptos"/>
        </w:rPr>
        <w:t xml:space="preserve">KW 32; </w:t>
      </w:r>
      <w:r w:rsidR="007C516A">
        <w:rPr>
          <w:rFonts w:ascii="Aptos" w:hAnsi="Aptos"/>
        </w:rPr>
        <w:t xml:space="preserve">Qualitätsdimensionen) </w:t>
      </w:r>
      <w:r w:rsidR="002E1298" w:rsidRPr="1036220E">
        <w:rPr>
          <w:rFonts w:ascii="Aptos" w:hAnsi="Aptos"/>
        </w:rPr>
        <w:t>werden die Studierenden</w:t>
      </w:r>
      <w:r>
        <w:rPr>
          <w:rFonts w:ascii="Aptos" w:hAnsi="Aptos"/>
        </w:rPr>
        <w:t xml:space="preserve"> Zeit</w:t>
      </w:r>
      <w:r w:rsidR="001C7FB1" w:rsidRPr="1036220E">
        <w:rPr>
          <w:rFonts w:ascii="Aptos" w:hAnsi="Aptos"/>
        </w:rPr>
        <w:t xml:space="preserve"> erhalten, die Praktikums</w:t>
      </w:r>
      <w:r w:rsidR="00E1181B">
        <w:rPr>
          <w:rFonts w:ascii="Aptos" w:hAnsi="Aptos"/>
        </w:rPr>
        <w:t xml:space="preserve">vereinbarung </w:t>
      </w:r>
      <w:r w:rsidR="00303EEE">
        <w:rPr>
          <w:rFonts w:ascii="Aptos" w:hAnsi="Aptos"/>
        </w:rPr>
        <w:t xml:space="preserve">anzupassen </w:t>
      </w:r>
      <w:r w:rsidR="00F8392D">
        <w:rPr>
          <w:rFonts w:ascii="Aptos" w:hAnsi="Aptos"/>
        </w:rPr>
        <w:t xml:space="preserve">und/oder zu präzisieren </w:t>
      </w:r>
      <w:r w:rsidR="00E1181B">
        <w:rPr>
          <w:rFonts w:ascii="Aptos" w:hAnsi="Aptos"/>
        </w:rPr>
        <w:t xml:space="preserve">und </w:t>
      </w:r>
      <w:r w:rsidR="00A70802">
        <w:rPr>
          <w:rFonts w:ascii="Aptos" w:hAnsi="Aptos"/>
        </w:rPr>
        <w:t>erhalten unterstützende Hinweise</w:t>
      </w:r>
      <w:r w:rsidR="00550633">
        <w:rPr>
          <w:rFonts w:ascii="Aptos" w:hAnsi="Aptos"/>
        </w:rPr>
        <w:t xml:space="preserve"> zu Praktikumsimpulsen</w:t>
      </w:r>
      <w:r w:rsidR="00BE0F20">
        <w:rPr>
          <w:rFonts w:ascii="Aptos" w:hAnsi="Aptos"/>
        </w:rPr>
        <w:t xml:space="preserve">, welche in die </w:t>
      </w:r>
      <w:r w:rsidR="00A70802">
        <w:rPr>
          <w:rFonts w:ascii="Aptos" w:hAnsi="Aptos"/>
        </w:rPr>
        <w:t>Praktikums</w:t>
      </w:r>
      <w:r w:rsidR="001C7FB1" w:rsidRPr="1036220E">
        <w:rPr>
          <w:rFonts w:ascii="Aptos" w:hAnsi="Aptos"/>
        </w:rPr>
        <w:t>planung</w:t>
      </w:r>
      <w:r w:rsidR="00BE0F20">
        <w:rPr>
          <w:rFonts w:ascii="Aptos" w:hAnsi="Aptos"/>
        </w:rPr>
        <w:t xml:space="preserve"> miteinfliessen</w:t>
      </w:r>
      <w:r w:rsidR="001C7FB1" w:rsidRPr="1036220E">
        <w:rPr>
          <w:rFonts w:ascii="Aptos" w:hAnsi="Aptos"/>
        </w:rPr>
        <w:t>.</w:t>
      </w:r>
    </w:p>
    <w:p w14:paraId="0E95911F" w14:textId="77777777" w:rsidR="00BE0F20" w:rsidRDefault="00BE0F20" w:rsidP="00C71C1F">
      <w:pPr>
        <w:spacing w:after="240"/>
        <w:jc w:val="both"/>
        <w:rPr>
          <w:rFonts w:ascii="Aptos" w:hAnsi="Aptos" w:cs="Arial"/>
        </w:rPr>
      </w:pPr>
    </w:p>
    <w:p w14:paraId="143D004E" w14:textId="448A741F" w:rsidR="0095289E" w:rsidRDefault="009E5F59" w:rsidP="00C71C1F">
      <w:pPr>
        <w:spacing w:after="240"/>
        <w:jc w:val="both"/>
        <w:rPr>
          <w:rFonts w:ascii="Aptos" w:hAnsi="Aptos" w:cs="Arial"/>
        </w:rPr>
      </w:pPr>
      <w:r>
        <w:rPr>
          <w:rFonts w:ascii="Aptos" w:hAnsi="Aptos" w:cs="Arial"/>
        </w:rPr>
        <w:t>Woche 1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B0525E" w:rsidRPr="00381758" w14:paraId="3785E4D0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661E67ED" w14:textId="378C484A" w:rsidR="00B0525E" w:rsidRPr="00381758" w:rsidRDefault="00000000">
            <w:pPr>
              <w:keepNext w:val="0"/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-1834290491"/>
                <w:placeholder>
                  <w:docPart w:val="B220A23AD6F4427EA73707B0E8D6FFD1"/>
                </w:placeholder>
                <w:showingPlcHdr/>
                <w:text w:multiLine="1"/>
              </w:sdtPr>
              <w:sdtContent>
                <w:r w:rsidR="00B0525E" w:rsidRPr="00381758">
                  <w:rPr>
                    <w:rStyle w:val="Platzhaltertext"/>
                    <w:rFonts w:ascii="Aptos" w:hAnsi="Aptos" w:cs="Arial"/>
                    <w:szCs w:val="22"/>
                  </w:rPr>
                  <w:t>Text eingeben</w:t>
                </w:r>
              </w:sdtContent>
            </w:sdt>
          </w:p>
        </w:tc>
      </w:tr>
    </w:tbl>
    <w:p w14:paraId="2BA38B1A" w14:textId="77777777" w:rsidR="00E12867" w:rsidRDefault="00E12867" w:rsidP="00B0525E">
      <w:pPr>
        <w:spacing w:after="240"/>
        <w:jc w:val="both"/>
        <w:rPr>
          <w:rFonts w:ascii="Aptos" w:hAnsi="Aptos" w:cs="Arial"/>
        </w:rPr>
      </w:pPr>
    </w:p>
    <w:p w14:paraId="0769FFDD" w14:textId="4E78A2F2" w:rsidR="00B0525E" w:rsidRPr="003468DF" w:rsidRDefault="00381758" w:rsidP="00B0525E">
      <w:pPr>
        <w:spacing w:after="240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Woche </w:t>
      </w:r>
      <w:r w:rsidR="00E12867">
        <w:rPr>
          <w:rFonts w:ascii="Aptos" w:hAnsi="Aptos" w:cs="Arial"/>
        </w:rPr>
        <w:t>2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381758" w:rsidRPr="00381758" w14:paraId="5523287E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09B08D23" w14:textId="77777777" w:rsidR="00381758" w:rsidRPr="00381758" w:rsidRDefault="00000000">
            <w:pPr>
              <w:keepNext w:val="0"/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-2108872222"/>
                <w:placeholder>
                  <w:docPart w:val="AF8F636EADDA47F890D131B158E8B993"/>
                </w:placeholder>
                <w:showingPlcHdr/>
                <w:text w:multiLine="1"/>
              </w:sdtPr>
              <w:sdtContent>
                <w:r w:rsidR="00381758" w:rsidRPr="00381758">
                  <w:rPr>
                    <w:rStyle w:val="Platzhaltertext"/>
                    <w:rFonts w:ascii="Aptos" w:hAnsi="Aptos" w:cs="Arial"/>
                    <w:szCs w:val="22"/>
                  </w:rPr>
                  <w:t>Text eingeben</w:t>
                </w:r>
              </w:sdtContent>
            </w:sdt>
          </w:p>
        </w:tc>
      </w:tr>
    </w:tbl>
    <w:p w14:paraId="03CDB836" w14:textId="77777777" w:rsidR="00E12867" w:rsidRDefault="00E12867" w:rsidP="00C71C1F">
      <w:pPr>
        <w:spacing w:after="240"/>
        <w:jc w:val="both"/>
        <w:rPr>
          <w:rFonts w:ascii="Aptos" w:hAnsi="Aptos" w:cs="Arial"/>
        </w:rPr>
      </w:pPr>
    </w:p>
    <w:p w14:paraId="002BCAE9" w14:textId="4E3C8BD8" w:rsidR="00CB52E4" w:rsidRDefault="00381758" w:rsidP="00C71C1F">
      <w:pPr>
        <w:spacing w:after="240"/>
        <w:jc w:val="both"/>
        <w:rPr>
          <w:rFonts w:ascii="Aptos" w:hAnsi="Aptos" w:cs="Arial"/>
        </w:rPr>
      </w:pPr>
      <w:r>
        <w:rPr>
          <w:rFonts w:ascii="Aptos" w:hAnsi="Aptos" w:cs="Arial"/>
        </w:rPr>
        <w:t>Woche 3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735502" w:rsidRPr="00381758" w14:paraId="1682CACA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2073D36D" w14:textId="77777777" w:rsidR="00735502" w:rsidRPr="00381758" w:rsidRDefault="00000000">
            <w:pPr>
              <w:keepNext w:val="0"/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-2105405120"/>
                <w:placeholder>
                  <w:docPart w:val="249091536B65444394A8537E218B96B0"/>
                </w:placeholder>
                <w:showingPlcHdr/>
                <w:text w:multiLine="1"/>
              </w:sdtPr>
              <w:sdtContent>
                <w:r w:rsidR="00735502" w:rsidRPr="00381758">
                  <w:rPr>
                    <w:rStyle w:val="Platzhaltertext"/>
                    <w:rFonts w:ascii="Aptos" w:hAnsi="Aptos" w:cs="Arial"/>
                    <w:szCs w:val="22"/>
                  </w:rPr>
                  <w:t>Text eingeben</w:t>
                </w:r>
              </w:sdtContent>
            </w:sdt>
          </w:p>
        </w:tc>
      </w:tr>
    </w:tbl>
    <w:p w14:paraId="77958C27" w14:textId="77777777" w:rsidR="00EB0A2A" w:rsidRDefault="00EB0A2A" w:rsidP="00903D08">
      <w:pPr>
        <w:jc w:val="both"/>
        <w:rPr>
          <w:rFonts w:ascii="Aptos" w:hAnsi="Aptos"/>
          <w:b/>
          <w:bCs/>
          <w:lang w:val="de-DE"/>
        </w:rPr>
      </w:pPr>
    </w:p>
    <w:p w14:paraId="76A4A144" w14:textId="77777777" w:rsidR="00E12867" w:rsidRDefault="00E12867" w:rsidP="00903D08">
      <w:pPr>
        <w:jc w:val="both"/>
        <w:rPr>
          <w:rFonts w:ascii="Aptos" w:hAnsi="Aptos"/>
          <w:b/>
          <w:bCs/>
          <w:lang w:val="de-DE"/>
        </w:rPr>
      </w:pPr>
    </w:p>
    <w:p w14:paraId="31DED16E" w14:textId="4471477E" w:rsidR="00E12867" w:rsidRPr="00064BE6" w:rsidRDefault="003118E1" w:rsidP="00903D08">
      <w:pPr>
        <w:jc w:val="both"/>
        <w:rPr>
          <w:rFonts w:ascii="Aptos" w:hAnsi="Aptos"/>
          <w:lang w:val="de-DE"/>
        </w:rPr>
      </w:pPr>
      <w:r>
        <w:rPr>
          <w:rFonts w:ascii="Aptos" w:hAnsi="Aptos"/>
          <w:lang w:val="de-DE"/>
        </w:rPr>
        <w:t>Tagespraktika</w:t>
      </w:r>
    </w:p>
    <w:p w14:paraId="6537F516" w14:textId="77777777" w:rsidR="00E12867" w:rsidRDefault="00E12867" w:rsidP="00903D08">
      <w:pPr>
        <w:jc w:val="both"/>
        <w:rPr>
          <w:rFonts w:ascii="Aptos" w:hAnsi="Aptos"/>
          <w:b/>
          <w:bCs/>
          <w:lang w:val="de-DE"/>
        </w:rPr>
      </w:pP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3118E1" w:rsidRPr="00381758" w14:paraId="2F84DE38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35F267CC" w14:textId="77777777" w:rsidR="003118E1" w:rsidRPr="00381758" w:rsidRDefault="00000000">
            <w:pPr>
              <w:keepNext w:val="0"/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319704010"/>
                <w:placeholder>
                  <w:docPart w:val="8116FD7DA16446DD8F224CE948D38760"/>
                </w:placeholder>
                <w:showingPlcHdr/>
                <w:text w:multiLine="1"/>
              </w:sdtPr>
              <w:sdtContent>
                <w:r w:rsidR="003118E1" w:rsidRPr="00381758">
                  <w:rPr>
                    <w:rStyle w:val="Platzhaltertext"/>
                    <w:rFonts w:ascii="Aptos" w:hAnsi="Aptos" w:cs="Arial"/>
                    <w:szCs w:val="22"/>
                  </w:rPr>
                  <w:t>Text eingeben</w:t>
                </w:r>
              </w:sdtContent>
            </w:sdt>
          </w:p>
        </w:tc>
      </w:tr>
    </w:tbl>
    <w:p w14:paraId="174DCD68" w14:textId="77777777" w:rsidR="003118E1" w:rsidRDefault="003118E1" w:rsidP="003118E1">
      <w:pPr>
        <w:jc w:val="both"/>
        <w:rPr>
          <w:rFonts w:ascii="Aptos" w:hAnsi="Aptos"/>
          <w:b/>
          <w:bCs/>
          <w:lang w:val="de-DE"/>
        </w:rPr>
      </w:pPr>
    </w:p>
    <w:p w14:paraId="7854506F" w14:textId="77777777" w:rsidR="00AA1493" w:rsidRDefault="00AA1493" w:rsidP="00903D08">
      <w:pPr>
        <w:jc w:val="both"/>
        <w:rPr>
          <w:rFonts w:ascii="Aptos" w:hAnsi="Aptos"/>
          <w:b/>
          <w:bCs/>
          <w:lang w:val="de-DE"/>
        </w:rPr>
      </w:pPr>
    </w:p>
    <w:p w14:paraId="521B1C0C" w14:textId="77777777" w:rsidR="00E12867" w:rsidRPr="003835EE" w:rsidRDefault="00E12867" w:rsidP="00903D08">
      <w:pPr>
        <w:jc w:val="both"/>
        <w:rPr>
          <w:rFonts w:ascii="Aptos" w:hAnsi="Aptos"/>
          <w:b/>
          <w:bCs/>
          <w:lang w:val="de-DE"/>
        </w:rPr>
      </w:pPr>
    </w:p>
    <w:p w14:paraId="6819E58F" w14:textId="77777777" w:rsidR="003835EE" w:rsidRPr="003835EE" w:rsidRDefault="003835EE" w:rsidP="003835EE">
      <w:pPr>
        <w:spacing w:after="240"/>
        <w:rPr>
          <w:rFonts w:ascii="Aptos" w:hAnsi="Aptos" w:cs="Arial"/>
        </w:rPr>
      </w:pPr>
      <w:r w:rsidRPr="003835EE">
        <w:rPr>
          <w:rFonts w:ascii="Aptos" w:hAnsi="Aptos" w:cs="Arial"/>
          <w:b/>
          <w:bCs/>
        </w:rPr>
        <w:t>4) Unterschrift und Laufweg</w:t>
      </w:r>
    </w:p>
    <w:tbl>
      <w:tblPr>
        <w:tblStyle w:val="Tabellenraster1"/>
        <w:tblW w:w="0" w:type="auto"/>
        <w:tblInd w:w="-5" w:type="dxa"/>
        <w:tblBorders>
          <w:top w:val="single" w:sz="24" w:space="0" w:color="7F7F7F"/>
          <w:left w:val="single" w:sz="24" w:space="0" w:color="7F7F7F"/>
          <w:bottom w:val="single" w:sz="24" w:space="0" w:color="7F7F7F"/>
          <w:right w:val="single" w:sz="24" w:space="0" w:color="7F7F7F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35"/>
        <w:gridCol w:w="2148"/>
        <w:gridCol w:w="1395"/>
        <w:gridCol w:w="3939"/>
      </w:tblGrid>
      <w:tr w:rsidR="003835EE" w:rsidRPr="003835EE" w14:paraId="2FA4CE1D" w14:textId="77777777">
        <w:trPr>
          <w:trHeight w:val="25"/>
        </w:trPr>
        <w:tc>
          <w:tcPr>
            <w:tcW w:w="1535" w:type="dxa"/>
            <w:shd w:val="clear" w:color="auto" w:fill="F2F2F2"/>
          </w:tcPr>
          <w:p w14:paraId="70000B24" w14:textId="77777777" w:rsidR="003835EE" w:rsidRPr="003835EE" w:rsidRDefault="003835EE">
            <w:pPr>
              <w:spacing w:line="240" w:lineRule="exact"/>
              <w:rPr>
                <w:rFonts w:ascii="Aptos" w:eastAsia="Calibri" w:hAnsi="Aptos" w:cs="Arial"/>
                <w:szCs w:val="22"/>
              </w:rPr>
            </w:pPr>
            <w:r w:rsidRPr="003835EE">
              <w:rPr>
                <w:rFonts w:ascii="Aptos" w:eastAsia="Calibri" w:hAnsi="Aptos" w:cs="Arial"/>
                <w:szCs w:val="22"/>
              </w:rPr>
              <w:t>Ort:</w:t>
            </w:r>
          </w:p>
        </w:tc>
        <w:sdt>
          <w:sdtPr>
            <w:rPr>
              <w:rFonts w:ascii="Aptos" w:eastAsia="Calibri" w:hAnsi="Aptos" w:cs="Arial"/>
            </w:rPr>
            <w:id w:val="-733163916"/>
            <w:placeholder>
              <w:docPart w:val="4E009EFA59BC4C3DB17C5FF789D87A9A"/>
            </w:placeholder>
            <w:showingPlcHdr/>
            <w:text/>
          </w:sdtPr>
          <w:sdtContent>
            <w:tc>
              <w:tcPr>
                <w:tcW w:w="2148" w:type="dxa"/>
              </w:tcPr>
              <w:p w14:paraId="4CB85179" w14:textId="77777777" w:rsidR="003835EE" w:rsidRPr="003835EE" w:rsidRDefault="003835EE">
                <w:pPr>
                  <w:spacing w:line="240" w:lineRule="exact"/>
                  <w:rPr>
                    <w:rFonts w:ascii="Aptos" w:eastAsia="Calibri" w:hAnsi="Aptos" w:cs="Arial"/>
                    <w:szCs w:val="22"/>
                  </w:rPr>
                </w:pPr>
                <w:r w:rsidRPr="003835EE">
                  <w:rPr>
                    <w:rStyle w:val="Platzhaltertext"/>
                    <w:rFonts w:ascii="Aptos" w:hAnsi="Aptos" w:cs="Arial"/>
                    <w:szCs w:val="22"/>
                  </w:rPr>
                  <w:t>Text eingeben</w:t>
                </w:r>
              </w:p>
            </w:tc>
          </w:sdtContent>
        </w:sdt>
        <w:tc>
          <w:tcPr>
            <w:tcW w:w="1395" w:type="dxa"/>
            <w:shd w:val="clear" w:color="auto" w:fill="F2F2F2"/>
          </w:tcPr>
          <w:p w14:paraId="561A704A" w14:textId="77777777" w:rsidR="003835EE" w:rsidRPr="003835EE" w:rsidRDefault="003835EE">
            <w:pPr>
              <w:spacing w:line="240" w:lineRule="exact"/>
              <w:rPr>
                <w:rFonts w:ascii="Aptos" w:eastAsia="Calibri" w:hAnsi="Aptos" w:cs="Arial"/>
                <w:szCs w:val="22"/>
              </w:rPr>
            </w:pPr>
            <w:r w:rsidRPr="003835EE">
              <w:rPr>
                <w:rFonts w:ascii="Aptos" w:eastAsia="Calibri" w:hAnsi="Aptos" w:cs="Arial"/>
                <w:szCs w:val="22"/>
              </w:rPr>
              <w:t>Datum:</w:t>
            </w:r>
          </w:p>
        </w:tc>
        <w:sdt>
          <w:sdtPr>
            <w:rPr>
              <w:rFonts w:ascii="Aptos" w:eastAsia="Calibri" w:hAnsi="Aptos" w:cs="Arial"/>
            </w:rPr>
            <w:id w:val="1972401949"/>
            <w:placeholder>
              <w:docPart w:val="F0ABAC877EA34F73B460F668E88CE0AF"/>
            </w:placeholder>
            <w:showingPlcHdr/>
            <w:text/>
          </w:sdtPr>
          <w:sdtContent>
            <w:tc>
              <w:tcPr>
                <w:tcW w:w="3939" w:type="dxa"/>
              </w:tcPr>
              <w:p w14:paraId="4F529ED9" w14:textId="77777777" w:rsidR="003835EE" w:rsidRPr="003835EE" w:rsidRDefault="003835EE">
                <w:pPr>
                  <w:spacing w:line="240" w:lineRule="exact"/>
                  <w:rPr>
                    <w:rFonts w:ascii="Aptos" w:eastAsia="Calibri" w:hAnsi="Aptos" w:cs="Arial"/>
                    <w:szCs w:val="22"/>
                  </w:rPr>
                </w:pPr>
                <w:r w:rsidRPr="003835EE">
                  <w:rPr>
                    <w:rStyle w:val="Platzhaltertext"/>
                    <w:rFonts w:ascii="Aptos" w:hAnsi="Aptos" w:cs="Arial"/>
                    <w:szCs w:val="22"/>
                  </w:rPr>
                  <w:t>TT/MM/JJJJ</w:t>
                </w:r>
              </w:p>
            </w:tc>
          </w:sdtContent>
        </w:sdt>
      </w:tr>
      <w:tr w:rsidR="003835EE" w:rsidRPr="003835EE" w14:paraId="74914673" w14:textId="77777777">
        <w:trPr>
          <w:trHeight w:val="631"/>
        </w:trPr>
        <w:tc>
          <w:tcPr>
            <w:tcW w:w="1535" w:type="dxa"/>
            <w:shd w:val="clear" w:color="auto" w:fill="F2F2F2"/>
          </w:tcPr>
          <w:p w14:paraId="6083FBDC" w14:textId="77777777" w:rsidR="003835EE" w:rsidRPr="003835EE" w:rsidRDefault="003835EE">
            <w:pPr>
              <w:spacing w:line="240" w:lineRule="exact"/>
              <w:rPr>
                <w:rFonts w:ascii="Aptos" w:eastAsia="Calibri" w:hAnsi="Aptos" w:cs="Arial"/>
                <w:szCs w:val="22"/>
              </w:rPr>
            </w:pPr>
            <w:r w:rsidRPr="003835EE">
              <w:rPr>
                <w:rFonts w:ascii="Aptos" w:eastAsia="Calibri" w:hAnsi="Aptos" w:cs="Arial"/>
                <w:szCs w:val="22"/>
              </w:rPr>
              <w:t>Unterschrift</w:t>
            </w:r>
          </w:p>
          <w:p w14:paraId="42621225" w14:textId="77777777" w:rsidR="003835EE" w:rsidRPr="003835EE" w:rsidRDefault="003835EE">
            <w:pPr>
              <w:spacing w:line="240" w:lineRule="exact"/>
              <w:rPr>
                <w:rFonts w:ascii="Aptos" w:eastAsia="Calibri" w:hAnsi="Aptos" w:cs="Arial"/>
                <w:szCs w:val="22"/>
              </w:rPr>
            </w:pPr>
            <w:r w:rsidRPr="003835EE">
              <w:rPr>
                <w:rFonts w:ascii="Aptos" w:eastAsia="Calibri" w:hAnsi="Aptos" w:cs="Arial"/>
                <w:szCs w:val="22"/>
              </w:rPr>
              <w:t>Praxislehrperson:</w:t>
            </w:r>
          </w:p>
        </w:tc>
        <w:tc>
          <w:tcPr>
            <w:tcW w:w="7482" w:type="dxa"/>
            <w:gridSpan w:val="3"/>
          </w:tcPr>
          <w:p w14:paraId="475EEC82" w14:textId="77777777" w:rsidR="003835EE" w:rsidRPr="003835EE" w:rsidRDefault="003835EE">
            <w:pPr>
              <w:spacing w:line="240" w:lineRule="exact"/>
              <w:rPr>
                <w:rFonts w:ascii="Aptos" w:eastAsia="Calibri" w:hAnsi="Aptos" w:cs="Arial"/>
                <w:szCs w:val="22"/>
              </w:rPr>
            </w:pPr>
          </w:p>
          <w:p w14:paraId="1FA4139E" w14:textId="77777777" w:rsidR="003835EE" w:rsidRPr="003835EE" w:rsidRDefault="003835EE">
            <w:pPr>
              <w:spacing w:line="240" w:lineRule="exact"/>
              <w:rPr>
                <w:rFonts w:ascii="Aptos" w:eastAsia="Calibri" w:hAnsi="Aptos" w:cs="Arial"/>
                <w:szCs w:val="22"/>
              </w:rPr>
            </w:pPr>
          </w:p>
        </w:tc>
      </w:tr>
      <w:tr w:rsidR="001413EE" w:rsidRPr="003835EE" w14:paraId="3D931E4A" w14:textId="77777777">
        <w:trPr>
          <w:trHeight w:val="631"/>
        </w:trPr>
        <w:tc>
          <w:tcPr>
            <w:tcW w:w="1535" w:type="dxa"/>
            <w:shd w:val="clear" w:color="auto" w:fill="F2F2F2"/>
          </w:tcPr>
          <w:p w14:paraId="58470A34" w14:textId="0E57ED68" w:rsidR="001413EE" w:rsidRPr="003835EE" w:rsidRDefault="001413EE">
            <w:pPr>
              <w:spacing w:line="240" w:lineRule="exact"/>
              <w:rPr>
                <w:rFonts w:ascii="Aptos" w:eastAsia="Calibri" w:hAnsi="Aptos" w:cs="Arial"/>
              </w:rPr>
            </w:pPr>
            <w:r>
              <w:rPr>
                <w:rFonts w:ascii="Aptos" w:eastAsia="Calibri" w:hAnsi="Aptos" w:cs="Arial"/>
              </w:rPr>
              <w:t xml:space="preserve">Unterschrift </w:t>
            </w:r>
            <w:proofErr w:type="spellStart"/>
            <w:r>
              <w:rPr>
                <w:rFonts w:ascii="Aptos" w:eastAsia="Calibri" w:hAnsi="Aptos" w:cs="Arial"/>
              </w:rPr>
              <w:t>Student:in</w:t>
            </w:r>
            <w:proofErr w:type="spellEnd"/>
          </w:p>
        </w:tc>
        <w:tc>
          <w:tcPr>
            <w:tcW w:w="7482" w:type="dxa"/>
            <w:gridSpan w:val="3"/>
          </w:tcPr>
          <w:p w14:paraId="385F5D82" w14:textId="77777777" w:rsidR="001413EE" w:rsidRPr="003835EE" w:rsidRDefault="001413EE">
            <w:pPr>
              <w:spacing w:line="240" w:lineRule="exact"/>
              <w:rPr>
                <w:rFonts w:ascii="Aptos" w:eastAsia="Calibri" w:hAnsi="Aptos" w:cs="Arial"/>
              </w:rPr>
            </w:pPr>
          </w:p>
        </w:tc>
      </w:tr>
    </w:tbl>
    <w:p w14:paraId="04489082" w14:textId="77777777" w:rsidR="003835EE" w:rsidRPr="003835EE" w:rsidRDefault="003835EE" w:rsidP="003835EE">
      <w:pPr>
        <w:rPr>
          <w:rFonts w:ascii="Aptos" w:hAnsi="Aptos" w:cs="Arial"/>
        </w:rPr>
      </w:pPr>
    </w:p>
    <w:p w14:paraId="1B318A9B" w14:textId="030B9CD7" w:rsidR="003835EE" w:rsidRPr="003835EE" w:rsidRDefault="003835EE" w:rsidP="003835EE">
      <w:pPr>
        <w:rPr>
          <w:rFonts w:ascii="Aptos" w:hAnsi="Aptos" w:cs="Arial"/>
        </w:rPr>
      </w:pPr>
      <w:r w:rsidRPr="003835EE">
        <w:rPr>
          <w:rFonts w:ascii="Aptos" w:hAnsi="Aptos" w:cs="Arial"/>
        </w:rPr>
        <w:t xml:space="preserve">Dieses Dokument wird </w:t>
      </w:r>
      <w:r w:rsidR="00B24F37">
        <w:rPr>
          <w:rFonts w:ascii="Aptos" w:hAnsi="Aptos" w:cs="Arial"/>
        </w:rPr>
        <w:t>von der Studentin</w:t>
      </w:r>
      <w:r w:rsidRPr="003835EE">
        <w:rPr>
          <w:rFonts w:ascii="Aptos" w:hAnsi="Aptos" w:cs="Arial"/>
        </w:rPr>
        <w:t xml:space="preserve"> </w:t>
      </w:r>
      <w:r w:rsidR="003F1F0D">
        <w:rPr>
          <w:rFonts w:ascii="Aptos" w:hAnsi="Aptos" w:cs="Arial"/>
        </w:rPr>
        <w:t>/ dem Studenten</w:t>
      </w:r>
      <w:r w:rsidRPr="619165B9">
        <w:rPr>
          <w:rFonts w:ascii="Aptos" w:hAnsi="Aptos" w:cs="Arial"/>
        </w:rPr>
        <w:t xml:space="preserve"> </w:t>
      </w:r>
      <w:r w:rsidRPr="003835EE">
        <w:rPr>
          <w:rFonts w:ascii="Aptos" w:hAnsi="Aptos" w:cs="Arial"/>
          <w:b/>
          <w:bCs/>
        </w:rPr>
        <w:t xml:space="preserve">bis </w:t>
      </w:r>
      <w:r w:rsidR="00B24F37">
        <w:rPr>
          <w:rFonts w:ascii="Aptos" w:hAnsi="Aptos" w:cs="Arial"/>
          <w:b/>
          <w:bCs/>
        </w:rPr>
        <w:t xml:space="preserve">spätestens </w:t>
      </w:r>
      <w:r w:rsidR="00000F11">
        <w:rPr>
          <w:rFonts w:ascii="Aptos" w:hAnsi="Aptos" w:cs="Arial"/>
          <w:b/>
          <w:bCs/>
        </w:rPr>
        <w:t>M</w:t>
      </w:r>
      <w:r w:rsidR="00BE0F20">
        <w:rPr>
          <w:rFonts w:ascii="Aptos" w:hAnsi="Aptos" w:cs="Arial"/>
          <w:b/>
          <w:bCs/>
        </w:rPr>
        <w:t>ittwoch</w:t>
      </w:r>
      <w:r w:rsidR="00000F11">
        <w:rPr>
          <w:rFonts w:ascii="Aptos" w:hAnsi="Aptos" w:cs="Arial"/>
          <w:b/>
          <w:bCs/>
        </w:rPr>
        <w:t xml:space="preserve"> der KW 3</w:t>
      </w:r>
      <w:r w:rsidR="00BE0F20">
        <w:rPr>
          <w:rFonts w:ascii="Aptos" w:hAnsi="Aptos" w:cs="Arial"/>
          <w:b/>
          <w:bCs/>
        </w:rPr>
        <w:t>3</w:t>
      </w:r>
      <w:r w:rsidR="00000F11">
        <w:rPr>
          <w:rFonts w:ascii="Aptos" w:hAnsi="Aptos" w:cs="Arial"/>
          <w:b/>
          <w:bCs/>
        </w:rPr>
        <w:t xml:space="preserve"> </w:t>
      </w:r>
      <w:r w:rsidR="00025652">
        <w:rPr>
          <w:rFonts w:ascii="Aptos" w:hAnsi="Aptos" w:cs="Arial"/>
        </w:rPr>
        <w:t>ins Entwicklungsportfolio hochgeladen.</w:t>
      </w:r>
      <w:r w:rsidR="006C63A3">
        <w:rPr>
          <w:rFonts w:ascii="Aptos" w:hAnsi="Aptos" w:cs="Arial"/>
        </w:rPr>
        <w:t xml:space="preserve"> </w:t>
      </w:r>
      <w:r w:rsidR="007315DD">
        <w:rPr>
          <w:rFonts w:ascii="Aptos" w:hAnsi="Aptos" w:cs="Arial"/>
        </w:rPr>
        <w:t xml:space="preserve"> Die Mentorin / der Mentor </w:t>
      </w:r>
      <w:r w:rsidR="006C63A3">
        <w:rPr>
          <w:rFonts w:ascii="Aptos" w:hAnsi="Aptos" w:cs="Arial"/>
        </w:rPr>
        <w:t xml:space="preserve">und/oder </w:t>
      </w:r>
      <w:r w:rsidR="00CE5C80">
        <w:rPr>
          <w:rFonts w:ascii="Aptos" w:hAnsi="Aptos" w:cs="Arial"/>
        </w:rPr>
        <w:t xml:space="preserve">die </w:t>
      </w:r>
      <w:r w:rsidR="006C63A3">
        <w:rPr>
          <w:rFonts w:ascii="Aptos" w:hAnsi="Aptos" w:cs="Arial"/>
        </w:rPr>
        <w:t xml:space="preserve">Leitung des Reflexionsseminars </w:t>
      </w:r>
      <w:r w:rsidR="00D479B9">
        <w:rPr>
          <w:rFonts w:ascii="Aptos" w:hAnsi="Aptos" w:cs="Arial"/>
        </w:rPr>
        <w:t xml:space="preserve">können das Dokument einsehen. </w:t>
      </w:r>
    </w:p>
    <w:p w14:paraId="57EE9579" w14:textId="77777777" w:rsidR="00B8168D" w:rsidRDefault="00B8168D" w:rsidP="00B8168D">
      <w:pPr>
        <w:spacing w:after="240"/>
        <w:rPr>
          <w:rFonts w:ascii="Aptos" w:hAnsi="Aptos" w:cs="Arial"/>
        </w:rPr>
      </w:pPr>
    </w:p>
    <w:p w14:paraId="6CE772C0" w14:textId="1FF36822" w:rsidR="003835EE" w:rsidRDefault="00B8168D" w:rsidP="00B8168D">
      <w:pPr>
        <w:spacing w:after="240"/>
        <w:rPr>
          <w:rFonts w:ascii="Aptos" w:hAnsi="Aptos" w:cs="Arial"/>
        </w:rPr>
      </w:pPr>
      <w:r>
        <w:rPr>
          <w:rFonts w:ascii="Aptos" w:hAnsi="Aptos" w:cs="Arial"/>
        </w:rPr>
        <w:t>Kontakt für Fragen:</w:t>
      </w:r>
    </w:p>
    <w:p w14:paraId="07400227" w14:textId="1CA71D28" w:rsidR="004233BB" w:rsidRDefault="004233BB" w:rsidP="00D3266A">
      <w:pPr>
        <w:rPr>
          <w:rFonts w:ascii="Aptos" w:hAnsi="Aptos" w:cs="Arial"/>
        </w:rPr>
      </w:pPr>
      <w:r>
        <w:rPr>
          <w:rFonts w:ascii="Aptos" w:hAnsi="Aptos" w:cs="Arial"/>
        </w:rPr>
        <w:t>Bei</w:t>
      </w:r>
      <w:r w:rsidR="008E1171" w:rsidRPr="008E1171">
        <w:rPr>
          <w:rFonts w:ascii="Aptos" w:hAnsi="Aptos" w:cs="Arial"/>
        </w:rPr>
        <w:t xml:space="preserve"> Fragen wenden Sie sich an die </w:t>
      </w:r>
      <w:r w:rsidR="00A11551">
        <w:rPr>
          <w:rFonts w:ascii="Aptos" w:hAnsi="Aptos" w:cs="Arial"/>
        </w:rPr>
        <w:t>Leitung des Reflexionsseminars</w:t>
      </w:r>
      <w:r w:rsidR="00B64C92">
        <w:rPr>
          <w:rFonts w:ascii="Aptos" w:hAnsi="Aptos" w:cs="Arial"/>
        </w:rPr>
        <w:t xml:space="preserve"> oder an das Praxisbüro:</w:t>
      </w:r>
    </w:p>
    <w:p w14:paraId="6833F496" w14:textId="6FCB2A3A" w:rsidR="00B64C92" w:rsidRDefault="00B64C92" w:rsidP="00D3266A">
      <w:pPr>
        <w:rPr>
          <w:rFonts w:ascii="Aptos" w:hAnsi="Aptos" w:cs="Arial"/>
        </w:rPr>
      </w:pPr>
    </w:p>
    <w:p w14:paraId="0E76D4FD" w14:textId="77777777" w:rsidR="00822175" w:rsidRDefault="00822175" w:rsidP="00D3266A">
      <w:pPr>
        <w:rPr>
          <w:rFonts w:ascii="Aptos" w:hAnsi="Aptos" w:cs="Arial"/>
        </w:rPr>
      </w:pPr>
      <w:r>
        <w:rPr>
          <w:rFonts w:ascii="Aptos" w:hAnsi="Aptos" w:cs="Arial"/>
        </w:rPr>
        <w:t xml:space="preserve">Praxisbüro </w:t>
      </w:r>
    </w:p>
    <w:p w14:paraId="6336C3B7" w14:textId="06B284FE" w:rsidR="00145A95" w:rsidRDefault="00822175" w:rsidP="00D3266A">
      <w:pPr>
        <w:rPr>
          <w:rFonts w:ascii="Aptos" w:hAnsi="Aptos" w:cs="Arial"/>
        </w:rPr>
      </w:pPr>
      <w:r w:rsidRPr="5C755123">
        <w:rPr>
          <w:rFonts w:ascii="Aptos" w:hAnsi="Aptos" w:cs="Arial"/>
        </w:rPr>
        <w:t>Institut Kindergarten-/Un</w:t>
      </w:r>
      <w:r w:rsidR="151A1EDE" w:rsidRPr="5C755123">
        <w:rPr>
          <w:rFonts w:ascii="Aptos" w:hAnsi="Aptos" w:cs="Arial"/>
        </w:rPr>
        <w:t>t</w:t>
      </w:r>
      <w:r w:rsidRPr="5C755123">
        <w:rPr>
          <w:rFonts w:ascii="Aptos" w:hAnsi="Aptos" w:cs="Arial"/>
        </w:rPr>
        <w:t xml:space="preserve">erstufe </w:t>
      </w:r>
      <w:r w:rsidR="00145A95" w:rsidRPr="5C755123">
        <w:rPr>
          <w:rFonts w:ascii="Aptos" w:hAnsi="Aptos" w:cs="Arial"/>
        </w:rPr>
        <w:t>PH FHNW</w:t>
      </w:r>
    </w:p>
    <w:p w14:paraId="74E705F4" w14:textId="630D3E42" w:rsidR="00145A95" w:rsidRDefault="002548F9" w:rsidP="00D3266A">
      <w:pPr>
        <w:rPr>
          <w:rFonts w:ascii="Aptos" w:hAnsi="Aptos" w:cs="Arial"/>
        </w:rPr>
      </w:pPr>
      <w:r w:rsidRPr="002548F9">
        <w:rPr>
          <w:rFonts w:ascii="Aptos" w:hAnsi="Aptos" w:cs="Arial"/>
        </w:rPr>
        <w:t>praxis.iku.ph@fhnw.ch</w:t>
      </w:r>
    </w:p>
    <w:p w14:paraId="11070D3B" w14:textId="77777777" w:rsidR="00084E3E" w:rsidRDefault="00084E3E" w:rsidP="00B8168D">
      <w:pPr>
        <w:spacing w:after="240"/>
        <w:rPr>
          <w:rFonts w:ascii="Aptos" w:hAnsi="Aptos" w:cs="Arial"/>
        </w:rPr>
      </w:pPr>
    </w:p>
    <w:p w14:paraId="36B58538" w14:textId="77777777" w:rsidR="00B8168D" w:rsidRPr="003835EE" w:rsidRDefault="00B8168D" w:rsidP="003835EE">
      <w:pPr>
        <w:rPr>
          <w:rFonts w:ascii="Aptos" w:hAnsi="Aptos" w:cs="Arial"/>
        </w:rPr>
      </w:pPr>
    </w:p>
    <w:p w14:paraId="1798B6AF" w14:textId="77777777" w:rsidR="00B927F6" w:rsidRPr="003835EE" w:rsidRDefault="00B927F6" w:rsidP="00903D08">
      <w:pPr>
        <w:jc w:val="both"/>
        <w:rPr>
          <w:rFonts w:ascii="Aptos" w:hAnsi="Aptos"/>
          <w:b/>
          <w:bCs/>
        </w:rPr>
      </w:pPr>
    </w:p>
    <w:sectPr w:rsidR="00B927F6" w:rsidRPr="003835EE" w:rsidSect="00377142">
      <w:headerReference w:type="default" r:id="rId12"/>
      <w:footerReference w:type="default" r:id="rId13"/>
      <w:headerReference w:type="first" r:id="rId14"/>
      <w:pgSz w:w="11906" w:h="16838" w:code="9"/>
      <w:pgMar w:top="1134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D6FB" w14:textId="77777777" w:rsidR="005013CB" w:rsidRDefault="005013CB" w:rsidP="00A76598">
      <w:r>
        <w:separator/>
      </w:r>
    </w:p>
  </w:endnote>
  <w:endnote w:type="continuationSeparator" w:id="0">
    <w:p w14:paraId="23DEAD37" w14:textId="77777777" w:rsidR="005013CB" w:rsidRDefault="005013CB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Kopftabelle2"/>
      <w:tblW w:w="921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1E0" w:firstRow="1" w:lastRow="1" w:firstColumn="1" w:lastColumn="1" w:noHBand="0" w:noVBand="0"/>
    </w:tblPr>
    <w:tblGrid>
      <w:gridCol w:w="2392"/>
      <w:gridCol w:w="2592"/>
      <w:gridCol w:w="2623"/>
      <w:gridCol w:w="1607"/>
    </w:tblGrid>
    <w:tr w:rsidR="00B927F6" w:rsidRPr="00715FB1" w14:paraId="725F2BA7" w14:textId="77777777">
      <w:trPr>
        <w:trHeight w:val="357"/>
      </w:trPr>
      <w:tc>
        <w:tcPr>
          <w:tcW w:w="2392" w:type="dxa"/>
        </w:tcPr>
        <w:p w14:paraId="19218DD8" w14:textId="77777777" w:rsidR="00B927F6" w:rsidRPr="00715FB1" w:rsidRDefault="00B927F6" w:rsidP="00B927F6">
          <w:pPr>
            <w:tabs>
              <w:tab w:val="center" w:pos="1309"/>
            </w:tabs>
            <w:rPr>
              <w:rFonts w:eastAsia="MS Mincho"/>
              <w:sz w:val="13"/>
              <w:szCs w:val="13"/>
            </w:rPr>
          </w:pPr>
          <w:r w:rsidRPr="00715FB1">
            <w:rPr>
              <w:rFonts w:eastAsia="MS Mincho"/>
              <w:sz w:val="13"/>
              <w:szCs w:val="13"/>
            </w:rPr>
            <w:t>Institut Kindergarten-/Unterstufe</w:t>
          </w:r>
        </w:p>
      </w:tc>
      <w:tc>
        <w:tcPr>
          <w:tcW w:w="2592" w:type="dxa"/>
        </w:tcPr>
        <w:p w14:paraId="374B4E64" w14:textId="77777777" w:rsidR="00B927F6" w:rsidRPr="00715FB1" w:rsidRDefault="00B927F6" w:rsidP="00B927F6">
          <w:pPr>
            <w:rPr>
              <w:rFonts w:eastAsia="MS Mincho"/>
              <w:sz w:val="13"/>
              <w:szCs w:val="13"/>
            </w:rPr>
          </w:pPr>
          <w:r w:rsidRPr="00715FB1">
            <w:rPr>
              <w:rFonts w:eastAsia="MS Mincho"/>
              <w:sz w:val="13"/>
              <w:szCs w:val="13"/>
            </w:rPr>
            <w:t>Leitung Berufspraktische Studien</w:t>
          </w:r>
        </w:p>
      </w:tc>
      <w:tc>
        <w:tcPr>
          <w:tcW w:w="2623" w:type="dxa"/>
        </w:tcPr>
        <w:p w14:paraId="5F0B31A3" w14:textId="6438A9F0" w:rsidR="00B927F6" w:rsidRPr="00715FB1" w:rsidRDefault="0057227E" w:rsidP="00B927F6">
          <w:pPr>
            <w:rPr>
              <w:rFonts w:eastAsia="MS Mincho"/>
              <w:sz w:val="13"/>
              <w:szCs w:val="13"/>
            </w:rPr>
          </w:pPr>
          <w:r>
            <w:rPr>
              <w:rFonts w:eastAsia="MS Mincho"/>
              <w:sz w:val="13"/>
              <w:szCs w:val="13"/>
            </w:rPr>
            <w:t>Tannwaldstrasse 2, 4600 Olten</w:t>
          </w:r>
        </w:p>
      </w:tc>
      <w:tc>
        <w:tcPr>
          <w:tcW w:w="1607" w:type="dxa"/>
        </w:tcPr>
        <w:p w14:paraId="4B7C15DA" w14:textId="77777777" w:rsidR="00B927F6" w:rsidRPr="00715FB1" w:rsidRDefault="00B927F6" w:rsidP="00B927F6">
          <w:pPr>
            <w:jc w:val="right"/>
            <w:rPr>
              <w:rFonts w:eastAsia="MS Mincho"/>
              <w:sz w:val="13"/>
              <w:szCs w:val="13"/>
            </w:rPr>
          </w:pPr>
          <w:r w:rsidRPr="00715FB1">
            <w:rPr>
              <w:rFonts w:eastAsia="MS Mincho"/>
              <w:sz w:val="13"/>
              <w:szCs w:val="13"/>
            </w:rPr>
            <w:fldChar w:fldCharType="begin"/>
          </w:r>
          <w:r w:rsidRPr="00715FB1">
            <w:rPr>
              <w:rFonts w:eastAsia="MS Mincho"/>
              <w:sz w:val="13"/>
              <w:szCs w:val="13"/>
            </w:rPr>
            <w:instrText xml:space="preserve"> PAGE  \* MERGEFORMAT </w:instrText>
          </w:r>
          <w:r w:rsidRPr="00715FB1">
            <w:rPr>
              <w:rFonts w:eastAsia="MS Mincho"/>
              <w:sz w:val="13"/>
              <w:szCs w:val="13"/>
            </w:rPr>
            <w:fldChar w:fldCharType="separate"/>
          </w:r>
          <w:r w:rsidRPr="00715FB1">
            <w:rPr>
              <w:rFonts w:eastAsia="MS Mincho"/>
              <w:sz w:val="13"/>
              <w:szCs w:val="13"/>
            </w:rPr>
            <w:t>1</w:t>
          </w:r>
          <w:r w:rsidRPr="00715FB1">
            <w:rPr>
              <w:rFonts w:eastAsia="MS Mincho"/>
              <w:sz w:val="13"/>
              <w:szCs w:val="13"/>
            </w:rPr>
            <w:fldChar w:fldCharType="end"/>
          </w:r>
          <w:r w:rsidRPr="00715FB1">
            <w:rPr>
              <w:rFonts w:eastAsia="MS Mincho"/>
              <w:sz w:val="13"/>
              <w:szCs w:val="13"/>
            </w:rPr>
            <w:t>/</w:t>
          </w:r>
          <w:r w:rsidRPr="00715FB1">
            <w:rPr>
              <w:rFonts w:eastAsia="MS Mincho"/>
              <w:sz w:val="13"/>
              <w:szCs w:val="13"/>
            </w:rPr>
            <w:fldChar w:fldCharType="begin"/>
          </w:r>
          <w:r w:rsidRPr="00715FB1">
            <w:rPr>
              <w:rFonts w:eastAsia="MS Mincho"/>
              <w:sz w:val="13"/>
              <w:szCs w:val="13"/>
            </w:rPr>
            <w:instrText xml:space="preserve"> NUMPAGES  \* MERGEFORMAT </w:instrText>
          </w:r>
          <w:r w:rsidRPr="00715FB1">
            <w:rPr>
              <w:rFonts w:eastAsia="MS Mincho"/>
              <w:sz w:val="13"/>
              <w:szCs w:val="13"/>
            </w:rPr>
            <w:fldChar w:fldCharType="separate"/>
          </w:r>
          <w:r w:rsidRPr="00715FB1">
            <w:rPr>
              <w:rFonts w:eastAsia="MS Mincho"/>
              <w:noProof/>
              <w:sz w:val="13"/>
              <w:szCs w:val="13"/>
            </w:rPr>
            <w:t>1</w:t>
          </w:r>
          <w:r w:rsidRPr="00715FB1">
            <w:rPr>
              <w:rFonts w:eastAsia="MS Mincho"/>
              <w:sz w:val="13"/>
              <w:szCs w:val="13"/>
            </w:rPr>
            <w:fldChar w:fldCharType="end"/>
          </w:r>
        </w:p>
      </w:tc>
    </w:tr>
  </w:tbl>
  <w:p w14:paraId="7299ACDB" w14:textId="77777777" w:rsidR="00B927F6" w:rsidRDefault="00B927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C25C" w14:textId="77777777" w:rsidR="005013CB" w:rsidRPr="00ED0D02" w:rsidRDefault="005013CB" w:rsidP="00ED0D02">
      <w:pPr>
        <w:pStyle w:val="Fuzeile"/>
      </w:pPr>
    </w:p>
  </w:footnote>
  <w:footnote w:type="continuationSeparator" w:id="0">
    <w:p w14:paraId="66B9BF74" w14:textId="77777777" w:rsidR="005013CB" w:rsidRDefault="005013CB" w:rsidP="00A76598">
      <w:r>
        <w:continuationSeparator/>
      </w:r>
    </w:p>
  </w:footnote>
  <w:footnote w:id="1">
    <w:p w14:paraId="692689C0" w14:textId="4CCB1281" w:rsidR="0068644E" w:rsidRDefault="004D51D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655A96">
        <w:t xml:space="preserve">In der Basisphase </w:t>
      </w:r>
      <w:r w:rsidR="00A41552">
        <w:t>als</w:t>
      </w:r>
      <w:r w:rsidR="00F97820">
        <w:t xml:space="preserve"> </w:t>
      </w:r>
      <w:r w:rsidR="00F97820" w:rsidRPr="00D42A2A">
        <w:t>personale und soziale</w:t>
      </w:r>
      <w:r w:rsidR="00F26890" w:rsidRPr="00D42A2A">
        <w:t xml:space="preserve"> </w:t>
      </w:r>
      <w:r w:rsidR="00F97820" w:rsidRPr="00D42A2A">
        <w:t xml:space="preserve">Basiskompetenzen </w:t>
      </w:r>
      <w:r w:rsidR="00A41552">
        <w:t>be</w:t>
      </w:r>
      <w:r w:rsidR="00F26890">
        <w:t>zeichnet.</w:t>
      </w:r>
      <w:r w:rsidR="00655A96">
        <w:t xml:space="preserve"> </w:t>
      </w:r>
    </w:p>
    <w:p w14:paraId="3591E6AB" w14:textId="77777777" w:rsidR="004B0579" w:rsidRPr="004D51D4" w:rsidRDefault="004B0579">
      <w:pPr>
        <w:pStyle w:val="Funotentext"/>
      </w:pPr>
    </w:p>
  </w:footnote>
  <w:footnote w:id="2">
    <w:p w14:paraId="726FFA69" w14:textId="6554C27B" w:rsidR="004F2321" w:rsidRPr="004F2321" w:rsidRDefault="004F2321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DE"/>
        </w:rPr>
        <w:t xml:space="preserve">Siehe: </w:t>
      </w:r>
      <w:hyperlink r:id="rId1" w:history="1">
        <w:r w:rsidR="00213B28" w:rsidRPr="00213B28">
          <w:rPr>
            <w:rStyle w:val="Hyperlink"/>
            <w:color w:val="0070C0"/>
            <w:u w:val="single"/>
          </w:rPr>
          <w:t>Kompetenzmodell der PH: Pädagogische Hochsc</w:t>
        </w:r>
        <w:r w:rsidR="00213B28" w:rsidRPr="00213B28">
          <w:rPr>
            <w:rStyle w:val="Hyperlink"/>
            <w:color w:val="0070C0"/>
            <w:u w:val="single"/>
          </w:rPr>
          <w:t>h</w:t>
        </w:r>
        <w:r w:rsidR="00213B28" w:rsidRPr="00213B28">
          <w:rPr>
            <w:rStyle w:val="Hyperlink"/>
            <w:color w:val="0070C0"/>
            <w:u w:val="single"/>
          </w:rPr>
          <w:t>ule | FHNW</w:t>
        </w:r>
      </w:hyperlink>
      <w:r w:rsidR="00213B28" w:rsidRPr="00213B28">
        <w:rPr>
          <w:color w:val="0070C0"/>
          <w:u w:val="single"/>
          <w:lang w:val="de-D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3A9B" w14:textId="4FFD26D3" w:rsidR="00B927F6" w:rsidRDefault="00B927F6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3DC743DF" wp14:editId="2621CC70">
          <wp:simplePos x="0" y="0"/>
          <wp:positionH relativeFrom="page">
            <wp:posOffset>671830</wp:posOffset>
          </wp:positionH>
          <wp:positionV relativeFrom="topMargin">
            <wp:posOffset>355600</wp:posOffset>
          </wp:positionV>
          <wp:extent cx="2327275" cy="364490"/>
          <wp:effectExtent l="0" t="0" r="0" b="0"/>
          <wp:wrapNone/>
          <wp:docPr id="1" name="Bild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32AB53" w14:textId="6CC71549" w:rsidR="1036220E" w:rsidRDefault="1036220E" w:rsidP="1036220E">
    <w:pPr>
      <w:pStyle w:val="Kopfzeile"/>
    </w:pPr>
  </w:p>
  <w:p w14:paraId="46C92AE6" w14:textId="68CA03A7" w:rsidR="1036220E" w:rsidRDefault="1036220E" w:rsidP="103622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B67D" w14:textId="77777777" w:rsidR="00C536C2" w:rsidRDefault="00C536C2" w:rsidP="00437505">
    <w:pPr>
      <w:pStyle w:val="Kopfzeile"/>
      <w:rPr>
        <w:sz w:val="20"/>
        <w:szCs w:val="20"/>
      </w:rPr>
    </w:pPr>
  </w:p>
  <w:p w14:paraId="3E3981CC" w14:textId="77777777" w:rsidR="00C536C2" w:rsidRDefault="00C536C2" w:rsidP="00437505">
    <w:pPr>
      <w:pStyle w:val="Kopfzeile"/>
      <w:rPr>
        <w:sz w:val="20"/>
        <w:szCs w:val="20"/>
      </w:rPr>
    </w:pPr>
  </w:p>
  <w:p w14:paraId="3F354548" w14:textId="77777777" w:rsidR="00C536C2" w:rsidRDefault="00C536C2" w:rsidP="00437505">
    <w:pPr>
      <w:pStyle w:val="Kopfzeile"/>
      <w:rPr>
        <w:sz w:val="20"/>
        <w:szCs w:val="20"/>
      </w:rPr>
    </w:pPr>
  </w:p>
  <w:p w14:paraId="79AFA149" w14:textId="77777777" w:rsidR="00C536C2" w:rsidRDefault="00C536C2" w:rsidP="00437505">
    <w:pPr>
      <w:pStyle w:val="Kopfzeile"/>
      <w:rPr>
        <w:sz w:val="20"/>
        <w:szCs w:val="20"/>
      </w:rPr>
    </w:pPr>
  </w:p>
  <w:p w14:paraId="61CB6E52" w14:textId="77777777" w:rsidR="00C536C2" w:rsidRDefault="00C536C2" w:rsidP="00437505">
    <w:pPr>
      <w:pStyle w:val="Kopfzeile"/>
      <w:rPr>
        <w:sz w:val="20"/>
        <w:szCs w:val="20"/>
      </w:rPr>
    </w:pPr>
  </w:p>
  <w:p w14:paraId="545422EB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56E30"/>
    <w:multiLevelType w:val="hybridMultilevel"/>
    <w:tmpl w:val="DA9AD0B8"/>
    <w:lvl w:ilvl="0" w:tplc="AB2679B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9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7" w15:restartNumberingAfterBreak="0">
    <w:nsid w:val="6A8662D4"/>
    <w:multiLevelType w:val="multilevel"/>
    <w:tmpl w:val="75384DEA"/>
    <w:numStyleLink w:val="FHNWAufzhlung"/>
  </w:abstractNum>
  <w:abstractNum w:abstractNumId="18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33874"/>
    <w:multiLevelType w:val="hybridMultilevel"/>
    <w:tmpl w:val="FE686A94"/>
    <w:lvl w:ilvl="0" w:tplc="AB2679B2">
      <w:start w:val="1"/>
      <w:numFmt w:val="bullet"/>
      <w:lvlText w:val="–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D4B92"/>
    <w:multiLevelType w:val="multilevel"/>
    <w:tmpl w:val="75384DEA"/>
    <w:numStyleLink w:val="FHNWAufzhlung"/>
  </w:abstractNum>
  <w:num w:numId="1" w16cid:durableId="1353993146">
    <w:abstractNumId w:val="4"/>
  </w:num>
  <w:num w:numId="2" w16cid:durableId="533924607">
    <w:abstractNumId w:val="15"/>
  </w:num>
  <w:num w:numId="3" w16cid:durableId="1527521402">
    <w:abstractNumId w:val="18"/>
  </w:num>
  <w:num w:numId="4" w16cid:durableId="684938411">
    <w:abstractNumId w:val="3"/>
  </w:num>
  <w:num w:numId="5" w16cid:durableId="181867987">
    <w:abstractNumId w:val="22"/>
  </w:num>
  <w:num w:numId="6" w16cid:durableId="2016573901">
    <w:abstractNumId w:val="5"/>
  </w:num>
  <w:num w:numId="7" w16cid:durableId="894438532">
    <w:abstractNumId w:val="15"/>
  </w:num>
  <w:num w:numId="8" w16cid:durableId="1384714046">
    <w:abstractNumId w:val="1"/>
  </w:num>
  <w:num w:numId="9" w16cid:durableId="65230108">
    <w:abstractNumId w:val="2"/>
  </w:num>
  <w:num w:numId="10" w16cid:durableId="46339404">
    <w:abstractNumId w:val="14"/>
  </w:num>
  <w:num w:numId="11" w16cid:durableId="322974056">
    <w:abstractNumId w:val="10"/>
  </w:num>
  <w:num w:numId="12" w16cid:durableId="642931393">
    <w:abstractNumId w:val="11"/>
  </w:num>
  <w:num w:numId="13" w16cid:durableId="725688454">
    <w:abstractNumId w:val="7"/>
  </w:num>
  <w:num w:numId="14" w16cid:durableId="1153790887">
    <w:abstractNumId w:val="13"/>
  </w:num>
  <w:num w:numId="15" w16cid:durableId="728771408">
    <w:abstractNumId w:val="16"/>
  </w:num>
  <w:num w:numId="16" w16cid:durableId="1976639902">
    <w:abstractNumId w:val="0"/>
  </w:num>
  <w:num w:numId="17" w16cid:durableId="572588142">
    <w:abstractNumId w:val="20"/>
  </w:num>
  <w:num w:numId="18" w16cid:durableId="1879586819">
    <w:abstractNumId w:val="20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659311279">
    <w:abstractNumId w:val="8"/>
  </w:num>
  <w:num w:numId="20" w16cid:durableId="1084372380">
    <w:abstractNumId w:val="12"/>
  </w:num>
  <w:num w:numId="21" w16cid:durableId="132336328">
    <w:abstractNumId w:val="21"/>
  </w:num>
  <w:num w:numId="22" w16cid:durableId="707380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7044185">
    <w:abstractNumId w:val="17"/>
  </w:num>
  <w:num w:numId="24" w16cid:durableId="1010565393">
    <w:abstractNumId w:val="23"/>
  </w:num>
  <w:num w:numId="25" w16cid:durableId="1115516461">
    <w:abstractNumId w:val="9"/>
  </w:num>
  <w:num w:numId="26" w16cid:durableId="1717508817">
    <w:abstractNumId w:val="6"/>
  </w:num>
  <w:num w:numId="27" w16cid:durableId="16436571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F6"/>
    <w:rsid w:val="00000F11"/>
    <w:rsid w:val="000010CD"/>
    <w:rsid w:val="00002264"/>
    <w:rsid w:val="00003275"/>
    <w:rsid w:val="00006597"/>
    <w:rsid w:val="0001163D"/>
    <w:rsid w:val="00016283"/>
    <w:rsid w:val="00016994"/>
    <w:rsid w:val="000210DE"/>
    <w:rsid w:val="00023DD5"/>
    <w:rsid w:val="00024BB8"/>
    <w:rsid w:val="00025652"/>
    <w:rsid w:val="0003419D"/>
    <w:rsid w:val="000366ED"/>
    <w:rsid w:val="00042CB0"/>
    <w:rsid w:val="00045654"/>
    <w:rsid w:val="000477A1"/>
    <w:rsid w:val="00054D53"/>
    <w:rsid w:val="0005534A"/>
    <w:rsid w:val="000603E0"/>
    <w:rsid w:val="00060CA1"/>
    <w:rsid w:val="000647C2"/>
    <w:rsid w:val="00064BE6"/>
    <w:rsid w:val="00071507"/>
    <w:rsid w:val="00072C43"/>
    <w:rsid w:val="00082F49"/>
    <w:rsid w:val="00083C08"/>
    <w:rsid w:val="00084E3E"/>
    <w:rsid w:val="0008526C"/>
    <w:rsid w:val="00085868"/>
    <w:rsid w:val="00087070"/>
    <w:rsid w:val="0008729C"/>
    <w:rsid w:val="00095AF0"/>
    <w:rsid w:val="000976AF"/>
    <w:rsid w:val="000A2AB5"/>
    <w:rsid w:val="000A68B9"/>
    <w:rsid w:val="000A7F58"/>
    <w:rsid w:val="000B06F5"/>
    <w:rsid w:val="000B3597"/>
    <w:rsid w:val="000B431A"/>
    <w:rsid w:val="000B510D"/>
    <w:rsid w:val="000B5CF5"/>
    <w:rsid w:val="000B7D69"/>
    <w:rsid w:val="000C06A2"/>
    <w:rsid w:val="000C21C4"/>
    <w:rsid w:val="000C7EAB"/>
    <w:rsid w:val="000D297E"/>
    <w:rsid w:val="000D4549"/>
    <w:rsid w:val="000D6025"/>
    <w:rsid w:val="000E145F"/>
    <w:rsid w:val="000E4367"/>
    <w:rsid w:val="000E58A9"/>
    <w:rsid w:val="000E5CC1"/>
    <w:rsid w:val="000F075B"/>
    <w:rsid w:val="000F2687"/>
    <w:rsid w:val="000F269E"/>
    <w:rsid w:val="000F6DB9"/>
    <w:rsid w:val="000F78AB"/>
    <w:rsid w:val="000F7F62"/>
    <w:rsid w:val="00106EAE"/>
    <w:rsid w:val="00113E0B"/>
    <w:rsid w:val="001149D2"/>
    <w:rsid w:val="00115E31"/>
    <w:rsid w:val="001172ED"/>
    <w:rsid w:val="00125F91"/>
    <w:rsid w:val="001341F7"/>
    <w:rsid w:val="0013661C"/>
    <w:rsid w:val="001413EE"/>
    <w:rsid w:val="00144BC6"/>
    <w:rsid w:val="00145A95"/>
    <w:rsid w:val="00147634"/>
    <w:rsid w:val="00150ABA"/>
    <w:rsid w:val="00151B17"/>
    <w:rsid w:val="00156267"/>
    <w:rsid w:val="00156BA9"/>
    <w:rsid w:val="00165CDA"/>
    <w:rsid w:val="00166114"/>
    <w:rsid w:val="00166775"/>
    <w:rsid w:val="0016754A"/>
    <w:rsid w:val="00177545"/>
    <w:rsid w:val="00180D32"/>
    <w:rsid w:val="00181BA9"/>
    <w:rsid w:val="0018725E"/>
    <w:rsid w:val="001923AD"/>
    <w:rsid w:val="001938C5"/>
    <w:rsid w:val="00194A36"/>
    <w:rsid w:val="001A5702"/>
    <w:rsid w:val="001B0442"/>
    <w:rsid w:val="001B7F25"/>
    <w:rsid w:val="001C4D78"/>
    <w:rsid w:val="001C6572"/>
    <w:rsid w:val="001C78CA"/>
    <w:rsid w:val="001C7E7A"/>
    <w:rsid w:val="001C7FB1"/>
    <w:rsid w:val="001D1088"/>
    <w:rsid w:val="001D1706"/>
    <w:rsid w:val="001D49E7"/>
    <w:rsid w:val="001E544A"/>
    <w:rsid w:val="001F4548"/>
    <w:rsid w:val="001F4BD5"/>
    <w:rsid w:val="001F523F"/>
    <w:rsid w:val="001F52CF"/>
    <w:rsid w:val="001F774C"/>
    <w:rsid w:val="00203DDE"/>
    <w:rsid w:val="002063DA"/>
    <w:rsid w:val="00207306"/>
    <w:rsid w:val="002127F9"/>
    <w:rsid w:val="00213675"/>
    <w:rsid w:val="0021385C"/>
    <w:rsid w:val="00213B28"/>
    <w:rsid w:val="00216666"/>
    <w:rsid w:val="0022070C"/>
    <w:rsid w:val="002259EE"/>
    <w:rsid w:val="002274B6"/>
    <w:rsid w:val="002362D0"/>
    <w:rsid w:val="0024261F"/>
    <w:rsid w:val="00245A9F"/>
    <w:rsid w:val="00250DA6"/>
    <w:rsid w:val="00251B94"/>
    <w:rsid w:val="002548F9"/>
    <w:rsid w:val="00263085"/>
    <w:rsid w:val="00266AA0"/>
    <w:rsid w:val="002761BB"/>
    <w:rsid w:val="00280A66"/>
    <w:rsid w:val="00281470"/>
    <w:rsid w:val="00281CDB"/>
    <w:rsid w:val="00287478"/>
    <w:rsid w:val="0029605A"/>
    <w:rsid w:val="002A0CC7"/>
    <w:rsid w:val="002A27DF"/>
    <w:rsid w:val="002A4CB7"/>
    <w:rsid w:val="002A5372"/>
    <w:rsid w:val="002B467D"/>
    <w:rsid w:val="002B5F14"/>
    <w:rsid w:val="002D388C"/>
    <w:rsid w:val="002E1298"/>
    <w:rsid w:val="002E139A"/>
    <w:rsid w:val="002E6165"/>
    <w:rsid w:val="002E7766"/>
    <w:rsid w:val="002E7ACC"/>
    <w:rsid w:val="002F76EB"/>
    <w:rsid w:val="003032C5"/>
    <w:rsid w:val="00303EEE"/>
    <w:rsid w:val="0030669B"/>
    <w:rsid w:val="003118E1"/>
    <w:rsid w:val="003137E2"/>
    <w:rsid w:val="00325B5E"/>
    <w:rsid w:val="00334CA1"/>
    <w:rsid w:val="00336546"/>
    <w:rsid w:val="003443EC"/>
    <w:rsid w:val="00345F41"/>
    <w:rsid w:val="003464B8"/>
    <w:rsid w:val="003468DF"/>
    <w:rsid w:val="00350842"/>
    <w:rsid w:val="00351B21"/>
    <w:rsid w:val="00351E21"/>
    <w:rsid w:val="00352A14"/>
    <w:rsid w:val="00361E5F"/>
    <w:rsid w:val="00371276"/>
    <w:rsid w:val="003745CD"/>
    <w:rsid w:val="00375A78"/>
    <w:rsid w:val="00377142"/>
    <w:rsid w:val="00381758"/>
    <w:rsid w:val="003827EA"/>
    <w:rsid w:val="003835EE"/>
    <w:rsid w:val="00387C7D"/>
    <w:rsid w:val="003908D5"/>
    <w:rsid w:val="00391E4B"/>
    <w:rsid w:val="00395053"/>
    <w:rsid w:val="00397713"/>
    <w:rsid w:val="003A483F"/>
    <w:rsid w:val="003A75E1"/>
    <w:rsid w:val="003B175A"/>
    <w:rsid w:val="003B24C9"/>
    <w:rsid w:val="003B7F90"/>
    <w:rsid w:val="003C0EF1"/>
    <w:rsid w:val="003C4705"/>
    <w:rsid w:val="003D0C66"/>
    <w:rsid w:val="003D1115"/>
    <w:rsid w:val="003D3CF3"/>
    <w:rsid w:val="003D4F97"/>
    <w:rsid w:val="003D7B57"/>
    <w:rsid w:val="003D7C53"/>
    <w:rsid w:val="003F1F0D"/>
    <w:rsid w:val="003F5F46"/>
    <w:rsid w:val="00400861"/>
    <w:rsid w:val="00405B61"/>
    <w:rsid w:val="0040684A"/>
    <w:rsid w:val="00406C8A"/>
    <w:rsid w:val="00412A26"/>
    <w:rsid w:val="0041353F"/>
    <w:rsid w:val="00417262"/>
    <w:rsid w:val="00420F57"/>
    <w:rsid w:val="004233BB"/>
    <w:rsid w:val="004249A4"/>
    <w:rsid w:val="0042535F"/>
    <w:rsid w:val="00425687"/>
    <w:rsid w:val="00427533"/>
    <w:rsid w:val="00432DC4"/>
    <w:rsid w:val="004330BD"/>
    <w:rsid w:val="0043589E"/>
    <w:rsid w:val="00437505"/>
    <w:rsid w:val="00444840"/>
    <w:rsid w:val="00460C63"/>
    <w:rsid w:val="004618EF"/>
    <w:rsid w:val="00462766"/>
    <w:rsid w:val="0046331D"/>
    <w:rsid w:val="00467C69"/>
    <w:rsid w:val="004723A3"/>
    <w:rsid w:val="0047313C"/>
    <w:rsid w:val="00473483"/>
    <w:rsid w:val="0047795E"/>
    <w:rsid w:val="0048060A"/>
    <w:rsid w:val="004810FA"/>
    <w:rsid w:val="004812F1"/>
    <w:rsid w:val="004867F4"/>
    <w:rsid w:val="00492FBF"/>
    <w:rsid w:val="004954C6"/>
    <w:rsid w:val="004A13B8"/>
    <w:rsid w:val="004B0579"/>
    <w:rsid w:val="004B3785"/>
    <w:rsid w:val="004B558A"/>
    <w:rsid w:val="004C3D49"/>
    <w:rsid w:val="004C550E"/>
    <w:rsid w:val="004C5569"/>
    <w:rsid w:val="004C6864"/>
    <w:rsid w:val="004D0A4D"/>
    <w:rsid w:val="004D12F0"/>
    <w:rsid w:val="004D18D1"/>
    <w:rsid w:val="004D2195"/>
    <w:rsid w:val="004D31E0"/>
    <w:rsid w:val="004D51D4"/>
    <w:rsid w:val="004D73AB"/>
    <w:rsid w:val="004E4423"/>
    <w:rsid w:val="004E723F"/>
    <w:rsid w:val="004E74B4"/>
    <w:rsid w:val="004E7CD7"/>
    <w:rsid w:val="004F114D"/>
    <w:rsid w:val="004F1437"/>
    <w:rsid w:val="004F2321"/>
    <w:rsid w:val="004F3043"/>
    <w:rsid w:val="004F505A"/>
    <w:rsid w:val="004F6326"/>
    <w:rsid w:val="00500778"/>
    <w:rsid w:val="00500A9A"/>
    <w:rsid w:val="005013CB"/>
    <w:rsid w:val="00506D49"/>
    <w:rsid w:val="005233DE"/>
    <w:rsid w:val="0052436D"/>
    <w:rsid w:val="00525C90"/>
    <w:rsid w:val="005336F1"/>
    <w:rsid w:val="0053448D"/>
    <w:rsid w:val="00534785"/>
    <w:rsid w:val="005370FE"/>
    <w:rsid w:val="0053722F"/>
    <w:rsid w:val="00540AB3"/>
    <w:rsid w:val="00550633"/>
    <w:rsid w:val="005541B7"/>
    <w:rsid w:val="00556F9A"/>
    <w:rsid w:val="00563101"/>
    <w:rsid w:val="00566653"/>
    <w:rsid w:val="005717E3"/>
    <w:rsid w:val="0057227E"/>
    <w:rsid w:val="00572350"/>
    <w:rsid w:val="00572611"/>
    <w:rsid w:val="0057705E"/>
    <w:rsid w:val="005820E0"/>
    <w:rsid w:val="005829BD"/>
    <w:rsid w:val="0058303B"/>
    <w:rsid w:val="00583DA9"/>
    <w:rsid w:val="00585C8D"/>
    <w:rsid w:val="005908E2"/>
    <w:rsid w:val="005936A7"/>
    <w:rsid w:val="00593BEB"/>
    <w:rsid w:val="00595194"/>
    <w:rsid w:val="005A24E5"/>
    <w:rsid w:val="005A5131"/>
    <w:rsid w:val="005A5524"/>
    <w:rsid w:val="005A5E71"/>
    <w:rsid w:val="005A79FC"/>
    <w:rsid w:val="005A7CBA"/>
    <w:rsid w:val="005B3C7E"/>
    <w:rsid w:val="005B4A3C"/>
    <w:rsid w:val="005B4C63"/>
    <w:rsid w:val="005B6D52"/>
    <w:rsid w:val="005C22B0"/>
    <w:rsid w:val="005C5E72"/>
    <w:rsid w:val="005C6B6E"/>
    <w:rsid w:val="005C7390"/>
    <w:rsid w:val="005D06CF"/>
    <w:rsid w:val="005D33D7"/>
    <w:rsid w:val="005E2CF4"/>
    <w:rsid w:val="005E2EF6"/>
    <w:rsid w:val="005E55B1"/>
    <w:rsid w:val="005F37A7"/>
    <w:rsid w:val="005F4B58"/>
    <w:rsid w:val="005F4FA0"/>
    <w:rsid w:val="005F7CE7"/>
    <w:rsid w:val="0060139C"/>
    <w:rsid w:val="00604B68"/>
    <w:rsid w:val="00605947"/>
    <w:rsid w:val="0060681A"/>
    <w:rsid w:val="00607F7C"/>
    <w:rsid w:val="00611915"/>
    <w:rsid w:val="0062400C"/>
    <w:rsid w:val="00633A4F"/>
    <w:rsid w:val="00640233"/>
    <w:rsid w:val="0064190D"/>
    <w:rsid w:val="006453B4"/>
    <w:rsid w:val="006462C7"/>
    <w:rsid w:val="00647C94"/>
    <w:rsid w:val="00650529"/>
    <w:rsid w:val="00652C10"/>
    <w:rsid w:val="00654D5B"/>
    <w:rsid w:val="00655A96"/>
    <w:rsid w:val="00657D51"/>
    <w:rsid w:val="00662BB3"/>
    <w:rsid w:val="0066340B"/>
    <w:rsid w:val="006648D2"/>
    <w:rsid w:val="00672C6E"/>
    <w:rsid w:val="006748BA"/>
    <w:rsid w:val="00684E43"/>
    <w:rsid w:val="0068644E"/>
    <w:rsid w:val="006872AA"/>
    <w:rsid w:val="00687A4C"/>
    <w:rsid w:val="00687BE5"/>
    <w:rsid w:val="00690E01"/>
    <w:rsid w:val="006973A3"/>
    <w:rsid w:val="006A1F96"/>
    <w:rsid w:val="006A43BD"/>
    <w:rsid w:val="006A606C"/>
    <w:rsid w:val="006B3225"/>
    <w:rsid w:val="006C2EC1"/>
    <w:rsid w:val="006C39A6"/>
    <w:rsid w:val="006C3A49"/>
    <w:rsid w:val="006C52A4"/>
    <w:rsid w:val="006C63A3"/>
    <w:rsid w:val="006D02C9"/>
    <w:rsid w:val="006D0D13"/>
    <w:rsid w:val="006D1010"/>
    <w:rsid w:val="006D3445"/>
    <w:rsid w:val="006E7002"/>
    <w:rsid w:val="006F4D85"/>
    <w:rsid w:val="006F5DB3"/>
    <w:rsid w:val="00704ADC"/>
    <w:rsid w:val="00705531"/>
    <w:rsid w:val="00710CED"/>
    <w:rsid w:val="00716FB0"/>
    <w:rsid w:val="00723C29"/>
    <w:rsid w:val="00727F64"/>
    <w:rsid w:val="00730FF8"/>
    <w:rsid w:val="007315DD"/>
    <w:rsid w:val="00731FAF"/>
    <w:rsid w:val="00735502"/>
    <w:rsid w:val="00736060"/>
    <w:rsid w:val="0073767C"/>
    <w:rsid w:val="007379F1"/>
    <w:rsid w:val="00740E64"/>
    <w:rsid w:val="007519D9"/>
    <w:rsid w:val="007531B9"/>
    <w:rsid w:val="00757602"/>
    <w:rsid w:val="007579D4"/>
    <w:rsid w:val="00767CDC"/>
    <w:rsid w:val="00772528"/>
    <w:rsid w:val="00775992"/>
    <w:rsid w:val="00780BE2"/>
    <w:rsid w:val="007819C0"/>
    <w:rsid w:val="00783DC6"/>
    <w:rsid w:val="007857FB"/>
    <w:rsid w:val="007863CE"/>
    <w:rsid w:val="00787B51"/>
    <w:rsid w:val="00792889"/>
    <w:rsid w:val="00792B5F"/>
    <w:rsid w:val="00796720"/>
    <w:rsid w:val="007970AD"/>
    <w:rsid w:val="007A5DBA"/>
    <w:rsid w:val="007A6747"/>
    <w:rsid w:val="007A712A"/>
    <w:rsid w:val="007A7D56"/>
    <w:rsid w:val="007A7E94"/>
    <w:rsid w:val="007B405B"/>
    <w:rsid w:val="007B412D"/>
    <w:rsid w:val="007B4AE7"/>
    <w:rsid w:val="007B5A14"/>
    <w:rsid w:val="007B7626"/>
    <w:rsid w:val="007C18E8"/>
    <w:rsid w:val="007C29AE"/>
    <w:rsid w:val="007C2CBA"/>
    <w:rsid w:val="007C3A0E"/>
    <w:rsid w:val="007C516A"/>
    <w:rsid w:val="007C65EC"/>
    <w:rsid w:val="007C779C"/>
    <w:rsid w:val="007D06DE"/>
    <w:rsid w:val="007D0D4E"/>
    <w:rsid w:val="007D27D0"/>
    <w:rsid w:val="007D3D38"/>
    <w:rsid w:val="007E20D3"/>
    <w:rsid w:val="007E3C24"/>
    <w:rsid w:val="007E6160"/>
    <w:rsid w:val="007F05CD"/>
    <w:rsid w:val="007F1A3F"/>
    <w:rsid w:val="007F1D89"/>
    <w:rsid w:val="007F5ED3"/>
    <w:rsid w:val="00802420"/>
    <w:rsid w:val="0080251F"/>
    <w:rsid w:val="0080267A"/>
    <w:rsid w:val="00802E17"/>
    <w:rsid w:val="0080301F"/>
    <w:rsid w:val="00803ACB"/>
    <w:rsid w:val="00804879"/>
    <w:rsid w:val="00804D63"/>
    <w:rsid w:val="00805794"/>
    <w:rsid w:val="00810FEA"/>
    <w:rsid w:val="0081186B"/>
    <w:rsid w:val="00822175"/>
    <w:rsid w:val="00822447"/>
    <w:rsid w:val="008310A3"/>
    <w:rsid w:val="00831750"/>
    <w:rsid w:val="00842DEC"/>
    <w:rsid w:val="00844419"/>
    <w:rsid w:val="00846B2E"/>
    <w:rsid w:val="00853116"/>
    <w:rsid w:val="00856097"/>
    <w:rsid w:val="0086364F"/>
    <w:rsid w:val="0087133C"/>
    <w:rsid w:val="008727A3"/>
    <w:rsid w:val="00872839"/>
    <w:rsid w:val="00872A31"/>
    <w:rsid w:val="008770DE"/>
    <w:rsid w:val="0088210F"/>
    <w:rsid w:val="00884A43"/>
    <w:rsid w:val="00884CF6"/>
    <w:rsid w:val="00890A63"/>
    <w:rsid w:val="00890D27"/>
    <w:rsid w:val="00895842"/>
    <w:rsid w:val="00896029"/>
    <w:rsid w:val="008A1329"/>
    <w:rsid w:val="008A668B"/>
    <w:rsid w:val="008A6917"/>
    <w:rsid w:val="008B0957"/>
    <w:rsid w:val="008B1B1D"/>
    <w:rsid w:val="008B2164"/>
    <w:rsid w:val="008C043B"/>
    <w:rsid w:val="008C1104"/>
    <w:rsid w:val="008C224B"/>
    <w:rsid w:val="008C45EB"/>
    <w:rsid w:val="008C7AC3"/>
    <w:rsid w:val="008D3C62"/>
    <w:rsid w:val="008E1171"/>
    <w:rsid w:val="008E21FC"/>
    <w:rsid w:val="008E73D6"/>
    <w:rsid w:val="008F57BB"/>
    <w:rsid w:val="008F6391"/>
    <w:rsid w:val="00903CE6"/>
    <w:rsid w:val="00903D08"/>
    <w:rsid w:val="009109E4"/>
    <w:rsid w:val="009117AC"/>
    <w:rsid w:val="00914A55"/>
    <w:rsid w:val="00915E7B"/>
    <w:rsid w:val="00920CFA"/>
    <w:rsid w:val="00923475"/>
    <w:rsid w:val="00925FC5"/>
    <w:rsid w:val="0093668C"/>
    <w:rsid w:val="00940096"/>
    <w:rsid w:val="009436CE"/>
    <w:rsid w:val="00944469"/>
    <w:rsid w:val="0095289E"/>
    <w:rsid w:val="00952B3A"/>
    <w:rsid w:val="00952F27"/>
    <w:rsid w:val="009578C2"/>
    <w:rsid w:val="009616CF"/>
    <w:rsid w:val="00976795"/>
    <w:rsid w:val="00982A69"/>
    <w:rsid w:val="00986379"/>
    <w:rsid w:val="009863E3"/>
    <w:rsid w:val="00991F1F"/>
    <w:rsid w:val="009957DC"/>
    <w:rsid w:val="009C528E"/>
    <w:rsid w:val="009C6A02"/>
    <w:rsid w:val="009D1E0D"/>
    <w:rsid w:val="009D5C20"/>
    <w:rsid w:val="009D6311"/>
    <w:rsid w:val="009D65FB"/>
    <w:rsid w:val="009E1824"/>
    <w:rsid w:val="009E2DEA"/>
    <w:rsid w:val="009E396A"/>
    <w:rsid w:val="009E4BF0"/>
    <w:rsid w:val="009E55BD"/>
    <w:rsid w:val="009E5F59"/>
    <w:rsid w:val="009E67A7"/>
    <w:rsid w:val="009F2770"/>
    <w:rsid w:val="009F3FFB"/>
    <w:rsid w:val="009F4E69"/>
    <w:rsid w:val="00A03A54"/>
    <w:rsid w:val="00A10D4B"/>
    <w:rsid w:val="00A11551"/>
    <w:rsid w:val="00A119F2"/>
    <w:rsid w:val="00A179F4"/>
    <w:rsid w:val="00A22866"/>
    <w:rsid w:val="00A27670"/>
    <w:rsid w:val="00A30872"/>
    <w:rsid w:val="00A41552"/>
    <w:rsid w:val="00A443DC"/>
    <w:rsid w:val="00A458C1"/>
    <w:rsid w:val="00A5737E"/>
    <w:rsid w:val="00A603DD"/>
    <w:rsid w:val="00A61FDD"/>
    <w:rsid w:val="00A64317"/>
    <w:rsid w:val="00A6536C"/>
    <w:rsid w:val="00A6788C"/>
    <w:rsid w:val="00A70802"/>
    <w:rsid w:val="00A71AE2"/>
    <w:rsid w:val="00A723BF"/>
    <w:rsid w:val="00A727AD"/>
    <w:rsid w:val="00A74431"/>
    <w:rsid w:val="00A7573D"/>
    <w:rsid w:val="00A75FF4"/>
    <w:rsid w:val="00A76598"/>
    <w:rsid w:val="00A769CC"/>
    <w:rsid w:val="00A77C3D"/>
    <w:rsid w:val="00AA0020"/>
    <w:rsid w:val="00AA1493"/>
    <w:rsid w:val="00AB1F0E"/>
    <w:rsid w:val="00AB6241"/>
    <w:rsid w:val="00AB6EC8"/>
    <w:rsid w:val="00AC0354"/>
    <w:rsid w:val="00AC0F7D"/>
    <w:rsid w:val="00AC13C3"/>
    <w:rsid w:val="00AC1D9F"/>
    <w:rsid w:val="00AC50CB"/>
    <w:rsid w:val="00AC5658"/>
    <w:rsid w:val="00AC5B16"/>
    <w:rsid w:val="00AC7AD2"/>
    <w:rsid w:val="00AD0C43"/>
    <w:rsid w:val="00AD2655"/>
    <w:rsid w:val="00AD509F"/>
    <w:rsid w:val="00AD5487"/>
    <w:rsid w:val="00AE3843"/>
    <w:rsid w:val="00AE3B73"/>
    <w:rsid w:val="00AE71A8"/>
    <w:rsid w:val="00AF0EBE"/>
    <w:rsid w:val="00AF5E3F"/>
    <w:rsid w:val="00AF7047"/>
    <w:rsid w:val="00B01204"/>
    <w:rsid w:val="00B0525E"/>
    <w:rsid w:val="00B06AB9"/>
    <w:rsid w:val="00B120AA"/>
    <w:rsid w:val="00B132DB"/>
    <w:rsid w:val="00B136CC"/>
    <w:rsid w:val="00B17F5A"/>
    <w:rsid w:val="00B22333"/>
    <w:rsid w:val="00B22B80"/>
    <w:rsid w:val="00B24F37"/>
    <w:rsid w:val="00B253C0"/>
    <w:rsid w:val="00B254C4"/>
    <w:rsid w:val="00B305F1"/>
    <w:rsid w:val="00B31987"/>
    <w:rsid w:val="00B320E1"/>
    <w:rsid w:val="00B33577"/>
    <w:rsid w:val="00B34146"/>
    <w:rsid w:val="00B37849"/>
    <w:rsid w:val="00B429BD"/>
    <w:rsid w:val="00B45AB9"/>
    <w:rsid w:val="00B47338"/>
    <w:rsid w:val="00B534BF"/>
    <w:rsid w:val="00B64A88"/>
    <w:rsid w:val="00B64C92"/>
    <w:rsid w:val="00B66402"/>
    <w:rsid w:val="00B67971"/>
    <w:rsid w:val="00B8168D"/>
    <w:rsid w:val="00B8185F"/>
    <w:rsid w:val="00B83965"/>
    <w:rsid w:val="00B83C72"/>
    <w:rsid w:val="00B927F6"/>
    <w:rsid w:val="00B928D9"/>
    <w:rsid w:val="00B93B55"/>
    <w:rsid w:val="00B955B4"/>
    <w:rsid w:val="00BA007F"/>
    <w:rsid w:val="00BA0252"/>
    <w:rsid w:val="00BA145E"/>
    <w:rsid w:val="00BA247B"/>
    <w:rsid w:val="00BA4074"/>
    <w:rsid w:val="00BA5509"/>
    <w:rsid w:val="00BB211C"/>
    <w:rsid w:val="00BB2D29"/>
    <w:rsid w:val="00BC2AAC"/>
    <w:rsid w:val="00BC3F8B"/>
    <w:rsid w:val="00BC5691"/>
    <w:rsid w:val="00BD6AE1"/>
    <w:rsid w:val="00BD7779"/>
    <w:rsid w:val="00BE0F20"/>
    <w:rsid w:val="00BE2EDC"/>
    <w:rsid w:val="00BE3E40"/>
    <w:rsid w:val="00BE6189"/>
    <w:rsid w:val="00BE792E"/>
    <w:rsid w:val="00BF091D"/>
    <w:rsid w:val="00BF598C"/>
    <w:rsid w:val="00BF6212"/>
    <w:rsid w:val="00BF6F8C"/>
    <w:rsid w:val="00C00C5D"/>
    <w:rsid w:val="00C00E02"/>
    <w:rsid w:val="00C028A5"/>
    <w:rsid w:val="00C06031"/>
    <w:rsid w:val="00C16614"/>
    <w:rsid w:val="00C26422"/>
    <w:rsid w:val="00C26454"/>
    <w:rsid w:val="00C354ED"/>
    <w:rsid w:val="00C41F69"/>
    <w:rsid w:val="00C46B98"/>
    <w:rsid w:val="00C50216"/>
    <w:rsid w:val="00C5031F"/>
    <w:rsid w:val="00C50A60"/>
    <w:rsid w:val="00C5226F"/>
    <w:rsid w:val="00C536C2"/>
    <w:rsid w:val="00C55850"/>
    <w:rsid w:val="00C55926"/>
    <w:rsid w:val="00C6341B"/>
    <w:rsid w:val="00C65B24"/>
    <w:rsid w:val="00C704EB"/>
    <w:rsid w:val="00C71C1F"/>
    <w:rsid w:val="00C76B04"/>
    <w:rsid w:val="00C800C5"/>
    <w:rsid w:val="00C84394"/>
    <w:rsid w:val="00C84903"/>
    <w:rsid w:val="00C86A58"/>
    <w:rsid w:val="00C86E2E"/>
    <w:rsid w:val="00C92C25"/>
    <w:rsid w:val="00C94291"/>
    <w:rsid w:val="00CA3BBF"/>
    <w:rsid w:val="00CA50DE"/>
    <w:rsid w:val="00CA725D"/>
    <w:rsid w:val="00CB0F87"/>
    <w:rsid w:val="00CB2968"/>
    <w:rsid w:val="00CB52E4"/>
    <w:rsid w:val="00CB63C5"/>
    <w:rsid w:val="00CC0741"/>
    <w:rsid w:val="00CC5554"/>
    <w:rsid w:val="00CC7514"/>
    <w:rsid w:val="00CC7BF8"/>
    <w:rsid w:val="00CE2B5E"/>
    <w:rsid w:val="00CE3A82"/>
    <w:rsid w:val="00CE5C80"/>
    <w:rsid w:val="00D00F1A"/>
    <w:rsid w:val="00D0391E"/>
    <w:rsid w:val="00D06D2E"/>
    <w:rsid w:val="00D1052F"/>
    <w:rsid w:val="00D132F1"/>
    <w:rsid w:val="00D20B04"/>
    <w:rsid w:val="00D21875"/>
    <w:rsid w:val="00D261CC"/>
    <w:rsid w:val="00D30D80"/>
    <w:rsid w:val="00D3108D"/>
    <w:rsid w:val="00D31F02"/>
    <w:rsid w:val="00D3266A"/>
    <w:rsid w:val="00D32A0D"/>
    <w:rsid w:val="00D36B2A"/>
    <w:rsid w:val="00D40A08"/>
    <w:rsid w:val="00D42A2A"/>
    <w:rsid w:val="00D456E5"/>
    <w:rsid w:val="00D46AC7"/>
    <w:rsid w:val="00D47023"/>
    <w:rsid w:val="00D479B9"/>
    <w:rsid w:val="00D50469"/>
    <w:rsid w:val="00D507D4"/>
    <w:rsid w:val="00D56FC9"/>
    <w:rsid w:val="00D65D3E"/>
    <w:rsid w:val="00D71DF9"/>
    <w:rsid w:val="00D75866"/>
    <w:rsid w:val="00D774E5"/>
    <w:rsid w:val="00D778D9"/>
    <w:rsid w:val="00D8401B"/>
    <w:rsid w:val="00D86D0A"/>
    <w:rsid w:val="00D9024A"/>
    <w:rsid w:val="00DA0D9D"/>
    <w:rsid w:val="00DC296B"/>
    <w:rsid w:val="00DC7E60"/>
    <w:rsid w:val="00DD0651"/>
    <w:rsid w:val="00DD1FE3"/>
    <w:rsid w:val="00DE0D08"/>
    <w:rsid w:val="00DE5E1C"/>
    <w:rsid w:val="00DF2D5D"/>
    <w:rsid w:val="00DF3B00"/>
    <w:rsid w:val="00DF4F01"/>
    <w:rsid w:val="00DF7776"/>
    <w:rsid w:val="00DF7D0C"/>
    <w:rsid w:val="00E010A0"/>
    <w:rsid w:val="00E02598"/>
    <w:rsid w:val="00E04941"/>
    <w:rsid w:val="00E061D5"/>
    <w:rsid w:val="00E109E6"/>
    <w:rsid w:val="00E1181B"/>
    <w:rsid w:val="00E12867"/>
    <w:rsid w:val="00E14775"/>
    <w:rsid w:val="00E14CD1"/>
    <w:rsid w:val="00E17022"/>
    <w:rsid w:val="00E2114C"/>
    <w:rsid w:val="00E241DA"/>
    <w:rsid w:val="00E24705"/>
    <w:rsid w:val="00E25973"/>
    <w:rsid w:val="00E31772"/>
    <w:rsid w:val="00E33C7B"/>
    <w:rsid w:val="00E36172"/>
    <w:rsid w:val="00E41F2C"/>
    <w:rsid w:val="00E448D0"/>
    <w:rsid w:val="00E461ED"/>
    <w:rsid w:val="00E511D6"/>
    <w:rsid w:val="00E54418"/>
    <w:rsid w:val="00E54CB2"/>
    <w:rsid w:val="00E57858"/>
    <w:rsid w:val="00E632A0"/>
    <w:rsid w:val="00E63451"/>
    <w:rsid w:val="00E64A70"/>
    <w:rsid w:val="00E70C2E"/>
    <w:rsid w:val="00E74FBD"/>
    <w:rsid w:val="00E92461"/>
    <w:rsid w:val="00E93446"/>
    <w:rsid w:val="00E94715"/>
    <w:rsid w:val="00E949DE"/>
    <w:rsid w:val="00E96FDF"/>
    <w:rsid w:val="00EA1BB9"/>
    <w:rsid w:val="00EA5D44"/>
    <w:rsid w:val="00EA7972"/>
    <w:rsid w:val="00EA79B7"/>
    <w:rsid w:val="00EB0A2A"/>
    <w:rsid w:val="00EB4BED"/>
    <w:rsid w:val="00EC0DCB"/>
    <w:rsid w:val="00EC489F"/>
    <w:rsid w:val="00EC4D80"/>
    <w:rsid w:val="00EC5249"/>
    <w:rsid w:val="00EC7105"/>
    <w:rsid w:val="00ED076C"/>
    <w:rsid w:val="00ED0D02"/>
    <w:rsid w:val="00ED0D2E"/>
    <w:rsid w:val="00ED0F33"/>
    <w:rsid w:val="00ED3CAE"/>
    <w:rsid w:val="00ED430A"/>
    <w:rsid w:val="00ED6A2D"/>
    <w:rsid w:val="00ED7799"/>
    <w:rsid w:val="00EE16A7"/>
    <w:rsid w:val="00EE3755"/>
    <w:rsid w:val="00EF37AE"/>
    <w:rsid w:val="00F06D0C"/>
    <w:rsid w:val="00F07B9A"/>
    <w:rsid w:val="00F140C5"/>
    <w:rsid w:val="00F1568B"/>
    <w:rsid w:val="00F20D14"/>
    <w:rsid w:val="00F215A5"/>
    <w:rsid w:val="00F2238D"/>
    <w:rsid w:val="00F22E57"/>
    <w:rsid w:val="00F24BCA"/>
    <w:rsid w:val="00F26890"/>
    <w:rsid w:val="00F369AA"/>
    <w:rsid w:val="00F375BD"/>
    <w:rsid w:val="00F45508"/>
    <w:rsid w:val="00F51396"/>
    <w:rsid w:val="00F51BE5"/>
    <w:rsid w:val="00F51D2D"/>
    <w:rsid w:val="00F53B39"/>
    <w:rsid w:val="00F5662D"/>
    <w:rsid w:val="00F56BE1"/>
    <w:rsid w:val="00F61710"/>
    <w:rsid w:val="00F73D6D"/>
    <w:rsid w:val="00F8301C"/>
    <w:rsid w:val="00F83270"/>
    <w:rsid w:val="00F8392D"/>
    <w:rsid w:val="00F84379"/>
    <w:rsid w:val="00F86A54"/>
    <w:rsid w:val="00F86BB7"/>
    <w:rsid w:val="00F97820"/>
    <w:rsid w:val="00FA463F"/>
    <w:rsid w:val="00FA5008"/>
    <w:rsid w:val="00FA64A6"/>
    <w:rsid w:val="00FB6637"/>
    <w:rsid w:val="00FB7E5F"/>
    <w:rsid w:val="00FC565C"/>
    <w:rsid w:val="00FC5914"/>
    <w:rsid w:val="00FD1AB7"/>
    <w:rsid w:val="00FD6B70"/>
    <w:rsid w:val="00FD6D05"/>
    <w:rsid w:val="00FE0112"/>
    <w:rsid w:val="00FE2AA9"/>
    <w:rsid w:val="00FE33FE"/>
    <w:rsid w:val="00FF1F26"/>
    <w:rsid w:val="00FF7A2E"/>
    <w:rsid w:val="019D2887"/>
    <w:rsid w:val="04BEEEF2"/>
    <w:rsid w:val="057C4716"/>
    <w:rsid w:val="0773EEFA"/>
    <w:rsid w:val="0A2FAEF9"/>
    <w:rsid w:val="1036220E"/>
    <w:rsid w:val="10DB00E6"/>
    <w:rsid w:val="145F6532"/>
    <w:rsid w:val="151A1EDE"/>
    <w:rsid w:val="214C249A"/>
    <w:rsid w:val="23E0C41B"/>
    <w:rsid w:val="30B94DB2"/>
    <w:rsid w:val="3CD66D48"/>
    <w:rsid w:val="54DC7101"/>
    <w:rsid w:val="5C755123"/>
    <w:rsid w:val="619165B9"/>
    <w:rsid w:val="6EF70C0F"/>
    <w:rsid w:val="7369C100"/>
    <w:rsid w:val="73D6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D553E6"/>
  <w15:chartTrackingRefBased/>
  <w15:docId w15:val="{C19CE29C-CF4C-46C8-BDCC-E552BEDF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aliases w:val="Tabellenraster Kopftabelle"/>
    <w:basedOn w:val="NormaleTabelle"/>
    <w:uiPriority w:val="59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qFormat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927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27F6"/>
    <w:rPr>
      <w:rFonts w:ascii="Arial" w:hAnsi="Arial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B927F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927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27F6"/>
    <w:rPr>
      <w:rFonts w:ascii="Arial" w:hAnsi="Arial"/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rsid w:val="00B927F6"/>
    <w:rPr>
      <w:b/>
      <w:bCs/>
      <w:smallCaps/>
      <w:color w:val="365F91" w:themeColor="accent1" w:themeShade="BF"/>
      <w:spacing w:val="5"/>
    </w:rPr>
  </w:style>
  <w:style w:type="table" w:customStyle="1" w:styleId="TabellenrasterKopftabelle2">
    <w:name w:val="Tabellenraster Kopftabelle2"/>
    <w:basedOn w:val="NormaleTabelle"/>
    <w:next w:val="Tabellenraster"/>
    <w:rsid w:val="00B927F6"/>
    <w:pPr>
      <w:keepNext/>
      <w:spacing w:after="0" w:line="280" w:lineRule="atLeast"/>
    </w:pPr>
    <w:rPr>
      <w:rFonts w:ascii="Arial" w:eastAsia="Times New Roman" w:hAnsi="Arial" w:cs="Times New Roman"/>
      <w:kern w:val="0"/>
      <w:szCs w:val="20"/>
      <w:lang w:eastAsia="de-CH"/>
      <w14:ligatures w14:val="none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berarbeitung">
    <w:name w:val="Revision"/>
    <w:hidden/>
    <w:uiPriority w:val="99"/>
    <w:semiHidden/>
    <w:rsid w:val="00B927F6"/>
    <w:pPr>
      <w:spacing w:after="0" w:line="240" w:lineRule="auto"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52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F523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F523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52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523F"/>
    <w:rPr>
      <w:rFonts w:ascii="Arial" w:hAnsi="Arial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3835EE"/>
    <w:pPr>
      <w:keepNext/>
      <w:spacing w:after="0" w:line="280" w:lineRule="atLeast"/>
    </w:pPr>
    <w:rPr>
      <w:rFonts w:ascii="Arial" w:eastAsia="Times New Roman" w:hAnsi="Arial" w:cs="Times New Roman"/>
      <w:kern w:val="0"/>
      <w:szCs w:val="20"/>
      <w:lang w:eastAsia="de-CH"/>
      <w14:ligatures w14:val="none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3835EE"/>
    <w:pPr>
      <w:widowControl w:val="0"/>
      <w:spacing w:line="276" w:lineRule="auto"/>
      <w:jc w:val="both"/>
    </w:pPr>
    <w:rPr>
      <w:rFonts w:asciiTheme="minorHAnsi" w:hAnsiTheme="minorHAnsi"/>
      <w:kern w:val="0"/>
      <w:lang w:val="en-U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3835EE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3266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3266A"/>
    <w:rPr>
      <w:color w:val="800080" w:themeColor="followedHyperlink"/>
      <w:u w:val="single"/>
    </w:rPr>
  </w:style>
  <w:style w:type="character" w:styleId="Erwhnung">
    <w:name w:val="Mention"/>
    <w:basedOn w:val="Absatz-Standardschriftart"/>
    <w:uiPriority w:val="99"/>
    <w:unhideWhenUsed/>
    <w:rsid w:val="00F8327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hnw.ch/de/ph/ueber-uns/portrait-organisation/strategische-ausrichtung/kompetenzmodell-ph-fhn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0596DEE46643C7AF7E9395B150C5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9B861-0B14-459C-9840-C5D7D1156E1F}"/>
      </w:docPartPr>
      <w:docPartBody>
        <w:p w:rsidR="000A2D9D" w:rsidRDefault="00D0391E" w:rsidP="00D0391E">
          <w:pPr>
            <w:pStyle w:val="8C0596DEE46643C7AF7E9395B150C523"/>
          </w:pPr>
          <w:r w:rsidRPr="00E253BB">
            <w:rPr>
              <w:rStyle w:val="Platzhaltertext"/>
              <w:rFonts w:cs="Arial"/>
            </w:rPr>
            <w:t>TT/MM/JJJJ (KW)</w:t>
          </w:r>
        </w:p>
      </w:docPartBody>
    </w:docPart>
    <w:docPart>
      <w:docPartPr>
        <w:name w:val="8FE41DEC92194AB691F8D18D1045E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121EF-6B69-4FBB-A8CD-650E4516FCE2}"/>
      </w:docPartPr>
      <w:docPartBody>
        <w:p w:rsidR="000A2D9D" w:rsidRDefault="00D0391E" w:rsidP="00D0391E">
          <w:pPr>
            <w:pStyle w:val="8FE41DEC92194AB691F8D18D1045E4A5"/>
          </w:pPr>
          <w:r w:rsidRPr="00E253BB">
            <w:rPr>
              <w:rStyle w:val="Platzhaltertext"/>
              <w:rFonts w:cs="Arial"/>
            </w:rPr>
            <w:t>TT/MM/JJJJ (KW)</w:t>
          </w:r>
        </w:p>
      </w:docPartBody>
    </w:docPart>
    <w:docPart>
      <w:docPartPr>
        <w:name w:val="88B24A5A7F4547EBBBB8B709A96F7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09ACF1-0F19-4424-964D-DCF5EDA7FE4B}"/>
      </w:docPartPr>
      <w:docPartBody>
        <w:p w:rsidR="000A2D9D" w:rsidRDefault="00D0391E" w:rsidP="00D0391E">
          <w:pPr>
            <w:pStyle w:val="88B24A5A7F4547EBBBB8B709A96F7E6F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DBDD1233776F4BC18FFE3CAC501FC8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2FA85-850B-4E41-AE1E-ECBDE172A7E6}"/>
      </w:docPartPr>
      <w:docPartBody>
        <w:p w:rsidR="000A2D9D" w:rsidRDefault="00D0391E" w:rsidP="00D0391E">
          <w:pPr>
            <w:pStyle w:val="DBDD1233776F4BC18FFE3CAC501FC81D"/>
          </w:pPr>
          <w:r w:rsidRPr="00E253BB">
            <w:rPr>
              <w:rStyle w:val="Platzhaltertext"/>
              <w:rFonts w:cs="Arial"/>
            </w:rPr>
            <w:t>Gebäude, Strasse, Nummer, PLZ, Ort</w:t>
          </w:r>
        </w:p>
      </w:docPartBody>
    </w:docPart>
    <w:docPart>
      <w:docPartPr>
        <w:name w:val="98273AE998F84F0181D4ED6EB9CCF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451A7-9ADA-4220-9798-3DB22A7BA313}"/>
      </w:docPartPr>
      <w:docPartBody>
        <w:p w:rsidR="000A2D9D" w:rsidRDefault="00D0391E" w:rsidP="00D0391E">
          <w:pPr>
            <w:pStyle w:val="98273AE998F84F0181D4ED6EB9CCFBF6"/>
          </w:pPr>
          <w:r w:rsidRPr="00E253BB">
            <w:rPr>
              <w:rStyle w:val="Platzhaltertext"/>
              <w:rFonts w:cs="Arial"/>
            </w:rPr>
            <w:t xml:space="preserve">Name, Vorname </w:t>
          </w:r>
        </w:p>
      </w:docPartBody>
    </w:docPart>
    <w:docPart>
      <w:docPartPr>
        <w:name w:val="8A75F551B5A749E4BAD90F51D28606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B61D0-0FEB-45A3-A5B7-27261F4D4517}"/>
      </w:docPartPr>
      <w:docPartBody>
        <w:p w:rsidR="000A2D9D" w:rsidRDefault="00D0391E" w:rsidP="00D0391E">
          <w:pPr>
            <w:pStyle w:val="8A75F551B5A749E4BAD90F51D28606D6"/>
          </w:pPr>
          <w:r w:rsidRPr="00E253BB">
            <w:rPr>
              <w:rStyle w:val="Platzhaltertext"/>
              <w:rFonts w:cs="Arial"/>
            </w:rPr>
            <w:t xml:space="preserve">Name, Vorname </w:t>
          </w:r>
        </w:p>
      </w:docPartBody>
    </w:docPart>
    <w:docPart>
      <w:docPartPr>
        <w:name w:val="5E6021895F6241E299721A7D484C3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F273BF-1AB7-4CA1-B0DB-955644F929C8}"/>
      </w:docPartPr>
      <w:docPartBody>
        <w:p w:rsidR="000A2D9D" w:rsidRDefault="00D0391E" w:rsidP="00D0391E">
          <w:pPr>
            <w:pStyle w:val="5E6021895F6241E299721A7D484C32F5"/>
          </w:pPr>
          <w:r w:rsidRPr="00E253BB">
            <w:rPr>
              <w:rStyle w:val="Platzhaltertext"/>
              <w:rFonts w:cs="Arial"/>
            </w:rPr>
            <w:t xml:space="preserve">Name, Vorname, Email </w:t>
          </w:r>
        </w:p>
      </w:docPartBody>
    </w:docPart>
    <w:docPart>
      <w:docPartPr>
        <w:name w:val="5594EA86AE9542DF88C4C8DB6E1D2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199D83-4759-4272-B16C-E8F6F178A795}"/>
      </w:docPartPr>
      <w:docPartBody>
        <w:p w:rsidR="000A2D9D" w:rsidRDefault="00D0391E" w:rsidP="00D0391E">
          <w:pPr>
            <w:pStyle w:val="5594EA86AE9542DF88C4C8DB6E1D21F8"/>
          </w:pPr>
          <w:r w:rsidRPr="00E253BB">
            <w:rPr>
              <w:rStyle w:val="Platzhaltertext"/>
              <w:rFonts w:cs="Arial"/>
            </w:rPr>
            <w:t>Geplanter Termin eingeben.</w:t>
          </w:r>
        </w:p>
      </w:docPartBody>
    </w:docPart>
    <w:docPart>
      <w:docPartPr>
        <w:name w:val="BC286C10AA62488F8DB1EBC50847C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3BA79-4752-4258-9E7C-5C65C2224DBB}"/>
      </w:docPartPr>
      <w:docPartBody>
        <w:p w:rsidR="000A2D9D" w:rsidRDefault="00D0391E" w:rsidP="00D0391E">
          <w:pPr>
            <w:pStyle w:val="BC286C10AA62488F8DB1EBC50847C616"/>
          </w:pPr>
          <w:r w:rsidRPr="00E253BB">
            <w:rPr>
              <w:rStyle w:val="Platzhaltertext"/>
              <w:rFonts w:cs="Arial"/>
            </w:rPr>
            <w:t>Geplanter Termin eingeben.</w:t>
          </w:r>
        </w:p>
      </w:docPartBody>
    </w:docPart>
    <w:docPart>
      <w:docPartPr>
        <w:name w:val="A3047FC3CEE845C3A2A4778CCD194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CCAE6-EF70-46EA-8978-5EDF52A85A6D}"/>
      </w:docPartPr>
      <w:docPartBody>
        <w:p w:rsidR="000A2D9D" w:rsidRDefault="00D0391E" w:rsidP="00D0391E">
          <w:pPr>
            <w:pStyle w:val="A3047FC3CEE845C3A2A4778CCD194DEE"/>
          </w:pPr>
          <w:r w:rsidRPr="00E253BB">
            <w:rPr>
              <w:rStyle w:val="Platzhaltertext"/>
              <w:rFonts w:cs="Arial"/>
            </w:rPr>
            <w:t>Geplanter Termin eingeben.</w:t>
          </w:r>
        </w:p>
      </w:docPartBody>
    </w:docPart>
    <w:docPart>
      <w:docPartPr>
        <w:name w:val="DB5EB64F32BC479289FA6A95DF62C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29412-DD8F-4EBA-AF3A-A5A1EB6FCEA3}"/>
      </w:docPartPr>
      <w:docPartBody>
        <w:p w:rsidR="000A2D9D" w:rsidRDefault="00D0391E" w:rsidP="00D0391E">
          <w:pPr>
            <w:pStyle w:val="DB5EB64F32BC479289FA6A95DF62C3FF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57EDCE42C41C4EA9A3BF8877D30BB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187A1-62C7-4897-BA03-1463D8436EF1}"/>
      </w:docPartPr>
      <w:docPartBody>
        <w:p w:rsidR="000A2D9D" w:rsidRDefault="00D0391E" w:rsidP="00D0391E">
          <w:pPr>
            <w:pStyle w:val="57EDCE42C41C4EA9A3BF8877D30BBCDA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569622B7D3854DB4A4C64CC99D23E7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C1BE2-EE1A-4FA5-83C2-7C2FDAC91B07}"/>
      </w:docPartPr>
      <w:docPartBody>
        <w:p w:rsidR="000A2D9D" w:rsidRDefault="00D0391E" w:rsidP="00D0391E">
          <w:pPr>
            <w:pStyle w:val="569622B7D3854DB4A4C64CC99D23E7CD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0043C3C1670B443AB0B910AFF5A44C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8F8FF-CC56-432A-844D-C05CCFCBD14E}"/>
      </w:docPartPr>
      <w:docPartBody>
        <w:p w:rsidR="000A2D9D" w:rsidRDefault="00D0391E" w:rsidP="00D0391E">
          <w:pPr>
            <w:pStyle w:val="0043C3C1670B443AB0B910AFF5A44CB5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78FBB5D307F44448BEAC608886E22B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2419EA-D80A-40A5-86B6-CFB94A5369CC}"/>
      </w:docPartPr>
      <w:docPartBody>
        <w:p w:rsidR="000A2D9D" w:rsidRDefault="00D0391E" w:rsidP="00D0391E">
          <w:pPr>
            <w:pStyle w:val="78FBB5D307F44448BEAC608886E22B28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CC0BBAEFDEB44AE48486E1042072A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F3C82-A870-4C78-AB52-F3268AD8CC7A}"/>
      </w:docPartPr>
      <w:docPartBody>
        <w:p w:rsidR="000A2D9D" w:rsidRDefault="00D0391E" w:rsidP="00D0391E">
          <w:pPr>
            <w:pStyle w:val="CC0BBAEFDEB44AE48486E1042072A7D0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68226900F3914B448E139ECFB76FB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D9740-AB9D-49C6-99CF-E7BFD6FA97C7}"/>
      </w:docPartPr>
      <w:docPartBody>
        <w:p w:rsidR="000A2D9D" w:rsidRDefault="00D0391E" w:rsidP="00D0391E">
          <w:pPr>
            <w:pStyle w:val="68226900F3914B448E139ECFB76FB965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D4DBE1A844C746F4A4012ECC150B4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E8DB5-3E43-4E81-9A48-B3C1B3791D17}"/>
      </w:docPartPr>
      <w:docPartBody>
        <w:p w:rsidR="000A2D9D" w:rsidRDefault="00D0391E" w:rsidP="00D0391E">
          <w:pPr>
            <w:pStyle w:val="D4DBE1A844C746F4A4012ECC150B4417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B8CF3628C06F4B009121FA660D2C8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D4CED8-F6F2-4C3B-AC7E-62BBBC4BB9DD}"/>
      </w:docPartPr>
      <w:docPartBody>
        <w:p w:rsidR="000A2D9D" w:rsidRDefault="00D0391E" w:rsidP="00D0391E">
          <w:pPr>
            <w:pStyle w:val="B8CF3628C06F4B009121FA660D2C8C61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FA5E815DDB6945A090819FEA41F600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60B78-424B-4350-A15A-F96E7AA102B0}"/>
      </w:docPartPr>
      <w:docPartBody>
        <w:p w:rsidR="000A2D9D" w:rsidRDefault="00D0391E" w:rsidP="00D0391E">
          <w:pPr>
            <w:pStyle w:val="FA5E815DDB6945A090819FEA41F60049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162227B881F94048B37B54C4E09C28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36D4A7-5F3E-43F7-986E-B009637FAFA9}"/>
      </w:docPartPr>
      <w:docPartBody>
        <w:p w:rsidR="000A2D9D" w:rsidRDefault="00D0391E" w:rsidP="00D0391E">
          <w:pPr>
            <w:pStyle w:val="162227B881F94048B37B54C4E09C28E4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B94191EBAF0F4A30AA5C92DB43D1F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47AFB-E00B-40D4-AD6E-493C15285108}"/>
      </w:docPartPr>
      <w:docPartBody>
        <w:p w:rsidR="000A2D9D" w:rsidRDefault="00D0391E" w:rsidP="00D0391E">
          <w:pPr>
            <w:pStyle w:val="B94191EBAF0F4A30AA5C92DB43D1FDD4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B220A23AD6F4427EA73707B0E8D6F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64128-B95D-4AFF-A1ED-0D62E0603053}"/>
      </w:docPartPr>
      <w:docPartBody>
        <w:p w:rsidR="000A2D9D" w:rsidRDefault="00D0391E" w:rsidP="00D0391E">
          <w:pPr>
            <w:pStyle w:val="B220A23AD6F4427EA73707B0E8D6FFD1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AF8F636EADDA47F890D131B158E8B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E865F-1BE5-4B15-A4E3-2CE213D52B7E}"/>
      </w:docPartPr>
      <w:docPartBody>
        <w:p w:rsidR="000A2D9D" w:rsidRDefault="00D0391E" w:rsidP="00D0391E">
          <w:pPr>
            <w:pStyle w:val="AF8F636EADDA47F890D131B158E8B993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249091536B65444394A8537E218B9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4DD6A-99A8-436F-A139-4072EF2395B5}"/>
      </w:docPartPr>
      <w:docPartBody>
        <w:p w:rsidR="000A2D9D" w:rsidRDefault="00D0391E" w:rsidP="00D0391E">
          <w:pPr>
            <w:pStyle w:val="249091536B65444394A8537E218B96B0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4E009EFA59BC4C3DB17C5FF789D87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D8456-E43C-49E8-ADB0-DC0BBBEF0DA5}"/>
      </w:docPartPr>
      <w:docPartBody>
        <w:p w:rsidR="000A2D9D" w:rsidRDefault="00D0391E" w:rsidP="00D0391E">
          <w:pPr>
            <w:pStyle w:val="4E009EFA59BC4C3DB17C5FF789D87A9A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F0ABAC877EA34F73B460F668E88CE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ABACF-62AD-4BB6-8869-7F01681C39ED}"/>
      </w:docPartPr>
      <w:docPartBody>
        <w:p w:rsidR="000A2D9D" w:rsidRDefault="00D0391E" w:rsidP="00D0391E">
          <w:pPr>
            <w:pStyle w:val="F0ABAC877EA34F73B460F668E88CE0AF"/>
          </w:pPr>
          <w:r w:rsidRPr="00E253BB">
            <w:rPr>
              <w:rStyle w:val="Platzhaltertext"/>
              <w:rFonts w:cs="Arial"/>
            </w:rPr>
            <w:t>TT/MM/JJJJ</w:t>
          </w:r>
        </w:p>
      </w:docPartBody>
    </w:docPart>
    <w:docPart>
      <w:docPartPr>
        <w:name w:val="DB9C316B273C4411A8856BA3ADCF0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C0873D-6149-4E23-B882-313F341CBB07}"/>
      </w:docPartPr>
      <w:docPartBody>
        <w:p w:rsidR="00AC0354" w:rsidRDefault="00AC0354" w:rsidP="00AC0354">
          <w:pPr>
            <w:pStyle w:val="DB9C316B273C4411A8856BA3ADCF0F92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3CEB9FC2473B431AAC29882C23F9EE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39069-28FA-4E4A-87A2-06AC9FC0AC6C}"/>
      </w:docPartPr>
      <w:docPartBody>
        <w:p w:rsidR="00AC0354" w:rsidRDefault="00AC0354" w:rsidP="00AC0354">
          <w:pPr>
            <w:pStyle w:val="3CEB9FC2473B431AAC29882C23F9EE10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54C3D3737E9441AFABFA3AD9AC6ED3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512C1-DEC2-4E88-8D60-91AF30E194A0}"/>
      </w:docPartPr>
      <w:docPartBody>
        <w:p w:rsidR="00AC0354" w:rsidRDefault="00AC0354" w:rsidP="00AC0354">
          <w:pPr>
            <w:pStyle w:val="54C3D3737E9441AFABFA3AD9AC6ED39B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8116FD7DA16446DD8F224CE948D38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24AC8-0207-459E-B2D6-FD9A093762D6}"/>
      </w:docPartPr>
      <w:docPartBody>
        <w:p w:rsidR="00AC0354" w:rsidRDefault="00AC0354" w:rsidP="00AC0354">
          <w:pPr>
            <w:pStyle w:val="8116FD7DA16446DD8F224CE948D38760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FF7B9AA8F5CE46059C7D59AC371DD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9D2CD-2E27-413A-A291-F5E037612A98}"/>
      </w:docPartPr>
      <w:docPartBody>
        <w:p w:rsidR="00D84F3F" w:rsidRDefault="00AC0354">
          <w:pPr>
            <w:pStyle w:val="FF7B9AA8F5CE46059C7D59AC371DDD8F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1E"/>
    <w:rsid w:val="000366ED"/>
    <w:rsid w:val="00065565"/>
    <w:rsid w:val="000A1EBD"/>
    <w:rsid w:val="000A2D9D"/>
    <w:rsid w:val="00194EC1"/>
    <w:rsid w:val="00307778"/>
    <w:rsid w:val="00331223"/>
    <w:rsid w:val="00345F41"/>
    <w:rsid w:val="003464B8"/>
    <w:rsid w:val="00355D95"/>
    <w:rsid w:val="003C6C56"/>
    <w:rsid w:val="00444A91"/>
    <w:rsid w:val="004723A3"/>
    <w:rsid w:val="004C3D49"/>
    <w:rsid w:val="004C6992"/>
    <w:rsid w:val="004D73AB"/>
    <w:rsid w:val="004E1A30"/>
    <w:rsid w:val="005A5524"/>
    <w:rsid w:val="005F1FF4"/>
    <w:rsid w:val="006B4AC6"/>
    <w:rsid w:val="006C39A6"/>
    <w:rsid w:val="00740E64"/>
    <w:rsid w:val="00783DC6"/>
    <w:rsid w:val="00831BB4"/>
    <w:rsid w:val="008A1CDC"/>
    <w:rsid w:val="008A66DC"/>
    <w:rsid w:val="009509F9"/>
    <w:rsid w:val="00A22866"/>
    <w:rsid w:val="00AC0354"/>
    <w:rsid w:val="00C84394"/>
    <w:rsid w:val="00CA3BBF"/>
    <w:rsid w:val="00CA725D"/>
    <w:rsid w:val="00D0391E"/>
    <w:rsid w:val="00D84F3F"/>
    <w:rsid w:val="00ED3CAE"/>
    <w:rsid w:val="00EF5368"/>
    <w:rsid w:val="00F839C4"/>
    <w:rsid w:val="00FC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de-CH" w:eastAsia="de-CH" w:bidi="bn-BD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0354"/>
    <w:rPr>
      <w:color w:val="808080"/>
    </w:rPr>
  </w:style>
  <w:style w:type="paragraph" w:customStyle="1" w:styleId="8C0596DEE46643C7AF7E9395B150C523">
    <w:name w:val="8C0596DEE46643C7AF7E9395B150C523"/>
    <w:rsid w:val="00D0391E"/>
  </w:style>
  <w:style w:type="paragraph" w:customStyle="1" w:styleId="8FE41DEC92194AB691F8D18D1045E4A5">
    <w:name w:val="8FE41DEC92194AB691F8D18D1045E4A5"/>
    <w:rsid w:val="00D0391E"/>
  </w:style>
  <w:style w:type="paragraph" w:customStyle="1" w:styleId="88B24A5A7F4547EBBBB8B709A96F7E6F">
    <w:name w:val="88B24A5A7F4547EBBBB8B709A96F7E6F"/>
    <w:rsid w:val="00D0391E"/>
  </w:style>
  <w:style w:type="paragraph" w:customStyle="1" w:styleId="DBDD1233776F4BC18FFE3CAC501FC81D">
    <w:name w:val="DBDD1233776F4BC18FFE3CAC501FC81D"/>
    <w:rsid w:val="00D0391E"/>
  </w:style>
  <w:style w:type="paragraph" w:customStyle="1" w:styleId="98273AE998F84F0181D4ED6EB9CCFBF6">
    <w:name w:val="98273AE998F84F0181D4ED6EB9CCFBF6"/>
    <w:rsid w:val="00D0391E"/>
  </w:style>
  <w:style w:type="paragraph" w:customStyle="1" w:styleId="8A75F551B5A749E4BAD90F51D28606D6">
    <w:name w:val="8A75F551B5A749E4BAD90F51D28606D6"/>
    <w:rsid w:val="00D0391E"/>
  </w:style>
  <w:style w:type="paragraph" w:customStyle="1" w:styleId="5E6021895F6241E299721A7D484C32F5">
    <w:name w:val="5E6021895F6241E299721A7D484C32F5"/>
    <w:rsid w:val="00D0391E"/>
  </w:style>
  <w:style w:type="paragraph" w:customStyle="1" w:styleId="5594EA86AE9542DF88C4C8DB6E1D21F8">
    <w:name w:val="5594EA86AE9542DF88C4C8DB6E1D21F8"/>
    <w:rsid w:val="00D0391E"/>
  </w:style>
  <w:style w:type="paragraph" w:customStyle="1" w:styleId="BC286C10AA62488F8DB1EBC50847C616">
    <w:name w:val="BC286C10AA62488F8DB1EBC50847C616"/>
    <w:rsid w:val="00D0391E"/>
  </w:style>
  <w:style w:type="paragraph" w:customStyle="1" w:styleId="A3047FC3CEE845C3A2A4778CCD194DEE">
    <w:name w:val="A3047FC3CEE845C3A2A4778CCD194DEE"/>
    <w:rsid w:val="00D0391E"/>
  </w:style>
  <w:style w:type="paragraph" w:customStyle="1" w:styleId="DB5EB64F32BC479289FA6A95DF62C3FF">
    <w:name w:val="DB5EB64F32BC479289FA6A95DF62C3FF"/>
    <w:rsid w:val="00D0391E"/>
  </w:style>
  <w:style w:type="paragraph" w:customStyle="1" w:styleId="57EDCE42C41C4EA9A3BF8877D30BBCDA">
    <w:name w:val="57EDCE42C41C4EA9A3BF8877D30BBCDA"/>
    <w:rsid w:val="00D0391E"/>
  </w:style>
  <w:style w:type="paragraph" w:customStyle="1" w:styleId="569622B7D3854DB4A4C64CC99D23E7CD">
    <w:name w:val="569622B7D3854DB4A4C64CC99D23E7CD"/>
    <w:rsid w:val="00D0391E"/>
  </w:style>
  <w:style w:type="paragraph" w:customStyle="1" w:styleId="0043C3C1670B443AB0B910AFF5A44CB5">
    <w:name w:val="0043C3C1670B443AB0B910AFF5A44CB5"/>
    <w:rsid w:val="00D0391E"/>
  </w:style>
  <w:style w:type="paragraph" w:customStyle="1" w:styleId="78FBB5D307F44448BEAC608886E22B28">
    <w:name w:val="78FBB5D307F44448BEAC608886E22B28"/>
    <w:rsid w:val="00D0391E"/>
  </w:style>
  <w:style w:type="paragraph" w:customStyle="1" w:styleId="CC0BBAEFDEB44AE48486E1042072A7D0">
    <w:name w:val="CC0BBAEFDEB44AE48486E1042072A7D0"/>
    <w:rsid w:val="00D0391E"/>
  </w:style>
  <w:style w:type="paragraph" w:customStyle="1" w:styleId="68226900F3914B448E139ECFB76FB965">
    <w:name w:val="68226900F3914B448E139ECFB76FB965"/>
    <w:rsid w:val="00D0391E"/>
  </w:style>
  <w:style w:type="paragraph" w:customStyle="1" w:styleId="D4DBE1A844C746F4A4012ECC150B4417">
    <w:name w:val="D4DBE1A844C746F4A4012ECC150B4417"/>
    <w:rsid w:val="00D0391E"/>
  </w:style>
  <w:style w:type="paragraph" w:customStyle="1" w:styleId="B8CF3628C06F4B009121FA660D2C8C61">
    <w:name w:val="B8CF3628C06F4B009121FA660D2C8C61"/>
    <w:rsid w:val="00D0391E"/>
  </w:style>
  <w:style w:type="paragraph" w:customStyle="1" w:styleId="FA5E815DDB6945A090819FEA41F60049">
    <w:name w:val="FA5E815DDB6945A090819FEA41F60049"/>
    <w:rsid w:val="00D0391E"/>
  </w:style>
  <w:style w:type="paragraph" w:customStyle="1" w:styleId="162227B881F94048B37B54C4E09C28E4">
    <w:name w:val="162227B881F94048B37B54C4E09C28E4"/>
    <w:rsid w:val="00D0391E"/>
  </w:style>
  <w:style w:type="paragraph" w:customStyle="1" w:styleId="B94191EBAF0F4A30AA5C92DB43D1FDD4">
    <w:name w:val="B94191EBAF0F4A30AA5C92DB43D1FDD4"/>
    <w:rsid w:val="00D0391E"/>
  </w:style>
  <w:style w:type="paragraph" w:customStyle="1" w:styleId="B220A23AD6F4427EA73707B0E8D6FFD1">
    <w:name w:val="B220A23AD6F4427EA73707B0E8D6FFD1"/>
    <w:rsid w:val="00D0391E"/>
  </w:style>
  <w:style w:type="paragraph" w:customStyle="1" w:styleId="AF8F636EADDA47F890D131B158E8B993">
    <w:name w:val="AF8F636EADDA47F890D131B158E8B993"/>
    <w:rsid w:val="00D0391E"/>
  </w:style>
  <w:style w:type="paragraph" w:customStyle="1" w:styleId="249091536B65444394A8537E218B96B0">
    <w:name w:val="249091536B65444394A8537E218B96B0"/>
    <w:rsid w:val="00D0391E"/>
  </w:style>
  <w:style w:type="paragraph" w:customStyle="1" w:styleId="4E009EFA59BC4C3DB17C5FF789D87A9A">
    <w:name w:val="4E009EFA59BC4C3DB17C5FF789D87A9A"/>
    <w:rsid w:val="00D0391E"/>
  </w:style>
  <w:style w:type="paragraph" w:customStyle="1" w:styleId="F0ABAC877EA34F73B460F668E88CE0AF">
    <w:name w:val="F0ABAC877EA34F73B460F668E88CE0AF"/>
    <w:rsid w:val="00D0391E"/>
  </w:style>
  <w:style w:type="paragraph" w:customStyle="1" w:styleId="DB9C316B273C4411A8856BA3ADCF0F92">
    <w:name w:val="DB9C316B273C4411A8856BA3ADCF0F92"/>
    <w:rsid w:val="00AC0354"/>
  </w:style>
  <w:style w:type="paragraph" w:customStyle="1" w:styleId="3CEB9FC2473B431AAC29882C23F9EE10">
    <w:name w:val="3CEB9FC2473B431AAC29882C23F9EE10"/>
    <w:rsid w:val="00AC0354"/>
  </w:style>
  <w:style w:type="paragraph" w:customStyle="1" w:styleId="54C3D3737E9441AFABFA3AD9AC6ED39B">
    <w:name w:val="54C3D3737E9441AFABFA3AD9AC6ED39B"/>
    <w:rsid w:val="00AC0354"/>
  </w:style>
  <w:style w:type="paragraph" w:customStyle="1" w:styleId="8116FD7DA16446DD8F224CE948D38760">
    <w:name w:val="8116FD7DA16446DD8F224CE948D38760"/>
    <w:rsid w:val="00AC0354"/>
  </w:style>
  <w:style w:type="paragraph" w:customStyle="1" w:styleId="FF7B9AA8F5CE46059C7D59AC371DDD8F">
    <w:name w:val="FF7B9AA8F5CE46059C7D59AC371DD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ad912d-b2e1-47d6-8cb3-d2c8137f55b9">
      <Terms xmlns="http://schemas.microsoft.com/office/infopath/2007/PartnerControls"/>
    </lcf76f155ced4ddcb4097134ff3c332f>
    <monika xmlns="06ad912d-b2e1-47d6-8cb3-d2c8137f55b9">
      <UserInfo>
        <DisplayName/>
        <AccountId xsi:nil="true"/>
        <AccountType/>
      </UserInfo>
    </monika>
    <Teamsitzungregul_x00e4_r xmlns="06ad912d-b2e1-47d6-8cb3-d2c8137f55b9" xsi:nil="true"/>
    <Teamtag xmlns="06ad912d-b2e1-47d6-8cb3-d2c8137f55b9" xsi:nil="true"/>
    <TaxCatchAll xmlns="99270d79-f800-4e50-a136-3d524fcbca7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B5E7B49AD4943B468F59DB962F8C7" ma:contentTypeVersion="16" ma:contentTypeDescription="Ein neues Dokument erstellen." ma:contentTypeScope="" ma:versionID="169a19a6250ff37441130572b57a4257">
  <xsd:schema xmlns:xsd="http://www.w3.org/2001/XMLSchema" xmlns:xs="http://www.w3.org/2001/XMLSchema" xmlns:p="http://schemas.microsoft.com/office/2006/metadata/properties" xmlns:ns2="06ad912d-b2e1-47d6-8cb3-d2c8137f55b9" xmlns:ns3="99270d79-f800-4e50-a136-3d524fcbca71" targetNamespace="http://schemas.microsoft.com/office/2006/metadata/properties" ma:root="true" ma:fieldsID="b1eab4ef3d4483cff4fd369335e79989" ns2:_="" ns3:_="">
    <xsd:import namespace="06ad912d-b2e1-47d6-8cb3-d2c8137f55b9"/>
    <xsd:import namespace="99270d79-f800-4e50-a136-3d524fcbc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Teamsitzungregul_x00e4_r" minOccurs="0"/>
                <xsd:element ref="ns2:Teamtag" minOccurs="0"/>
                <xsd:element ref="ns2:monik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d912d-b2e1-47d6-8cb3-d2c8137f5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Teamsitzungregul_x00e4_r" ma:index="20" nillable="true" ma:displayName="Teamsitzung regulär" ma:format="Dropdown" ma:internalName="Teamsitzungregul_x00e4_r">
      <xsd:simpleType>
        <xsd:restriction base="dms:Text">
          <xsd:maxLength value="255"/>
        </xsd:restriction>
      </xsd:simpleType>
    </xsd:element>
    <xsd:element name="Teamtag" ma:index="21" nillable="true" ma:displayName="Teamtag" ma:format="Dropdown" ma:internalName="Teamtag">
      <xsd:simpleType>
        <xsd:restriction base="dms:Text">
          <xsd:maxLength value="255"/>
        </xsd:restriction>
      </xsd:simpleType>
    </xsd:element>
    <xsd:element name="monika" ma:index="22" nillable="true" ma:displayName="test" ma:description="test test" ma:format="Dropdown" ma:list="UserInfo" ma:SharePointGroup="0" ma:internalName="monik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0d79-f800-4e50-a136-3d524fcbca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6b8f55-f03b-4dcc-82ca-699338141e91}" ma:internalName="TaxCatchAll" ma:showField="CatchAllData" ma:web="99270d79-f800-4e50-a136-3d524fcbc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CD317E-5156-4C3B-90E9-8DED7CA2EC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CF7831-0288-43C5-9AFD-4D67A1E58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D8654D-D35F-45A1-916C-E770D409409A}">
  <ds:schemaRefs>
    <ds:schemaRef ds:uri="http://schemas.microsoft.com/office/2006/metadata/properties"/>
    <ds:schemaRef ds:uri="http://schemas.microsoft.com/office/infopath/2007/PartnerControls"/>
    <ds:schemaRef ds:uri="06ad912d-b2e1-47d6-8cb3-d2c8137f55b9"/>
    <ds:schemaRef ds:uri="99270d79-f800-4e50-a136-3d524fcbca71"/>
  </ds:schemaRefs>
</ds:datastoreItem>
</file>

<file path=customXml/itemProps5.xml><?xml version="1.0" encoding="utf-8"?>
<ds:datastoreItem xmlns:ds="http://schemas.openxmlformats.org/officeDocument/2006/customXml" ds:itemID="{7F146751-994C-4196-9F06-83DCFFAC5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d912d-b2e1-47d6-8cb3-d2c8137f55b9"/>
    <ds:schemaRef ds:uri="99270d79-f800-4e50-a136-3d524fcbc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1015</Words>
  <Characters>6398</Characters>
  <Application>Microsoft Office Word</Application>
  <DocSecurity>0</DocSecurity>
  <Lines>53</Lines>
  <Paragraphs>14</Paragraphs>
  <ScaleCrop>false</ScaleCrop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Schuler 1</dc:creator>
  <cp:keywords/>
  <dc:description/>
  <cp:lastModifiedBy>Manuela Schuler 1</cp:lastModifiedBy>
  <cp:revision>118</cp:revision>
  <dcterms:created xsi:type="dcterms:W3CDTF">2025-11-04T06:48:00Z</dcterms:created>
  <dcterms:modified xsi:type="dcterms:W3CDTF">2026-05-19T17:15:00Z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0x0101005B7B5E7B49AD4943B468F59DB962F8C7</vt:lpwstr>
  </property>
  <property fmtid="{D5CDD505-2E9C-101B-9397-08002B2CF9AE}" pid="3" name="MediaServiceImageTags">
    <vt:lpwstr/>
  </property>
</Properties>
</file>