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8282" w14:textId="2DBB410C" w:rsidR="00B33A3D" w:rsidRPr="005A55B2" w:rsidRDefault="002C0DB1">
      <w:pPr>
        <w:jc w:val="both"/>
        <w:rPr>
          <w:b/>
          <w:bCs/>
        </w:rPr>
      </w:pPr>
      <w:bookmarkStart w:id="0" w:name="_Toc482105808"/>
      <w:bookmarkStart w:id="1" w:name="_Toc482105873"/>
      <w:bookmarkStart w:id="2" w:name="_Ref482107009"/>
      <w:bookmarkStart w:id="3" w:name="_Toc482110993"/>
      <w:r w:rsidRPr="005A55B2">
        <w:rPr>
          <w:rStyle w:val="Fett"/>
          <w:b w:val="0"/>
          <w:bCs w:val="0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8738A" wp14:editId="710D8299">
                <wp:simplePos x="0" y="0"/>
                <wp:positionH relativeFrom="column">
                  <wp:posOffset>3679190</wp:posOffset>
                </wp:positionH>
                <wp:positionV relativeFrom="paragraph">
                  <wp:posOffset>-688340</wp:posOffset>
                </wp:positionV>
                <wp:extent cx="2407139" cy="547200"/>
                <wp:effectExtent l="0" t="0" r="635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139" cy="54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A8AFD" w14:textId="132CFFCF" w:rsidR="002C0DB1" w:rsidRPr="006E26E2" w:rsidRDefault="0011030E" w:rsidP="002C0DB1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Orientierungs</w:t>
                            </w:r>
                            <w:r w:rsidR="005A3FDC" w:rsidRPr="006E26E2">
                              <w:rPr>
                                <w:b/>
                              </w:rPr>
                              <w:t>phase</w:t>
                            </w:r>
                            <w:r>
                              <w:rPr>
                                <w:b/>
                              </w:rPr>
                              <w:t xml:space="preserve"> 1&amp;2</w:t>
                            </w:r>
                          </w:p>
                          <w:p w14:paraId="5BA616EB" w14:textId="01867EEA" w:rsidR="002C0DB1" w:rsidRPr="0049597C" w:rsidRDefault="002C0DB1" w:rsidP="002C0DB1">
                            <w:pPr>
                              <w:jc w:val="righ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Version </w:t>
                            </w:r>
                            <w:r w:rsidR="00F044E3">
                              <w:rPr>
                                <w:bCs/>
                                <w:sz w:val="15"/>
                                <w:szCs w:val="15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8738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89.7pt;margin-top:-54.2pt;width:189.55pt;height:4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" stroked="f">
                <v:textbox>
                  <w:txbxContent>
                    <w:p w14:paraId="71DA8AFD" w14:textId="132CFFCF" w:rsidR="002C0DB1" w:rsidRPr="006E26E2" w:rsidRDefault="0011030E" w:rsidP="002C0DB1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Orientierungs</w:t>
                      </w:r>
                      <w:r w:rsidR="005A3FDC" w:rsidRPr="006E26E2">
                        <w:rPr>
                          <w:b/>
                        </w:rPr>
                        <w:t>phase</w:t>
                      </w:r>
                      <w:r>
                        <w:rPr>
                          <w:b/>
                        </w:rPr>
                        <w:t xml:space="preserve"> 1&amp;2</w:t>
                      </w:r>
                    </w:p>
                    <w:p w14:paraId="5BA616EB" w14:textId="01867EEA" w:rsidR="002C0DB1" w:rsidRPr="0049597C" w:rsidRDefault="002C0DB1" w:rsidP="002C0DB1">
                      <w:pPr>
                        <w:jc w:val="right"/>
                        <w:rPr>
                          <w:bCs/>
                          <w:sz w:val="15"/>
                          <w:szCs w:val="15"/>
                        </w:rPr>
                      </w:pPr>
                      <w:r w:rsidRPr="0049597C">
                        <w:rPr>
                          <w:bCs/>
                          <w:sz w:val="15"/>
                          <w:szCs w:val="15"/>
                        </w:rPr>
                        <w:t xml:space="preserve">Version </w:t>
                      </w:r>
                      <w:r w:rsidR="00F044E3">
                        <w:rPr>
                          <w:bCs/>
                          <w:sz w:val="15"/>
                          <w:szCs w:val="15"/>
                        </w:rPr>
                        <w:t>1.0</w:t>
                      </w:r>
                    </w:p>
                  </w:txbxContent>
                </v:textbox>
              </v:shape>
            </w:pict>
          </mc:Fallback>
        </mc:AlternateContent>
      </w:r>
      <w:r w:rsidR="00225388">
        <w:rPr>
          <w:b/>
          <w:bCs/>
          <w:sz w:val="32"/>
        </w:rPr>
        <w:t>Beurteilung</w:t>
      </w:r>
      <w:r w:rsidR="00DD7763" w:rsidRPr="005A55B2">
        <w:rPr>
          <w:b/>
          <w:bCs/>
          <w:sz w:val="32"/>
        </w:rPr>
        <w:t xml:space="preserve"> </w:t>
      </w:r>
      <w:bookmarkEnd w:id="0"/>
      <w:bookmarkEnd w:id="1"/>
      <w:bookmarkEnd w:id="2"/>
      <w:bookmarkEnd w:id="3"/>
      <w:r w:rsidR="0011030E">
        <w:rPr>
          <w:b/>
          <w:bCs/>
          <w:sz w:val="32"/>
        </w:rPr>
        <w:t>Reflexionsseminar Orientierung</w:t>
      </w:r>
      <w:r w:rsidR="005A3FDC">
        <w:rPr>
          <w:b/>
          <w:bCs/>
          <w:sz w:val="32"/>
        </w:rPr>
        <w:t xml:space="preserve"> 1&amp;</w:t>
      </w:r>
      <w:r w:rsidR="00B4246D" w:rsidRPr="005A55B2">
        <w:rPr>
          <w:b/>
          <w:bCs/>
          <w:sz w:val="32"/>
        </w:rPr>
        <w:t>2</w:t>
      </w:r>
    </w:p>
    <w:p w14:paraId="3EE47FE4" w14:textId="01841688" w:rsidR="00B33A3D" w:rsidRPr="005A55B2" w:rsidRDefault="00B33A3D">
      <w:pPr>
        <w:jc w:val="both"/>
      </w:pPr>
    </w:p>
    <w:tbl>
      <w:tblPr>
        <w:tblStyle w:val="TableNormal"/>
        <w:tblW w:w="9397" w:type="dxa"/>
        <w:tblInd w:w="4" w:type="dxa"/>
        <w:tblLayout w:type="fixed"/>
        <w:tblLook w:val="01E0" w:firstRow="1" w:lastRow="1" w:firstColumn="1" w:lastColumn="1" w:noHBand="0" w:noVBand="0"/>
      </w:tblPr>
      <w:tblGrid>
        <w:gridCol w:w="1843"/>
        <w:gridCol w:w="7554"/>
      </w:tblGrid>
      <w:tr w:rsidR="005A3FDC" w:rsidRPr="005A55B2" w14:paraId="27E1026E" w14:textId="77777777" w:rsidTr="00894263">
        <w:trPr>
          <w:trHeight w:hRule="exact" w:val="455"/>
        </w:trPr>
        <w:tc>
          <w:tcPr>
            <w:tcW w:w="1843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8BD590D" w14:textId="1049F342" w:rsidR="005A3FDC" w:rsidRPr="005A55B2" w:rsidRDefault="005A3FDC" w:rsidP="00894263">
            <w:pPr>
              <w:pStyle w:val="TableParagraph"/>
              <w:ind w:left="186" w:right="225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>
              <w:rPr>
                <w:rFonts w:ascii="Arial" w:eastAsia="Arial" w:hAnsi="Arial" w:cs="Arial"/>
                <w:sz w:val="18"/>
                <w:szCs w:val="16"/>
                <w:lang w:val="de-CH"/>
              </w:rPr>
              <w:t>Modul</w:t>
            </w:r>
          </w:p>
        </w:tc>
        <w:tc>
          <w:tcPr>
            <w:tcW w:w="7554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630DEA43" w14:textId="747B3D4D" w:rsidR="005A3FDC" w:rsidRPr="008C3DDE" w:rsidRDefault="00000000" w:rsidP="00894263">
            <w:pPr>
              <w:ind w:left="283"/>
              <w:rPr>
                <w:sz w:val="18"/>
                <w:szCs w:val="18"/>
                <w:lang w:val="de-CH"/>
              </w:rPr>
            </w:pPr>
            <w:sdt>
              <w:sdtPr>
                <w:rPr>
                  <w:rFonts w:hAnsiTheme="minorHAnsi"/>
                  <w:spacing w:val="-1"/>
                  <w:sz w:val="18"/>
                  <w:szCs w:val="18"/>
                </w:rPr>
                <w:id w:val="170667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DDE">
                  <w:rPr>
                    <w:rFonts w:ascii="MS Gothic" w:eastAsia="MS Gothic" w:hAnsi="MS Gothic" w:hint="eastAsia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5A3FDC" w:rsidRPr="008C3DDE">
              <w:rPr>
                <w:b/>
                <w:spacing w:val="-1"/>
                <w:sz w:val="18"/>
                <w:szCs w:val="18"/>
                <w:lang w:val="de-CH"/>
              </w:rPr>
              <w:t xml:space="preserve"> </w:t>
            </w:r>
            <w:r w:rsidR="0011030E" w:rsidRPr="008C3DDE">
              <w:rPr>
                <w:spacing w:val="-1"/>
                <w:sz w:val="18"/>
                <w:szCs w:val="18"/>
                <w:lang w:val="de-CH"/>
              </w:rPr>
              <w:t>R</w:t>
            </w:r>
            <w:r w:rsidR="005A3FDC" w:rsidRPr="008C3DDE">
              <w:rPr>
                <w:spacing w:val="-1"/>
                <w:sz w:val="18"/>
                <w:szCs w:val="18"/>
                <w:lang w:val="de-CH"/>
              </w:rPr>
              <w:t xml:space="preserve">eflexionsseminar </w:t>
            </w:r>
            <w:r w:rsidR="0011030E" w:rsidRPr="008C3DDE">
              <w:rPr>
                <w:spacing w:val="-1"/>
                <w:sz w:val="18"/>
                <w:szCs w:val="18"/>
                <w:lang w:val="de-CH"/>
              </w:rPr>
              <w:t>Orientierung</w:t>
            </w:r>
            <w:r w:rsidR="005A3FDC" w:rsidRPr="008C3DDE">
              <w:rPr>
                <w:spacing w:val="-1"/>
                <w:sz w:val="18"/>
                <w:szCs w:val="18"/>
                <w:lang w:val="de-CH"/>
              </w:rPr>
              <w:t xml:space="preserve"> 1 </w:t>
            </w:r>
            <w:r w:rsidR="005A3FDC" w:rsidRPr="008C3DDE">
              <w:rPr>
                <w:spacing w:val="-1"/>
                <w:sz w:val="18"/>
                <w:szCs w:val="18"/>
                <w:lang w:val="de-CH"/>
              </w:rPr>
              <w:tab/>
            </w:r>
            <w:sdt>
              <w:sdtPr>
                <w:rPr>
                  <w:spacing w:val="-1"/>
                  <w:sz w:val="18"/>
                  <w:szCs w:val="18"/>
                </w:rPr>
                <w:id w:val="-122135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FDC" w:rsidRPr="008C3DDE">
                  <w:rPr>
                    <w:rFonts w:ascii="MS Gothic" w:eastAsia="MS Gothic" w:hAnsi="MS Gothic"/>
                    <w:spacing w:val="-1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5A3FDC" w:rsidRPr="008C3DDE">
              <w:rPr>
                <w:spacing w:val="-1"/>
                <w:sz w:val="18"/>
                <w:szCs w:val="18"/>
                <w:lang w:val="de-CH"/>
              </w:rPr>
              <w:t xml:space="preserve"> </w:t>
            </w:r>
            <w:r w:rsidR="0011030E" w:rsidRPr="008C3DDE">
              <w:rPr>
                <w:spacing w:val="-1"/>
                <w:sz w:val="18"/>
                <w:szCs w:val="18"/>
                <w:lang w:val="de-CH"/>
              </w:rPr>
              <w:t>Reflexionsseminar Orientierung</w:t>
            </w:r>
            <w:r w:rsidR="005A3FDC" w:rsidRPr="008C3DDE">
              <w:rPr>
                <w:spacing w:val="-1"/>
                <w:sz w:val="18"/>
                <w:szCs w:val="18"/>
                <w:lang w:val="de-CH"/>
              </w:rPr>
              <w:t xml:space="preserve"> 2</w:t>
            </w:r>
          </w:p>
        </w:tc>
      </w:tr>
      <w:tr w:rsidR="005A3FDC" w:rsidRPr="005A55B2" w14:paraId="0CB1C718" w14:textId="77777777" w:rsidTr="00894263">
        <w:trPr>
          <w:trHeight w:hRule="exact" w:val="381"/>
        </w:trPr>
        <w:tc>
          <w:tcPr>
            <w:tcW w:w="1843" w:type="dxa"/>
            <w:tcBorders>
              <w:top w:val="single" w:sz="5" w:space="0" w:color="000000"/>
              <w:left w:val="single" w:sz="18" w:space="0" w:color="auto"/>
              <w:bottom w:val="single" w:sz="18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7E26F3A0" w14:textId="77777777" w:rsidR="005A3FDC" w:rsidRPr="005A55B2" w:rsidRDefault="005A3FDC" w:rsidP="00894263">
            <w:pPr>
              <w:pStyle w:val="TableParagraph"/>
              <w:spacing w:before="24"/>
              <w:ind w:left="188" w:right="225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5A55B2">
              <w:rPr>
                <w:rFonts w:ascii="Arial"/>
                <w:spacing w:val="-1"/>
                <w:sz w:val="18"/>
                <w:lang w:val="de-CH"/>
              </w:rPr>
              <w:t>Studierende</w:t>
            </w:r>
            <w:r w:rsidRPr="005A55B2">
              <w:rPr>
                <w:rFonts w:ascii="Arial"/>
                <w:sz w:val="18"/>
                <w:lang w:val="de-CH"/>
              </w:rPr>
              <w:t>/r</w:t>
            </w:r>
          </w:p>
        </w:tc>
        <w:tc>
          <w:tcPr>
            <w:tcW w:w="7554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375D2DC6" w14:textId="710A7F15" w:rsidR="005A3FDC" w:rsidRPr="005A55B2" w:rsidRDefault="005A3FDC" w:rsidP="00894263">
            <w:pPr>
              <w:pStyle w:val="TableParagraph"/>
              <w:tabs>
                <w:tab w:val="left" w:pos="1302"/>
              </w:tabs>
              <w:spacing w:before="24"/>
              <w:ind w:left="416" w:hanging="239"/>
              <w:rPr>
                <w:rFonts w:ascii="Arial" w:eastAsia="Arial" w:hAnsi="Arial" w:cs="Arial"/>
                <w:sz w:val="13"/>
                <w:szCs w:val="13"/>
                <w:highlight w:val="yellow"/>
                <w:lang w:val="de-CH"/>
              </w:rPr>
            </w:pPr>
            <w:r w:rsidRPr="005A55B2">
              <w:rPr>
                <w:lang w:val="de-CH"/>
              </w:rPr>
              <w:t xml:space="preserve"> </w:t>
            </w:r>
            <w:sdt>
              <w:sdtPr>
                <w:rPr>
                  <w:lang w:val="de-CH"/>
                </w:rPr>
                <w:id w:val="-1441299384"/>
                <w:placeholder>
                  <w:docPart w:val="B224A8530808C140AF987F9E5E0A9C9D"/>
                </w:placeholder>
                <w:text w:multiLine="1"/>
              </w:sdtPr>
              <w:sdtContent>
                <w:r w:rsidR="007A4450">
                  <w:rPr>
                    <w:lang w:val="de-CH"/>
                  </w:rPr>
                  <w:t>Name/Vorname</w:t>
                </w:r>
              </w:sdtContent>
            </w:sdt>
          </w:p>
        </w:tc>
      </w:tr>
    </w:tbl>
    <w:p w14:paraId="209B0D93" w14:textId="77777777" w:rsidR="005A3FDC" w:rsidRDefault="005A3FDC">
      <w:pPr>
        <w:jc w:val="both"/>
      </w:pPr>
    </w:p>
    <w:p w14:paraId="3EE7A302" w14:textId="77777777" w:rsidR="00A5341E" w:rsidRPr="005A55B2" w:rsidRDefault="00A5341E">
      <w:pPr>
        <w:jc w:val="both"/>
      </w:pPr>
    </w:p>
    <w:tbl>
      <w:tblPr>
        <w:tblStyle w:val="Tabellenraster"/>
        <w:tblpPr w:leftFromText="141" w:rightFromText="141" w:vertAnchor="text" w:tblpY="1"/>
        <w:tblOverlap w:val="never"/>
        <w:tblW w:w="9673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97"/>
        <w:gridCol w:w="799"/>
        <w:gridCol w:w="949"/>
        <w:gridCol w:w="875"/>
        <w:gridCol w:w="1011"/>
        <w:gridCol w:w="742"/>
      </w:tblGrid>
      <w:tr w:rsidR="003F1C62" w:rsidRPr="005A55B2" w14:paraId="6331024C" w14:textId="77777777" w:rsidTr="00932BFB">
        <w:trPr>
          <w:trHeight w:val="202"/>
        </w:trPr>
        <w:tc>
          <w:tcPr>
            <w:tcW w:w="5297" w:type="dxa"/>
            <w:vMerge w:val="restart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09E855DD" w14:textId="77777777" w:rsidR="003F1C62" w:rsidRDefault="003F1C62" w:rsidP="003F1C62">
            <w:pPr>
              <w:spacing w:line="276" w:lineRule="auto"/>
              <w:jc w:val="both"/>
              <w:rPr>
                <w:b/>
                <w:bCs/>
                <w:sz w:val="15"/>
                <w:szCs w:val="15"/>
                <w:highlight w:val="yellow"/>
              </w:rPr>
            </w:pPr>
          </w:p>
          <w:p w14:paraId="7F6886DF" w14:textId="77777777" w:rsidR="003F1C62" w:rsidRDefault="003F1C62" w:rsidP="003F1C62">
            <w:pPr>
              <w:spacing w:line="276" w:lineRule="auto"/>
              <w:jc w:val="both"/>
              <w:rPr>
                <w:b/>
                <w:bCs/>
                <w:sz w:val="15"/>
                <w:szCs w:val="15"/>
                <w:highlight w:val="yellow"/>
              </w:rPr>
            </w:pPr>
          </w:p>
          <w:p w14:paraId="2E4D5508" w14:textId="5464B884" w:rsidR="003F1C62" w:rsidRPr="003F1C62" w:rsidRDefault="00225388" w:rsidP="003F1C62">
            <w:pPr>
              <w:spacing w:line="276" w:lineRule="auto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Beurteilung</w:t>
            </w:r>
            <w:r w:rsidR="003F1C62" w:rsidRPr="00932BFB">
              <w:rPr>
                <w:b/>
                <w:bCs/>
                <w:sz w:val="15"/>
                <w:szCs w:val="15"/>
              </w:rPr>
              <w:t>smodus</w:t>
            </w:r>
            <w:r w:rsidR="003F1C62" w:rsidRPr="00932BFB">
              <w:rPr>
                <w:sz w:val="15"/>
                <w:szCs w:val="15"/>
              </w:rPr>
              <w:t>:</w:t>
            </w:r>
            <w:r w:rsidR="003F1C62" w:rsidRPr="005A55B2">
              <w:rPr>
                <w:sz w:val="15"/>
                <w:szCs w:val="15"/>
              </w:rPr>
              <w:t xml:space="preserve"> Für ein «erfüllt» müssen alle Felder </w:t>
            </w:r>
            <w:r w:rsidR="008C3DDE">
              <w:rPr>
                <w:sz w:val="15"/>
                <w:szCs w:val="15"/>
              </w:rPr>
              <w:t>ausschliesslich</w:t>
            </w:r>
            <w:r w:rsidR="003F1C62" w:rsidRPr="005A55B2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Beurteilung</w:t>
            </w:r>
            <w:r w:rsidR="003F1C62" w:rsidRPr="005A55B2">
              <w:rPr>
                <w:sz w:val="15"/>
                <w:szCs w:val="15"/>
              </w:rPr>
              <w:t xml:space="preserve">en 3-5 ausweisen, falls mindestens ein Feld mit </w:t>
            </w:r>
            <w:r>
              <w:rPr>
                <w:sz w:val="15"/>
                <w:szCs w:val="15"/>
              </w:rPr>
              <w:t>Beurteilung</w:t>
            </w:r>
            <w:r w:rsidR="003F1C62" w:rsidRPr="005A55B2">
              <w:rPr>
                <w:sz w:val="15"/>
                <w:szCs w:val="15"/>
              </w:rPr>
              <w:t xml:space="preserve"> 1 oder 2 angekreuzt ist, wird das Modul mit «nicht erfüllt» </w:t>
            </w:r>
            <w:r>
              <w:rPr>
                <w:sz w:val="15"/>
                <w:szCs w:val="15"/>
              </w:rPr>
              <w:t>beurteilt</w:t>
            </w:r>
            <w:r w:rsidR="003F1C62" w:rsidRPr="005A55B2">
              <w:rPr>
                <w:sz w:val="15"/>
                <w:szCs w:val="15"/>
              </w:rPr>
              <w:t>.</w:t>
            </w:r>
          </w:p>
        </w:tc>
        <w:tc>
          <w:tcPr>
            <w:tcW w:w="4376" w:type="dxa"/>
            <w:gridSpan w:val="5"/>
            <w:shd w:val="clear" w:color="auto" w:fill="F2F2F2" w:themeFill="background1" w:themeFillShade="F2"/>
          </w:tcPr>
          <w:p w14:paraId="67C3F23D" w14:textId="44606BCE" w:rsidR="003F1C62" w:rsidRPr="005A55B2" w:rsidRDefault="00225388" w:rsidP="00FD368C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t>Beurteilung</w:t>
            </w:r>
            <w:r w:rsidR="003F1C62" w:rsidRPr="005A55B2">
              <w:rPr>
                <w:rFonts w:cs="Arial"/>
                <w:sz w:val="15"/>
                <w:szCs w:val="15"/>
              </w:rPr>
              <w:t>: Die Kompetenz …</w:t>
            </w:r>
          </w:p>
        </w:tc>
      </w:tr>
      <w:tr w:rsidR="003F1C62" w:rsidRPr="005A55B2" w14:paraId="2DC45EA7" w14:textId="77777777" w:rsidTr="00932BFB">
        <w:trPr>
          <w:trHeight w:val="964"/>
        </w:trPr>
        <w:tc>
          <w:tcPr>
            <w:tcW w:w="5297" w:type="dxa"/>
            <w:vMerge/>
            <w:tcBorders>
              <w:left w:val="nil"/>
              <w:bottom w:val="single" w:sz="24" w:space="0" w:color="7F7F7F"/>
            </w:tcBorders>
            <w:shd w:val="clear" w:color="auto" w:fill="F2F2F2" w:themeFill="background1" w:themeFillShade="F2"/>
          </w:tcPr>
          <w:p w14:paraId="6A320C47" w14:textId="77777777" w:rsidR="003F1C62" w:rsidRPr="005A55B2" w:rsidRDefault="003F1C62" w:rsidP="00FD368C">
            <w:pPr>
              <w:spacing w:line="240" w:lineRule="auto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799" w:type="dxa"/>
            <w:tcBorders>
              <w:bottom w:val="single" w:sz="24" w:space="0" w:color="7F7F7F"/>
            </w:tcBorders>
            <w:shd w:val="clear" w:color="auto" w:fill="F2F2F2" w:themeFill="background1" w:themeFillShade="F2"/>
          </w:tcPr>
          <w:p w14:paraId="1D0DE480" w14:textId="77777777" w:rsidR="003F1C62" w:rsidRPr="000322D6" w:rsidRDefault="003F1C62" w:rsidP="00FD368C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322D6">
              <w:rPr>
                <w:rFonts w:ascii="Arial Narrow" w:hAnsi="Arial Narrow"/>
                <w:b/>
                <w:bCs/>
                <w:sz w:val="14"/>
                <w:szCs w:val="14"/>
              </w:rPr>
              <w:t>1</w:t>
            </w:r>
          </w:p>
          <w:p w14:paraId="3903BAC6" w14:textId="77777777" w:rsidR="003F1C62" w:rsidRPr="000322D6" w:rsidRDefault="003F1C62" w:rsidP="00FD368C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322D6">
              <w:rPr>
                <w:rFonts w:ascii="Arial Narrow" w:hAnsi="Arial Narrow"/>
                <w:sz w:val="14"/>
                <w:szCs w:val="14"/>
              </w:rPr>
              <w:t>… ist nicht erkennbar.</w:t>
            </w:r>
          </w:p>
        </w:tc>
        <w:tc>
          <w:tcPr>
            <w:tcW w:w="949" w:type="dxa"/>
            <w:tcBorders>
              <w:bottom w:val="single" w:sz="24" w:space="0" w:color="7F7F7F"/>
            </w:tcBorders>
            <w:shd w:val="clear" w:color="auto" w:fill="F2F2F2" w:themeFill="background1" w:themeFillShade="F2"/>
          </w:tcPr>
          <w:p w14:paraId="5F210137" w14:textId="77777777" w:rsidR="003F1C62" w:rsidRPr="000322D6" w:rsidRDefault="003F1C62" w:rsidP="00FD368C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322D6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  <w:p w14:paraId="1038792B" w14:textId="6102688B" w:rsidR="003F1C62" w:rsidRPr="000322D6" w:rsidRDefault="003F1C62" w:rsidP="00FD368C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322D6">
              <w:rPr>
                <w:rFonts w:ascii="Arial Narrow" w:hAnsi="Arial Narrow"/>
                <w:sz w:val="14"/>
                <w:szCs w:val="14"/>
              </w:rPr>
              <w:t>… ist ungenügend erkennbar.</w:t>
            </w:r>
          </w:p>
        </w:tc>
        <w:tc>
          <w:tcPr>
            <w:tcW w:w="875" w:type="dxa"/>
            <w:tcBorders>
              <w:bottom w:val="single" w:sz="24" w:space="0" w:color="7F7F7F"/>
            </w:tcBorders>
            <w:shd w:val="clear" w:color="auto" w:fill="F2F2F2" w:themeFill="background1" w:themeFillShade="F2"/>
          </w:tcPr>
          <w:p w14:paraId="618D2675" w14:textId="77777777" w:rsidR="003F1C62" w:rsidRPr="000322D6" w:rsidRDefault="003F1C62" w:rsidP="00FD368C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322D6">
              <w:rPr>
                <w:rFonts w:ascii="Arial Narrow" w:hAnsi="Arial Narrow"/>
                <w:b/>
                <w:bCs/>
                <w:sz w:val="14"/>
                <w:szCs w:val="14"/>
              </w:rPr>
              <w:t>3</w:t>
            </w:r>
          </w:p>
          <w:p w14:paraId="7F094D69" w14:textId="77777777" w:rsidR="003F1C62" w:rsidRPr="000322D6" w:rsidRDefault="003F1C62" w:rsidP="00FD368C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322D6">
              <w:rPr>
                <w:rFonts w:ascii="Arial Narrow" w:hAnsi="Arial Narrow"/>
                <w:sz w:val="14"/>
                <w:szCs w:val="14"/>
              </w:rPr>
              <w:t>… entspricht Mindesterwartungen, muss aber noch weiterentwickelt werden.</w:t>
            </w:r>
          </w:p>
        </w:tc>
        <w:tc>
          <w:tcPr>
            <w:tcW w:w="1011" w:type="dxa"/>
            <w:tcBorders>
              <w:bottom w:val="single" w:sz="24" w:space="0" w:color="7F7F7F"/>
            </w:tcBorders>
            <w:shd w:val="clear" w:color="auto" w:fill="F2F2F2" w:themeFill="background1" w:themeFillShade="F2"/>
          </w:tcPr>
          <w:p w14:paraId="22EBBF77" w14:textId="77777777" w:rsidR="003F1C62" w:rsidRPr="000322D6" w:rsidRDefault="003F1C62" w:rsidP="00FD368C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322D6">
              <w:rPr>
                <w:rFonts w:ascii="Arial Narrow" w:hAnsi="Arial Narrow"/>
                <w:b/>
                <w:bCs/>
                <w:sz w:val="14"/>
                <w:szCs w:val="14"/>
              </w:rPr>
              <w:t>4</w:t>
            </w:r>
          </w:p>
          <w:p w14:paraId="491CF7B2" w14:textId="77777777" w:rsidR="003F1C62" w:rsidRPr="000322D6" w:rsidRDefault="003F1C62" w:rsidP="00FD368C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322D6">
              <w:rPr>
                <w:rFonts w:ascii="Arial Narrow" w:hAnsi="Arial Narrow"/>
                <w:sz w:val="14"/>
                <w:szCs w:val="14"/>
              </w:rPr>
              <w:t>… entspricht den Erwartungen, ist in guter Qualität erkennbar.</w:t>
            </w:r>
          </w:p>
        </w:tc>
        <w:tc>
          <w:tcPr>
            <w:tcW w:w="742" w:type="dxa"/>
            <w:tcBorders>
              <w:bottom w:val="single" w:sz="24" w:space="0" w:color="7F7F7F"/>
            </w:tcBorders>
            <w:shd w:val="clear" w:color="auto" w:fill="F2F2F2" w:themeFill="background1" w:themeFillShade="F2"/>
          </w:tcPr>
          <w:p w14:paraId="77573BBB" w14:textId="77777777" w:rsidR="003F1C62" w:rsidRPr="000322D6" w:rsidRDefault="003F1C62" w:rsidP="00FD368C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322D6">
              <w:rPr>
                <w:rFonts w:ascii="Arial Narrow" w:hAnsi="Arial Narrow"/>
                <w:b/>
                <w:bCs/>
                <w:sz w:val="14"/>
                <w:szCs w:val="14"/>
              </w:rPr>
              <w:t>5</w:t>
            </w:r>
          </w:p>
          <w:p w14:paraId="689B6D7E" w14:textId="77777777" w:rsidR="003F1C62" w:rsidRPr="000322D6" w:rsidRDefault="003F1C62" w:rsidP="00FD368C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322D6">
              <w:rPr>
                <w:rFonts w:ascii="Arial Narrow" w:hAnsi="Arial Narrow"/>
                <w:sz w:val="14"/>
                <w:szCs w:val="14"/>
              </w:rPr>
              <w:t>… zeigt sich in sehr hoher Qualität.</w:t>
            </w:r>
          </w:p>
        </w:tc>
      </w:tr>
    </w:tbl>
    <w:p w14:paraId="5BBA4613" w14:textId="77777777" w:rsidR="00FD368C" w:rsidRPr="005A55B2" w:rsidRDefault="00FD368C" w:rsidP="00FD368C">
      <w:pPr>
        <w:spacing w:line="240" w:lineRule="auto"/>
        <w:rPr>
          <w:rFonts w:ascii="Arial Narrow" w:eastAsia="Calibri" w:hAnsi="Arial Narrow" w:cs="Arial"/>
          <w:sz w:val="6"/>
          <w:szCs w:val="11"/>
        </w:rPr>
      </w:pPr>
    </w:p>
    <w:tbl>
      <w:tblPr>
        <w:tblStyle w:val="Tabellenraster"/>
        <w:tblpPr w:leftFromText="141" w:rightFromText="141" w:vertAnchor="text" w:tblpY="1"/>
        <w:tblOverlap w:val="never"/>
        <w:tblW w:w="9658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77"/>
        <w:gridCol w:w="4863"/>
        <w:gridCol w:w="851"/>
        <w:gridCol w:w="952"/>
        <w:gridCol w:w="873"/>
        <w:gridCol w:w="1009"/>
        <w:gridCol w:w="733"/>
      </w:tblGrid>
      <w:tr w:rsidR="00C35717" w:rsidRPr="005A55B2" w14:paraId="2061FB2C" w14:textId="77777777" w:rsidTr="00BA68D5">
        <w:trPr>
          <w:cantSplit/>
          <w:trHeight w:val="170"/>
        </w:trPr>
        <w:tc>
          <w:tcPr>
            <w:tcW w:w="377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</w:tcBorders>
          </w:tcPr>
          <w:p w14:paraId="0C096A3D" w14:textId="4A8F50F8" w:rsidR="00C35717" w:rsidRPr="005A55B2" w:rsidRDefault="00C35717" w:rsidP="00FD368C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5A55B2">
              <w:rPr>
                <w:rFonts w:cs="Arial"/>
                <w:b/>
                <w:bCs/>
                <w:sz w:val="18"/>
              </w:rPr>
              <w:t>1</w:t>
            </w:r>
          </w:p>
        </w:tc>
        <w:tc>
          <w:tcPr>
            <w:tcW w:w="4863" w:type="dxa"/>
            <w:tcBorders>
              <w:top w:val="single" w:sz="24" w:space="0" w:color="808080" w:themeColor="background1" w:themeShade="80"/>
            </w:tcBorders>
          </w:tcPr>
          <w:p w14:paraId="603D5A9C" w14:textId="5953AB4D" w:rsidR="00C35717" w:rsidRPr="005A55B2" w:rsidRDefault="00C35717" w:rsidP="00FD368C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A55B2">
              <w:rPr>
                <w:sz w:val="18"/>
                <w:szCs w:val="18"/>
              </w:rPr>
              <w:t>Gesamtworkload</w:t>
            </w:r>
            <w:proofErr w:type="spellEnd"/>
            <w:r w:rsidRPr="005A55B2">
              <w:rPr>
                <w:sz w:val="18"/>
                <w:szCs w:val="18"/>
              </w:rPr>
              <w:t xml:space="preserve"> (Kreditierung)</w:t>
            </w:r>
          </w:p>
        </w:tc>
        <w:sdt>
          <w:sdtPr>
            <w:rPr>
              <w:rFonts w:ascii="Arial Narrow" w:hAnsi="Arial Narrow"/>
              <w:sz w:val="18"/>
            </w:rPr>
            <w:id w:val="-1759203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24" w:space="0" w:color="808080" w:themeColor="background1" w:themeShade="80"/>
                </w:tcBorders>
              </w:tcPr>
              <w:p w14:paraId="2CC9F235" w14:textId="149D2AD4" w:rsidR="00C35717" w:rsidRPr="005A55B2" w:rsidRDefault="002845C9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eastAsia="MS Gothic" w:hAnsi="MS Gothic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39335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2" w:type="dxa"/>
                <w:tcBorders>
                  <w:top w:val="single" w:sz="24" w:space="0" w:color="808080" w:themeColor="background1" w:themeShade="80"/>
                </w:tcBorders>
              </w:tcPr>
              <w:p w14:paraId="5A5DA56E" w14:textId="2E7ED232" w:rsidR="00C35717" w:rsidRPr="005A55B2" w:rsidRDefault="002845C9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eastAsia="MS Gothic" w:hAnsi="MS Gothic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106037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tcBorders>
                  <w:top w:val="single" w:sz="24" w:space="0" w:color="808080" w:themeColor="background1" w:themeShade="80"/>
                </w:tcBorders>
              </w:tcPr>
              <w:p w14:paraId="55A0666B" w14:textId="52BC8203" w:rsidR="00C35717" w:rsidRPr="005A55B2" w:rsidRDefault="002845C9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eastAsia="MS Gothic" w:hAnsi="MS Gothic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160136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9" w:type="dxa"/>
                <w:tcBorders>
                  <w:top w:val="single" w:sz="24" w:space="0" w:color="808080" w:themeColor="background1" w:themeShade="80"/>
                </w:tcBorders>
              </w:tcPr>
              <w:p w14:paraId="05860193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30725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3" w:type="dxa"/>
                <w:tcBorders>
                  <w:top w:val="single" w:sz="24" w:space="0" w:color="808080" w:themeColor="background1" w:themeShade="80"/>
                  <w:right w:val="single" w:sz="24" w:space="0" w:color="808080" w:themeColor="background1" w:themeShade="80"/>
                </w:tcBorders>
              </w:tcPr>
              <w:p w14:paraId="00F70AB2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</w:tr>
      <w:tr w:rsidR="00C35717" w:rsidRPr="005A55B2" w14:paraId="6C7D5B0D" w14:textId="77777777" w:rsidTr="005A55B2">
        <w:trPr>
          <w:trHeight w:val="170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  <w:shd w:val="clear" w:color="auto" w:fill="F2F2F2"/>
          </w:tcPr>
          <w:p w14:paraId="5BA462CF" w14:textId="77777777" w:rsidR="00C35717" w:rsidRPr="005A55B2" w:rsidRDefault="00C35717" w:rsidP="00FD368C">
            <w:pPr>
              <w:spacing w:line="240" w:lineRule="auto"/>
              <w:jc w:val="center"/>
              <w:rPr>
                <w:rFonts w:ascii="Arial Narrow" w:hAnsi="Arial Narrow" w:cs="Arial"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808080" w:themeColor="background1" w:themeShade="80"/>
            </w:tcBorders>
            <w:shd w:val="clear" w:color="auto" w:fill="F2F2F2"/>
          </w:tcPr>
          <w:p w14:paraId="4C6F7F8E" w14:textId="0F0375A1" w:rsidR="00C35717" w:rsidRPr="005A55B2" w:rsidRDefault="00C35717" w:rsidP="00FD368C">
            <w:pPr>
              <w:spacing w:line="240" w:lineRule="auto"/>
              <w:rPr>
                <w:rFonts w:cs="Arial"/>
                <w:color w:val="7F7F7F" w:themeColor="text1" w:themeTint="80"/>
                <w:sz w:val="16"/>
                <w:szCs w:val="18"/>
              </w:rPr>
            </w:pPr>
          </w:p>
        </w:tc>
      </w:tr>
      <w:tr w:rsidR="00C35717" w:rsidRPr="005A55B2" w14:paraId="5CA3AD79" w14:textId="77777777" w:rsidTr="00BA68D5">
        <w:trPr>
          <w:trHeight w:val="318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</w:tcPr>
          <w:p w14:paraId="4517AA70" w14:textId="18A3494E" w:rsidR="00C35717" w:rsidRPr="005A55B2" w:rsidRDefault="00C35717" w:rsidP="00FD368C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5A55B2">
              <w:rPr>
                <w:rFonts w:cs="Arial"/>
                <w:b/>
                <w:bCs/>
                <w:sz w:val="18"/>
              </w:rPr>
              <w:t>2</w:t>
            </w:r>
          </w:p>
        </w:tc>
        <w:tc>
          <w:tcPr>
            <w:tcW w:w="4863" w:type="dxa"/>
          </w:tcPr>
          <w:p w14:paraId="37F256F7" w14:textId="0597B8AD" w:rsidR="00C35717" w:rsidRPr="005A55B2" w:rsidRDefault="00C35717" w:rsidP="00FD368C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>Formale Qualität</w:t>
            </w:r>
            <w:r w:rsidR="00E1087E">
              <w:rPr>
                <w:sz w:val="18"/>
                <w:szCs w:val="18"/>
              </w:rPr>
              <w:t xml:space="preserve"> schriftliche Arbeit</w:t>
            </w:r>
          </w:p>
        </w:tc>
        <w:sdt>
          <w:sdtPr>
            <w:rPr>
              <w:rFonts w:ascii="Arial Narrow" w:hAnsi="Arial Narrow"/>
              <w:sz w:val="18"/>
            </w:rPr>
            <w:id w:val="108542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6FF181F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159116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2" w:type="dxa"/>
              </w:tcPr>
              <w:p w14:paraId="634D47A8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206844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26C2F58A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189653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9" w:type="dxa"/>
              </w:tcPr>
              <w:p w14:paraId="20526C20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48107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3" w:type="dxa"/>
                <w:tcBorders>
                  <w:right w:val="single" w:sz="24" w:space="0" w:color="808080" w:themeColor="background1" w:themeShade="80"/>
                </w:tcBorders>
              </w:tcPr>
              <w:p w14:paraId="150ADBEC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</w:tr>
      <w:tr w:rsidR="00C35717" w:rsidRPr="005A55B2" w14:paraId="5E54BD18" w14:textId="77777777" w:rsidTr="005A55B2">
        <w:trPr>
          <w:trHeight w:val="170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  <w:shd w:val="clear" w:color="auto" w:fill="F2F2F2"/>
          </w:tcPr>
          <w:p w14:paraId="348E6BEC" w14:textId="77777777" w:rsidR="00C35717" w:rsidRPr="005A55B2" w:rsidRDefault="00C35717" w:rsidP="00FD368C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808080" w:themeColor="background1" w:themeShade="80"/>
            </w:tcBorders>
            <w:shd w:val="clear" w:color="auto" w:fill="F2F2F2"/>
          </w:tcPr>
          <w:p w14:paraId="56CF008B" w14:textId="700CB052" w:rsidR="00C35717" w:rsidRPr="005A55B2" w:rsidRDefault="00C35717" w:rsidP="00FD368C">
            <w:pPr>
              <w:spacing w:line="240" w:lineRule="auto"/>
              <w:rPr>
                <w:rFonts w:cs="Arial"/>
                <w:color w:val="595959"/>
                <w:sz w:val="16"/>
                <w:szCs w:val="16"/>
              </w:rPr>
            </w:pPr>
            <w:r w:rsidRPr="005A55B2">
              <w:rPr>
                <w:rFonts w:cs="Arial"/>
                <w:color w:val="595959"/>
                <w:sz w:val="16"/>
                <w:szCs w:val="16"/>
              </w:rPr>
              <w:t>Titelei, Inhaltsverzeichnis, Aufbau, Nachweise und Verzeichnisse, Qualität Sprache, Darstellung/Layout, Redlichkeit, Datenschutz</w:t>
            </w:r>
          </w:p>
        </w:tc>
      </w:tr>
      <w:tr w:rsidR="00BA68D5" w:rsidRPr="005A55B2" w14:paraId="6CFA4E51" w14:textId="77777777" w:rsidTr="00BA68D5">
        <w:trPr>
          <w:trHeight w:val="318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</w:tcPr>
          <w:p w14:paraId="0C7EB541" w14:textId="77777777" w:rsidR="00BA68D5" w:rsidRPr="005A55B2" w:rsidRDefault="00BA68D5" w:rsidP="00BA68D5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5A55B2">
              <w:rPr>
                <w:rFonts w:cs="Arial"/>
                <w:b/>
                <w:bCs/>
                <w:sz w:val="18"/>
              </w:rPr>
              <w:t>3</w:t>
            </w:r>
          </w:p>
        </w:tc>
        <w:tc>
          <w:tcPr>
            <w:tcW w:w="4863" w:type="dxa"/>
          </w:tcPr>
          <w:p w14:paraId="73FC3396" w14:textId="4B2C1340" w:rsidR="00BA68D5" w:rsidRPr="005A55B2" w:rsidRDefault="00BA68D5" w:rsidP="00BA68D5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 xml:space="preserve">Qualität </w:t>
            </w:r>
            <w:r>
              <w:rPr>
                <w:sz w:val="18"/>
                <w:szCs w:val="18"/>
              </w:rPr>
              <w:t>Theorieteil</w:t>
            </w:r>
          </w:p>
        </w:tc>
        <w:sdt>
          <w:sdtPr>
            <w:rPr>
              <w:rFonts w:ascii="Arial Narrow" w:hAnsi="Arial Narrow"/>
              <w:sz w:val="18"/>
            </w:rPr>
            <w:id w:val="-60133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D53EB71" w14:textId="77777777" w:rsidR="00BA68D5" w:rsidRPr="005A55B2" w:rsidRDefault="00BA68D5" w:rsidP="00BA68D5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201945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2" w:type="dxa"/>
              </w:tcPr>
              <w:p w14:paraId="077C21E6" w14:textId="77777777" w:rsidR="00BA68D5" w:rsidRPr="005A55B2" w:rsidRDefault="00BA68D5" w:rsidP="00BA68D5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65749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402D31D9" w14:textId="77777777" w:rsidR="00BA68D5" w:rsidRPr="005A55B2" w:rsidRDefault="00BA68D5" w:rsidP="00BA68D5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9175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9" w:type="dxa"/>
              </w:tcPr>
              <w:p w14:paraId="20DE1BA3" w14:textId="77777777" w:rsidR="00BA68D5" w:rsidRPr="005A55B2" w:rsidRDefault="00BA68D5" w:rsidP="00BA68D5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85399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3" w:type="dxa"/>
                <w:tcBorders>
                  <w:right w:val="single" w:sz="24" w:space="0" w:color="808080" w:themeColor="background1" w:themeShade="80"/>
                </w:tcBorders>
              </w:tcPr>
              <w:p w14:paraId="03D712D6" w14:textId="77777777" w:rsidR="00BA68D5" w:rsidRPr="005A55B2" w:rsidRDefault="00BA68D5" w:rsidP="00BA68D5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</w:tr>
      <w:tr w:rsidR="00BA68D5" w:rsidRPr="005A55B2" w14:paraId="488E8500" w14:textId="77777777" w:rsidTr="00D54874">
        <w:trPr>
          <w:trHeight w:val="170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  <w:shd w:val="clear" w:color="auto" w:fill="F2F2F2"/>
          </w:tcPr>
          <w:p w14:paraId="599B6A91" w14:textId="77777777" w:rsidR="00BA68D5" w:rsidRPr="005A55B2" w:rsidRDefault="00BA68D5" w:rsidP="00BA68D5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808080" w:themeColor="background1" w:themeShade="80"/>
            </w:tcBorders>
            <w:shd w:val="clear" w:color="auto" w:fill="F2F2F2"/>
          </w:tcPr>
          <w:p w14:paraId="3A54214E" w14:textId="77777777" w:rsidR="00BA68D5" w:rsidRPr="005A55B2" w:rsidRDefault="00BA68D5" w:rsidP="00BA68D5">
            <w:pPr>
              <w:spacing w:line="240" w:lineRule="auto"/>
              <w:rPr>
                <w:rFonts w:ascii="Arial Narrow" w:hAnsi="Arial Narrow" w:cs="Arial"/>
                <w:color w:val="595959"/>
                <w:sz w:val="16"/>
                <w:szCs w:val="16"/>
              </w:rPr>
            </w:pPr>
          </w:p>
        </w:tc>
      </w:tr>
      <w:tr w:rsidR="00BA68D5" w:rsidRPr="005A55B2" w14:paraId="45BE7E41" w14:textId="77777777" w:rsidTr="00BA68D5">
        <w:trPr>
          <w:trHeight w:val="318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</w:tcPr>
          <w:p w14:paraId="4DB6436A" w14:textId="2BC7BE3C" w:rsidR="00BA68D5" w:rsidRPr="005A55B2" w:rsidRDefault="00BA68D5" w:rsidP="00BA68D5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4</w:t>
            </w:r>
          </w:p>
        </w:tc>
        <w:tc>
          <w:tcPr>
            <w:tcW w:w="4863" w:type="dxa"/>
          </w:tcPr>
          <w:p w14:paraId="64451478" w14:textId="6887E5B1" w:rsidR="00BA68D5" w:rsidRPr="005A55B2" w:rsidRDefault="00BA68D5" w:rsidP="00BA68D5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 xml:space="preserve">Qualität </w:t>
            </w:r>
            <w:r>
              <w:rPr>
                <w:sz w:val="18"/>
                <w:szCs w:val="18"/>
              </w:rPr>
              <w:t>Methodenteil</w:t>
            </w:r>
          </w:p>
        </w:tc>
        <w:sdt>
          <w:sdtPr>
            <w:rPr>
              <w:rFonts w:ascii="Arial Narrow" w:hAnsi="Arial Narrow"/>
              <w:sz w:val="18"/>
            </w:rPr>
            <w:id w:val="947812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92F2D10" w14:textId="77777777" w:rsidR="00BA68D5" w:rsidRPr="005A55B2" w:rsidRDefault="00BA68D5" w:rsidP="00BA68D5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85955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2" w:type="dxa"/>
              </w:tcPr>
              <w:p w14:paraId="31E0A71D" w14:textId="77777777" w:rsidR="00BA68D5" w:rsidRPr="005A55B2" w:rsidRDefault="00BA68D5" w:rsidP="00BA68D5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83850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1277D762" w14:textId="77777777" w:rsidR="00BA68D5" w:rsidRPr="005A55B2" w:rsidRDefault="00BA68D5" w:rsidP="00BA68D5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39787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9" w:type="dxa"/>
              </w:tcPr>
              <w:p w14:paraId="1A8E87E5" w14:textId="77777777" w:rsidR="00BA68D5" w:rsidRPr="005A55B2" w:rsidRDefault="00BA68D5" w:rsidP="00BA68D5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209424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3" w:type="dxa"/>
                <w:tcBorders>
                  <w:right w:val="single" w:sz="24" w:space="0" w:color="808080" w:themeColor="background1" w:themeShade="80"/>
                </w:tcBorders>
              </w:tcPr>
              <w:p w14:paraId="690025FE" w14:textId="77777777" w:rsidR="00BA68D5" w:rsidRPr="005A55B2" w:rsidRDefault="00BA68D5" w:rsidP="00BA68D5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</w:tr>
      <w:tr w:rsidR="00BA68D5" w:rsidRPr="005A55B2" w14:paraId="69C99A43" w14:textId="77777777" w:rsidTr="00D54874">
        <w:trPr>
          <w:trHeight w:val="170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  <w:shd w:val="clear" w:color="auto" w:fill="F2F2F2"/>
          </w:tcPr>
          <w:p w14:paraId="37FE5C8E" w14:textId="77777777" w:rsidR="00BA68D5" w:rsidRPr="005A55B2" w:rsidRDefault="00BA68D5" w:rsidP="00BA68D5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808080" w:themeColor="background1" w:themeShade="80"/>
            </w:tcBorders>
            <w:shd w:val="clear" w:color="auto" w:fill="F2F2F2"/>
          </w:tcPr>
          <w:p w14:paraId="34317E5E" w14:textId="77777777" w:rsidR="00BA68D5" w:rsidRPr="005A55B2" w:rsidRDefault="00BA68D5" w:rsidP="00BA68D5">
            <w:pPr>
              <w:spacing w:line="240" w:lineRule="auto"/>
              <w:rPr>
                <w:rFonts w:ascii="Arial Narrow" w:hAnsi="Arial Narrow" w:cs="Arial"/>
                <w:color w:val="595959"/>
                <w:sz w:val="16"/>
                <w:szCs w:val="16"/>
              </w:rPr>
            </w:pPr>
          </w:p>
        </w:tc>
      </w:tr>
      <w:tr w:rsidR="00C35717" w:rsidRPr="005A55B2" w14:paraId="777A5EC8" w14:textId="77777777" w:rsidTr="00BA68D5">
        <w:trPr>
          <w:trHeight w:val="318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</w:tcPr>
          <w:p w14:paraId="076068DD" w14:textId="2D1B6A16" w:rsidR="00C35717" w:rsidRPr="005A55B2" w:rsidRDefault="00BA68D5" w:rsidP="00FD368C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5</w:t>
            </w:r>
          </w:p>
        </w:tc>
        <w:tc>
          <w:tcPr>
            <w:tcW w:w="4863" w:type="dxa"/>
          </w:tcPr>
          <w:p w14:paraId="18A38B61" w14:textId="0FC1A031" w:rsidR="00C35717" w:rsidRPr="005A55B2" w:rsidRDefault="00C35717" w:rsidP="00FD368C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 xml:space="preserve">Qualität </w:t>
            </w:r>
            <w:r w:rsidR="00BA68D5">
              <w:rPr>
                <w:sz w:val="18"/>
                <w:szCs w:val="18"/>
              </w:rPr>
              <w:t>Untersuchungsteil</w:t>
            </w:r>
          </w:p>
        </w:tc>
        <w:sdt>
          <w:sdtPr>
            <w:rPr>
              <w:rFonts w:ascii="Arial Narrow" w:hAnsi="Arial Narrow"/>
              <w:sz w:val="18"/>
            </w:rPr>
            <w:id w:val="-204196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526B857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529074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2" w:type="dxa"/>
              </w:tcPr>
              <w:p w14:paraId="497AD2F9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879547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07FC6D7B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420146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9" w:type="dxa"/>
              </w:tcPr>
              <w:p w14:paraId="7A00C50C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130635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3" w:type="dxa"/>
                <w:tcBorders>
                  <w:right w:val="single" w:sz="24" w:space="0" w:color="808080" w:themeColor="background1" w:themeShade="80"/>
                </w:tcBorders>
              </w:tcPr>
              <w:p w14:paraId="0A945480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</w:tr>
      <w:tr w:rsidR="00C35717" w:rsidRPr="005A55B2" w14:paraId="76C53627" w14:textId="77777777" w:rsidTr="005A55B2">
        <w:trPr>
          <w:trHeight w:val="170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  <w:shd w:val="clear" w:color="auto" w:fill="F2F2F2"/>
          </w:tcPr>
          <w:p w14:paraId="1F567AD0" w14:textId="77777777" w:rsidR="00C35717" w:rsidRPr="005A55B2" w:rsidRDefault="00C35717" w:rsidP="00FD368C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808080" w:themeColor="background1" w:themeShade="80"/>
            </w:tcBorders>
            <w:shd w:val="clear" w:color="auto" w:fill="F2F2F2"/>
          </w:tcPr>
          <w:p w14:paraId="53B235C2" w14:textId="77777777" w:rsidR="00C35717" w:rsidRPr="005A55B2" w:rsidRDefault="00C35717" w:rsidP="00FD368C">
            <w:pPr>
              <w:spacing w:line="240" w:lineRule="auto"/>
              <w:rPr>
                <w:rFonts w:ascii="Arial Narrow" w:hAnsi="Arial Narrow" w:cs="Arial"/>
                <w:color w:val="595959"/>
                <w:sz w:val="16"/>
                <w:szCs w:val="16"/>
              </w:rPr>
            </w:pPr>
          </w:p>
        </w:tc>
      </w:tr>
      <w:tr w:rsidR="00C35717" w:rsidRPr="005A55B2" w14:paraId="3ED8CD53" w14:textId="77777777" w:rsidTr="00BA68D5">
        <w:trPr>
          <w:trHeight w:val="170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</w:tcPr>
          <w:p w14:paraId="61FDBD91" w14:textId="64962317" w:rsidR="00C35717" w:rsidRPr="005A55B2" w:rsidRDefault="00BA68D5" w:rsidP="00FD368C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6</w:t>
            </w:r>
          </w:p>
        </w:tc>
        <w:tc>
          <w:tcPr>
            <w:tcW w:w="4863" w:type="dxa"/>
          </w:tcPr>
          <w:p w14:paraId="5E5E5E1B" w14:textId="6ECD21D6" w:rsidR="00C35717" w:rsidRPr="005A55B2" w:rsidRDefault="00C35717" w:rsidP="00FD368C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 xml:space="preserve">Qualität </w:t>
            </w:r>
            <w:r w:rsidR="00BA68D5">
              <w:rPr>
                <w:sz w:val="18"/>
                <w:szCs w:val="18"/>
              </w:rPr>
              <w:t>Ergebnisdiskussion</w:t>
            </w:r>
          </w:p>
        </w:tc>
        <w:sdt>
          <w:sdtPr>
            <w:rPr>
              <w:rFonts w:ascii="Arial Narrow" w:hAnsi="Arial Narrow"/>
              <w:sz w:val="18"/>
            </w:rPr>
            <w:id w:val="-86745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54D2A5E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94735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2" w:type="dxa"/>
              </w:tcPr>
              <w:p w14:paraId="5C5F3BF4" w14:textId="566ECB3E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eastAsia="MS Gothic" w:hAnsi="MS Gothic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159126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4C8BD762" w14:textId="3136658E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eastAsia="MS Gothic" w:hAnsi="MS Gothic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50787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9" w:type="dxa"/>
              </w:tcPr>
              <w:p w14:paraId="2BD298FA" w14:textId="774174F6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eastAsia="MS Gothic" w:hAnsi="MS Gothic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43341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3" w:type="dxa"/>
                <w:tcBorders>
                  <w:right w:val="single" w:sz="24" w:space="0" w:color="808080" w:themeColor="background1" w:themeShade="80"/>
                </w:tcBorders>
              </w:tcPr>
              <w:p w14:paraId="49438882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</w:tr>
      <w:tr w:rsidR="00C35717" w:rsidRPr="005A55B2" w14:paraId="044F0FA7" w14:textId="77777777" w:rsidTr="005A55B2">
        <w:trPr>
          <w:trHeight w:val="170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  <w:shd w:val="clear" w:color="auto" w:fill="F2F2F2"/>
          </w:tcPr>
          <w:p w14:paraId="0FF54E80" w14:textId="77777777" w:rsidR="00C35717" w:rsidRPr="005A55B2" w:rsidRDefault="00C35717" w:rsidP="00FD368C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808080" w:themeColor="background1" w:themeShade="80"/>
            </w:tcBorders>
            <w:shd w:val="clear" w:color="auto" w:fill="F2F2F2"/>
          </w:tcPr>
          <w:p w14:paraId="50D130EF" w14:textId="77777777" w:rsidR="00C35717" w:rsidRPr="005A55B2" w:rsidRDefault="00C35717" w:rsidP="00FD368C">
            <w:pPr>
              <w:spacing w:line="240" w:lineRule="auto"/>
              <w:rPr>
                <w:rFonts w:ascii="Arial Narrow" w:hAnsi="Arial Narrow"/>
                <w:color w:val="595959"/>
                <w:sz w:val="16"/>
                <w:szCs w:val="16"/>
              </w:rPr>
            </w:pPr>
          </w:p>
        </w:tc>
      </w:tr>
      <w:tr w:rsidR="00C35717" w:rsidRPr="005A55B2" w14:paraId="1B0D2615" w14:textId="77777777" w:rsidTr="00BA68D5">
        <w:trPr>
          <w:trHeight w:val="178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</w:tcPr>
          <w:p w14:paraId="0307306D" w14:textId="74E85940" w:rsidR="00C35717" w:rsidRPr="005A55B2" w:rsidRDefault="00BA68D5" w:rsidP="00FD368C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7</w:t>
            </w:r>
          </w:p>
        </w:tc>
        <w:tc>
          <w:tcPr>
            <w:tcW w:w="4863" w:type="dxa"/>
          </w:tcPr>
          <w:p w14:paraId="45D9831D" w14:textId="2F921BC4" w:rsidR="00C35717" w:rsidRPr="005A55B2" w:rsidRDefault="00C35717" w:rsidP="00FD368C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 xml:space="preserve">Qualität </w:t>
            </w:r>
            <w:r w:rsidR="00BA68D5">
              <w:rPr>
                <w:sz w:val="18"/>
                <w:szCs w:val="18"/>
              </w:rPr>
              <w:t>Fazit/</w:t>
            </w:r>
            <w:r w:rsidRPr="005A55B2">
              <w:rPr>
                <w:sz w:val="18"/>
                <w:szCs w:val="18"/>
              </w:rPr>
              <w:t>Bilanzierung</w:t>
            </w:r>
          </w:p>
        </w:tc>
        <w:sdt>
          <w:sdtPr>
            <w:rPr>
              <w:rFonts w:ascii="Arial Narrow" w:hAnsi="Arial Narrow"/>
              <w:sz w:val="18"/>
            </w:rPr>
            <w:id w:val="-48454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487CE3F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1275551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2" w:type="dxa"/>
              </w:tcPr>
              <w:p w14:paraId="29002825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139916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0610E471" w14:textId="12D3EDF0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eastAsia="MS Gothic" w:hAnsi="MS Gothic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844827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9" w:type="dxa"/>
              </w:tcPr>
              <w:p w14:paraId="51188416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166138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3" w:type="dxa"/>
                <w:tcBorders>
                  <w:right w:val="single" w:sz="24" w:space="0" w:color="808080" w:themeColor="background1" w:themeShade="80"/>
                </w:tcBorders>
              </w:tcPr>
              <w:p w14:paraId="3490334F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</w:tr>
      <w:tr w:rsidR="00C35717" w:rsidRPr="005A55B2" w14:paraId="25532763" w14:textId="77777777" w:rsidTr="005A55B2">
        <w:trPr>
          <w:trHeight w:val="170"/>
        </w:trPr>
        <w:tc>
          <w:tcPr>
            <w:tcW w:w="377" w:type="dxa"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</w:tcBorders>
            <w:shd w:val="clear" w:color="auto" w:fill="F2F2F2"/>
          </w:tcPr>
          <w:p w14:paraId="1915A9B4" w14:textId="77777777" w:rsidR="00C35717" w:rsidRPr="005A55B2" w:rsidRDefault="00C35717" w:rsidP="00FD368C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F2F2F2"/>
          </w:tcPr>
          <w:p w14:paraId="6F1C220C" w14:textId="77777777" w:rsidR="00C35717" w:rsidRPr="005A55B2" w:rsidRDefault="00C35717" w:rsidP="00FD368C">
            <w:pPr>
              <w:spacing w:line="240" w:lineRule="auto"/>
              <w:rPr>
                <w:rFonts w:ascii="Arial Narrow" w:hAnsi="Arial Narrow"/>
                <w:color w:val="595959"/>
                <w:sz w:val="18"/>
              </w:rPr>
            </w:pPr>
          </w:p>
        </w:tc>
      </w:tr>
    </w:tbl>
    <w:p w14:paraId="017F90C1" w14:textId="15E0DC1C" w:rsidR="00B87461" w:rsidRDefault="00B87461">
      <w:pPr>
        <w:jc w:val="both"/>
      </w:pPr>
    </w:p>
    <w:p w14:paraId="70FC7C37" w14:textId="77777777" w:rsidR="00A41BBA" w:rsidRDefault="00A41BBA" w:rsidP="00B33A3D">
      <w:pPr>
        <w:jc w:val="both"/>
        <w:rPr>
          <w:sz w:val="18"/>
          <w:szCs w:val="18"/>
        </w:rPr>
      </w:pPr>
    </w:p>
    <w:p w14:paraId="553DEB8A" w14:textId="75CAF8C0" w:rsidR="00B87461" w:rsidRDefault="00B87461">
      <w:pPr>
        <w:spacing w:after="200"/>
        <w:rPr>
          <w:b/>
        </w:rPr>
      </w:pPr>
      <w:r>
        <w:rPr>
          <w:b/>
        </w:rPr>
        <w:br w:type="page"/>
      </w:r>
    </w:p>
    <w:p w14:paraId="25EBBC68" w14:textId="77777777" w:rsidR="001870BF" w:rsidRPr="005A55B2" w:rsidRDefault="001870BF" w:rsidP="00B33A3D">
      <w:pPr>
        <w:jc w:val="both"/>
        <w:rPr>
          <w:b/>
        </w:rPr>
      </w:pPr>
    </w:p>
    <w:tbl>
      <w:tblPr>
        <w:tblStyle w:val="TableNormal"/>
        <w:tblW w:w="9397" w:type="dxa"/>
        <w:tblInd w:w="4" w:type="dxa"/>
        <w:tblLayout w:type="fixed"/>
        <w:tblLook w:val="01E0" w:firstRow="1" w:lastRow="1" w:firstColumn="1" w:lastColumn="1" w:noHBand="0" w:noVBand="0"/>
      </w:tblPr>
      <w:tblGrid>
        <w:gridCol w:w="1984"/>
        <w:gridCol w:w="2266"/>
        <w:gridCol w:w="275"/>
        <w:gridCol w:w="1281"/>
        <w:gridCol w:w="1155"/>
        <w:gridCol w:w="2436"/>
      </w:tblGrid>
      <w:tr w:rsidR="007113CB" w:rsidRPr="005A55B2" w14:paraId="1CE93CB5" w14:textId="77777777" w:rsidTr="00B021C3">
        <w:trPr>
          <w:trHeight w:val="843"/>
        </w:trPr>
        <w:tc>
          <w:tcPr>
            <w:tcW w:w="4525" w:type="dxa"/>
            <w:gridSpan w:val="3"/>
            <w:tcBorders>
              <w:top w:val="single" w:sz="24" w:space="0" w:color="404040" w:themeColor="text1" w:themeTint="BF"/>
              <w:left w:val="single" w:sz="24" w:space="0" w:color="404040" w:themeColor="text1" w:themeTint="BF"/>
              <w:bottom w:val="single" w:sz="24" w:space="0" w:color="404040" w:themeColor="text1" w:themeTint="BF"/>
              <w:right w:val="single" w:sz="4" w:space="0" w:color="000000"/>
            </w:tcBorders>
          </w:tcPr>
          <w:p w14:paraId="402B0515" w14:textId="78185CEF" w:rsidR="007113CB" w:rsidRPr="005A55B2" w:rsidRDefault="00C35717" w:rsidP="00D439C5">
            <w:pPr>
              <w:pStyle w:val="TableParagraph"/>
              <w:spacing w:before="240"/>
              <w:ind w:left="186"/>
              <w:rPr>
                <w:rFonts w:ascii="Arial" w:hAnsi="Arial" w:cs="Arial"/>
                <w:b/>
                <w:spacing w:val="-1"/>
                <w:sz w:val="20"/>
                <w:lang w:val="de-CH"/>
              </w:rPr>
            </w:pPr>
            <w:r w:rsidRPr="005A55B2">
              <w:rPr>
                <w:rFonts w:ascii="Arial" w:hAnsi="Arial" w:cs="Arial"/>
                <w:b/>
                <w:spacing w:val="-1"/>
                <w:sz w:val="20"/>
                <w:lang w:val="de-CH"/>
              </w:rPr>
              <w:t>Der Leistungsnachweis im</w:t>
            </w:r>
            <w:r w:rsidR="007113CB" w:rsidRPr="005A55B2">
              <w:rPr>
                <w:rFonts w:ascii="Arial" w:hAnsi="Arial" w:cs="Arial"/>
                <w:b/>
                <w:spacing w:val="-1"/>
                <w:sz w:val="20"/>
                <w:lang w:val="de-CH"/>
              </w:rPr>
              <w:t xml:space="preserve"> </w:t>
            </w:r>
            <w:r w:rsidR="007A3091">
              <w:rPr>
                <w:rFonts w:ascii="Arial" w:hAnsi="Arial" w:cs="Arial"/>
                <w:b/>
                <w:spacing w:val="-1"/>
                <w:sz w:val="20"/>
                <w:lang w:val="de-CH"/>
              </w:rPr>
              <w:t>Reflexionsseminar Orientierung</w:t>
            </w:r>
            <w:r w:rsidR="00C82CA3" w:rsidRPr="005A55B2">
              <w:rPr>
                <w:rFonts w:ascii="Arial" w:hAnsi="Arial" w:cs="Arial"/>
                <w:b/>
                <w:spacing w:val="-1"/>
                <w:sz w:val="20"/>
                <w:lang w:val="de-CH"/>
              </w:rPr>
              <w:t xml:space="preserve"> </w:t>
            </w:r>
            <w:r w:rsidR="007113CB" w:rsidRPr="005A55B2">
              <w:rPr>
                <w:rFonts w:ascii="Arial" w:hAnsi="Arial" w:cs="Arial"/>
                <w:b/>
                <w:spacing w:val="-1"/>
                <w:sz w:val="20"/>
                <w:lang w:val="de-CH"/>
              </w:rPr>
              <w:t>ist</w:t>
            </w:r>
          </w:p>
        </w:tc>
        <w:tc>
          <w:tcPr>
            <w:tcW w:w="2436" w:type="dxa"/>
            <w:gridSpan w:val="2"/>
            <w:tcBorders>
              <w:top w:val="single" w:sz="24" w:space="0" w:color="404040" w:themeColor="text1" w:themeTint="BF"/>
              <w:left w:val="single" w:sz="4" w:space="0" w:color="000000"/>
              <w:bottom w:val="single" w:sz="24" w:space="0" w:color="404040" w:themeColor="text1" w:themeTint="BF"/>
              <w:right w:val="single" w:sz="4" w:space="0" w:color="000000"/>
            </w:tcBorders>
          </w:tcPr>
          <w:p w14:paraId="4D6EDE08" w14:textId="00B16887" w:rsidR="007113CB" w:rsidRPr="005A55B2" w:rsidRDefault="00000000" w:rsidP="00D439C5">
            <w:pPr>
              <w:pStyle w:val="TableParagraph"/>
              <w:spacing w:before="120"/>
              <w:ind w:left="186"/>
              <w:rPr>
                <w:rFonts w:ascii="Arial" w:hAnsi="Arial" w:cs="Arial"/>
                <w:spacing w:val="-1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pacing w:val="-1"/>
                  <w:sz w:val="18"/>
                  <w:szCs w:val="18"/>
                  <w:lang w:val="de-CH"/>
                </w:rPr>
                <w:id w:val="-128264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B8F" w:rsidRPr="005A55B2">
                  <w:rPr>
                    <w:rFonts w:ascii="MS Gothic" w:eastAsia="MS Gothic" w:hAnsi="MS Gothic" w:cs="Arial"/>
                    <w:spacing w:val="-1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7113CB" w:rsidRPr="005A55B2">
              <w:rPr>
                <w:rFonts w:ascii="Arial" w:hAnsi="Arial" w:cs="Arial"/>
                <w:spacing w:val="-1"/>
                <w:sz w:val="18"/>
                <w:szCs w:val="18"/>
                <w:lang w:val="de-CH"/>
              </w:rPr>
              <w:t xml:space="preserve"> </w:t>
            </w:r>
            <w:r w:rsidR="00C35717" w:rsidRPr="005A55B2">
              <w:rPr>
                <w:rFonts w:ascii="Arial" w:hAnsi="Arial" w:cs="Arial"/>
                <w:b/>
                <w:spacing w:val="-1"/>
                <w:sz w:val="18"/>
                <w:szCs w:val="18"/>
                <w:lang w:val="de-CH"/>
              </w:rPr>
              <w:t>erfüllt</w:t>
            </w:r>
          </w:p>
          <w:p w14:paraId="3148BCDD" w14:textId="28BE5408" w:rsidR="007113CB" w:rsidRPr="005A55B2" w:rsidRDefault="007113CB" w:rsidP="00D439C5">
            <w:pPr>
              <w:pStyle w:val="TableParagraph"/>
              <w:ind w:left="186"/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</w:pPr>
            <w:r w:rsidRPr="005A55B2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>(</w:t>
            </w:r>
            <w:r w:rsidR="00CE6114" w:rsidRPr="005A55B2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>ausschliesslich</w:t>
            </w:r>
            <w:r w:rsidRPr="005A55B2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 xml:space="preserve"> Felder </w:t>
            </w:r>
            <w:r w:rsidR="00CE6114" w:rsidRPr="005A55B2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 xml:space="preserve">mit </w:t>
            </w:r>
            <w:r w:rsidR="00225388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>Beurteilung</w:t>
            </w:r>
            <w:r w:rsidR="00CE6114" w:rsidRPr="005A55B2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 xml:space="preserve"> 3-5</w:t>
            </w:r>
            <w:r w:rsidRPr="005A55B2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>)</w:t>
            </w:r>
          </w:p>
        </w:tc>
        <w:tc>
          <w:tcPr>
            <w:tcW w:w="2436" w:type="dxa"/>
            <w:tcBorders>
              <w:top w:val="single" w:sz="24" w:space="0" w:color="404040" w:themeColor="text1" w:themeTint="BF"/>
              <w:left w:val="single" w:sz="4" w:space="0" w:color="000000"/>
              <w:bottom w:val="single" w:sz="24" w:space="0" w:color="404040" w:themeColor="text1" w:themeTint="BF"/>
              <w:right w:val="single" w:sz="24" w:space="0" w:color="404040" w:themeColor="text1" w:themeTint="BF"/>
            </w:tcBorders>
          </w:tcPr>
          <w:p w14:paraId="4E822999" w14:textId="011EDC5A" w:rsidR="007113CB" w:rsidRPr="005A55B2" w:rsidRDefault="00000000" w:rsidP="00D439C5">
            <w:pPr>
              <w:pStyle w:val="TableParagraph"/>
              <w:spacing w:before="120"/>
              <w:ind w:left="186"/>
              <w:rPr>
                <w:rFonts w:ascii="Arial" w:hAnsi="Arial" w:cs="Arial"/>
                <w:spacing w:val="-1"/>
                <w:sz w:val="18"/>
                <w:lang w:val="de-CH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lang w:val="de-CH"/>
                </w:rPr>
                <w:id w:val="-185356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3CB" w:rsidRPr="005A55B2">
                  <w:rPr>
                    <w:rFonts w:ascii="Segoe UI Symbol" w:eastAsia="MS Gothic" w:hAnsi="Segoe UI Symbol" w:cs="Segoe UI Symbol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5A55B2">
              <w:rPr>
                <w:rFonts w:ascii="Arial" w:hAnsi="Arial" w:cs="Arial"/>
                <w:spacing w:val="-1"/>
                <w:sz w:val="20"/>
                <w:lang w:val="de-CH"/>
              </w:rPr>
              <w:t xml:space="preserve"> </w:t>
            </w:r>
            <w:r w:rsidR="007113CB" w:rsidRPr="005A55B2">
              <w:rPr>
                <w:rFonts w:ascii="Arial" w:hAnsi="Arial" w:cs="Arial"/>
                <w:b/>
                <w:spacing w:val="-1"/>
                <w:sz w:val="18"/>
                <w:lang w:val="de-CH"/>
              </w:rPr>
              <w:t xml:space="preserve">nicht </w:t>
            </w:r>
            <w:r w:rsidR="00C35717" w:rsidRPr="005A55B2">
              <w:rPr>
                <w:rFonts w:ascii="Arial" w:hAnsi="Arial" w:cs="Arial"/>
                <w:b/>
                <w:spacing w:val="-1"/>
                <w:sz w:val="18"/>
                <w:lang w:val="de-CH"/>
              </w:rPr>
              <w:t>erfüllt</w:t>
            </w:r>
          </w:p>
          <w:p w14:paraId="7282BF13" w14:textId="328E206A" w:rsidR="007113CB" w:rsidRPr="005A55B2" w:rsidRDefault="007113CB" w:rsidP="00D439C5">
            <w:pPr>
              <w:pStyle w:val="TableParagraph"/>
              <w:ind w:left="186"/>
              <w:rPr>
                <w:rFonts w:ascii="Arial" w:hAnsi="Arial" w:cs="Arial"/>
                <w:spacing w:val="-1"/>
                <w:sz w:val="20"/>
                <w:lang w:val="de-CH"/>
              </w:rPr>
            </w:pPr>
            <w:r w:rsidRPr="005A55B2">
              <w:rPr>
                <w:rFonts w:ascii="Arial" w:hAnsi="Arial" w:cs="Arial"/>
                <w:spacing w:val="-1"/>
                <w:sz w:val="15"/>
                <w:szCs w:val="21"/>
                <w:lang w:val="de-CH"/>
              </w:rPr>
              <w:t xml:space="preserve">(mindestens ein Feld </w:t>
            </w:r>
            <w:r w:rsidR="00CE6114" w:rsidRPr="005A55B2">
              <w:rPr>
                <w:rFonts w:ascii="Arial" w:hAnsi="Arial" w:cs="Arial"/>
                <w:spacing w:val="-1"/>
                <w:sz w:val="15"/>
                <w:szCs w:val="21"/>
                <w:lang w:val="de-CH"/>
              </w:rPr>
              <w:t xml:space="preserve">mit </w:t>
            </w:r>
            <w:r w:rsidR="00225388">
              <w:rPr>
                <w:rFonts w:ascii="Arial" w:hAnsi="Arial" w:cs="Arial"/>
                <w:spacing w:val="-1"/>
                <w:sz w:val="15"/>
                <w:szCs w:val="21"/>
                <w:lang w:val="de-CH"/>
              </w:rPr>
              <w:t>Beurteilung</w:t>
            </w:r>
            <w:r w:rsidR="00CE6114" w:rsidRPr="005A55B2">
              <w:rPr>
                <w:rFonts w:ascii="Arial" w:hAnsi="Arial" w:cs="Arial"/>
                <w:spacing w:val="-1"/>
                <w:sz w:val="15"/>
                <w:szCs w:val="21"/>
                <w:lang w:val="de-CH"/>
              </w:rPr>
              <w:t xml:space="preserve"> 1 oder 2</w:t>
            </w:r>
            <w:r w:rsidRPr="005A55B2">
              <w:rPr>
                <w:rFonts w:ascii="Arial" w:hAnsi="Arial" w:cs="Arial"/>
                <w:spacing w:val="-1"/>
                <w:sz w:val="15"/>
                <w:szCs w:val="21"/>
                <w:lang w:val="de-CH"/>
              </w:rPr>
              <w:t xml:space="preserve"> ist angekreuzt)</w:t>
            </w:r>
          </w:p>
        </w:tc>
      </w:tr>
      <w:tr w:rsidR="007113CB" w:rsidRPr="005A55B2" w14:paraId="68995C9E" w14:textId="77777777" w:rsidTr="00B021C3">
        <w:trPr>
          <w:trHeight w:val="1701"/>
        </w:trPr>
        <w:tc>
          <w:tcPr>
            <w:tcW w:w="9397" w:type="dxa"/>
            <w:gridSpan w:val="6"/>
            <w:tcBorders>
              <w:top w:val="single" w:sz="24" w:space="0" w:color="404040" w:themeColor="text1" w:themeTint="BF"/>
              <w:left w:val="single" w:sz="3" w:space="0" w:color="000000"/>
              <w:bottom w:val="single" w:sz="24" w:space="0" w:color="404040" w:themeColor="text1" w:themeTint="BF"/>
              <w:right w:val="single" w:sz="3" w:space="0" w:color="000000"/>
            </w:tcBorders>
          </w:tcPr>
          <w:p w14:paraId="3ACAA885" w14:textId="33FEFB8D" w:rsidR="007113CB" w:rsidRPr="005A55B2" w:rsidRDefault="007113CB" w:rsidP="00D439C5">
            <w:pPr>
              <w:pStyle w:val="TableParagraph"/>
              <w:spacing w:before="240"/>
              <w:ind w:left="186"/>
              <w:rPr>
                <w:rFonts w:cs="Arial"/>
                <w:lang w:val="de-CH"/>
              </w:rPr>
            </w:pPr>
            <w:r w:rsidRPr="005A55B2">
              <w:rPr>
                <w:rFonts w:ascii="Arial" w:hAnsi="Arial"/>
                <w:b/>
                <w:spacing w:val="-1"/>
                <w:sz w:val="16"/>
                <w:lang w:val="de-CH"/>
              </w:rPr>
              <w:t>Administrative Bemerkungen:</w:t>
            </w:r>
          </w:p>
          <w:sdt>
            <w:sdtPr>
              <w:rPr>
                <w:sz w:val="20"/>
              </w:rPr>
              <w:id w:val="-1670789685"/>
              <w:placeholder>
                <w:docPart w:val="EA78C3DB175367428D49AC680ADB3889"/>
              </w:placeholder>
              <w:showingPlcHdr/>
            </w:sdtPr>
            <w:sdtContent>
              <w:p w14:paraId="749A6BA3" w14:textId="2B8C49D0" w:rsidR="007113CB" w:rsidRPr="005A55B2" w:rsidRDefault="007113CB" w:rsidP="00C8039C">
                <w:pPr>
                  <w:ind w:left="227"/>
                  <w:rPr>
                    <w:sz w:val="20"/>
                    <w:lang w:val="de-CH"/>
                  </w:rPr>
                </w:pPr>
                <w:r w:rsidRPr="005A55B2">
                  <w:rPr>
                    <w:rStyle w:val="Platzhaltertext"/>
                    <w:sz w:val="20"/>
                    <w:lang w:val="de-CH"/>
                  </w:rPr>
                  <w:t>Text eingeben.</w:t>
                </w:r>
              </w:p>
            </w:sdtContent>
          </w:sdt>
          <w:p w14:paraId="632048E5" w14:textId="77777777" w:rsidR="007113CB" w:rsidRPr="005A55B2" w:rsidRDefault="007113CB" w:rsidP="00D439C5">
            <w:pPr>
              <w:rPr>
                <w:lang w:val="de-CH"/>
              </w:rPr>
            </w:pPr>
          </w:p>
        </w:tc>
      </w:tr>
      <w:tr w:rsidR="007113CB" w:rsidRPr="005A55B2" w14:paraId="76D9276F" w14:textId="77777777" w:rsidTr="00B021C3">
        <w:trPr>
          <w:trHeight w:hRule="exact" w:val="236"/>
        </w:trPr>
        <w:tc>
          <w:tcPr>
            <w:tcW w:w="1984" w:type="dxa"/>
            <w:tcBorders>
              <w:top w:val="single" w:sz="24" w:space="0" w:color="404040" w:themeColor="text1" w:themeTint="BF"/>
              <w:left w:val="single" w:sz="24" w:space="0" w:color="404040" w:themeColor="text1" w:themeTint="BF"/>
              <w:bottom w:val="single" w:sz="4" w:space="0" w:color="000000"/>
              <w:right w:val="single" w:sz="4" w:space="0" w:color="000000"/>
            </w:tcBorders>
          </w:tcPr>
          <w:p w14:paraId="5E831B06" w14:textId="77777777" w:rsidR="007113CB" w:rsidRPr="005A55B2" w:rsidRDefault="007113CB" w:rsidP="00D439C5">
            <w:pPr>
              <w:rPr>
                <w:lang w:val="de-CH"/>
              </w:rPr>
            </w:pPr>
          </w:p>
        </w:tc>
        <w:tc>
          <w:tcPr>
            <w:tcW w:w="2266" w:type="dxa"/>
            <w:tcBorders>
              <w:top w:val="single" w:sz="24" w:space="0" w:color="404040" w:themeColor="text1" w:themeTint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9828" w14:textId="77777777" w:rsidR="007113CB" w:rsidRPr="005A55B2" w:rsidRDefault="007113CB" w:rsidP="00D439C5">
            <w:pPr>
              <w:pStyle w:val="TableParagraph"/>
              <w:spacing w:line="177" w:lineRule="exact"/>
              <w:ind w:left="291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5A55B2">
              <w:rPr>
                <w:rFonts w:ascii="Arial"/>
                <w:spacing w:val="-1"/>
                <w:sz w:val="16"/>
                <w:lang w:val="de-CH"/>
              </w:rPr>
              <w:t>Ort</w:t>
            </w:r>
          </w:p>
        </w:tc>
        <w:tc>
          <w:tcPr>
            <w:tcW w:w="1556" w:type="dxa"/>
            <w:gridSpan w:val="2"/>
            <w:tcBorders>
              <w:top w:val="single" w:sz="24" w:space="0" w:color="404040" w:themeColor="text1" w:themeTint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34B6" w14:textId="77777777" w:rsidR="007113CB" w:rsidRPr="005A55B2" w:rsidRDefault="007113CB" w:rsidP="00D439C5">
            <w:pPr>
              <w:pStyle w:val="TableParagraph"/>
              <w:spacing w:line="177" w:lineRule="exact"/>
              <w:ind w:left="186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5A55B2">
              <w:rPr>
                <w:rFonts w:ascii="Arial"/>
                <w:spacing w:val="-2"/>
                <w:sz w:val="16"/>
                <w:lang w:val="de-CH"/>
              </w:rPr>
              <w:t>Datum</w:t>
            </w:r>
          </w:p>
        </w:tc>
        <w:tc>
          <w:tcPr>
            <w:tcW w:w="3591" w:type="dxa"/>
            <w:gridSpan w:val="2"/>
            <w:tcBorders>
              <w:top w:val="single" w:sz="24" w:space="0" w:color="404040" w:themeColor="text1" w:themeTint="BF"/>
              <w:left w:val="single" w:sz="4" w:space="0" w:color="000000"/>
              <w:bottom w:val="single" w:sz="4" w:space="0" w:color="000000"/>
              <w:right w:val="single" w:sz="24" w:space="0" w:color="404040" w:themeColor="text1" w:themeTint="BF"/>
            </w:tcBorders>
          </w:tcPr>
          <w:p w14:paraId="2B54FF76" w14:textId="5D87A297" w:rsidR="007113CB" w:rsidRPr="005A55B2" w:rsidRDefault="007113CB" w:rsidP="00D439C5">
            <w:pPr>
              <w:pStyle w:val="TableParagraph"/>
              <w:spacing w:line="177" w:lineRule="exact"/>
              <w:ind w:left="188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5A55B2">
              <w:rPr>
                <w:rFonts w:ascii="Arial"/>
                <w:spacing w:val="-1"/>
                <w:sz w:val="16"/>
                <w:lang w:val="de-CH"/>
              </w:rPr>
              <w:t>Unterschrift</w:t>
            </w:r>
            <w:r w:rsidR="00F04020">
              <w:rPr>
                <w:rFonts w:ascii="Arial"/>
                <w:spacing w:val="-1"/>
                <w:sz w:val="16"/>
                <w:lang w:val="de-CH"/>
              </w:rPr>
              <w:t xml:space="preserve"> (Reflexionsseminarleitung)</w:t>
            </w:r>
            <w:r w:rsidRPr="005A55B2">
              <w:rPr>
                <w:rFonts w:ascii="Arial"/>
                <w:spacing w:val="-1"/>
                <w:sz w:val="16"/>
                <w:lang w:val="de-CH"/>
              </w:rPr>
              <w:t>:</w:t>
            </w:r>
          </w:p>
        </w:tc>
      </w:tr>
      <w:tr w:rsidR="007113CB" w:rsidRPr="005A55B2" w14:paraId="6F0FC21B" w14:textId="77777777" w:rsidTr="00B021C3">
        <w:trPr>
          <w:trHeight w:hRule="exact" w:val="848"/>
        </w:trPr>
        <w:tc>
          <w:tcPr>
            <w:tcW w:w="1984" w:type="dxa"/>
            <w:tcBorders>
              <w:top w:val="single" w:sz="4" w:space="0" w:color="000000"/>
              <w:left w:val="single" w:sz="24" w:space="0" w:color="404040" w:themeColor="text1" w:themeTint="BF"/>
              <w:bottom w:val="single" w:sz="24" w:space="0" w:color="404040" w:themeColor="text1" w:themeTint="BF"/>
              <w:right w:val="single" w:sz="4" w:space="0" w:color="000000"/>
            </w:tcBorders>
          </w:tcPr>
          <w:p w14:paraId="03C643F5" w14:textId="77777777" w:rsidR="007113CB" w:rsidRDefault="004063FF" w:rsidP="00D439C5">
            <w:pPr>
              <w:pStyle w:val="TableParagraph"/>
              <w:spacing w:before="24"/>
              <w:ind w:left="140"/>
              <w:rPr>
                <w:rFonts w:ascii="Arial"/>
                <w:spacing w:val="-1"/>
                <w:sz w:val="20"/>
                <w:szCs w:val="20"/>
                <w:lang w:val="de-CH"/>
              </w:rPr>
            </w:pPr>
            <w:r>
              <w:rPr>
                <w:rFonts w:ascii="Arial"/>
                <w:spacing w:val="-1"/>
                <w:sz w:val="20"/>
                <w:szCs w:val="20"/>
                <w:lang w:val="de-CH"/>
              </w:rPr>
              <w:t>Reflexionsseminar</w:t>
            </w:r>
            <w:r w:rsidR="00B4246D" w:rsidRPr="005A55B2">
              <w:rPr>
                <w:rFonts w:ascii="Arial"/>
                <w:spacing w:val="-1"/>
                <w:sz w:val="20"/>
                <w:szCs w:val="20"/>
                <w:lang w:val="de-CH"/>
              </w:rPr>
              <w:t>leitung</w:t>
            </w:r>
          </w:p>
          <w:sdt>
            <w:sdtPr>
              <w:rPr>
                <w:sz w:val="20"/>
                <w:szCs w:val="20"/>
              </w:rPr>
              <w:id w:val="1860702957"/>
              <w:placeholder>
                <w:docPart w:val="0587CE27F9112149933EA015EC0D4550"/>
              </w:placeholder>
              <w:showingPlcHdr/>
              <w:text w:multiLine="1"/>
            </w:sdtPr>
            <w:sdtContent>
              <w:p w14:paraId="03CAB7CD" w14:textId="3234266C" w:rsidR="00F04020" w:rsidRPr="005A55B2" w:rsidRDefault="00F04020" w:rsidP="00D439C5">
                <w:pPr>
                  <w:pStyle w:val="TableParagraph"/>
                  <w:spacing w:before="24"/>
                  <w:ind w:left="140"/>
                  <w:rPr>
                    <w:rFonts w:ascii="Arial" w:eastAsia="Arial" w:hAnsi="Arial" w:cs="Arial"/>
                    <w:sz w:val="20"/>
                    <w:szCs w:val="20"/>
                    <w:lang w:val="de-CH"/>
                  </w:rPr>
                </w:pPr>
                <w:r w:rsidRPr="005A55B2">
                  <w:rPr>
                    <w:rStyle w:val="Platzhaltertext"/>
                    <w:sz w:val="20"/>
                    <w:lang w:val="de-CH"/>
                  </w:rPr>
                  <w:t>Text eingeben.</w:t>
                </w:r>
              </w:p>
            </w:sdtContent>
          </w:sdt>
        </w:tc>
        <w:sdt>
          <w:sdtPr>
            <w:rPr>
              <w:rFonts w:hAnsiTheme="minorHAnsi"/>
              <w:sz w:val="20"/>
              <w:szCs w:val="20"/>
            </w:rPr>
            <w:id w:val="1772273673"/>
            <w:placeholder>
              <w:docPart w:val="07E946BA0EA44646A934F9314EE6DB94"/>
            </w:placeholder>
            <w:showingPlcHdr/>
            <w:text w:multiLine="1"/>
          </w:sdtPr>
          <w:sdtContent>
            <w:tc>
              <w:tcPr>
                <w:tcW w:w="2266" w:type="dxa"/>
                <w:tcBorders>
                  <w:top w:val="single" w:sz="4" w:space="0" w:color="000000"/>
                  <w:left w:val="single" w:sz="4" w:space="0" w:color="000000"/>
                  <w:bottom w:val="single" w:sz="24" w:space="0" w:color="404040" w:themeColor="text1" w:themeTint="BF"/>
                  <w:right w:val="single" w:sz="4" w:space="0" w:color="000000"/>
                </w:tcBorders>
              </w:tcPr>
              <w:p w14:paraId="12F9EB4C" w14:textId="3B3B3505" w:rsidR="007113CB" w:rsidRPr="005A55B2" w:rsidRDefault="007113CB" w:rsidP="00D439C5">
                <w:pPr>
                  <w:spacing w:before="120"/>
                  <w:ind w:left="57"/>
                  <w:rPr>
                    <w:sz w:val="20"/>
                    <w:szCs w:val="20"/>
                    <w:lang w:val="de-CH"/>
                  </w:rPr>
                </w:pPr>
                <w:r w:rsidRPr="005A55B2">
                  <w:rPr>
                    <w:rStyle w:val="Platzhaltertext"/>
                    <w:sz w:val="20"/>
                    <w:lang w:val="de-CH"/>
                  </w:rPr>
                  <w:t xml:space="preserve">Text </w:t>
                </w:r>
                <w:r w:rsidR="00F65AF5" w:rsidRPr="005A55B2">
                  <w:rPr>
                    <w:rStyle w:val="Platzhaltertext"/>
                    <w:sz w:val="20"/>
                    <w:lang w:val="de-CH"/>
                  </w:rPr>
                  <w:t>eingeben</w:t>
                </w:r>
                <w:r w:rsidRPr="005A55B2">
                  <w:rPr>
                    <w:rStyle w:val="Platzhaltertext"/>
                    <w:sz w:val="20"/>
                    <w:lang w:val="de-CH"/>
                  </w:rPr>
                  <w:t>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99610942"/>
            <w:placeholder>
              <w:docPart w:val="DBE9CB60A44A7C44BFB1938366AB85BE"/>
            </w:placeholder>
            <w:showingPlcHdr/>
            <w:text/>
          </w:sdtPr>
          <w:sdtContent>
            <w:tc>
              <w:tcPr>
                <w:tcW w:w="155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24" w:space="0" w:color="404040" w:themeColor="text1" w:themeTint="BF"/>
                  <w:right w:val="single" w:sz="4" w:space="0" w:color="000000"/>
                </w:tcBorders>
              </w:tcPr>
              <w:p w14:paraId="18C48273" w14:textId="639D6A16" w:rsidR="007113CB" w:rsidRPr="005A55B2" w:rsidRDefault="00784DE7" w:rsidP="00D439C5">
                <w:pPr>
                  <w:spacing w:before="120"/>
                  <w:ind w:left="57"/>
                  <w:rPr>
                    <w:sz w:val="20"/>
                    <w:szCs w:val="20"/>
                    <w:lang w:val="de-CH"/>
                  </w:rPr>
                </w:pPr>
                <w:r w:rsidRPr="005A55B2">
                  <w:rPr>
                    <w:rStyle w:val="Platzhaltertext"/>
                    <w:sz w:val="20"/>
                    <w:szCs w:val="20"/>
                    <w:lang w:val="de-CH"/>
                  </w:rPr>
                  <w:t>TT</w:t>
                </w:r>
                <w:r w:rsidR="00F65AF5" w:rsidRPr="005A55B2">
                  <w:rPr>
                    <w:rStyle w:val="Platzhaltertext"/>
                    <w:sz w:val="20"/>
                    <w:szCs w:val="20"/>
                    <w:lang w:val="de-CH"/>
                  </w:rPr>
                  <w:t>/MM/JJJJ</w:t>
                </w:r>
              </w:p>
            </w:tc>
          </w:sdtContent>
        </w:sdt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404040" w:themeColor="text1" w:themeTint="BF"/>
              <w:right w:val="single" w:sz="24" w:space="0" w:color="404040" w:themeColor="text1" w:themeTint="BF"/>
            </w:tcBorders>
          </w:tcPr>
          <w:p w14:paraId="45CD4653" w14:textId="77777777" w:rsidR="007113CB" w:rsidRPr="005A55B2" w:rsidRDefault="007113CB" w:rsidP="00D439C5">
            <w:pPr>
              <w:rPr>
                <w:sz w:val="20"/>
                <w:szCs w:val="20"/>
                <w:lang w:val="de-CH"/>
              </w:rPr>
            </w:pPr>
          </w:p>
        </w:tc>
      </w:tr>
    </w:tbl>
    <w:p w14:paraId="4A966B7C" w14:textId="390246A6" w:rsidR="007113CB" w:rsidRPr="005A55B2" w:rsidRDefault="007113CB" w:rsidP="007113CB">
      <w:pPr>
        <w:spacing w:before="4" w:line="190" w:lineRule="exact"/>
        <w:rPr>
          <w:sz w:val="19"/>
          <w:szCs w:val="19"/>
        </w:rPr>
      </w:pPr>
    </w:p>
    <w:p w14:paraId="275D2AC5" w14:textId="0151E7F6" w:rsidR="00B33A3D" w:rsidRDefault="00B33A3D" w:rsidP="007113CB">
      <w:pPr>
        <w:spacing w:before="4" w:line="190" w:lineRule="exact"/>
        <w:rPr>
          <w:sz w:val="16"/>
          <w:szCs w:val="16"/>
        </w:rPr>
      </w:pPr>
    </w:p>
    <w:p w14:paraId="3E3C6FDB" w14:textId="30180046" w:rsidR="00D97B1E" w:rsidRPr="005A55B2" w:rsidRDefault="00D97B1E" w:rsidP="007113CB">
      <w:pPr>
        <w:spacing w:before="4" w:line="190" w:lineRule="exact"/>
        <w:rPr>
          <w:sz w:val="16"/>
          <w:szCs w:val="16"/>
        </w:rPr>
      </w:pPr>
    </w:p>
    <w:p w14:paraId="7FDEE007" w14:textId="076D35FE" w:rsidR="00A60BF6" w:rsidRPr="005A55B2" w:rsidRDefault="003B2859" w:rsidP="005D510A">
      <w:pPr>
        <w:jc w:val="both"/>
        <w:rPr>
          <w:rFonts w:cs="Arial"/>
          <w:sz w:val="16"/>
          <w:szCs w:val="16"/>
        </w:rPr>
      </w:pPr>
      <w:r w:rsidRPr="005A55B2">
        <w:rPr>
          <w:rFonts w:cs="Arial"/>
          <w:sz w:val="16"/>
          <w:szCs w:val="16"/>
        </w:rPr>
        <w:t xml:space="preserve">Das </w:t>
      </w:r>
      <w:r w:rsidR="00225388">
        <w:rPr>
          <w:rFonts w:cs="Arial"/>
          <w:sz w:val="16"/>
          <w:szCs w:val="16"/>
        </w:rPr>
        <w:t>Beurteilung</w:t>
      </w:r>
      <w:r w:rsidRPr="005A55B2">
        <w:rPr>
          <w:rFonts w:cs="Arial"/>
          <w:sz w:val="16"/>
          <w:szCs w:val="16"/>
        </w:rPr>
        <w:t xml:space="preserve">sformular </w:t>
      </w:r>
      <w:r w:rsidR="007A3091">
        <w:rPr>
          <w:rFonts w:cs="Arial"/>
          <w:sz w:val="16"/>
          <w:szCs w:val="16"/>
        </w:rPr>
        <w:t>R</w:t>
      </w:r>
      <w:r w:rsidR="00C82CA3">
        <w:rPr>
          <w:rFonts w:cs="Arial"/>
          <w:sz w:val="16"/>
          <w:szCs w:val="16"/>
        </w:rPr>
        <w:t>eflexionsseminar</w:t>
      </w:r>
      <w:r w:rsidR="00A60BF6" w:rsidRPr="009412BF">
        <w:rPr>
          <w:rFonts w:cs="Arial"/>
          <w:sz w:val="16"/>
          <w:szCs w:val="16"/>
        </w:rPr>
        <w:t xml:space="preserve"> </w:t>
      </w:r>
      <w:r w:rsidR="007A3091">
        <w:rPr>
          <w:rFonts w:cs="Arial"/>
          <w:sz w:val="16"/>
          <w:szCs w:val="16"/>
        </w:rPr>
        <w:t xml:space="preserve">Orientierung </w:t>
      </w:r>
      <w:r w:rsidR="00A60BF6" w:rsidRPr="009412BF">
        <w:rPr>
          <w:rFonts w:cs="Arial"/>
          <w:sz w:val="16"/>
          <w:szCs w:val="16"/>
        </w:rPr>
        <w:t xml:space="preserve">wird von der </w:t>
      </w:r>
      <w:r w:rsidR="00A41BBA">
        <w:rPr>
          <w:rFonts w:cs="Arial"/>
          <w:sz w:val="16"/>
          <w:szCs w:val="16"/>
        </w:rPr>
        <w:t>Reflexionsseminar</w:t>
      </w:r>
      <w:r w:rsidR="00A41BBA" w:rsidRPr="005A55B2">
        <w:rPr>
          <w:rFonts w:cs="Arial"/>
          <w:sz w:val="16"/>
          <w:szCs w:val="16"/>
        </w:rPr>
        <w:t xml:space="preserve">leitung </w:t>
      </w:r>
      <w:r w:rsidR="00A60BF6" w:rsidRPr="005A55B2">
        <w:rPr>
          <w:rFonts w:cs="Arial"/>
          <w:sz w:val="16"/>
          <w:szCs w:val="16"/>
        </w:rPr>
        <w:t>per Mail spätestens bis</w:t>
      </w:r>
      <w:r w:rsidR="00B47A0E">
        <w:rPr>
          <w:rFonts w:cs="Arial"/>
          <w:sz w:val="16"/>
          <w:szCs w:val="16"/>
        </w:rPr>
        <w:t xml:space="preserve"> 31.01. (HS) resp. bis</w:t>
      </w:r>
      <w:r w:rsidR="00A60BF6" w:rsidRPr="005A55B2">
        <w:rPr>
          <w:rFonts w:cs="Arial"/>
          <w:sz w:val="16"/>
          <w:szCs w:val="16"/>
        </w:rPr>
        <w:t xml:space="preserve"> 31.07. </w:t>
      </w:r>
      <w:r w:rsidR="00B47A0E">
        <w:rPr>
          <w:rFonts w:cs="Arial"/>
          <w:sz w:val="16"/>
          <w:szCs w:val="16"/>
        </w:rPr>
        <w:t xml:space="preserve">(FS) </w:t>
      </w:r>
      <w:r w:rsidR="00A60BF6" w:rsidRPr="005A55B2">
        <w:rPr>
          <w:rFonts w:cs="Arial"/>
          <w:sz w:val="16"/>
          <w:szCs w:val="16"/>
        </w:rPr>
        <w:t>an die/</w:t>
      </w:r>
      <w:proofErr w:type="gramStart"/>
      <w:r w:rsidR="00A60BF6" w:rsidRPr="005A55B2">
        <w:rPr>
          <w:rFonts w:cs="Arial"/>
          <w:sz w:val="16"/>
          <w:szCs w:val="16"/>
        </w:rPr>
        <w:t>den Studentin</w:t>
      </w:r>
      <w:proofErr w:type="gramEnd"/>
      <w:r w:rsidR="00A60BF6" w:rsidRPr="005A55B2">
        <w:rPr>
          <w:rFonts w:cs="Arial"/>
          <w:sz w:val="16"/>
          <w:szCs w:val="16"/>
        </w:rPr>
        <w:t>/Student</w:t>
      </w:r>
      <w:r w:rsidR="00326441">
        <w:rPr>
          <w:rFonts w:cs="Arial"/>
          <w:sz w:val="16"/>
          <w:szCs w:val="16"/>
        </w:rPr>
        <w:t>en</w:t>
      </w:r>
      <w:r w:rsidR="00A60BF6" w:rsidRPr="005A55B2">
        <w:rPr>
          <w:rFonts w:cs="Arial"/>
          <w:sz w:val="16"/>
          <w:szCs w:val="16"/>
        </w:rPr>
        <w:t xml:space="preserve"> gesendet. </w:t>
      </w:r>
      <w:r w:rsidR="0096099B">
        <w:rPr>
          <w:rFonts w:cs="Arial"/>
          <w:sz w:val="16"/>
          <w:szCs w:val="16"/>
        </w:rPr>
        <w:t>Die</w:t>
      </w:r>
      <w:r w:rsidR="0096099B" w:rsidRPr="005A55B2">
        <w:rPr>
          <w:rFonts w:cs="Arial"/>
          <w:sz w:val="16"/>
          <w:szCs w:val="16"/>
        </w:rPr>
        <w:t xml:space="preserve"> </w:t>
      </w:r>
      <w:r w:rsidR="00A41BBA">
        <w:rPr>
          <w:rFonts w:cs="Arial"/>
          <w:sz w:val="16"/>
          <w:szCs w:val="16"/>
        </w:rPr>
        <w:t>Reflexionsseminar</w:t>
      </w:r>
      <w:r w:rsidR="00A41BBA" w:rsidRPr="005A55B2">
        <w:rPr>
          <w:rFonts w:cs="Arial"/>
          <w:sz w:val="16"/>
          <w:szCs w:val="16"/>
        </w:rPr>
        <w:t xml:space="preserve">leitung </w:t>
      </w:r>
      <w:r w:rsidR="0096099B">
        <w:rPr>
          <w:rFonts w:cs="Arial"/>
          <w:sz w:val="16"/>
          <w:szCs w:val="16"/>
        </w:rPr>
        <w:t xml:space="preserve">trägt </w:t>
      </w:r>
      <w:r w:rsidR="00A60BF6" w:rsidRPr="005A55B2">
        <w:rPr>
          <w:rFonts w:cs="Arial"/>
          <w:sz w:val="16"/>
          <w:szCs w:val="16"/>
        </w:rPr>
        <w:t xml:space="preserve">die </w:t>
      </w:r>
      <w:r w:rsidR="00225388">
        <w:rPr>
          <w:rFonts w:cs="Arial"/>
          <w:sz w:val="16"/>
          <w:szCs w:val="16"/>
        </w:rPr>
        <w:t>Beurteilung</w:t>
      </w:r>
      <w:r w:rsidR="00A60BF6" w:rsidRPr="005A55B2">
        <w:rPr>
          <w:rFonts w:cs="Arial"/>
          <w:sz w:val="16"/>
          <w:szCs w:val="16"/>
        </w:rPr>
        <w:t xml:space="preserve"> in „Mein Unterricht“ spätestens bis zum </w:t>
      </w:r>
      <w:r w:rsidR="007D087D" w:rsidRPr="005A55B2">
        <w:rPr>
          <w:rFonts w:cs="Arial"/>
          <w:sz w:val="16"/>
          <w:szCs w:val="16"/>
        </w:rPr>
        <w:t>i</w:t>
      </w:r>
      <w:r w:rsidR="00A60BF6" w:rsidRPr="005A55B2">
        <w:rPr>
          <w:rFonts w:cs="Arial"/>
          <w:sz w:val="16"/>
          <w:szCs w:val="16"/>
        </w:rPr>
        <w:t xml:space="preserve">nstitutionellen </w:t>
      </w:r>
      <w:r w:rsidR="00225388">
        <w:rPr>
          <w:rFonts w:cs="Arial"/>
          <w:sz w:val="16"/>
          <w:szCs w:val="16"/>
        </w:rPr>
        <w:t>Beurteilung</w:t>
      </w:r>
      <w:r w:rsidR="00A60BF6" w:rsidRPr="005A55B2">
        <w:rPr>
          <w:rFonts w:cs="Arial"/>
          <w:sz w:val="16"/>
          <w:szCs w:val="16"/>
        </w:rPr>
        <w:t>stermin ein. Falls ein Leistungsnachweis mit „nicht erf</w:t>
      </w:r>
      <w:r w:rsidR="005F0F8F" w:rsidRPr="005A55B2">
        <w:rPr>
          <w:rFonts w:cs="Arial"/>
          <w:sz w:val="16"/>
          <w:szCs w:val="16"/>
        </w:rPr>
        <w:t>ü</w:t>
      </w:r>
      <w:r w:rsidR="00A60BF6" w:rsidRPr="005A55B2">
        <w:rPr>
          <w:rFonts w:cs="Arial"/>
          <w:sz w:val="16"/>
          <w:szCs w:val="16"/>
        </w:rPr>
        <w:t xml:space="preserve">llt“ </w:t>
      </w:r>
      <w:r w:rsidR="00225388">
        <w:rPr>
          <w:rFonts w:cs="Arial"/>
          <w:sz w:val="16"/>
          <w:szCs w:val="16"/>
        </w:rPr>
        <w:t>beurteilt</w:t>
      </w:r>
      <w:r w:rsidR="005F0F8F" w:rsidRPr="005A55B2">
        <w:rPr>
          <w:rFonts w:cs="Arial"/>
          <w:sz w:val="16"/>
          <w:szCs w:val="16"/>
        </w:rPr>
        <w:t xml:space="preserve"> wird, ist die Administration </w:t>
      </w:r>
      <w:proofErr w:type="spellStart"/>
      <w:r w:rsidR="005F0F8F" w:rsidRPr="005A55B2">
        <w:rPr>
          <w:rFonts w:cs="Arial"/>
          <w:sz w:val="16"/>
          <w:szCs w:val="16"/>
        </w:rPr>
        <w:t>BpSt</w:t>
      </w:r>
      <w:proofErr w:type="spellEnd"/>
      <w:r w:rsidR="005F0F8F" w:rsidRPr="005A55B2">
        <w:rPr>
          <w:rFonts w:cs="Arial"/>
          <w:sz w:val="16"/>
          <w:szCs w:val="16"/>
        </w:rPr>
        <w:t xml:space="preserve"> beim Mail an die/</w:t>
      </w:r>
      <w:proofErr w:type="gramStart"/>
      <w:r w:rsidR="005F0F8F" w:rsidRPr="005A55B2">
        <w:rPr>
          <w:rFonts w:cs="Arial"/>
          <w:sz w:val="16"/>
          <w:szCs w:val="16"/>
        </w:rPr>
        <w:t>den Studentin</w:t>
      </w:r>
      <w:proofErr w:type="gramEnd"/>
      <w:r w:rsidR="005F0F8F" w:rsidRPr="005A55B2">
        <w:rPr>
          <w:rFonts w:cs="Arial"/>
          <w:sz w:val="16"/>
          <w:szCs w:val="16"/>
        </w:rPr>
        <w:t>/Student ins CC zu setzen.</w:t>
      </w:r>
    </w:p>
    <w:p w14:paraId="30BF7B93" w14:textId="77777777" w:rsidR="003B2859" w:rsidRPr="005A55B2" w:rsidRDefault="003B2859" w:rsidP="005D510A">
      <w:pPr>
        <w:jc w:val="both"/>
        <w:rPr>
          <w:rFonts w:cs="Arial"/>
          <w:sz w:val="16"/>
          <w:szCs w:val="16"/>
        </w:rPr>
      </w:pPr>
    </w:p>
    <w:p w14:paraId="5B90AF66" w14:textId="41593946" w:rsidR="00475121" w:rsidRDefault="00475121" w:rsidP="00DE3DEF">
      <w:pPr>
        <w:rPr>
          <w:rFonts w:cs="Arial"/>
          <w:b/>
          <w:sz w:val="16"/>
          <w:szCs w:val="16"/>
        </w:rPr>
      </w:pPr>
    </w:p>
    <w:p w14:paraId="3265015B" w14:textId="665AF272" w:rsidR="001C5823" w:rsidRDefault="001C5823" w:rsidP="001C5823">
      <w:pPr>
        <w:jc w:val="both"/>
        <w:rPr>
          <w:rFonts w:cs="Arial"/>
          <w:b/>
          <w:sz w:val="16"/>
          <w:szCs w:val="16"/>
        </w:rPr>
      </w:pPr>
      <w:r w:rsidRPr="005A55B2">
        <w:rPr>
          <w:rFonts w:cs="Arial"/>
          <w:b/>
          <w:sz w:val="16"/>
          <w:szCs w:val="16"/>
        </w:rPr>
        <w:t xml:space="preserve">Für </w:t>
      </w:r>
      <w:r w:rsidR="007808E3">
        <w:rPr>
          <w:rFonts w:cs="Arial"/>
          <w:b/>
          <w:sz w:val="16"/>
          <w:szCs w:val="16"/>
        </w:rPr>
        <w:t>Olten</w:t>
      </w:r>
      <w:r w:rsidRPr="005A55B2">
        <w:rPr>
          <w:rFonts w:cs="Arial"/>
          <w:b/>
          <w:sz w:val="16"/>
          <w:szCs w:val="16"/>
        </w:rPr>
        <w:t xml:space="preserve">: </w:t>
      </w:r>
    </w:p>
    <w:p w14:paraId="67F1DCBE" w14:textId="23995A6E" w:rsidR="001C5823" w:rsidRPr="005A55B2" w:rsidRDefault="001C5823" w:rsidP="005F30AF">
      <w:pPr>
        <w:spacing w:after="120"/>
        <w:jc w:val="both"/>
        <w:rPr>
          <w:sz w:val="16"/>
          <w:szCs w:val="16"/>
        </w:rPr>
      </w:pPr>
      <w:r w:rsidRPr="005A55B2">
        <w:rPr>
          <w:rFonts w:cs="Arial"/>
          <w:sz w:val="16"/>
          <w:szCs w:val="16"/>
        </w:rPr>
        <w:t xml:space="preserve">Karin Lerch, </w:t>
      </w:r>
      <w:r w:rsidRPr="005A55B2">
        <w:rPr>
          <w:sz w:val="16"/>
          <w:szCs w:val="16"/>
        </w:rPr>
        <w:t xml:space="preserve">Mail: </w:t>
      </w:r>
      <w:hyperlink r:id="rId12" w:history="1">
        <w:r w:rsidRPr="005A55B2">
          <w:rPr>
            <w:rStyle w:val="Hyperlink"/>
            <w:sz w:val="16"/>
            <w:szCs w:val="16"/>
          </w:rPr>
          <w:t>karin.lerch@fhnw.ch</w:t>
        </w:r>
      </w:hyperlink>
      <w:r w:rsidRPr="005A55B2">
        <w:rPr>
          <w:rStyle w:val="Hyperlink"/>
          <w:sz w:val="16"/>
          <w:szCs w:val="16"/>
        </w:rPr>
        <w:t xml:space="preserve">, </w:t>
      </w:r>
      <w:r w:rsidRPr="005A55B2">
        <w:rPr>
          <w:sz w:val="16"/>
          <w:szCs w:val="16"/>
        </w:rPr>
        <w:t>Tel: 0</w:t>
      </w:r>
      <w:r w:rsidR="007808E3">
        <w:rPr>
          <w:sz w:val="16"/>
          <w:szCs w:val="16"/>
        </w:rPr>
        <w:t>62 957 37</w:t>
      </w:r>
      <w:r w:rsidRPr="005A55B2">
        <w:rPr>
          <w:sz w:val="16"/>
          <w:szCs w:val="16"/>
        </w:rPr>
        <w:t xml:space="preserve"> 61</w:t>
      </w:r>
      <w:r>
        <w:rPr>
          <w:sz w:val="16"/>
          <w:szCs w:val="16"/>
        </w:rPr>
        <w:t xml:space="preserve">, </w:t>
      </w:r>
      <w:r w:rsidRPr="005A55B2">
        <w:rPr>
          <w:rFonts w:cs="Arial"/>
          <w:sz w:val="16"/>
          <w:szCs w:val="16"/>
        </w:rPr>
        <w:t>Pädagogische Hochschule</w:t>
      </w:r>
      <w:r>
        <w:rPr>
          <w:rFonts w:cs="Arial"/>
          <w:sz w:val="16"/>
          <w:szCs w:val="16"/>
        </w:rPr>
        <w:t xml:space="preserve"> </w:t>
      </w:r>
      <w:r w:rsidRPr="005A55B2">
        <w:rPr>
          <w:rFonts w:cs="Arial"/>
          <w:sz w:val="16"/>
          <w:szCs w:val="16"/>
        </w:rPr>
        <w:t xml:space="preserve">FHNW, </w:t>
      </w:r>
      <w:r w:rsidR="007808E3">
        <w:rPr>
          <w:rFonts w:cs="Arial"/>
          <w:sz w:val="16"/>
          <w:szCs w:val="16"/>
        </w:rPr>
        <w:t>Tannwaldstrasse 2, 4600 Olten</w:t>
      </w:r>
    </w:p>
    <w:p w14:paraId="44AE5950" w14:textId="77777777" w:rsidR="001C5823" w:rsidRPr="007D3B5D" w:rsidRDefault="001C5823" w:rsidP="001C5823">
      <w:pPr>
        <w:jc w:val="both"/>
        <w:rPr>
          <w:rFonts w:cs="Arial"/>
          <w:b/>
          <w:sz w:val="16"/>
          <w:szCs w:val="16"/>
        </w:rPr>
      </w:pPr>
      <w:r w:rsidRPr="007D3B5D">
        <w:rPr>
          <w:rFonts w:cs="Arial"/>
          <w:b/>
          <w:sz w:val="16"/>
          <w:szCs w:val="16"/>
        </w:rPr>
        <w:t>Für Brugg-Windisch:</w:t>
      </w:r>
    </w:p>
    <w:p w14:paraId="6FA5284D" w14:textId="77777777" w:rsidR="001C5823" w:rsidRPr="005A55B2" w:rsidRDefault="001C5823" w:rsidP="001C5823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Monika, Augstburger, Mail: </w:t>
      </w:r>
      <w:hyperlink r:id="rId13" w:history="1">
        <w:r w:rsidRPr="00F21F1E">
          <w:rPr>
            <w:rStyle w:val="Hyperlink"/>
            <w:rFonts w:cs="Arial"/>
            <w:sz w:val="16"/>
            <w:szCs w:val="16"/>
          </w:rPr>
          <w:t>monika.augstburger@fhnw.ch</w:t>
        </w:r>
      </w:hyperlink>
      <w:r>
        <w:rPr>
          <w:rFonts w:cs="Arial"/>
          <w:sz w:val="16"/>
          <w:szCs w:val="16"/>
        </w:rPr>
        <w:t>, Tel. 061 228 50 14, Pädagogische Hochschule FHNW, Hofackerstrasse 30, 4132 Muttenz</w:t>
      </w:r>
    </w:p>
    <w:p w14:paraId="3CD737AA" w14:textId="77777777" w:rsidR="001C5823" w:rsidRPr="005A55B2" w:rsidRDefault="001C5823" w:rsidP="00DE3DEF">
      <w:pPr>
        <w:rPr>
          <w:rFonts w:cs="Arial"/>
          <w:sz w:val="16"/>
          <w:szCs w:val="16"/>
        </w:rPr>
      </w:pPr>
    </w:p>
    <w:sectPr w:rsidR="001C5823" w:rsidRPr="005A55B2" w:rsidSect="00B5174B">
      <w:headerReference w:type="default" r:id="rId14"/>
      <w:footerReference w:type="default" r:id="rId15"/>
      <w:headerReference w:type="first" r:id="rId16"/>
      <w:pgSz w:w="11906" w:h="16838" w:code="9"/>
      <w:pgMar w:top="1134" w:right="1134" w:bottom="851" w:left="1418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4DA6" w14:textId="77777777" w:rsidR="00CA2B07" w:rsidRDefault="00CA2B07" w:rsidP="00A76598">
      <w:r>
        <w:separator/>
      </w:r>
    </w:p>
  </w:endnote>
  <w:endnote w:type="continuationSeparator" w:id="0">
    <w:p w14:paraId="78F4B8F3" w14:textId="77777777" w:rsidR="00CA2B07" w:rsidRDefault="00CA2B07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85" w:type="dxa"/>
      <w:tblInd w:w="-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  <w:gridCol w:w="2693"/>
      <w:gridCol w:w="2469"/>
      <w:gridCol w:w="1661"/>
    </w:tblGrid>
    <w:tr w:rsidR="002C0DB1" w:rsidRPr="002C0DB1" w14:paraId="6E5C6EC2" w14:textId="77777777" w:rsidTr="002C0DB1">
      <w:trPr>
        <w:trHeight w:val="498"/>
      </w:trPr>
      <w:tc>
        <w:tcPr>
          <w:tcW w:w="2562" w:type="dxa"/>
          <w:tcMar>
            <w:left w:w="76" w:type="nil"/>
            <w:bottom w:w="76" w:type="nil"/>
          </w:tcMar>
        </w:tcPr>
        <w:p w14:paraId="5F7FEDFB" w14:textId="77777777" w:rsidR="002C0DB1" w:rsidRPr="002C0DB1" w:rsidRDefault="002C0DB1" w:rsidP="002C0DB1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Institut Kindergarten-/Unterstufe</w:t>
          </w:r>
        </w:p>
      </w:tc>
      <w:tc>
        <w:tcPr>
          <w:tcW w:w="2693" w:type="dxa"/>
          <w:tcMar>
            <w:left w:w="76" w:type="nil"/>
            <w:bottom w:w="76" w:type="nil"/>
          </w:tcMar>
        </w:tcPr>
        <w:p w14:paraId="49D99125" w14:textId="77777777" w:rsidR="002C0DB1" w:rsidRPr="002C0DB1" w:rsidRDefault="002C0DB1" w:rsidP="002C0DB1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Leitung Berufspraktische Studien</w:t>
          </w:r>
        </w:p>
      </w:tc>
      <w:tc>
        <w:tcPr>
          <w:tcW w:w="2469" w:type="dxa"/>
          <w:tcMar>
            <w:left w:w="76" w:type="nil"/>
            <w:bottom w:w="76" w:type="nil"/>
          </w:tcMar>
        </w:tcPr>
        <w:p w14:paraId="3AA225EA" w14:textId="33392476" w:rsidR="002C0DB1" w:rsidRPr="002C0DB1" w:rsidRDefault="007808E3" w:rsidP="002C0DB1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proofErr w:type="spellStart"/>
          <w:r>
            <w:rPr>
              <w:rFonts w:cs="Arial"/>
              <w:color w:val="000000"/>
              <w:sz w:val="13"/>
              <w:szCs w:val="13"/>
              <w:lang w:val="de-DE"/>
            </w:rPr>
            <w:t>Tannwaldstrasse</w:t>
          </w:r>
          <w:proofErr w:type="spellEnd"/>
          <w:r>
            <w:rPr>
              <w:rFonts w:cs="Arial"/>
              <w:color w:val="000000"/>
              <w:sz w:val="13"/>
              <w:szCs w:val="13"/>
              <w:lang w:val="de-DE"/>
            </w:rPr>
            <w:t xml:space="preserve"> 2, 4600 Olten</w:t>
          </w:r>
        </w:p>
      </w:tc>
      <w:tc>
        <w:tcPr>
          <w:tcW w:w="1661" w:type="dxa"/>
          <w:tcMar>
            <w:left w:w="76" w:type="nil"/>
            <w:bottom w:w="76" w:type="nil"/>
          </w:tcMar>
        </w:tcPr>
        <w:p w14:paraId="799543F1" w14:textId="2F68A403" w:rsidR="002C0DB1" w:rsidRPr="002C0DB1" w:rsidRDefault="00B021C3" w:rsidP="002C0DB1">
          <w:pPr>
            <w:autoSpaceDE w:val="0"/>
            <w:autoSpaceDN w:val="0"/>
            <w:adjustRightInd w:val="0"/>
            <w:spacing w:line="373" w:lineRule="atLeast"/>
            <w:jc w:val="right"/>
            <w:rPr>
              <w:rFonts w:cs="Arial"/>
              <w:color w:val="000000"/>
              <w:sz w:val="13"/>
              <w:szCs w:val="13"/>
              <w:lang w:val="de-DE"/>
            </w:rPr>
          </w:pP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begin"/>
          </w:r>
          <w:r>
            <w:rPr>
              <w:rFonts w:cs="Arial"/>
              <w:color w:val="000000"/>
              <w:sz w:val="13"/>
              <w:szCs w:val="13"/>
              <w:lang w:val="de-DE"/>
            </w:rPr>
            <w:instrText xml:space="preserve"> PAGE  \* MERGEFORMAT </w:instrTex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separate"/>
          </w:r>
          <w:r>
            <w:rPr>
              <w:rFonts w:cs="Arial"/>
              <w:noProof/>
              <w:color w:val="000000"/>
              <w:sz w:val="13"/>
              <w:szCs w:val="13"/>
              <w:lang w:val="de-DE"/>
            </w:rPr>
            <w:t>2</w: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end"/>
          </w:r>
          <w:r>
            <w:rPr>
              <w:rFonts w:cs="Arial"/>
              <w:color w:val="000000"/>
              <w:sz w:val="13"/>
              <w:szCs w:val="13"/>
              <w:lang w:val="de-DE"/>
            </w:rPr>
            <w:t>/</w: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begin"/>
          </w:r>
          <w:r>
            <w:rPr>
              <w:rFonts w:cs="Arial"/>
              <w:color w:val="000000"/>
              <w:sz w:val="13"/>
              <w:szCs w:val="13"/>
              <w:lang w:val="de-DE"/>
            </w:rPr>
            <w:instrText xml:space="preserve"> NUMPAGES  \* MERGEFORMAT </w:instrTex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separate"/>
          </w:r>
          <w:r>
            <w:rPr>
              <w:rFonts w:cs="Arial"/>
              <w:noProof/>
              <w:color w:val="000000"/>
              <w:sz w:val="13"/>
              <w:szCs w:val="13"/>
              <w:lang w:val="de-DE"/>
            </w:rPr>
            <w:t>2</w: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end"/>
          </w:r>
        </w:p>
      </w:tc>
    </w:tr>
  </w:tbl>
  <w:p w14:paraId="7D079BBD" w14:textId="77777777" w:rsidR="009F5F20" w:rsidRDefault="009F5F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794DC" w14:textId="77777777" w:rsidR="00CA2B07" w:rsidRPr="00ED0D02" w:rsidRDefault="00CA2B07" w:rsidP="00ED0D02">
      <w:pPr>
        <w:pStyle w:val="Fuzeile"/>
      </w:pPr>
    </w:p>
  </w:footnote>
  <w:footnote w:type="continuationSeparator" w:id="0">
    <w:p w14:paraId="4D66CD31" w14:textId="77777777" w:rsidR="00CA2B07" w:rsidRDefault="00CA2B07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A3D2" w14:textId="6F16417A" w:rsidR="00DD7763" w:rsidRPr="00856097" w:rsidRDefault="00DD7763" w:rsidP="00DD7763">
    <w:pPr>
      <w:tabs>
        <w:tab w:val="center" w:pos="4536"/>
        <w:tab w:val="right" w:pos="9072"/>
      </w:tabs>
      <w:ind w:left="-426"/>
      <w:rPr>
        <w:rFonts w:eastAsia="Times New Roman" w:cs="Times New Roman"/>
      </w:rPr>
    </w:pPr>
    <w:r>
      <w:rPr>
        <w:noProof/>
        <w:lang w:eastAsia="de-CH"/>
      </w:rPr>
      <w:drawing>
        <wp:inline distT="0" distB="0" distL="0" distR="0" wp14:anchorId="5871BCF2" wp14:editId="1E6A74C5">
          <wp:extent cx="2160270" cy="331637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331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F79929" w14:textId="4275BE4E" w:rsidR="00DD7763" w:rsidRPr="00B5174B" w:rsidRDefault="00DD7763" w:rsidP="00B5174B">
    <w:pPr>
      <w:pStyle w:val="Kopfzeile"/>
      <w:jc w:val="right"/>
      <w:rPr>
        <w:b/>
        <w:sz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710B" w14:textId="4BD932AD" w:rsidR="00C536C2" w:rsidRDefault="00C536C2" w:rsidP="00437505">
    <w:pPr>
      <w:pStyle w:val="Kopfzeile"/>
      <w:rPr>
        <w:sz w:val="20"/>
        <w:szCs w:val="20"/>
      </w:rPr>
    </w:pPr>
  </w:p>
  <w:p w14:paraId="43D764E6" w14:textId="77777777" w:rsidR="00C536C2" w:rsidRDefault="00C536C2" w:rsidP="00437505">
    <w:pPr>
      <w:pStyle w:val="Kopfzeile"/>
      <w:rPr>
        <w:sz w:val="20"/>
        <w:szCs w:val="20"/>
      </w:rPr>
    </w:pPr>
  </w:p>
  <w:p w14:paraId="3946A458" w14:textId="77777777" w:rsidR="00C536C2" w:rsidRDefault="00C536C2" w:rsidP="00437505">
    <w:pPr>
      <w:pStyle w:val="Kopfzeile"/>
      <w:rPr>
        <w:sz w:val="20"/>
        <w:szCs w:val="20"/>
      </w:rPr>
    </w:pPr>
  </w:p>
  <w:p w14:paraId="661BA72C" w14:textId="77777777" w:rsidR="00C536C2" w:rsidRDefault="00C536C2" w:rsidP="00437505">
    <w:pPr>
      <w:pStyle w:val="Kopfzeile"/>
      <w:rPr>
        <w:sz w:val="20"/>
        <w:szCs w:val="20"/>
      </w:rPr>
    </w:pPr>
  </w:p>
  <w:p w14:paraId="4DE92FB4" w14:textId="77777777" w:rsidR="00C536C2" w:rsidRDefault="00C536C2" w:rsidP="00437505">
    <w:pPr>
      <w:pStyle w:val="Kopfzeile"/>
      <w:rPr>
        <w:sz w:val="20"/>
        <w:szCs w:val="20"/>
      </w:rPr>
    </w:pPr>
  </w:p>
  <w:p w14:paraId="05D7FBBD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885AAD"/>
    <w:multiLevelType w:val="multilevel"/>
    <w:tmpl w:val="B3B6E81A"/>
    <w:lvl w:ilvl="0">
      <w:start w:val="1"/>
      <w:numFmt w:val="decimal"/>
      <w:pStyle w:val="Manual2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9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7" w15:restartNumberingAfterBreak="0">
    <w:nsid w:val="6A8662D4"/>
    <w:multiLevelType w:val="multilevel"/>
    <w:tmpl w:val="75384DEA"/>
    <w:numStyleLink w:val="FHNWAufzhlung"/>
  </w:abstractNum>
  <w:abstractNum w:abstractNumId="18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D4B92"/>
    <w:multiLevelType w:val="multilevel"/>
    <w:tmpl w:val="75384DEA"/>
    <w:numStyleLink w:val="FHNWAufzhlung"/>
  </w:abstractNum>
  <w:num w:numId="1" w16cid:durableId="303853838">
    <w:abstractNumId w:val="4"/>
  </w:num>
  <w:num w:numId="2" w16cid:durableId="19092960">
    <w:abstractNumId w:val="15"/>
  </w:num>
  <w:num w:numId="3" w16cid:durableId="1676617207">
    <w:abstractNumId w:val="18"/>
  </w:num>
  <w:num w:numId="4" w16cid:durableId="1676954357">
    <w:abstractNumId w:val="3"/>
  </w:num>
  <w:num w:numId="5" w16cid:durableId="110323671">
    <w:abstractNumId w:val="21"/>
  </w:num>
  <w:num w:numId="6" w16cid:durableId="1304965971">
    <w:abstractNumId w:val="5"/>
  </w:num>
  <w:num w:numId="7" w16cid:durableId="1519154153">
    <w:abstractNumId w:val="15"/>
  </w:num>
  <w:num w:numId="8" w16cid:durableId="1273130134">
    <w:abstractNumId w:val="1"/>
  </w:num>
  <w:num w:numId="9" w16cid:durableId="861548265">
    <w:abstractNumId w:val="2"/>
  </w:num>
  <w:num w:numId="10" w16cid:durableId="2046169821">
    <w:abstractNumId w:val="14"/>
  </w:num>
  <w:num w:numId="11" w16cid:durableId="1786776630">
    <w:abstractNumId w:val="10"/>
  </w:num>
  <w:num w:numId="12" w16cid:durableId="490678208">
    <w:abstractNumId w:val="11"/>
  </w:num>
  <w:num w:numId="13" w16cid:durableId="208610282">
    <w:abstractNumId w:val="6"/>
  </w:num>
  <w:num w:numId="14" w16cid:durableId="2127188279">
    <w:abstractNumId w:val="13"/>
  </w:num>
  <w:num w:numId="15" w16cid:durableId="1982614170">
    <w:abstractNumId w:val="16"/>
  </w:num>
  <w:num w:numId="16" w16cid:durableId="358627722">
    <w:abstractNumId w:val="0"/>
  </w:num>
  <w:num w:numId="17" w16cid:durableId="1715691730">
    <w:abstractNumId w:val="19"/>
  </w:num>
  <w:num w:numId="18" w16cid:durableId="1672486527">
    <w:abstractNumId w:val="19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799759770">
    <w:abstractNumId w:val="8"/>
  </w:num>
  <w:num w:numId="20" w16cid:durableId="1768961429">
    <w:abstractNumId w:val="12"/>
  </w:num>
  <w:num w:numId="21" w16cid:durableId="17658771">
    <w:abstractNumId w:val="20"/>
  </w:num>
  <w:num w:numId="22" w16cid:durableId="277236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1620591">
    <w:abstractNumId w:val="17"/>
  </w:num>
  <w:num w:numId="24" w16cid:durableId="160857877">
    <w:abstractNumId w:val="22"/>
  </w:num>
  <w:num w:numId="25" w16cid:durableId="1686903949">
    <w:abstractNumId w:val="9"/>
  </w:num>
  <w:num w:numId="26" w16cid:durableId="883325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63"/>
    <w:rsid w:val="00002AC3"/>
    <w:rsid w:val="00006E4D"/>
    <w:rsid w:val="00015D4F"/>
    <w:rsid w:val="000210DE"/>
    <w:rsid w:val="00022398"/>
    <w:rsid w:val="000252D0"/>
    <w:rsid w:val="000322D6"/>
    <w:rsid w:val="000430E1"/>
    <w:rsid w:val="0005534A"/>
    <w:rsid w:val="00060BBF"/>
    <w:rsid w:val="00071507"/>
    <w:rsid w:val="00081B0B"/>
    <w:rsid w:val="0009020E"/>
    <w:rsid w:val="00090B07"/>
    <w:rsid w:val="00090F36"/>
    <w:rsid w:val="00091821"/>
    <w:rsid w:val="000976AF"/>
    <w:rsid w:val="000A3D33"/>
    <w:rsid w:val="000C080A"/>
    <w:rsid w:val="000C7FAA"/>
    <w:rsid w:val="000E5CC1"/>
    <w:rsid w:val="000F1A03"/>
    <w:rsid w:val="000F7F62"/>
    <w:rsid w:val="00102D38"/>
    <w:rsid w:val="00106EAE"/>
    <w:rsid w:val="0011030E"/>
    <w:rsid w:val="001134F3"/>
    <w:rsid w:val="001149D2"/>
    <w:rsid w:val="00121210"/>
    <w:rsid w:val="00121CD9"/>
    <w:rsid w:val="001275AC"/>
    <w:rsid w:val="0013288D"/>
    <w:rsid w:val="00156BA9"/>
    <w:rsid w:val="0015709B"/>
    <w:rsid w:val="001651BE"/>
    <w:rsid w:val="00180466"/>
    <w:rsid w:val="00180D32"/>
    <w:rsid w:val="001818E8"/>
    <w:rsid w:val="001870BF"/>
    <w:rsid w:val="001C30F1"/>
    <w:rsid w:val="001C46B1"/>
    <w:rsid w:val="001C5823"/>
    <w:rsid w:val="001D1088"/>
    <w:rsid w:val="001E2776"/>
    <w:rsid w:val="001E544A"/>
    <w:rsid w:val="002036D1"/>
    <w:rsid w:val="00203DDE"/>
    <w:rsid w:val="00206A51"/>
    <w:rsid w:val="00212465"/>
    <w:rsid w:val="00213675"/>
    <w:rsid w:val="00225388"/>
    <w:rsid w:val="002259EE"/>
    <w:rsid w:val="00235315"/>
    <w:rsid w:val="00241604"/>
    <w:rsid w:val="0024451B"/>
    <w:rsid w:val="00255B7F"/>
    <w:rsid w:val="00270646"/>
    <w:rsid w:val="002845C9"/>
    <w:rsid w:val="00287478"/>
    <w:rsid w:val="0029605A"/>
    <w:rsid w:val="002A27DF"/>
    <w:rsid w:val="002B467D"/>
    <w:rsid w:val="002C0DB1"/>
    <w:rsid w:val="002E136F"/>
    <w:rsid w:val="002E6C42"/>
    <w:rsid w:val="002E7766"/>
    <w:rsid w:val="00300CC5"/>
    <w:rsid w:val="00302582"/>
    <w:rsid w:val="003236D6"/>
    <w:rsid w:val="00326441"/>
    <w:rsid w:val="00331995"/>
    <w:rsid w:val="00331A81"/>
    <w:rsid w:val="00342F6E"/>
    <w:rsid w:val="00351B21"/>
    <w:rsid w:val="00360CB1"/>
    <w:rsid w:val="00361BD0"/>
    <w:rsid w:val="00375A78"/>
    <w:rsid w:val="00377142"/>
    <w:rsid w:val="003803C2"/>
    <w:rsid w:val="00382BA5"/>
    <w:rsid w:val="00391B5A"/>
    <w:rsid w:val="003B2859"/>
    <w:rsid w:val="003C455F"/>
    <w:rsid w:val="003C478E"/>
    <w:rsid w:val="003D4F97"/>
    <w:rsid w:val="003F0DD3"/>
    <w:rsid w:val="003F1C62"/>
    <w:rsid w:val="003F2593"/>
    <w:rsid w:val="003F61C8"/>
    <w:rsid w:val="003F6606"/>
    <w:rsid w:val="00400861"/>
    <w:rsid w:val="00405B61"/>
    <w:rsid w:val="004063FF"/>
    <w:rsid w:val="0040684A"/>
    <w:rsid w:val="004159CF"/>
    <w:rsid w:val="00420F57"/>
    <w:rsid w:val="00425659"/>
    <w:rsid w:val="00425687"/>
    <w:rsid w:val="00433380"/>
    <w:rsid w:val="00437505"/>
    <w:rsid w:val="004458D3"/>
    <w:rsid w:val="00451923"/>
    <w:rsid w:val="00460C63"/>
    <w:rsid w:val="00473483"/>
    <w:rsid w:val="00475121"/>
    <w:rsid w:val="00476CDC"/>
    <w:rsid w:val="00482294"/>
    <w:rsid w:val="004B09B7"/>
    <w:rsid w:val="004B2F18"/>
    <w:rsid w:val="004B558A"/>
    <w:rsid w:val="004B586B"/>
    <w:rsid w:val="004B6DA7"/>
    <w:rsid w:val="004C5569"/>
    <w:rsid w:val="004C6864"/>
    <w:rsid w:val="004E1180"/>
    <w:rsid w:val="004E5B01"/>
    <w:rsid w:val="004E74B4"/>
    <w:rsid w:val="004F505A"/>
    <w:rsid w:val="004F78BF"/>
    <w:rsid w:val="00511118"/>
    <w:rsid w:val="005354D6"/>
    <w:rsid w:val="005433BF"/>
    <w:rsid w:val="00555873"/>
    <w:rsid w:val="00572350"/>
    <w:rsid w:val="0057705E"/>
    <w:rsid w:val="00595194"/>
    <w:rsid w:val="005A3FDC"/>
    <w:rsid w:val="005A4AFC"/>
    <w:rsid w:val="005A55B2"/>
    <w:rsid w:val="005A5E71"/>
    <w:rsid w:val="005B0399"/>
    <w:rsid w:val="005C367A"/>
    <w:rsid w:val="005C73CC"/>
    <w:rsid w:val="005D06CF"/>
    <w:rsid w:val="005D2D49"/>
    <w:rsid w:val="005D510A"/>
    <w:rsid w:val="005D5A19"/>
    <w:rsid w:val="005D6C5D"/>
    <w:rsid w:val="005E2EF6"/>
    <w:rsid w:val="005F0F8F"/>
    <w:rsid w:val="005F30AF"/>
    <w:rsid w:val="00602953"/>
    <w:rsid w:val="00607F7C"/>
    <w:rsid w:val="006325E1"/>
    <w:rsid w:val="0063336F"/>
    <w:rsid w:val="00633A4F"/>
    <w:rsid w:val="00641B28"/>
    <w:rsid w:val="00671AD9"/>
    <w:rsid w:val="00672C6E"/>
    <w:rsid w:val="0068587F"/>
    <w:rsid w:val="00686EFB"/>
    <w:rsid w:val="00687A4C"/>
    <w:rsid w:val="00690057"/>
    <w:rsid w:val="006D02C9"/>
    <w:rsid w:val="006D1010"/>
    <w:rsid w:val="006F4D85"/>
    <w:rsid w:val="00710CED"/>
    <w:rsid w:val="007113CB"/>
    <w:rsid w:val="00716624"/>
    <w:rsid w:val="00716CB9"/>
    <w:rsid w:val="00730FF8"/>
    <w:rsid w:val="00732ED7"/>
    <w:rsid w:val="00734E79"/>
    <w:rsid w:val="00736060"/>
    <w:rsid w:val="0073767C"/>
    <w:rsid w:val="00743442"/>
    <w:rsid w:val="0075056E"/>
    <w:rsid w:val="007531B9"/>
    <w:rsid w:val="00757602"/>
    <w:rsid w:val="00761E51"/>
    <w:rsid w:val="00776F71"/>
    <w:rsid w:val="007808E3"/>
    <w:rsid w:val="0078159C"/>
    <w:rsid w:val="0078343C"/>
    <w:rsid w:val="00784DE7"/>
    <w:rsid w:val="00785A8F"/>
    <w:rsid w:val="00787B51"/>
    <w:rsid w:val="00796720"/>
    <w:rsid w:val="007A3091"/>
    <w:rsid w:val="007A4450"/>
    <w:rsid w:val="007B1160"/>
    <w:rsid w:val="007C2CBA"/>
    <w:rsid w:val="007D087D"/>
    <w:rsid w:val="007D27D0"/>
    <w:rsid w:val="007D3D38"/>
    <w:rsid w:val="007E0201"/>
    <w:rsid w:val="007E3C24"/>
    <w:rsid w:val="007F05CD"/>
    <w:rsid w:val="007F7DC4"/>
    <w:rsid w:val="0081772C"/>
    <w:rsid w:val="00820A81"/>
    <w:rsid w:val="00820F41"/>
    <w:rsid w:val="00822036"/>
    <w:rsid w:val="00822A07"/>
    <w:rsid w:val="00832CCF"/>
    <w:rsid w:val="008357BF"/>
    <w:rsid w:val="00846B2E"/>
    <w:rsid w:val="00854763"/>
    <w:rsid w:val="00856097"/>
    <w:rsid w:val="00861BD7"/>
    <w:rsid w:val="008650A2"/>
    <w:rsid w:val="00872A31"/>
    <w:rsid w:val="00884CF6"/>
    <w:rsid w:val="00890A63"/>
    <w:rsid w:val="008955A6"/>
    <w:rsid w:val="008C043B"/>
    <w:rsid w:val="008C3DDE"/>
    <w:rsid w:val="008E1EEF"/>
    <w:rsid w:val="008E73D6"/>
    <w:rsid w:val="008E7AB4"/>
    <w:rsid w:val="008F38F9"/>
    <w:rsid w:val="00910453"/>
    <w:rsid w:val="00923475"/>
    <w:rsid w:val="00924B81"/>
    <w:rsid w:val="00924CDF"/>
    <w:rsid w:val="00932BFB"/>
    <w:rsid w:val="00933910"/>
    <w:rsid w:val="0093668C"/>
    <w:rsid w:val="009412BF"/>
    <w:rsid w:val="00952F27"/>
    <w:rsid w:val="00957558"/>
    <w:rsid w:val="0096099B"/>
    <w:rsid w:val="00961DCC"/>
    <w:rsid w:val="00966C70"/>
    <w:rsid w:val="009714FB"/>
    <w:rsid w:val="00976795"/>
    <w:rsid w:val="0098161E"/>
    <w:rsid w:val="00986379"/>
    <w:rsid w:val="009A2F6E"/>
    <w:rsid w:val="009A749A"/>
    <w:rsid w:val="009D65FB"/>
    <w:rsid w:val="009E55BD"/>
    <w:rsid w:val="009E67A7"/>
    <w:rsid w:val="009F1C46"/>
    <w:rsid w:val="009F2855"/>
    <w:rsid w:val="009F5F20"/>
    <w:rsid w:val="00A10EFA"/>
    <w:rsid w:val="00A24EF3"/>
    <w:rsid w:val="00A277E8"/>
    <w:rsid w:val="00A35D4D"/>
    <w:rsid w:val="00A41BBA"/>
    <w:rsid w:val="00A5341E"/>
    <w:rsid w:val="00A5737E"/>
    <w:rsid w:val="00A60BF6"/>
    <w:rsid w:val="00A6206F"/>
    <w:rsid w:val="00A723BF"/>
    <w:rsid w:val="00A76598"/>
    <w:rsid w:val="00A84E76"/>
    <w:rsid w:val="00A92914"/>
    <w:rsid w:val="00AA0020"/>
    <w:rsid w:val="00AA42A1"/>
    <w:rsid w:val="00AA7DE5"/>
    <w:rsid w:val="00AB3EC0"/>
    <w:rsid w:val="00AB3FA0"/>
    <w:rsid w:val="00AB5EC1"/>
    <w:rsid w:val="00AB6233"/>
    <w:rsid w:val="00AC0F7D"/>
    <w:rsid w:val="00AC1D9F"/>
    <w:rsid w:val="00AC5B16"/>
    <w:rsid w:val="00AC61D8"/>
    <w:rsid w:val="00AD0C43"/>
    <w:rsid w:val="00AE08BF"/>
    <w:rsid w:val="00AF1DC7"/>
    <w:rsid w:val="00AF42BF"/>
    <w:rsid w:val="00B021C3"/>
    <w:rsid w:val="00B05753"/>
    <w:rsid w:val="00B17032"/>
    <w:rsid w:val="00B22B80"/>
    <w:rsid w:val="00B253C0"/>
    <w:rsid w:val="00B33577"/>
    <w:rsid w:val="00B33A3D"/>
    <w:rsid w:val="00B4246D"/>
    <w:rsid w:val="00B47A0E"/>
    <w:rsid w:val="00B5174B"/>
    <w:rsid w:val="00B534BF"/>
    <w:rsid w:val="00B553EB"/>
    <w:rsid w:val="00B744BE"/>
    <w:rsid w:val="00B7739D"/>
    <w:rsid w:val="00B84CD8"/>
    <w:rsid w:val="00B87461"/>
    <w:rsid w:val="00BA68D5"/>
    <w:rsid w:val="00BA783C"/>
    <w:rsid w:val="00BB2D29"/>
    <w:rsid w:val="00BB369B"/>
    <w:rsid w:val="00BB6598"/>
    <w:rsid w:val="00BC5449"/>
    <w:rsid w:val="00BD2F78"/>
    <w:rsid w:val="00BD3D61"/>
    <w:rsid w:val="00BD4278"/>
    <w:rsid w:val="00BE2EDC"/>
    <w:rsid w:val="00BF091D"/>
    <w:rsid w:val="00BF15B7"/>
    <w:rsid w:val="00BF388E"/>
    <w:rsid w:val="00C00E02"/>
    <w:rsid w:val="00C067AF"/>
    <w:rsid w:val="00C176FF"/>
    <w:rsid w:val="00C26422"/>
    <w:rsid w:val="00C313E1"/>
    <w:rsid w:val="00C31C95"/>
    <w:rsid w:val="00C352AD"/>
    <w:rsid w:val="00C35717"/>
    <w:rsid w:val="00C36E63"/>
    <w:rsid w:val="00C37B14"/>
    <w:rsid w:val="00C46B98"/>
    <w:rsid w:val="00C50216"/>
    <w:rsid w:val="00C536C2"/>
    <w:rsid w:val="00C53854"/>
    <w:rsid w:val="00C55850"/>
    <w:rsid w:val="00C55EAA"/>
    <w:rsid w:val="00C569E9"/>
    <w:rsid w:val="00C56D21"/>
    <w:rsid w:val="00C8039C"/>
    <w:rsid w:val="00C82CA3"/>
    <w:rsid w:val="00C8619C"/>
    <w:rsid w:val="00C86E2E"/>
    <w:rsid w:val="00C9465F"/>
    <w:rsid w:val="00CA15CC"/>
    <w:rsid w:val="00CA2B07"/>
    <w:rsid w:val="00CA357E"/>
    <w:rsid w:val="00CA50DE"/>
    <w:rsid w:val="00CB6C01"/>
    <w:rsid w:val="00CC0B8F"/>
    <w:rsid w:val="00CC7BF8"/>
    <w:rsid w:val="00CD3889"/>
    <w:rsid w:val="00CE2B5E"/>
    <w:rsid w:val="00CE6114"/>
    <w:rsid w:val="00CE69D0"/>
    <w:rsid w:val="00CE76CC"/>
    <w:rsid w:val="00CF6F0D"/>
    <w:rsid w:val="00D0656E"/>
    <w:rsid w:val="00D269F1"/>
    <w:rsid w:val="00D3108D"/>
    <w:rsid w:val="00D33AD2"/>
    <w:rsid w:val="00D36B2A"/>
    <w:rsid w:val="00D40075"/>
    <w:rsid w:val="00D40A08"/>
    <w:rsid w:val="00D43EE0"/>
    <w:rsid w:val="00D456E5"/>
    <w:rsid w:val="00D55E0D"/>
    <w:rsid w:val="00D653F4"/>
    <w:rsid w:val="00D70BB9"/>
    <w:rsid w:val="00D778D9"/>
    <w:rsid w:val="00D97B1E"/>
    <w:rsid w:val="00DA6F3E"/>
    <w:rsid w:val="00DB72D4"/>
    <w:rsid w:val="00DC5A67"/>
    <w:rsid w:val="00DD0651"/>
    <w:rsid w:val="00DD0E9F"/>
    <w:rsid w:val="00DD7763"/>
    <w:rsid w:val="00DE109B"/>
    <w:rsid w:val="00DE336E"/>
    <w:rsid w:val="00DE3DEF"/>
    <w:rsid w:val="00DE6CBC"/>
    <w:rsid w:val="00DF7D0C"/>
    <w:rsid w:val="00E00662"/>
    <w:rsid w:val="00E00C93"/>
    <w:rsid w:val="00E022B6"/>
    <w:rsid w:val="00E07F52"/>
    <w:rsid w:val="00E1063F"/>
    <w:rsid w:val="00E1087E"/>
    <w:rsid w:val="00E14275"/>
    <w:rsid w:val="00E1533A"/>
    <w:rsid w:val="00E171D7"/>
    <w:rsid w:val="00E24705"/>
    <w:rsid w:val="00E37442"/>
    <w:rsid w:val="00E41F2C"/>
    <w:rsid w:val="00E43278"/>
    <w:rsid w:val="00E52D03"/>
    <w:rsid w:val="00E64A70"/>
    <w:rsid w:val="00E93446"/>
    <w:rsid w:val="00EA20E0"/>
    <w:rsid w:val="00EB4190"/>
    <w:rsid w:val="00EB5EEA"/>
    <w:rsid w:val="00EC489F"/>
    <w:rsid w:val="00EC7105"/>
    <w:rsid w:val="00EC782E"/>
    <w:rsid w:val="00ED076C"/>
    <w:rsid w:val="00ED0D02"/>
    <w:rsid w:val="00EF37AE"/>
    <w:rsid w:val="00F04020"/>
    <w:rsid w:val="00F044E3"/>
    <w:rsid w:val="00F140C5"/>
    <w:rsid w:val="00F14233"/>
    <w:rsid w:val="00F14DD2"/>
    <w:rsid w:val="00F2238D"/>
    <w:rsid w:val="00F369AA"/>
    <w:rsid w:val="00F37A59"/>
    <w:rsid w:val="00F42BF4"/>
    <w:rsid w:val="00F431FF"/>
    <w:rsid w:val="00F56BE1"/>
    <w:rsid w:val="00F61AC6"/>
    <w:rsid w:val="00F61D0B"/>
    <w:rsid w:val="00F65AF5"/>
    <w:rsid w:val="00F73D6D"/>
    <w:rsid w:val="00F86007"/>
    <w:rsid w:val="00FB14EA"/>
    <w:rsid w:val="00FB55D9"/>
    <w:rsid w:val="00FC05BB"/>
    <w:rsid w:val="00FC37C9"/>
    <w:rsid w:val="00FC571D"/>
    <w:rsid w:val="00FC6039"/>
    <w:rsid w:val="00FD1AB7"/>
    <w:rsid w:val="00FD368C"/>
    <w:rsid w:val="00FD36B4"/>
    <w:rsid w:val="00FD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E2E056"/>
  <w15:chartTrackingRefBased/>
  <w15:docId w15:val="{904D321A-67CC-4646-A854-BE8C2AE4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5717"/>
    <w:pPr>
      <w:spacing w:after="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uiPriority w:val="59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customStyle="1" w:styleId="TableParagraph">
    <w:name w:val="Table Paragraph"/>
    <w:basedOn w:val="Standard"/>
    <w:uiPriority w:val="1"/>
    <w:qFormat/>
    <w:rsid w:val="00DD7763"/>
    <w:pPr>
      <w:widowControl w:val="0"/>
    </w:pPr>
    <w:rPr>
      <w:rFonts w:asciiTheme="minorHAnsi" w:hAnsiTheme="minorHAnsi"/>
      <w:lang w:val="en-US"/>
    </w:rPr>
  </w:style>
  <w:style w:type="table" w:customStyle="1" w:styleId="TableNormal">
    <w:name w:val="Table Normal"/>
    <w:uiPriority w:val="2"/>
    <w:semiHidden/>
    <w:unhideWhenUsed/>
    <w:qFormat/>
    <w:rsid w:val="00DD776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anual2">
    <w:name w:val="Manual 2"/>
    <w:basedOn w:val="Listenabsatz"/>
    <w:qFormat/>
    <w:rsid w:val="00DD7763"/>
    <w:pPr>
      <w:numPr>
        <w:numId w:val="26"/>
      </w:numPr>
      <w:spacing w:before="360" w:after="120"/>
      <w:ind w:left="357" w:hanging="357"/>
    </w:pPr>
    <w:rPr>
      <w:rFonts w:cs="Arial"/>
      <w:b/>
      <w:sz w:val="28"/>
      <w:szCs w:val="28"/>
    </w:rPr>
  </w:style>
  <w:style w:type="paragraph" w:styleId="berarbeitung">
    <w:name w:val="Revision"/>
    <w:hidden/>
    <w:uiPriority w:val="99"/>
    <w:semiHidden/>
    <w:rsid w:val="005A4AFC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ka.augstburger@fhnw.ch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arin.lerch@fhnw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78C3DB175367428D49AC680ADB38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2F6EF-1BC8-4D47-A2FE-08B192CAC07E}"/>
      </w:docPartPr>
      <w:docPartBody>
        <w:p w:rsidR="003063FF" w:rsidRDefault="000A2488" w:rsidP="000A2488">
          <w:pPr>
            <w:pStyle w:val="EA78C3DB175367428D49AC680ADB38891"/>
          </w:pPr>
          <w:r w:rsidRPr="001134F3">
            <w:rPr>
              <w:rStyle w:val="Platzhaltertext"/>
              <w:sz w:val="20"/>
            </w:rPr>
            <w:t>Text eingeben.</w:t>
          </w:r>
        </w:p>
      </w:docPartBody>
    </w:docPart>
    <w:docPart>
      <w:docPartPr>
        <w:name w:val="07E946BA0EA44646A934F9314EE6D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88468-C622-784B-84A4-17AA233BBD26}"/>
      </w:docPartPr>
      <w:docPartBody>
        <w:p w:rsidR="003063FF" w:rsidRDefault="000A2488" w:rsidP="000A2488">
          <w:pPr>
            <w:pStyle w:val="07E946BA0EA44646A934F9314EE6DB941"/>
          </w:pPr>
          <w:r w:rsidRPr="00CA15CC">
            <w:rPr>
              <w:rStyle w:val="Platzhaltertext"/>
              <w:sz w:val="20"/>
            </w:rPr>
            <w:t xml:space="preserve">Text </w:t>
          </w:r>
          <w:r>
            <w:rPr>
              <w:rStyle w:val="Platzhaltertext"/>
              <w:sz w:val="20"/>
            </w:rPr>
            <w:t>eingeben</w:t>
          </w:r>
          <w:r w:rsidRPr="00CA15CC">
            <w:rPr>
              <w:rStyle w:val="Platzhaltertext"/>
              <w:sz w:val="20"/>
            </w:rPr>
            <w:t>.</w:t>
          </w:r>
        </w:p>
      </w:docPartBody>
    </w:docPart>
    <w:docPart>
      <w:docPartPr>
        <w:name w:val="DBE9CB60A44A7C44BFB1938366AB8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839C5-3D87-7141-B959-02D377921597}"/>
      </w:docPartPr>
      <w:docPartBody>
        <w:p w:rsidR="003063FF" w:rsidRDefault="000A2488" w:rsidP="000A2488">
          <w:pPr>
            <w:pStyle w:val="DBE9CB60A44A7C44BFB1938366AB85BE1"/>
          </w:pPr>
          <w:r>
            <w:rPr>
              <w:rStyle w:val="Platzhaltertext"/>
              <w:sz w:val="20"/>
              <w:szCs w:val="20"/>
            </w:rPr>
            <w:t>TT/MM/JJJJ</w:t>
          </w:r>
        </w:p>
      </w:docPartBody>
    </w:docPart>
    <w:docPart>
      <w:docPartPr>
        <w:name w:val="0587CE27F9112149933EA015EC0D45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906EB-EFE0-FE47-9DBA-65164E30632F}"/>
      </w:docPartPr>
      <w:docPartBody>
        <w:p w:rsidR="001F729F" w:rsidRDefault="00083E75" w:rsidP="00083E75">
          <w:pPr>
            <w:pStyle w:val="0587CE27F9112149933EA015EC0D4550"/>
          </w:pPr>
          <w:r w:rsidRPr="00CA15CC">
            <w:rPr>
              <w:rStyle w:val="Platzhaltertext"/>
              <w:sz w:val="20"/>
            </w:rPr>
            <w:t xml:space="preserve">Text </w:t>
          </w:r>
          <w:r>
            <w:rPr>
              <w:rStyle w:val="Platzhaltertext"/>
              <w:sz w:val="20"/>
            </w:rPr>
            <w:t>eingeben</w:t>
          </w:r>
          <w:r w:rsidRPr="00CA15CC">
            <w:rPr>
              <w:rStyle w:val="Platzhaltertext"/>
              <w:sz w:val="20"/>
            </w:rPr>
            <w:t>.</w:t>
          </w:r>
        </w:p>
      </w:docPartBody>
    </w:docPart>
    <w:docPart>
      <w:docPartPr>
        <w:name w:val="B224A8530808C140AF987F9E5E0A9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FC109-DA0C-CD44-93B7-77B9FAAE7F95}"/>
      </w:docPartPr>
      <w:docPartBody>
        <w:p w:rsidR="00950912" w:rsidRDefault="00ED106C" w:rsidP="00ED106C">
          <w:pPr>
            <w:pStyle w:val="B224A8530808C140AF987F9E5E0A9C9D"/>
          </w:pPr>
          <w:r w:rsidRPr="00C569E9">
            <w:rPr>
              <w:rStyle w:val="Platzhaltertext"/>
              <w:sz w:val="18"/>
            </w:rPr>
            <w:t>Text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1B"/>
    <w:rsid w:val="00006E4D"/>
    <w:rsid w:val="000241EB"/>
    <w:rsid w:val="00062453"/>
    <w:rsid w:val="000818D4"/>
    <w:rsid w:val="00083E75"/>
    <w:rsid w:val="0009171E"/>
    <w:rsid w:val="000A2488"/>
    <w:rsid w:val="000A3275"/>
    <w:rsid w:val="000C0EF4"/>
    <w:rsid w:val="000F45DC"/>
    <w:rsid w:val="00107D50"/>
    <w:rsid w:val="001566EB"/>
    <w:rsid w:val="00176B19"/>
    <w:rsid w:val="001F729F"/>
    <w:rsid w:val="001F7839"/>
    <w:rsid w:val="00245E1B"/>
    <w:rsid w:val="002D367E"/>
    <w:rsid w:val="00300D54"/>
    <w:rsid w:val="003063FF"/>
    <w:rsid w:val="00307EE1"/>
    <w:rsid w:val="00360E0E"/>
    <w:rsid w:val="003F702A"/>
    <w:rsid w:val="003F7BEA"/>
    <w:rsid w:val="0047060D"/>
    <w:rsid w:val="00471CC3"/>
    <w:rsid w:val="00551233"/>
    <w:rsid w:val="005B64D0"/>
    <w:rsid w:val="005E0388"/>
    <w:rsid w:val="005E0BBA"/>
    <w:rsid w:val="00631FE6"/>
    <w:rsid w:val="00640A48"/>
    <w:rsid w:val="00660A3F"/>
    <w:rsid w:val="00696FBF"/>
    <w:rsid w:val="006B12F0"/>
    <w:rsid w:val="00730524"/>
    <w:rsid w:val="007B0D2E"/>
    <w:rsid w:val="008955A6"/>
    <w:rsid w:val="008C6A19"/>
    <w:rsid w:val="008D69FE"/>
    <w:rsid w:val="008D7ECB"/>
    <w:rsid w:val="008F38F9"/>
    <w:rsid w:val="00914C3E"/>
    <w:rsid w:val="009430B6"/>
    <w:rsid w:val="00950912"/>
    <w:rsid w:val="00983934"/>
    <w:rsid w:val="00983E3F"/>
    <w:rsid w:val="009C2930"/>
    <w:rsid w:val="009F15B1"/>
    <w:rsid w:val="009F30F6"/>
    <w:rsid w:val="00A44B0A"/>
    <w:rsid w:val="00A61555"/>
    <w:rsid w:val="00A70B72"/>
    <w:rsid w:val="00AB23A7"/>
    <w:rsid w:val="00AE007E"/>
    <w:rsid w:val="00B360E3"/>
    <w:rsid w:val="00B40DB9"/>
    <w:rsid w:val="00B7714A"/>
    <w:rsid w:val="00BA3FC2"/>
    <w:rsid w:val="00BB39C5"/>
    <w:rsid w:val="00BC7D07"/>
    <w:rsid w:val="00BD3D61"/>
    <w:rsid w:val="00C20596"/>
    <w:rsid w:val="00C35D0E"/>
    <w:rsid w:val="00C56D21"/>
    <w:rsid w:val="00CA1DB9"/>
    <w:rsid w:val="00D04DAD"/>
    <w:rsid w:val="00D23673"/>
    <w:rsid w:val="00D5563E"/>
    <w:rsid w:val="00D62FB1"/>
    <w:rsid w:val="00DE3D98"/>
    <w:rsid w:val="00DF6F7A"/>
    <w:rsid w:val="00E26B72"/>
    <w:rsid w:val="00E37C10"/>
    <w:rsid w:val="00E43543"/>
    <w:rsid w:val="00E650D9"/>
    <w:rsid w:val="00E70139"/>
    <w:rsid w:val="00ED106C"/>
    <w:rsid w:val="00F07A38"/>
    <w:rsid w:val="00F14EE3"/>
    <w:rsid w:val="00FA6782"/>
    <w:rsid w:val="00FB5A3F"/>
    <w:rsid w:val="00FB67DA"/>
    <w:rsid w:val="00FE1B15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D106C"/>
    <w:rPr>
      <w:color w:val="808080"/>
    </w:rPr>
  </w:style>
  <w:style w:type="paragraph" w:customStyle="1" w:styleId="EA78C3DB175367428D49AC680ADB38891">
    <w:name w:val="EA78C3DB175367428D49AC680ADB38891"/>
    <w:rsid w:val="000A2488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07E946BA0EA44646A934F9314EE6DB941">
    <w:name w:val="07E946BA0EA44646A934F9314EE6DB941"/>
    <w:rsid w:val="000A2488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DBE9CB60A44A7C44BFB1938366AB85BE1">
    <w:name w:val="DBE9CB60A44A7C44BFB1938366AB85BE1"/>
    <w:rsid w:val="000A2488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0587CE27F9112149933EA015EC0D4550">
    <w:name w:val="0587CE27F9112149933EA015EC0D4550"/>
    <w:rsid w:val="00083E75"/>
    <w:pPr>
      <w:spacing w:after="0" w:line="240" w:lineRule="auto"/>
    </w:pPr>
    <w:rPr>
      <w:sz w:val="24"/>
      <w:szCs w:val="24"/>
      <w:lang w:eastAsia="de-DE"/>
    </w:rPr>
  </w:style>
  <w:style w:type="paragraph" w:customStyle="1" w:styleId="B224A8530808C140AF987F9E5E0A9C9D">
    <w:name w:val="B224A8530808C140AF987F9E5E0A9C9D"/>
    <w:rsid w:val="00ED106C"/>
    <w:pPr>
      <w:spacing w:after="0" w:line="240" w:lineRule="auto"/>
    </w:pPr>
    <w:rPr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E51E1EFE0D0544916830170DEEAB20" ma:contentTypeVersion="4" ma:contentTypeDescription="Ein neues Dokument erstellen." ma:contentTypeScope="" ma:versionID="629a97492037b4f1e6634a3d49d7ec53">
  <xsd:schema xmlns:xsd="http://www.w3.org/2001/XMLSchema" xmlns:xs="http://www.w3.org/2001/XMLSchema" xmlns:p="http://schemas.microsoft.com/office/2006/metadata/properties" xmlns:ns2="d21af958-75a7-4a3e-9b01-9124f1c6752f" targetNamespace="http://schemas.microsoft.com/office/2006/metadata/properties" ma:root="true" ma:fieldsID="cc640b2f14b6126eb09f5832c57b5841" ns2:_="">
    <xsd:import namespace="d21af958-75a7-4a3e-9b01-9124f1c67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f958-75a7-4a3e-9b01-9124f1c67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4EC2E4-C2B6-4692-B86A-B9ACD479F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AF61B-3F40-4E9D-B861-D8D771CC1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f958-75a7-4a3e-9b01-9124f1c67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DA0F0-EE96-4037-B4AC-AC638A809D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5E22957-11B7-4C67-A71B-89AAA311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Bewertung-Reflexionsseminare-Orientierung-12_23_24_20230731</vt:lpstr>
    </vt:vector>
  </TitlesOfParts>
  <Manager/>
  <Company>Fachhochschule Nordwestschweiz</Company>
  <LinksUpToDate>false</LinksUpToDate>
  <CharactersWithSpaces>2384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Bewertung-Reflexionsseminare-Orientierung</dc:title>
  <dc:subject/>
  <dc:creator>katja.stocker@fhnw.ch</dc:creator>
  <cp:keywords/>
  <dc:description/>
  <cp:lastModifiedBy>Katja Stocker</cp:lastModifiedBy>
  <cp:revision>5</cp:revision>
  <cp:lastPrinted>2017-07-31T09:32:00Z</cp:lastPrinted>
  <dcterms:created xsi:type="dcterms:W3CDTF">2026-05-18T09:32:00Z</dcterms:created>
  <dcterms:modified xsi:type="dcterms:W3CDTF">2026-06-22T16:23:00Z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0x0101005BE51E1EFE0D0544916830170DEEAB20</vt:lpwstr>
  </property>
</Properties>
</file>