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Toc482105808"/>
    <w:bookmarkStart w:id="1" w:name="_Toc482105873"/>
    <w:bookmarkStart w:id="2" w:name="_Ref482107009"/>
    <w:bookmarkStart w:id="3" w:name="_Toc482110993"/>
    <w:p w14:paraId="3EE47FE4" w14:textId="5832A5A7" w:rsidR="00B33A3D" w:rsidRPr="00724E21" w:rsidRDefault="000F5B7D">
      <w:pPr>
        <w:jc w:val="both"/>
      </w:pPr>
      <w:r w:rsidRPr="00724E21">
        <w:rPr>
          <w:rStyle w:val="Fett"/>
          <w:b w:val="0"/>
          <w:bCs w:val="0"/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E3EC31" wp14:editId="5450E3B6">
                <wp:simplePos x="0" y="0"/>
                <wp:positionH relativeFrom="column">
                  <wp:posOffset>3655939</wp:posOffset>
                </wp:positionH>
                <wp:positionV relativeFrom="paragraph">
                  <wp:posOffset>-688488</wp:posOffset>
                </wp:positionV>
                <wp:extent cx="2319125" cy="601785"/>
                <wp:effectExtent l="0" t="0" r="5080" b="0"/>
                <wp:wrapNone/>
                <wp:docPr id="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9125" cy="601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ACE387" w14:textId="57B95D2D" w:rsidR="000F5B7D" w:rsidRPr="006E26E2" w:rsidRDefault="00F10B93" w:rsidP="000F5B7D">
                            <w:pPr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Fokus</w:t>
                            </w:r>
                            <w:r w:rsidR="000F5B7D" w:rsidRPr="006E26E2">
                              <w:rPr>
                                <w:b/>
                              </w:rPr>
                              <w:t>phase</w:t>
                            </w:r>
                            <w:r w:rsidR="000F5B7D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14:paraId="01363B58" w14:textId="44E0F8BC" w:rsidR="000F5B7D" w:rsidRPr="0049597C" w:rsidRDefault="000F5B7D" w:rsidP="000F5B7D">
                            <w:pPr>
                              <w:jc w:val="right"/>
                              <w:rPr>
                                <w:bCs/>
                                <w:sz w:val="15"/>
                                <w:szCs w:val="15"/>
                              </w:rPr>
                            </w:pPr>
                            <w:r w:rsidRPr="0049597C">
                              <w:rPr>
                                <w:bCs/>
                                <w:sz w:val="15"/>
                                <w:szCs w:val="15"/>
                              </w:rPr>
                              <w:t xml:space="preserve">Version </w:t>
                            </w:r>
                            <w:r w:rsidR="00325775">
                              <w:rPr>
                                <w:bCs/>
                                <w:sz w:val="15"/>
                                <w:szCs w:val="15"/>
                              </w:rPr>
                              <w:t>1.0</w:t>
                            </w:r>
                            <w:r w:rsidRPr="0049597C">
                              <w:rPr>
                                <w:bCs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bCs/>
                                <w:sz w:val="15"/>
                                <w:szCs w:val="15"/>
                              </w:rPr>
                              <w:t xml:space="preserve">– </w:t>
                            </w:r>
                            <w:r w:rsidRPr="0049597C">
                              <w:rPr>
                                <w:bCs/>
                                <w:sz w:val="15"/>
                                <w:szCs w:val="15"/>
                              </w:rPr>
                              <w:t xml:space="preserve">Studienjahr </w:t>
                            </w:r>
                            <w:r w:rsidR="00AB67CE">
                              <w:rPr>
                                <w:bCs/>
                                <w:sz w:val="15"/>
                                <w:szCs w:val="15"/>
                              </w:rPr>
                              <w:t>2</w:t>
                            </w:r>
                            <w:r w:rsidR="00004D90">
                              <w:rPr>
                                <w:bCs/>
                                <w:sz w:val="15"/>
                                <w:szCs w:val="15"/>
                              </w:rPr>
                              <w:t>5</w:t>
                            </w:r>
                            <w:r w:rsidR="00AB67CE">
                              <w:rPr>
                                <w:bCs/>
                                <w:sz w:val="15"/>
                                <w:szCs w:val="15"/>
                              </w:rPr>
                              <w:t>/2</w:t>
                            </w:r>
                            <w:r w:rsidR="00004D90">
                              <w:rPr>
                                <w:bCs/>
                                <w:sz w:val="15"/>
                                <w:szCs w:val="15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E3EC31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287.85pt;margin-top:-54.2pt;width:182.6pt;height:47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" stroked="f">
                <v:textbox>
                  <w:txbxContent>
                    <w:p w14:paraId="18ACE387" w14:textId="57B95D2D" w:rsidR="000F5B7D" w:rsidRPr="006E26E2" w:rsidRDefault="00F10B93" w:rsidP="000F5B7D">
                      <w:pPr>
                        <w:jc w:val="right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Fokus</w:t>
                      </w:r>
                      <w:r w:rsidR="000F5B7D" w:rsidRPr="006E26E2">
                        <w:rPr>
                          <w:b/>
                        </w:rPr>
                        <w:t>phase</w:t>
                      </w:r>
                      <w:r w:rsidR="000F5B7D">
                        <w:rPr>
                          <w:b/>
                        </w:rPr>
                        <w:t xml:space="preserve"> </w:t>
                      </w:r>
                    </w:p>
                    <w:p w14:paraId="01363B58" w14:textId="44E0F8BC" w:rsidR="000F5B7D" w:rsidRPr="0049597C" w:rsidRDefault="000F5B7D" w:rsidP="000F5B7D">
                      <w:pPr>
                        <w:jc w:val="right"/>
                        <w:rPr>
                          <w:bCs/>
                          <w:sz w:val="15"/>
                          <w:szCs w:val="15"/>
                        </w:rPr>
                      </w:pPr>
                      <w:r w:rsidRPr="0049597C">
                        <w:rPr>
                          <w:bCs/>
                          <w:sz w:val="15"/>
                          <w:szCs w:val="15"/>
                        </w:rPr>
                        <w:t xml:space="preserve">Version </w:t>
                      </w:r>
                      <w:r w:rsidR="00325775">
                        <w:rPr>
                          <w:bCs/>
                          <w:sz w:val="15"/>
                          <w:szCs w:val="15"/>
                        </w:rPr>
                        <w:t>1.0</w:t>
                      </w:r>
                      <w:r w:rsidRPr="0049597C">
                        <w:rPr>
                          <w:bCs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bCs/>
                          <w:sz w:val="15"/>
                          <w:szCs w:val="15"/>
                        </w:rPr>
                        <w:t xml:space="preserve">– </w:t>
                      </w:r>
                      <w:r w:rsidRPr="0049597C">
                        <w:rPr>
                          <w:bCs/>
                          <w:sz w:val="15"/>
                          <w:szCs w:val="15"/>
                        </w:rPr>
                        <w:t xml:space="preserve">Studienjahr </w:t>
                      </w:r>
                      <w:r w:rsidR="00AB67CE">
                        <w:rPr>
                          <w:bCs/>
                          <w:sz w:val="15"/>
                          <w:szCs w:val="15"/>
                        </w:rPr>
                        <w:t>2</w:t>
                      </w:r>
                      <w:r w:rsidR="00004D90">
                        <w:rPr>
                          <w:bCs/>
                          <w:sz w:val="15"/>
                          <w:szCs w:val="15"/>
                        </w:rPr>
                        <w:t>5</w:t>
                      </w:r>
                      <w:r w:rsidR="00AB67CE">
                        <w:rPr>
                          <w:bCs/>
                          <w:sz w:val="15"/>
                          <w:szCs w:val="15"/>
                        </w:rPr>
                        <w:t>/2</w:t>
                      </w:r>
                      <w:r w:rsidR="00004D90">
                        <w:rPr>
                          <w:bCs/>
                          <w:sz w:val="15"/>
                          <w:szCs w:val="15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785A8F" w:rsidRPr="00724E21">
        <w:rPr>
          <w:b/>
          <w:bCs/>
          <w:sz w:val="32"/>
        </w:rPr>
        <w:t>Bewertung</w:t>
      </w:r>
      <w:r w:rsidR="00DD7763" w:rsidRPr="00724E21">
        <w:rPr>
          <w:b/>
          <w:bCs/>
          <w:sz w:val="32"/>
        </w:rPr>
        <w:t xml:space="preserve"> </w:t>
      </w:r>
      <w:bookmarkEnd w:id="0"/>
      <w:bookmarkEnd w:id="1"/>
      <w:bookmarkEnd w:id="2"/>
      <w:bookmarkEnd w:id="3"/>
      <w:r w:rsidR="00F10B93">
        <w:rPr>
          <w:b/>
          <w:bCs/>
          <w:sz w:val="32"/>
        </w:rPr>
        <w:t>Fokus</w:t>
      </w:r>
      <w:r w:rsidR="00DE336E" w:rsidRPr="00724E21">
        <w:rPr>
          <w:b/>
          <w:bCs/>
          <w:sz w:val="32"/>
        </w:rPr>
        <w:t>praktikum</w:t>
      </w:r>
    </w:p>
    <w:p w14:paraId="553DEB8A" w14:textId="7FAA1A0A" w:rsidR="00B33A3D" w:rsidRPr="00724E21" w:rsidRDefault="00B33A3D" w:rsidP="003F67EC">
      <w:pPr>
        <w:spacing w:before="80" w:after="80"/>
        <w:jc w:val="both"/>
        <w:rPr>
          <w:b/>
        </w:rPr>
      </w:pPr>
      <w:r w:rsidRPr="003F67EC">
        <w:rPr>
          <w:sz w:val="21"/>
          <w:szCs w:val="21"/>
        </w:rPr>
        <w:t>Die Bewertung wird je Studentin</w:t>
      </w:r>
      <w:r w:rsidR="00DE3DEF" w:rsidRPr="003F67EC">
        <w:rPr>
          <w:sz w:val="21"/>
          <w:szCs w:val="21"/>
        </w:rPr>
        <w:t>,</w:t>
      </w:r>
      <w:r w:rsidRPr="003F67EC">
        <w:rPr>
          <w:sz w:val="21"/>
          <w:szCs w:val="21"/>
        </w:rPr>
        <w:t xml:space="preserve"> je Student von der Praxislehrperson vorgenommen, unter der Voraussetzung «Erfüllung der vorgeschriebenen Präsenzpflicht» im </w:t>
      </w:r>
      <w:r w:rsidR="00A8752B">
        <w:rPr>
          <w:sz w:val="21"/>
          <w:szCs w:val="21"/>
        </w:rPr>
        <w:t>Fokus</w:t>
      </w:r>
      <w:r w:rsidR="008650A2" w:rsidRPr="003F67EC">
        <w:rPr>
          <w:sz w:val="21"/>
          <w:szCs w:val="21"/>
        </w:rPr>
        <w:t>praktikum</w:t>
      </w:r>
      <w:r w:rsidRPr="003F67EC">
        <w:rPr>
          <w:sz w:val="21"/>
          <w:szCs w:val="21"/>
        </w:rPr>
        <w:t xml:space="preserve">. </w:t>
      </w:r>
    </w:p>
    <w:tbl>
      <w:tblPr>
        <w:tblStyle w:val="TableNormal"/>
        <w:tblW w:w="9397" w:type="dxa"/>
        <w:tblInd w:w="4" w:type="dxa"/>
        <w:tblLayout w:type="fixed"/>
        <w:tblLook w:val="01E0" w:firstRow="1" w:lastRow="1" w:firstColumn="1" w:lastColumn="1" w:noHBand="0" w:noVBand="0"/>
      </w:tblPr>
      <w:tblGrid>
        <w:gridCol w:w="1843"/>
        <w:gridCol w:w="1107"/>
        <w:gridCol w:w="1575"/>
        <w:gridCol w:w="410"/>
        <w:gridCol w:w="1275"/>
        <w:gridCol w:w="751"/>
        <w:gridCol w:w="2436"/>
      </w:tblGrid>
      <w:tr w:rsidR="00DD6907" w:rsidRPr="00724E21" w14:paraId="014B7276" w14:textId="77777777" w:rsidTr="00C8532E">
        <w:trPr>
          <w:trHeight w:hRule="exact" w:val="455"/>
        </w:trPr>
        <w:tc>
          <w:tcPr>
            <w:tcW w:w="1843" w:type="dxa"/>
            <w:tcBorders>
              <w:top w:val="single" w:sz="18" w:space="0" w:color="000000"/>
              <w:left w:val="single" w:sz="18" w:space="0" w:color="auto"/>
              <w:bottom w:val="single" w:sz="4" w:space="0" w:color="auto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25A49165" w14:textId="551FE08D" w:rsidR="00DD6907" w:rsidRPr="00724E21" w:rsidRDefault="00DD6907" w:rsidP="0037226B">
            <w:pPr>
              <w:pStyle w:val="TableParagraph"/>
              <w:ind w:left="186" w:right="225"/>
              <w:rPr>
                <w:rFonts w:ascii="Arial" w:eastAsia="Arial" w:hAnsi="Arial" w:cs="Arial"/>
                <w:sz w:val="18"/>
                <w:szCs w:val="16"/>
                <w:lang w:val="de-CH"/>
              </w:rPr>
            </w:pPr>
            <w:r w:rsidRPr="00724E21">
              <w:rPr>
                <w:rFonts w:ascii="Arial" w:eastAsia="Arial" w:hAnsi="Arial" w:cs="Arial"/>
                <w:spacing w:val="-1"/>
                <w:sz w:val="18"/>
                <w:szCs w:val="16"/>
                <w:lang w:val="de-CH"/>
              </w:rPr>
              <w:t>Praktikum</w:t>
            </w:r>
          </w:p>
        </w:tc>
        <w:tc>
          <w:tcPr>
            <w:tcW w:w="7554" w:type="dxa"/>
            <w:gridSpan w:val="6"/>
            <w:tcBorders>
              <w:top w:val="single" w:sz="18" w:space="0" w:color="000000"/>
              <w:left w:val="single" w:sz="6" w:space="0" w:color="000000"/>
              <w:bottom w:val="single" w:sz="4" w:space="0" w:color="auto"/>
              <w:right w:val="single" w:sz="18" w:space="0" w:color="auto"/>
            </w:tcBorders>
            <w:vAlign w:val="center"/>
          </w:tcPr>
          <w:p w14:paraId="55503699" w14:textId="34A81AE6" w:rsidR="00DD6907" w:rsidRPr="003F67EC" w:rsidRDefault="00690494" w:rsidP="00B84CD8">
            <w:pPr>
              <w:ind w:left="283"/>
              <w:rPr>
                <w:lang w:val="de-CH"/>
              </w:rPr>
            </w:pPr>
            <w:sdt>
              <w:sdtPr>
                <w:rPr>
                  <w:spacing w:val="-1"/>
                  <w:sz w:val="20"/>
                </w:rPr>
                <w:id w:val="1377048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6907" w:rsidRPr="00724E21">
                  <w:rPr>
                    <w:rFonts w:ascii="MS Gothic" w:eastAsia="MS Gothic" w:hAnsi="MS Gothic"/>
                    <w:spacing w:val="-1"/>
                    <w:sz w:val="20"/>
                    <w:lang w:val="de-CH"/>
                  </w:rPr>
                  <w:t>☐</w:t>
                </w:r>
              </w:sdtContent>
            </w:sdt>
            <w:r w:rsidR="00DD6907" w:rsidRPr="00724E21">
              <w:rPr>
                <w:spacing w:val="-1"/>
                <w:sz w:val="16"/>
                <w:lang w:val="de-CH"/>
              </w:rPr>
              <w:t xml:space="preserve"> </w:t>
            </w:r>
            <w:r w:rsidR="00F10B93">
              <w:rPr>
                <w:sz w:val="18"/>
                <w:szCs w:val="18"/>
                <w:lang w:val="de-CH"/>
              </w:rPr>
              <w:t>Fokuspraktikum</w:t>
            </w:r>
            <w:r w:rsidR="00DD6907" w:rsidRPr="00CB3543">
              <w:rPr>
                <w:sz w:val="18"/>
                <w:szCs w:val="18"/>
                <w:lang w:val="de-CH"/>
              </w:rPr>
              <w:t xml:space="preserve"> (HS)</w:t>
            </w:r>
          </w:p>
        </w:tc>
      </w:tr>
      <w:tr w:rsidR="00DD6907" w:rsidRPr="008453A1" w14:paraId="491E85E1" w14:textId="77777777" w:rsidTr="00FD0CE6">
        <w:trPr>
          <w:trHeight w:hRule="exact" w:val="455"/>
        </w:trPr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3B4DF264" w14:textId="77777777" w:rsidR="00DD6907" w:rsidRPr="008453A1" w:rsidRDefault="00DD6907" w:rsidP="0037226B">
            <w:pPr>
              <w:pStyle w:val="TableParagraph"/>
              <w:ind w:left="186" w:right="225"/>
              <w:rPr>
                <w:rFonts w:ascii="Arial" w:eastAsia="Arial" w:hAnsi="Arial" w:cs="Arial"/>
                <w:sz w:val="16"/>
                <w:szCs w:val="16"/>
                <w:lang w:val="de-CH"/>
              </w:rPr>
            </w:pPr>
            <w:r w:rsidRPr="008453A1">
              <w:rPr>
                <w:rFonts w:ascii="Arial" w:eastAsia="Arial" w:hAnsi="Arial" w:cs="Arial"/>
                <w:sz w:val="18"/>
                <w:szCs w:val="16"/>
                <w:lang w:val="de-CH"/>
              </w:rPr>
              <w:t xml:space="preserve">Studienstandort </w:t>
            </w:r>
          </w:p>
        </w:tc>
        <w:tc>
          <w:tcPr>
            <w:tcW w:w="7554" w:type="dxa"/>
            <w:gridSpan w:val="6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8" w:space="0" w:color="auto"/>
            </w:tcBorders>
            <w:vAlign w:val="center"/>
          </w:tcPr>
          <w:p w14:paraId="5C1FC03B" w14:textId="65ECAA4B" w:rsidR="00DD6907" w:rsidRPr="008453A1" w:rsidRDefault="00690494" w:rsidP="00B84CD8">
            <w:pPr>
              <w:ind w:left="283"/>
              <w:rPr>
                <w:lang w:val="de-CH"/>
              </w:rPr>
            </w:pPr>
            <w:sdt>
              <w:sdtPr>
                <w:rPr>
                  <w:spacing w:val="-1"/>
                  <w:sz w:val="20"/>
                </w:rPr>
                <w:id w:val="-264390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6907" w:rsidRPr="008453A1">
                  <w:rPr>
                    <w:rFonts w:ascii="MS Gothic" w:eastAsia="MS Gothic" w:hAnsi="MS Gothic"/>
                    <w:spacing w:val="-1"/>
                    <w:sz w:val="20"/>
                    <w:lang w:val="de-CH"/>
                  </w:rPr>
                  <w:t>☐</w:t>
                </w:r>
              </w:sdtContent>
            </w:sdt>
            <w:r w:rsidR="00DD6907" w:rsidRPr="008453A1">
              <w:rPr>
                <w:spacing w:val="-1"/>
                <w:sz w:val="16"/>
                <w:lang w:val="de-CH"/>
              </w:rPr>
              <w:t xml:space="preserve">  </w:t>
            </w:r>
            <w:r w:rsidR="00DD6907" w:rsidRPr="008453A1">
              <w:rPr>
                <w:spacing w:val="-1"/>
                <w:sz w:val="18"/>
                <w:szCs w:val="18"/>
                <w:lang w:val="de-CH"/>
              </w:rPr>
              <w:t>Brugg-Windisch</w:t>
            </w:r>
            <w:r w:rsidR="00DD6907" w:rsidRPr="008453A1">
              <w:rPr>
                <w:spacing w:val="-1"/>
                <w:sz w:val="18"/>
                <w:szCs w:val="18"/>
                <w:lang w:val="de-CH"/>
              </w:rPr>
              <w:tab/>
            </w:r>
            <w:sdt>
              <w:sdtPr>
                <w:rPr>
                  <w:spacing w:val="-1"/>
                  <w:sz w:val="20"/>
                </w:rPr>
                <w:id w:val="1146319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6907" w:rsidRPr="008453A1">
                  <w:rPr>
                    <w:rFonts w:ascii="MS Gothic" w:eastAsia="MS Gothic" w:hAnsi="MS Gothic"/>
                    <w:spacing w:val="-1"/>
                    <w:sz w:val="20"/>
                    <w:lang w:val="de-CH"/>
                  </w:rPr>
                  <w:t>☐</w:t>
                </w:r>
              </w:sdtContent>
            </w:sdt>
            <w:r w:rsidR="00DD6907" w:rsidRPr="008453A1">
              <w:rPr>
                <w:spacing w:val="-1"/>
                <w:sz w:val="18"/>
                <w:szCs w:val="18"/>
                <w:lang w:val="de-CH"/>
              </w:rPr>
              <w:t xml:space="preserve"> Muttenz</w:t>
            </w:r>
            <w:r w:rsidR="00DD6907" w:rsidRPr="008453A1">
              <w:rPr>
                <w:sz w:val="18"/>
                <w:szCs w:val="18"/>
                <w:lang w:val="de-CH"/>
              </w:rPr>
              <w:t xml:space="preserve">    </w:t>
            </w:r>
            <w:r w:rsidR="00DD6907" w:rsidRPr="008453A1">
              <w:rPr>
                <w:sz w:val="18"/>
                <w:szCs w:val="18"/>
                <w:lang w:val="de-CH"/>
              </w:rPr>
              <w:tab/>
            </w:r>
            <w:sdt>
              <w:sdtPr>
                <w:rPr>
                  <w:spacing w:val="-1"/>
                  <w:sz w:val="20"/>
                </w:rPr>
                <w:id w:val="1034535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6907" w:rsidRPr="008453A1">
                  <w:rPr>
                    <w:rFonts w:ascii="MS Gothic" w:eastAsia="MS Gothic" w:hAnsi="MS Gothic"/>
                    <w:spacing w:val="-1"/>
                    <w:sz w:val="20"/>
                    <w:lang w:val="de-CH"/>
                  </w:rPr>
                  <w:t>☐</w:t>
                </w:r>
              </w:sdtContent>
            </w:sdt>
            <w:r w:rsidR="00DD6907" w:rsidRPr="008453A1">
              <w:rPr>
                <w:spacing w:val="-1"/>
                <w:sz w:val="16"/>
                <w:lang w:val="de-CH"/>
              </w:rPr>
              <w:t xml:space="preserve"> </w:t>
            </w:r>
            <w:r w:rsidR="00DD6907" w:rsidRPr="008453A1">
              <w:rPr>
                <w:spacing w:val="-1"/>
                <w:sz w:val="18"/>
                <w:szCs w:val="18"/>
                <w:lang w:val="de-CH"/>
              </w:rPr>
              <w:t>Solothurn</w:t>
            </w:r>
          </w:p>
        </w:tc>
      </w:tr>
      <w:tr w:rsidR="00DD7763" w:rsidRPr="008453A1" w14:paraId="73281A14" w14:textId="77777777" w:rsidTr="003F67EC">
        <w:trPr>
          <w:trHeight w:hRule="exact" w:val="397"/>
        </w:trPr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3302D88A" w14:textId="77777777" w:rsidR="00DD7763" w:rsidRPr="008453A1" w:rsidRDefault="00DD7763" w:rsidP="00AA42A1">
            <w:pPr>
              <w:pStyle w:val="TableParagraph"/>
              <w:spacing w:before="26"/>
              <w:ind w:left="186" w:right="225"/>
              <w:rPr>
                <w:rFonts w:ascii="Arial"/>
                <w:spacing w:val="-1"/>
                <w:sz w:val="16"/>
                <w:lang w:val="de-CH"/>
              </w:rPr>
            </w:pPr>
            <w:r w:rsidRPr="008453A1">
              <w:rPr>
                <w:rFonts w:ascii="Arial"/>
                <w:spacing w:val="-1"/>
                <w:sz w:val="18"/>
                <w:lang w:val="de-CH"/>
              </w:rPr>
              <w:t>Studierende</w:t>
            </w:r>
            <w:r w:rsidRPr="008453A1">
              <w:rPr>
                <w:rFonts w:ascii="Arial"/>
                <w:sz w:val="18"/>
                <w:lang w:val="de-CH"/>
              </w:rPr>
              <w:t>/r</w:t>
            </w:r>
            <w:r w:rsidRPr="008453A1">
              <w:rPr>
                <w:rFonts w:ascii="Arial"/>
                <w:spacing w:val="23"/>
                <w:sz w:val="18"/>
                <w:lang w:val="de-CH"/>
              </w:rPr>
              <w:t xml:space="preserve"> </w:t>
            </w:r>
          </w:p>
        </w:tc>
        <w:tc>
          <w:tcPr>
            <w:tcW w:w="268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0F39EAC5" w14:textId="006E37A3" w:rsidR="00DD7763" w:rsidRPr="008453A1" w:rsidRDefault="00C569E9" w:rsidP="00AA42A1">
            <w:pPr>
              <w:rPr>
                <w:lang w:val="de-CH"/>
              </w:rPr>
            </w:pPr>
            <w:r w:rsidRPr="008453A1">
              <w:rPr>
                <w:lang w:val="de-CH"/>
              </w:rPr>
              <w:t xml:space="preserve"> </w:t>
            </w:r>
            <w:sdt>
              <w:sdtPr>
                <w:rPr>
                  <w:rFonts w:eastAsia="Calibri" w:cs="Arial"/>
                  <w:sz w:val="16"/>
                  <w:szCs w:val="18"/>
                </w:rPr>
                <w:id w:val="176778548"/>
                <w:placeholder>
                  <w:docPart w:val="613D6ECCC32C9349B69122FF47960EB3"/>
                </w:placeholder>
                <w:showingPlcHdr/>
                <w:text/>
              </w:sdtPr>
              <w:sdtEndPr/>
              <w:sdtContent>
                <w:r w:rsidR="007E69F1" w:rsidRPr="008453A1">
                  <w:rPr>
                    <w:rStyle w:val="Platzhaltertext"/>
                    <w:sz w:val="20"/>
                    <w:szCs w:val="20"/>
                    <w:lang w:val="de-CH"/>
                  </w:rPr>
                  <w:t>Text eingeben</w:t>
                </w:r>
              </w:sdtContent>
            </w:sdt>
            <w:r w:rsidR="007E69F1" w:rsidRPr="008453A1" w:rsidDel="007E69F1">
              <w:rPr>
                <w:lang w:val="de-CH"/>
              </w:rPr>
              <w:t xml:space="preserve"> 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3BF049BB" w14:textId="77777777" w:rsidR="00DD7763" w:rsidRPr="008453A1" w:rsidRDefault="00DD7763" w:rsidP="00AA42A1">
            <w:pPr>
              <w:pStyle w:val="TableParagraph"/>
              <w:spacing w:before="7" w:line="180" w:lineRule="exact"/>
              <w:ind w:left="154"/>
              <w:rPr>
                <w:sz w:val="20"/>
                <w:szCs w:val="20"/>
                <w:lang w:val="de-CH"/>
              </w:rPr>
            </w:pPr>
            <w:r w:rsidRPr="008453A1">
              <w:rPr>
                <w:rFonts w:ascii="Arial"/>
                <w:spacing w:val="-1"/>
                <w:sz w:val="18"/>
                <w:szCs w:val="20"/>
                <w:lang w:val="de-CH"/>
              </w:rPr>
              <w:t>Praxislehrperson</w:t>
            </w:r>
          </w:p>
        </w:tc>
        <w:tc>
          <w:tcPr>
            <w:tcW w:w="318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14:paraId="0C494D53" w14:textId="750035F2" w:rsidR="00DD7763" w:rsidRPr="008453A1" w:rsidRDefault="00C569E9" w:rsidP="00AA42A1">
            <w:pPr>
              <w:rPr>
                <w:lang w:val="de-CH"/>
              </w:rPr>
            </w:pPr>
            <w:r w:rsidRPr="008453A1">
              <w:rPr>
                <w:lang w:val="de-CH"/>
              </w:rPr>
              <w:t xml:space="preserve"> </w:t>
            </w:r>
            <w:sdt>
              <w:sdtPr>
                <w:rPr>
                  <w:rFonts w:eastAsia="Calibri" w:cs="Arial"/>
                  <w:sz w:val="16"/>
                  <w:szCs w:val="18"/>
                </w:rPr>
                <w:id w:val="809985737"/>
                <w:placeholder>
                  <w:docPart w:val="B8B517ED8400A8449C127E909CEC33CA"/>
                </w:placeholder>
                <w:showingPlcHdr/>
                <w:text/>
              </w:sdtPr>
              <w:sdtEndPr/>
              <w:sdtContent>
                <w:r w:rsidR="007E69F1" w:rsidRPr="008453A1">
                  <w:rPr>
                    <w:rStyle w:val="Platzhaltertext"/>
                    <w:sz w:val="20"/>
                    <w:szCs w:val="20"/>
                    <w:lang w:val="de-CH"/>
                  </w:rPr>
                  <w:t>Text eingeben</w:t>
                </w:r>
              </w:sdtContent>
            </w:sdt>
            <w:r w:rsidR="007E69F1" w:rsidRPr="008453A1" w:rsidDel="007E69F1">
              <w:rPr>
                <w:lang w:val="de-CH"/>
              </w:rPr>
              <w:t xml:space="preserve"> </w:t>
            </w:r>
          </w:p>
        </w:tc>
      </w:tr>
      <w:tr w:rsidR="00DD7763" w:rsidRPr="008453A1" w14:paraId="275DCF3D" w14:textId="77777777" w:rsidTr="003F67EC">
        <w:trPr>
          <w:trHeight w:hRule="exact" w:val="417"/>
        </w:trPr>
        <w:tc>
          <w:tcPr>
            <w:tcW w:w="1843" w:type="dxa"/>
            <w:tcBorders>
              <w:top w:val="single" w:sz="4" w:space="0" w:color="000000"/>
              <w:left w:val="single" w:sz="18" w:space="0" w:color="auto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  <w:vAlign w:val="center"/>
          </w:tcPr>
          <w:p w14:paraId="647D628E" w14:textId="77777777" w:rsidR="00DD7763" w:rsidRPr="008453A1" w:rsidRDefault="00DD7763" w:rsidP="00AA42A1">
            <w:pPr>
              <w:pStyle w:val="TableParagraph"/>
              <w:spacing w:before="24"/>
              <w:ind w:left="186" w:right="225"/>
              <w:rPr>
                <w:rFonts w:ascii="Arial" w:eastAsia="Arial" w:hAnsi="Arial" w:cs="Arial"/>
                <w:sz w:val="16"/>
                <w:szCs w:val="16"/>
                <w:lang w:val="de-CH"/>
              </w:rPr>
            </w:pPr>
            <w:r w:rsidRPr="008453A1">
              <w:rPr>
                <w:rFonts w:ascii="Arial"/>
                <w:spacing w:val="-1"/>
                <w:sz w:val="18"/>
                <w:lang w:val="de-CH"/>
              </w:rPr>
              <w:t>KG/Schule,</w:t>
            </w:r>
            <w:r w:rsidRPr="008453A1">
              <w:rPr>
                <w:rFonts w:ascii="Arial"/>
                <w:spacing w:val="24"/>
                <w:sz w:val="18"/>
                <w:lang w:val="de-CH"/>
              </w:rPr>
              <w:t xml:space="preserve"> </w:t>
            </w:r>
            <w:r w:rsidR="008357BF" w:rsidRPr="008453A1">
              <w:rPr>
                <w:rFonts w:ascii="Arial"/>
                <w:spacing w:val="-1"/>
                <w:sz w:val="18"/>
                <w:lang w:val="de-CH"/>
              </w:rPr>
              <w:t>Ort</w:t>
            </w:r>
          </w:p>
        </w:tc>
        <w:tc>
          <w:tcPr>
            <w:tcW w:w="2682" w:type="dxa"/>
            <w:gridSpan w:val="2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3AD401" w14:textId="26E43C9A" w:rsidR="00DD7763" w:rsidRPr="008453A1" w:rsidRDefault="00C569E9" w:rsidP="00AA42A1">
            <w:pPr>
              <w:rPr>
                <w:lang w:val="de-CH"/>
              </w:rPr>
            </w:pPr>
            <w:r w:rsidRPr="008453A1">
              <w:rPr>
                <w:lang w:val="de-CH"/>
              </w:rPr>
              <w:t xml:space="preserve"> </w:t>
            </w:r>
            <w:sdt>
              <w:sdtPr>
                <w:rPr>
                  <w:rFonts w:eastAsia="Calibri" w:cs="Arial"/>
                  <w:sz w:val="16"/>
                  <w:szCs w:val="18"/>
                </w:rPr>
                <w:id w:val="-834150064"/>
                <w:placeholder>
                  <w:docPart w:val="920A301A9144B74B8A620F4A93E56C17"/>
                </w:placeholder>
                <w:showingPlcHdr/>
                <w:text/>
              </w:sdtPr>
              <w:sdtEndPr/>
              <w:sdtContent>
                <w:r w:rsidR="007E69F1" w:rsidRPr="008453A1">
                  <w:rPr>
                    <w:rStyle w:val="Platzhaltertext"/>
                    <w:sz w:val="20"/>
                    <w:szCs w:val="20"/>
                    <w:lang w:val="de-CH"/>
                  </w:rPr>
                  <w:t>Text eingeben</w:t>
                </w:r>
              </w:sdtContent>
            </w:sdt>
            <w:r w:rsidR="007E69F1" w:rsidRPr="008453A1" w:rsidDel="007E69F1">
              <w:rPr>
                <w:lang w:val="de-CH"/>
              </w:rPr>
              <w:t xml:space="preserve"> 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  <w:vAlign w:val="center"/>
          </w:tcPr>
          <w:p w14:paraId="20E3EBDA" w14:textId="7D915E04" w:rsidR="00DD7763" w:rsidRPr="008453A1" w:rsidRDefault="00DD7763" w:rsidP="001134F3">
            <w:pPr>
              <w:pStyle w:val="TableParagraph"/>
              <w:spacing w:before="24"/>
              <w:ind w:left="183"/>
              <w:rPr>
                <w:rFonts w:ascii="Arial" w:eastAsia="Arial" w:hAnsi="Arial" w:cs="Arial"/>
                <w:sz w:val="16"/>
                <w:szCs w:val="16"/>
                <w:lang w:val="de-CH"/>
              </w:rPr>
            </w:pPr>
            <w:r w:rsidRPr="008453A1">
              <w:rPr>
                <w:rFonts w:ascii="Arial"/>
                <w:spacing w:val="-1"/>
                <w:sz w:val="18"/>
                <w:lang w:val="de-CH"/>
              </w:rPr>
              <w:t>Stufe</w:t>
            </w:r>
          </w:p>
        </w:tc>
        <w:tc>
          <w:tcPr>
            <w:tcW w:w="3187" w:type="dxa"/>
            <w:gridSpan w:val="2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18" w:space="0" w:color="auto"/>
            </w:tcBorders>
            <w:vAlign w:val="center"/>
          </w:tcPr>
          <w:p w14:paraId="62DBDA97" w14:textId="6EA7FD14" w:rsidR="00DD7763" w:rsidRPr="008453A1" w:rsidRDefault="00690494" w:rsidP="00AA42A1">
            <w:pPr>
              <w:ind w:left="177"/>
              <w:rPr>
                <w:sz w:val="18"/>
                <w:szCs w:val="18"/>
                <w:lang w:val="de-CH"/>
              </w:rPr>
            </w:pPr>
            <w:sdt>
              <w:sdtPr>
                <w:rPr>
                  <w:spacing w:val="-1"/>
                  <w:sz w:val="18"/>
                  <w:szCs w:val="18"/>
                </w:rPr>
                <w:id w:val="1665585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59A5" w:rsidRPr="008453A1">
                  <w:rPr>
                    <w:rFonts w:ascii="MS Gothic" w:eastAsia="MS Gothic" w:hAnsi="MS Gothic"/>
                    <w:spacing w:val="-1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="00DD7763" w:rsidRPr="008453A1">
              <w:rPr>
                <w:b/>
                <w:spacing w:val="-1"/>
                <w:sz w:val="18"/>
                <w:szCs w:val="18"/>
                <w:lang w:val="de-CH"/>
              </w:rPr>
              <w:t xml:space="preserve"> </w:t>
            </w:r>
            <w:r w:rsidR="00DD7763" w:rsidRPr="008453A1">
              <w:rPr>
                <w:spacing w:val="-1"/>
                <w:sz w:val="18"/>
                <w:szCs w:val="18"/>
                <w:lang w:val="de-CH"/>
              </w:rPr>
              <w:t>Kindergarten</w:t>
            </w:r>
            <w:r w:rsidR="00B84CD8" w:rsidRPr="008453A1">
              <w:rPr>
                <w:spacing w:val="-1"/>
                <w:sz w:val="18"/>
                <w:szCs w:val="18"/>
                <w:lang w:val="de-CH"/>
              </w:rPr>
              <w:t xml:space="preserve"> </w:t>
            </w:r>
            <w:sdt>
              <w:sdtPr>
                <w:rPr>
                  <w:spacing w:val="-1"/>
                  <w:sz w:val="18"/>
                  <w:szCs w:val="18"/>
                </w:rPr>
                <w:id w:val="85653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69E9" w:rsidRPr="008453A1">
                  <w:rPr>
                    <w:rFonts w:ascii="MS Gothic" w:eastAsia="MS Gothic" w:hAnsi="MS Gothic"/>
                    <w:spacing w:val="-1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="00DD7763" w:rsidRPr="008453A1">
              <w:rPr>
                <w:b/>
                <w:spacing w:val="-1"/>
                <w:sz w:val="18"/>
                <w:szCs w:val="18"/>
                <w:lang w:val="de-CH"/>
              </w:rPr>
              <w:t xml:space="preserve"> </w:t>
            </w:r>
            <w:r w:rsidR="00DD7763" w:rsidRPr="008453A1">
              <w:rPr>
                <w:spacing w:val="-1"/>
                <w:sz w:val="18"/>
                <w:szCs w:val="18"/>
                <w:lang w:val="de-CH"/>
              </w:rPr>
              <w:t>Primarstufe</w:t>
            </w:r>
            <w:r w:rsidR="00DD7763" w:rsidRPr="008453A1">
              <w:rPr>
                <w:sz w:val="18"/>
                <w:szCs w:val="18"/>
                <w:lang w:val="de-CH"/>
              </w:rPr>
              <w:tab/>
            </w:r>
          </w:p>
        </w:tc>
      </w:tr>
      <w:tr w:rsidR="008453A1" w:rsidRPr="008453A1" w14:paraId="0D0A09AB" w14:textId="77777777" w:rsidTr="008453A1">
        <w:trPr>
          <w:trHeight w:val="429"/>
        </w:trPr>
        <w:tc>
          <w:tcPr>
            <w:tcW w:w="1843" w:type="dxa"/>
            <w:tcBorders>
              <w:top w:val="single" w:sz="5" w:space="0" w:color="000000"/>
              <w:left w:val="single" w:sz="18" w:space="0" w:color="auto"/>
              <w:bottom w:val="single" w:sz="4" w:space="0" w:color="000000"/>
              <w:right w:val="single" w:sz="5" w:space="0" w:color="000000"/>
            </w:tcBorders>
            <w:shd w:val="clear" w:color="auto" w:fill="F2F2F2" w:themeFill="background1" w:themeFillShade="F2"/>
            <w:vAlign w:val="center"/>
          </w:tcPr>
          <w:p w14:paraId="54E41EB7" w14:textId="77777777" w:rsidR="008453A1" w:rsidRPr="008453A1" w:rsidRDefault="008453A1" w:rsidP="00AA42A1">
            <w:pPr>
              <w:pStyle w:val="TableParagraph"/>
              <w:spacing w:before="24"/>
              <w:ind w:left="188" w:right="225"/>
              <w:rPr>
                <w:rFonts w:ascii="Arial" w:eastAsia="Arial" w:hAnsi="Arial" w:cs="Arial"/>
                <w:sz w:val="16"/>
                <w:szCs w:val="16"/>
                <w:lang w:val="de-CH"/>
              </w:rPr>
            </w:pPr>
            <w:r w:rsidRPr="008453A1">
              <w:rPr>
                <w:rFonts w:ascii="Arial" w:eastAsia="Arial" w:hAnsi="Arial" w:cs="Arial"/>
                <w:spacing w:val="-1"/>
                <w:sz w:val="18"/>
                <w:szCs w:val="16"/>
                <w:lang w:val="de-CH"/>
              </w:rPr>
              <w:t>Zeitraum</w:t>
            </w:r>
            <w:r w:rsidRPr="008453A1">
              <w:rPr>
                <w:rFonts w:ascii="Arial" w:eastAsia="Arial" w:hAnsi="Arial" w:cs="Arial"/>
                <w:spacing w:val="23"/>
                <w:sz w:val="18"/>
                <w:szCs w:val="16"/>
                <w:lang w:val="de-CH"/>
              </w:rPr>
              <w:t xml:space="preserve"> </w:t>
            </w:r>
            <w:r w:rsidRPr="008453A1">
              <w:rPr>
                <w:rFonts w:ascii="Arial" w:eastAsia="Arial" w:hAnsi="Arial" w:cs="Arial"/>
                <w:spacing w:val="-1"/>
                <w:sz w:val="18"/>
                <w:szCs w:val="16"/>
                <w:lang w:val="de-CH"/>
              </w:rPr>
              <w:t>von-b</w:t>
            </w:r>
            <w:r w:rsidRPr="008453A1">
              <w:rPr>
                <w:rFonts w:ascii="Arial" w:eastAsia="Arial" w:hAnsi="Arial" w:cs="Arial"/>
                <w:spacing w:val="-2"/>
                <w:sz w:val="18"/>
                <w:szCs w:val="16"/>
                <w:lang w:val="de-CH"/>
              </w:rPr>
              <w:t>is</w:t>
            </w:r>
          </w:p>
        </w:tc>
        <w:tc>
          <w:tcPr>
            <w:tcW w:w="7554" w:type="dxa"/>
            <w:gridSpan w:val="6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14:paraId="032DBF21" w14:textId="0F69D2E2" w:rsidR="008453A1" w:rsidRPr="008453A1" w:rsidRDefault="008453A1" w:rsidP="003F67EC">
            <w:pPr>
              <w:pStyle w:val="TableParagraph"/>
              <w:tabs>
                <w:tab w:val="left" w:pos="1302"/>
              </w:tabs>
              <w:spacing w:before="24"/>
              <w:rPr>
                <w:rFonts w:ascii="Arial" w:eastAsia="Arial" w:hAnsi="Arial" w:cs="Arial"/>
                <w:sz w:val="13"/>
                <w:szCs w:val="13"/>
                <w:highlight w:val="yellow"/>
                <w:lang w:val="de-CH"/>
              </w:rPr>
            </w:pPr>
            <w:r w:rsidRPr="008453A1">
              <w:rPr>
                <w:rFonts w:ascii="Arial" w:hAnsi="Arial" w:cs="Arial"/>
                <w:lang w:val="de-CH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16"/>
                  <w:szCs w:val="18"/>
                  <w:lang w:val="de-CH"/>
                </w:rPr>
                <w:id w:val="-1254360598"/>
                <w:placeholder>
                  <w:docPart w:val="B63F425DF6C66F4DB473453CBA2AB844"/>
                </w:placeholder>
                <w:showingPlcHdr/>
                <w:text/>
              </w:sdtPr>
              <w:sdtEndPr/>
              <w:sdtContent>
                <w:r w:rsidRPr="008453A1">
                  <w:rPr>
                    <w:rStyle w:val="Platzhaltertext"/>
                    <w:rFonts w:ascii="Arial" w:hAnsi="Arial" w:cs="Arial"/>
                    <w:sz w:val="20"/>
                    <w:szCs w:val="20"/>
                    <w:lang w:val="de-CH"/>
                  </w:rPr>
                  <w:t>Text eingeben</w:t>
                </w:r>
              </w:sdtContent>
            </w:sdt>
            <w:r w:rsidRPr="008453A1" w:rsidDel="007E69F1">
              <w:rPr>
                <w:rFonts w:ascii="Arial" w:hAnsi="Arial" w:cs="Arial"/>
                <w:lang w:val="de-CH"/>
              </w:rPr>
              <w:t xml:space="preserve"> </w:t>
            </w:r>
          </w:p>
        </w:tc>
      </w:tr>
      <w:tr w:rsidR="007113CB" w:rsidRPr="00724E21" w14:paraId="7E258A01" w14:textId="77777777" w:rsidTr="003F67EC">
        <w:trPr>
          <w:trHeight w:val="594"/>
        </w:trPr>
        <w:tc>
          <w:tcPr>
            <w:tcW w:w="4525" w:type="dxa"/>
            <w:gridSpan w:val="3"/>
            <w:tcBorders>
              <w:top w:val="single" w:sz="18" w:space="0" w:color="000000"/>
              <w:left w:val="single" w:sz="3" w:space="0" w:color="000000"/>
              <w:bottom w:val="single" w:sz="8" w:space="0" w:color="000000"/>
              <w:right w:val="single" w:sz="3" w:space="0" w:color="000000"/>
            </w:tcBorders>
            <w:vAlign w:val="center"/>
          </w:tcPr>
          <w:p w14:paraId="63386EA8" w14:textId="63B701F2" w:rsidR="007113CB" w:rsidRPr="00724E21" w:rsidRDefault="009D2AC8" w:rsidP="003F67EC">
            <w:pPr>
              <w:pStyle w:val="TableParagraph"/>
              <w:ind w:left="187"/>
              <w:rPr>
                <w:rFonts w:ascii="Arial" w:hAnsi="Arial" w:cs="Arial"/>
                <w:spacing w:val="-1"/>
                <w:sz w:val="16"/>
                <w:szCs w:val="16"/>
                <w:lang w:val="de-CH"/>
              </w:rPr>
            </w:pPr>
            <w:r w:rsidRPr="00724E21">
              <w:rPr>
                <w:rFonts w:ascii="Arial" w:hAnsi="Arial" w:cs="Arial"/>
                <w:spacing w:val="-1"/>
                <w:sz w:val="16"/>
                <w:szCs w:val="16"/>
                <w:lang w:val="de-CH"/>
              </w:rPr>
              <w:t xml:space="preserve">1) </w:t>
            </w:r>
            <w:r w:rsidR="007113CB" w:rsidRPr="00724E21">
              <w:rPr>
                <w:rFonts w:ascii="Arial" w:hAnsi="Arial" w:cs="Arial"/>
                <w:spacing w:val="-1"/>
                <w:sz w:val="16"/>
                <w:szCs w:val="16"/>
                <w:lang w:val="de-CH"/>
              </w:rPr>
              <w:t>Die Präsenzzeit und der Gesamtworkload gemäss Vorgaben und Kreditierung wurden…</w:t>
            </w:r>
          </w:p>
        </w:tc>
        <w:tc>
          <w:tcPr>
            <w:tcW w:w="2436" w:type="dxa"/>
            <w:gridSpan w:val="3"/>
            <w:tcBorders>
              <w:top w:val="single" w:sz="18" w:space="0" w:color="000000"/>
              <w:left w:val="single" w:sz="3" w:space="0" w:color="000000"/>
              <w:bottom w:val="single" w:sz="8" w:space="0" w:color="000000"/>
              <w:right w:val="single" w:sz="3" w:space="0" w:color="000000"/>
            </w:tcBorders>
            <w:vAlign w:val="center"/>
          </w:tcPr>
          <w:p w14:paraId="06FA1633" w14:textId="07F3BF2E" w:rsidR="007113CB" w:rsidRPr="00724E21" w:rsidRDefault="00690494" w:rsidP="00DD6907">
            <w:pPr>
              <w:pStyle w:val="TableParagraph"/>
              <w:ind w:left="187"/>
              <w:rPr>
                <w:rFonts w:ascii="Arial" w:hAnsi="Arial" w:cs="Arial"/>
                <w:b/>
                <w:spacing w:val="-1"/>
                <w:sz w:val="16"/>
                <w:szCs w:val="16"/>
                <w:lang w:val="de-CH"/>
              </w:rPr>
            </w:pPr>
            <w:sdt>
              <w:sdtPr>
                <w:rPr>
                  <w:spacing w:val="-1"/>
                  <w:sz w:val="20"/>
                </w:rPr>
                <w:id w:val="1515500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6907" w:rsidRPr="00724E21">
                  <w:rPr>
                    <w:rFonts w:ascii="MS Gothic" w:eastAsia="MS Gothic" w:hAnsi="MS Gothic"/>
                    <w:spacing w:val="-1"/>
                    <w:sz w:val="20"/>
                    <w:lang w:val="de-CH"/>
                  </w:rPr>
                  <w:t>☐</w:t>
                </w:r>
              </w:sdtContent>
            </w:sdt>
            <w:r w:rsidR="007113CB" w:rsidRPr="00724E21">
              <w:rPr>
                <w:rFonts w:ascii="Arial" w:hAnsi="Arial" w:cs="Arial"/>
                <w:spacing w:val="-1"/>
                <w:sz w:val="16"/>
                <w:szCs w:val="16"/>
                <w:lang w:val="de-CH"/>
              </w:rPr>
              <w:t xml:space="preserve"> eingehalten</w:t>
            </w:r>
          </w:p>
        </w:tc>
        <w:tc>
          <w:tcPr>
            <w:tcW w:w="2436" w:type="dxa"/>
            <w:tcBorders>
              <w:top w:val="single" w:sz="18" w:space="0" w:color="000000"/>
              <w:left w:val="single" w:sz="3" w:space="0" w:color="000000"/>
              <w:bottom w:val="single" w:sz="8" w:space="0" w:color="000000"/>
              <w:right w:val="single" w:sz="3" w:space="0" w:color="000000"/>
            </w:tcBorders>
            <w:vAlign w:val="center"/>
          </w:tcPr>
          <w:p w14:paraId="43325CF9" w14:textId="5DE51F6C" w:rsidR="007113CB" w:rsidRPr="00724E21" w:rsidRDefault="00690494" w:rsidP="00DD6907">
            <w:pPr>
              <w:pStyle w:val="TableParagraph"/>
              <w:ind w:left="526" w:hanging="339"/>
              <w:rPr>
                <w:rFonts w:ascii="Arial" w:hAnsi="Arial" w:cs="Arial"/>
                <w:b/>
                <w:spacing w:val="-1"/>
                <w:sz w:val="16"/>
                <w:szCs w:val="16"/>
                <w:lang w:val="de-CH"/>
              </w:rPr>
            </w:pPr>
            <w:sdt>
              <w:sdtPr>
                <w:rPr>
                  <w:spacing w:val="-1"/>
                  <w:sz w:val="20"/>
                </w:rPr>
                <w:id w:val="1462309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6907" w:rsidRPr="00724E21">
                  <w:rPr>
                    <w:rFonts w:ascii="MS Gothic" w:eastAsia="MS Gothic" w:hAnsi="MS Gothic"/>
                    <w:spacing w:val="-1"/>
                    <w:sz w:val="20"/>
                    <w:lang w:val="de-CH"/>
                  </w:rPr>
                  <w:t>☐</w:t>
                </w:r>
              </w:sdtContent>
            </w:sdt>
            <w:r w:rsidR="007113CB" w:rsidRPr="00724E21">
              <w:rPr>
                <w:rFonts w:ascii="Arial" w:hAnsi="Arial" w:cs="Arial"/>
                <w:spacing w:val="-1"/>
                <w:sz w:val="16"/>
                <w:szCs w:val="16"/>
                <w:lang w:val="de-CH"/>
              </w:rPr>
              <w:t xml:space="preserve"> nicht eingehalten</w:t>
            </w:r>
          </w:p>
        </w:tc>
      </w:tr>
      <w:tr w:rsidR="007113CB" w:rsidRPr="00724E21" w14:paraId="697F7D83" w14:textId="77777777" w:rsidTr="003F67EC">
        <w:trPr>
          <w:trHeight w:val="594"/>
        </w:trPr>
        <w:tc>
          <w:tcPr>
            <w:tcW w:w="4525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012C487F" w14:textId="54F8F7CD" w:rsidR="007113CB" w:rsidRPr="00724E21" w:rsidRDefault="009D2AC8" w:rsidP="003F67EC">
            <w:pPr>
              <w:pStyle w:val="TableParagraph"/>
              <w:ind w:left="187"/>
              <w:rPr>
                <w:rFonts w:ascii="Arial" w:hAnsi="Arial" w:cs="Arial"/>
                <w:spacing w:val="-1"/>
                <w:sz w:val="16"/>
                <w:szCs w:val="16"/>
                <w:lang w:val="de-CH"/>
              </w:rPr>
            </w:pPr>
            <w:r w:rsidRPr="00724E21">
              <w:rPr>
                <w:rFonts w:ascii="Arial" w:hAnsi="Arial" w:cs="Arial"/>
                <w:spacing w:val="-1"/>
                <w:sz w:val="16"/>
                <w:szCs w:val="16"/>
                <w:lang w:val="de-CH"/>
              </w:rPr>
              <w:t xml:space="preserve">2) </w:t>
            </w:r>
            <w:r w:rsidR="007113CB" w:rsidRPr="00724E21">
              <w:rPr>
                <w:rFonts w:ascii="Arial" w:hAnsi="Arial" w:cs="Arial"/>
                <w:spacing w:val="-1"/>
                <w:sz w:val="16"/>
                <w:szCs w:val="16"/>
                <w:lang w:val="de-CH"/>
              </w:rPr>
              <w:t>Die Qualität Praktikumsaufgaben sind …</w:t>
            </w:r>
          </w:p>
        </w:tc>
        <w:tc>
          <w:tcPr>
            <w:tcW w:w="2436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AE5D4A1" w14:textId="6437C30E" w:rsidR="007113CB" w:rsidRPr="00724E21" w:rsidRDefault="00690494" w:rsidP="00DD6907">
            <w:pPr>
              <w:pStyle w:val="TableParagraph"/>
              <w:ind w:left="187"/>
              <w:rPr>
                <w:rFonts w:ascii="Arial" w:hAnsi="Arial" w:cs="Arial"/>
                <w:b/>
                <w:spacing w:val="-1"/>
                <w:sz w:val="16"/>
                <w:szCs w:val="16"/>
                <w:lang w:val="de-CH"/>
              </w:rPr>
            </w:pPr>
            <w:sdt>
              <w:sdtPr>
                <w:rPr>
                  <w:spacing w:val="-1"/>
                  <w:sz w:val="20"/>
                </w:rPr>
                <w:id w:val="1091433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6907" w:rsidRPr="00724E21">
                  <w:rPr>
                    <w:rFonts w:ascii="MS Gothic" w:eastAsia="MS Gothic" w:hAnsi="MS Gothic"/>
                    <w:spacing w:val="-1"/>
                    <w:sz w:val="20"/>
                    <w:lang w:val="de-CH"/>
                  </w:rPr>
                  <w:t>☐</w:t>
                </w:r>
              </w:sdtContent>
            </w:sdt>
            <w:r w:rsidR="007113CB" w:rsidRPr="00724E21">
              <w:rPr>
                <w:rFonts w:ascii="Arial" w:hAnsi="Arial" w:cs="Arial"/>
                <w:spacing w:val="-1"/>
                <w:sz w:val="16"/>
                <w:szCs w:val="16"/>
                <w:lang w:val="de-CH"/>
              </w:rPr>
              <w:t xml:space="preserve"> genügend</w:t>
            </w:r>
          </w:p>
        </w:tc>
        <w:tc>
          <w:tcPr>
            <w:tcW w:w="243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E1AE992" w14:textId="5729E12B" w:rsidR="007113CB" w:rsidRPr="00724E21" w:rsidRDefault="00690494" w:rsidP="00DD6907">
            <w:pPr>
              <w:pStyle w:val="TableParagraph"/>
              <w:ind w:left="526" w:hanging="339"/>
              <w:rPr>
                <w:rFonts w:ascii="Arial" w:hAnsi="Arial" w:cs="Arial"/>
                <w:b/>
                <w:spacing w:val="-1"/>
                <w:sz w:val="16"/>
                <w:szCs w:val="16"/>
                <w:lang w:val="de-CH"/>
              </w:rPr>
            </w:pPr>
            <w:sdt>
              <w:sdtPr>
                <w:rPr>
                  <w:spacing w:val="-1"/>
                  <w:sz w:val="20"/>
                </w:rPr>
                <w:id w:val="2015726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6907" w:rsidRPr="00724E21">
                  <w:rPr>
                    <w:rFonts w:ascii="MS Gothic" w:eastAsia="MS Gothic" w:hAnsi="MS Gothic"/>
                    <w:spacing w:val="-1"/>
                    <w:sz w:val="20"/>
                    <w:lang w:val="de-CH"/>
                  </w:rPr>
                  <w:t>☐</w:t>
                </w:r>
              </w:sdtContent>
            </w:sdt>
            <w:r w:rsidR="007113CB" w:rsidRPr="00724E21">
              <w:rPr>
                <w:rFonts w:ascii="Arial" w:hAnsi="Arial" w:cs="Arial"/>
                <w:spacing w:val="-1"/>
                <w:sz w:val="16"/>
                <w:szCs w:val="16"/>
                <w:lang w:val="de-CH"/>
              </w:rPr>
              <w:t xml:space="preserve"> nicht genügend</w:t>
            </w:r>
          </w:p>
        </w:tc>
      </w:tr>
      <w:tr w:rsidR="007113CB" w:rsidRPr="00724E21" w14:paraId="07F44F23" w14:textId="77777777" w:rsidTr="003F67EC">
        <w:trPr>
          <w:trHeight w:val="594"/>
        </w:trPr>
        <w:tc>
          <w:tcPr>
            <w:tcW w:w="4525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AFEE95F" w14:textId="0F584095" w:rsidR="007113CB" w:rsidRPr="00724E21" w:rsidRDefault="009D2AC8" w:rsidP="003F67EC">
            <w:pPr>
              <w:pStyle w:val="TableParagraph"/>
              <w:ind w:left="187"/>
              <w:rPr>
                <w:rFonts w:ascii="Arial" w:hAnsi="Arial" w:cs="Arial"/>
                <w:spacing w:val="-1"/>
                <w:sz w:val="16"/>
                <w:szCs w:val="16"/>
                <w:lang w:val="de-CH"/>
              </w:rPr>
            </w:pPr>
            <w:r w:rsidRPr="00724E21">
              <w:rPr>
                <w:rFonts w:ascii="Arial" w:hAnsi="Arial" w:cs="Arial"/>
                <w:spacing w:val="-1"/>
                <w:sz w:val="16"/>
                <w:szCs w:val="16"/>
                <w:lang w:val="de-CH"/>
              </w:rPr>
              <w:t xml:space="preserve">3) </w:t>
            </w:r>
            <w:r w:rsidR="007113CB" w:rsidRPr="00724E21">
              <w:rPr>
                <w:rFonts w:ascii="Arial" w:hAnsi="Arial" w:cs="Arial"/>
                <w:spacing w:val="-1"/>
                <w:sz w:val="16"/>
                <w:szCs w:val="16"/>
                <w:lang w:val="de-CH"/>
              </w:rPr>
              <w:t>Die Berufseignungsdimensionen sind hinsichtlich qualitativer Anforderungen …</w:t>
            </w:r>
          </w:p>
        </w:tc>
        <w:tc>
          <w:tcPr>
            <w:tcW w:w="2436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004BD91A" w14:textId="7C722BE0" w:rsidR="007113CB" w:rsidRPr="00724E21" w:rsidRDefault="00690494" w:rsidP="00DD6907">
            <w:pPr>
              <w:pStyle w:val="TableParagraph"/>
              <w:ind w:left="187"/>
              <w:rPr>
                <w:rFonts w:ascii="Arial" w:hAnsi="Arial" w:cs="Arial"/>
                <w:b/>
                <w:spacing w:val="-1"/>
                <w:sz w:val="16"/>
                <w:szCs w:val="16"/>
                <w:lang w:val="de-CH"/>
              </w:rPr>
            </w:pPr>
            <w:sdt>
              <w:sdtPr>
                <w:rPr>
                  <w:spacing w:val="-1"/>
                  <w:sz w:val="20"/>
                </w:rPr>
                <w:id w:val="-934901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6907" w:rsidRPr="00724E21">
                  <w:rPr>
                    <w:rFonts w:ascii="MS Gothic" w:eastAsia="MS Gothic" w:hAnsi="MS Gothic"/>
                    <w:spacing w:val="-1"/>
                    <w:sz w:val="20"/>
                    <w:lang w:val="de-CH"/>
                  </w:rPr>
                  <w:t>☐</w:t>
                </w:r>
              </w:sdtContent>
            </w:sdt>
            <w:r w:rsidR="007113CB" w:rsidRPr="00724E21">
              <w:rPr>
                <w:rFonts w:ascii="Arial" w:hAnsi="Arial" w:cs="Arial"/>
                <w:spacing w:val="-1"/>
                <w:sz w:val="16"/>
                <w:szCs w:val="16"/>
                <w:lang w:val="de-CH"/>
              </w:rPr>
              <w:t xml:space="preserve"> genügend</w:t>
            </w:r>
          </w:p>
        </w:tc>
        <w:tc>
          <w:tcPr>
            <w:tcW w:w="243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8D46A06" w14:textId="4126703B" w:rsidR="007113CB" w:rsidRPr="00724E21" w:rsidRDefault="00690494" w:rsidP="00DD6907">
            <w:pPr>
              <w:pStyle w:val="TableParagraph"/>
              <w:ind w:left="243" w:hanging="56"/>
              <w:rPr>
                <w:rFonts w:ascii="Arial" w:hAnsi="Arial" w:cs="Arial"/>
                <w:b/>
                <w:spacing w:val="-1"/>
                <w:sz w:val="16"/>
                <w:szCs w:val="16"/>
                <w:lang w:val="de-CH"/>
              </w:rPr>
            </w:pPr>
            <w:sdt>
              <w:sdtPr>
                <w:rPr>
                  <w:spacing w:val="-1"/>
                  <w:sz w:val="20"/>
                </w:rPr>
                <w:id w:val="1003099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6907" w:rsidRPr="00724E21">
                  <w:rPr>
                    <w:rFonts w:ascii="MS Gothic" w:eastAsia="MS Gothic" w:hAnsi="MS Gothic"/>
                    <w:spacing w:val="-1"/>
                    <w:sz w:val="20"/>
                    <w:lang w:val="de-CH"/>
                  </w:rPr>
                  <w:t>☐</w:t>
                </w:r>
              </w:sdtContent>
            </w:sdt>
            <w:r w:rsidR="007113CB" w:rsidRPr="00724E21">
              <w:rPr>
                <w:rFonts w:ascii="Arial" w:hAnsi="Arial" w:cs="Arial"/>
                <w:spacing w:val="-1"/>
                <w:sz w:val="16"/>
                <w:szCs w:val="16"/>
                <w:lang w:val="de-CH"/>
              </w:rPr>
              <w:t xml:space="preserve"> nicht genügend</w:t>
            </w:r>
          </w:p>
        </w:tc>
      </w:tr>
      <w:tr w:rsidR="007113CB" w:rsidRPr="00724E21" w14:paraId="35E80342" w14:textId="77777777" w:rsidTr="003F67EC">
        <w:trPr>
          <w:trHeight w:val="594"/>
        </w:trPr>
        <w:tc>
          <w:tcPr>
            <w:tcW w:w="4525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28CA33E" w14:textId="5EA99FB9" w:rsidR="007113CB" w:rsidRPr="00724E21" w:rsidRDefault="009D2AC8" w:rsidP="003F67EC">
            <w:pPr>
              <w:pStyle w:val="TableParagraph"/>
              <w:ind w:left="187"/>
              <w:rPr>
                <w:rFonts w:ascii="Arial" w:hAnsi="Arial" w:cs="Arial"/>
                <w:spacing w:val="-1"/>
                <w:sz w:val="16"/>
                <w:szCs w:val="16"/>
                <w:lang w:val="de-CH"/>
              </w:rPr>
            </w:pPr>
            <w:r w:rsidRPr="00724E21">
              <w:rPr>
                <w:rFonts w:ascii="Arial" w:hAnsi="Arial" w:cs="Arial"/>
                <w:spacing w:val="-1"/>
                <w:sz w:val="16"/>
                <w:szCs w:val="16"/>
                <w:lang w:val="de-CH"/>
              </w:rPr>
              <w:t xml:space="preserve">4) </w:t>
            </w:r>
            <w:r w:rsidR="007113CB" w:rsidRPr="00724E21">
              <w:rPr>
                <w:rFonts w:ascii="Arial" w:hAnsi="Arial" w:cs="Arial"/>
                <w:spacing w:val="-1"/>
                <w:sz w:val="16"/>
                <w:szCs w:val="16"/>
                <w:lang w:val="de-CH"/>
              </w:rPr>
              <w:t>Grundlegende personale und soziale Kompetenzen für die Ausübung der beruflichen Tätigkeit sind…</w:t>
            </w:r>
          </w:p>
        </w:tc>
        <w:tc>
          <w:tcPr>
            <w:tcW w:w="2436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85F5DD6" w14:textId="5869D2DB" w:rsidR="007113CB" w:rsidRPr="00724E21" w:rsidRDefault="00690494" w:rsidP="00DD6907">
            <w:pPr>
              <w:pStyle w:val="TableParagraph"/>
              <w:ind w:left="187"/>
              <w:rPr>
                <w:rFonts w:ascii="Arial" w:hAnsi="Arial" w:cs="Arial"/>
                <w:b/>
                <w:spacing w:val="-1"/>
                <w:sz w:val="16"/>
                <w:szCs w:val="16"/>
                <w:lang w:val="de-CH"/>
              </w:rPr>
            </w:pPr>
            <w:sdt>
              <w:sdtPr>
                <w:rPr>
                  <w:spacing w:val="-1"/>
                  <w:sz w:val="20"/>
                </w:rPr>
                <w:id w:val="623121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6907" w:rsidRPr="00724E21">
                  <w:rPr>
                    <w:rFonts w:ascii="MS Gothic" w:eastAsia="MS Gothic" w:hAnsi="MS Gothic"/>
                    <w:spacing w:val="-1"/>
                    <w:sz w:val="20"/>
                    <w:lang w:val="de-CH"/>
                  </w:rPr>
                  <w:t>☐</w:t>
                </w:r>
              </w:sdtContent>
            </w:sdt>
            <w:r w:rsidR="007113CB" w:rsidRPr="00724E21">
              <w:rPr>
                <w:rFonts w:ascii="Arial" w:hAnsi="Arial" w:cs="Arial"/>
                <w:spacing w:val="-1"/>
                <w:sz w:val="16"/>
                <w:szCs w:val="16"/>
                <w:lang w:val="de-CH"/>
              </w:rPr>
              <w:t xml:space="preserve"> ausreichend vorhanden</w:t>
            </w:r>
          </w:p>
        </w:tc>
        <w:tc>
          <w:tcPr>
            <w:tcW w:w="243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D9FAC30" w14:textId="13CB3A07" w:rsidR="007113CB" w:rsidRPr="00724E21" w:rsidRDefault="00690494" w:rsidP="00DD6907">
            <w:pPr>
              <w:pStyle w:val="TableParagraph"/>
              <w:ind w:left="526" w:hanging="339"/>
              <w:rPr>
                <w:rFonts w:ascii="Arial" w:hAnsi="Arial" w:cs="Arial"/>
                <w:spacing w:val="-1"/>
                <w:sz w:val="16"/>
                <w:szCs w:val="16"/>
                <w:lang w:val="de-CH"/>
              </w:rPr>
            </w:pPr>
            <w:sdt>
              <w:sdtPr>
                <w:rPr>
                  <w:spacing w:val="-1"/>
                  <w:sz w:val="20"/>
                </w:rPr>
                <w:id w:val="390163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6907" w:rsidRPr="00724E21">
                  <w:rPr>
                    <w:rFonts w:ascii="MS Gothic" w:eastAsia="MS Gothic" w:hAnsi="MS Gothic"/>
                    <w:spacing w:val="-1"/>
                    <w:sz w:val="20"/>
                    <w:lang w:val="de-CH"/>
                  </w:rPr>
                  <w:t>☐</w:t>
                </w:r>
              </w:sdtContent>
            </w:sdt>
            <w:r w:rsidR="007113CB" w:rsidRPr="00724E21">
              <w:rPr>
                <w:rFonts w:ascii="Arial" w:hAnsi="Arial" w:cs="Arial"/>
                <w:spacing w:val="-1"/>
                <w:sz w:val="16"/>
                <w:szCs w:val="16"/>
                <w:lang w:val="de-CH"/>
              </w:rPr>
              <w:t xml:space="preserve"> nicht ausreichend</w:t>
            </w:r>
          </w:p>
          <w:p w14:paraId="219D984A" w14:textId="77777777" w:rsidR="007113CB" w:rsidRPr="00724E21" w:rsidRDefault="007113CB" w:rsidP="00DD6907">
            <w:pPr>
              <w:pStyle w:val="TableParagraph"/>
              <w:ind w:left="526" w:hanging="339"/>
              <w:rPr>
                <w:rFonts w:ascii="Arial" w:hAnsi="Arial" w:cs="Arial"/>
                <w:b/>
                <w:spacing w:val="-1"/>
                <w:sz w:val="16"/>
                <w:szCs w:val="16"/>
                <w:lang w:val="de-CH"/>
              </w:rPr>
            </w:pPr>
            <w:r w:rsidRPr="00724E21">
              <w:rPr>
                <w:rFonts w:ascii="Arial" w:hAnsi="Arial" w:cs="Arial"/>
                <w:spacing w:val="-1"/>
                <w:sz w:val="16"/>
                <w:szCs w:val="16"/>
                <w:lang w:val="de-CH"/>
              </w:rPr>
              <w:t>vorhanden</w:t>
            </w:r>
          </w:p>
        </w:tc>
      </w:tr>
      <w:tr w:rsidR="007113CB" w:rsidRPr="00724E21" w14:paraId="0234D70F" w14:textId="77777777" w:rsidTr="008453A1">
        <w:trPr>
          <w:trHeight w:val="760"/>
        </w:trPr>
        <w:tc>
          <w:tcPr>
            <w:tcW w:w="4525" w:type="dxa"/>
            <w:gridSpan w:val="3"/>
            <w:tcBorders>
              <w:top w:val="single" w:sz="8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vAlign w:val="center"/>
          </w:tcPr>
          <w:p w14:paraId="20D1D38B" w14:textId="3528AC4B" w:rsidR="007113CB" w:rsidRPr="00724E21" w:rsidRDefault="009D2AC8" w:rsidP="003F67EC">
            <w:pPr>
              <w:pStyle w:val="TableParagraph"/>
              <w:ind w:left="187"/>
              <w:rPr>
                <w:rFonts w:ascii="Arial" w:hAnsi="Arial" w:cs="Arial"/>
                <w:spacing w:val="-1"/>
                <w:sz w:val="16"/>
                <w:szCs w:val="16"/>
                <w:lang w:val="de-CH"/>
              </w:rPr>
            </w:pPr>
            <w:r w:rsidRPr="00724E21">
              <w:rPr>
                <w:rFonts w:ascii="Arial" w:hAnsi="Arial" w:cs="Arial"/>
                <w:spacing w:val="-1"/>
                <w:sz w:val="16"/>
                <w:szCs w:val="16"/>
                <w:lang w:val="de-CH"/>
              </w:rPr>
              <w:t xml:space="preserve">5) </w:t>
            </w:r>
            <w:r w:rsidR="007113CB" w:rsidRPr="00724E21">
              <w:rPr>
                <w:rFonts w:ascii="Arial" w:hAnsi="Arial" w:cs="Arial"/>
                <w:spacing w:val="-1"/>
                <w:sz w:val="16"/>
                <w:szCs w:val="16"/>
                <w:lang w:val="de-CH"/>
              </w:rPr>
              <w:t xml:space="preserve">Grundlegende </w:t>
            </w:r>
            <w:r w:rsidR="00EA20E0" w:rsidRPr="00724E21">
              <w:rPr>
                <w:rFonts w:ascii="Arial" w:hAnsi="Arial" w:cs="Arial"/>
                <w:spacing w:val="-1"/>
                <w:sz w:val="16"/>
                <w:szCs w:val="16"/>
                <w:lang w:val="de-CH"/>
              </w:rPr>
              <w:t xml:space="preserve">pädagogische </w:t>
            </w:r>
            <w:r w:rsidR="007113CB" w:rsidRPr="00724E21">
              <w:rPr>
                <w:rFonts w:ascii="Arial" w:hAnsi="Arial" w:cs="Arial"/>
                <w:spacing w:val="-1"/>
                <w:sz w:val="16"/>
                <w:szCs w:val="16"/>
                <w:lang w:val="de-CH"/>
              </w:rPr>
              <w:t xml:space="preserve">Kompetenzen, um Unterricht in der Zielstufe zu erteilen (z.B. </w:t>
            </w:r>
            <w:r w:rsidR="008453A1">
              <w:rPr>
                <w:rFonts w:ascii="Arial" w:hAnsi="Arial" w:cs="Arial"/>
                <w:spacing w:val="-1"/>
                <w:sz w:val="16"/>
                <w:szCs w:val="16"/>
                <w:lang w:val="de-CH"/>
              </w:rPr>
              <w:t xml:space="preserve">Zielstufenbezug, </w:t>
            </w:r>
            <w:r w:rsidR="007113CB" w:rsidRPr="00724E21">
              <w:rPr>
                <w:rFonts w:ascii="Arial" w:hAnsi="Arial" w:cs="Arial"/>
                <w:spacing w:val="-1"/>
                <w:sz w:val="16"/>
                <w:szCs w:val="16"/>
                <w:lang w:val="de-CH"/>
              </w:rPr>
              <w:t>Unterrichtssprache) sind…</w:t>
            </w:r>
          </w:p>
        </w:tc>
        <w:tc>
          <w:tcPr>
            <w:tcW w:w="2436" w:type="dxa"/>
            <w:gridSpan w:val="3"/>
            <w:tcBorders>
              <w:top w:val="single" w:sz="8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vAlign w:val="center"/>
          </w:tcPr>
          <w:p w14:paraId="2CAD49CC" w14:textId="5F789A68" w:rsidR="007113CB" w:rsidRPr="00724E21" w:rsidRDefault="00690494" w:rsidP="00DD6907">
            <w:pPr>
              <w:pStyle w:val="TableParagraph"/>
              <w:ind w:left="187"/>
              <w:rPr>
                <w:rFonts w:ascii="Arial" w:hAnsi="Arial" w:cs="Arial"/>
                <w:b/>
                <w:spacing w:val="-1"/>
                <w:sz w:val="16"/>
                <w:szCs w:val="16"/>
                <w:lang w:val="de-CH"/>
              </w:rPr>
            </w:pPr>
            <w:sdt>
              <w:sdtPr>
                <w:rPr>
                  <w:spacing w:val="-1"/>
                  <w:sz w:val="20"/>
                </w:rPr>
                <w:id w:val="-890269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6907" w:rsidRPr="00724E21">
                  <w:rPr>
                    <w:rFonts w:ascii="MS Gothic" w:eastAsia="MS Gothic" w:hAnsi="MS Gothic"/>
                    <w:spacing w:val="-1"/>
                    <w:sz w:val="20"/>
                    <w:lang w:val="de-CH"/>
                  </w:rPr>
                  <w:t>☐</w:t>
                </w:r>
              </w:sdtContent>
            </w:sdt>
            <w:r w:rsidR="007113CB" w:rsidRPr="00724E21">
              <w:rPr>
                <w:rFonts w:ascii="Arial" w:hAnsi="Arial" w:cs="Arial"/>
                <w:spacing w:val="-1"/>
                <w:sz w:val="16"/>
                <w:szCs w:val="16"/>
                <w:lang w:val="de-CH"/>
              </w:rPr>
              <w:t xml:space="preserve"> ausreichend vorhanden</w:t>
            </w:r>
          </w:p>
        </w:tc>
        <w:tc>
          <w:tcPr>
            <w:tcW w:w="2436" w:type="dxa"/>
            <w:tcBorders>
              <w:top w:val="single" w:sz="8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vAlign w:val="center"/>
          </w:tcPr>
          <w:p w14:paraId="0EF4E9D5" w14:textId="331671A3" w:rsidR="007113CB" w:rsidRPr="00724E21" w:rsidRDefault="00690494" w:rsidP="00DD6907">
            <w:pPr>
              <w:pStyle w:val="TableParagraph"/>
              <w:ind w:left="526" w:hanging="339"/>
              <w:rPr>
                <w:rFonts w:ascii="Arial" w:hAnsi="Arial" w:cs="Arial"/>
                <w:spacing w:val="-1"/>
                <w:sz w:val="16"/>
                <w:szCs w:val="16"/>
                <w:lang w:val="de-CH"/>
              </w:rPr>
            </w:pPr>
            <w:sdt>
              <w:sdtPr>
                <w:rPr>
                  <w:spacing w:val="-1"/>
                  <w:sz w:val="20"/>
                </w:rPr>
                <w:id w:val="-592318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6907" w:rsidRPr="00724E21">
                  <w:rPr>
                    <w:rFonts w:ascii="MS Gothic" w:eastAsia="MS Gothic" w:hAnsi="MS Gothic"/>
                    <w:spacing w:val="-1"/>
                    <w:sz w:val="20"/>
                    <w:lang w:val="de-CH"/>
                  </w:rPr>
                  <w:t>☐</w:t>
                </w:r>
              </w:sdtContent>
            </w:sdt>
            <w:r w:rsidR="007113CB" w:rsidRPr="00724E21">
              <w:rPr>
                <w:rFonts w:ascii="Arial" w:hAnsi="Arial" w:cs="Arial"/>
                <w:spacing w:val="-1"/>
                <w:sz w:val="16"/>
                <w:szCs w:val="16"/>
                <w:lang w:val="de-CH"/>
              </w:rPr>
              <w:t xml:space="preserve"> nicht ausreichend</w:t>
            </w:r>
          </w:p>
          <w:p w14:paraId="64BB583C" w14:textId="77777777" w:rsidR="007113CB" w:rsidRPr="00724E21" w:rsidRDefault="007113CB" w:rsidP="00DD6907">
            <w:pPr>
              <w:pStyle w:val="TableParagraph"/>
              <w:ind w:left="526" w:hanging="339"/>
              <w:rPr>
                <w:rFonts w:ascii="Arial" w:hAnsi="Arial" w:cs="Arial"/>
                <w:b/>
                <w:spacing w:val="-1"/>
                <w:sz w:val="16"/>
                <w:szCs w:val="16"/>
                <w:lang w:val="de-CH"/>
              </w:rPr>
            </w:pPr>
            <w:r w:rsidRPr="00724E21">
              <w:rPr>
                <w:rFonts w:ascii="Arial" w:hAnsi="Arial" w:cs="Arial"/>
                <w:spacing w:val="-1"/>
                <w:sz w:val="16"/>
                <w:szCs w:val="16"/>
                <w:lang w:val="de-CH"/>
              </w:rPr>
              <w:t>vorhanden</w:t>
            </w:r>
          </w:p>
        </w:tc>
      </w:tr>
      <w:tr w:rsidR="007113CB" w:rsidRPr="00724E21" w14:paraId="1CE93CB5" w14:textId="77777777" w:rsidTr="003F67EC">
        <w:trPr>
          <w:trHeight w:val="728"/>
        </w:trPr>
        <w:tc>
          <w:tcPr>
            <w:tcW w:w="4525" w:type="dxa"/>
            <w:gridSpan w:val="3"/>
            <w:tcBorders>
              <w:top w:val="single" w:sz="18" w:space="0" w:color="auto"/>
              <w:left w:val="single" w:sz="18" w:space="0" w:color="auto"/>
              <w:right w:val="single" w:sz="3" w:space="0" w:color="000000"/>
            </w:tcBorders>
          </w:tcPr>
          <w:p w14:paraId="402B0515" w14:textId="04356220" w:rsidR="007113CB" w:rsidRPr="00724E21" w:rsidRDefault="00847647" w:rsidP="00D439C5">
            <w:pPr>
              <w:pStyle w:val="TableParagraph"/>
              <w:spacing w:before="240"/>
              <w:ind w:left="186"/>
              <w:rPr>
                <w:rFonts w:ascii="Arial" w:hAnsi="Arial" w:cs="Arial"/>
                <w:b/>
                <w:spacing w:val="-1"/>
                <w:sz w:val="20"/>
                <w:lang w:val="de-CH"/>
              </w:rPr>
            </w:pPr>
            <w:r w:rsidRPr="00724E21">
              <w:rPr>
                <w:rFonts w:ascii="Arial" w:hAnsi="Arial" w:cs="Arial"/>
                <w:b/>
                <w:spacing w:val="-1"/>
                <w:sz w:val="20"/>
                <w:lang w:val="de-CH"/>
              </w:rPr>
              <w:t xml:space="preserve">Der Leistungsnachweis </w:t>
            </w:r>
            <w:r w:rsidR="007113CB" w:rsidRPr="00724E21">
              <w:rPr>
                <w:rFonts w:ascii="Arial" w:hAnsi="Arial" w:cs="Arial"/>
                <w:b/>
                <w:spacing w:val="-1"/>
                <w:sz w:val="20"/>
                <w:lang w:val="de-CH"/>
              </w:rPr>
              <w:t>Praktikum ist</w:t>
            </w:r>
          </w:p>
        </w:tc>
        <w:tc>
          <w:tcPr>
            <w:tcW w:w="2436" w:type="dxa"/>
            <w:gridSpan w:val="3"/>
            <w:tcBorders>
              <w:top w:val="single" w:sz="18" w:space="0" w:color="auto"/>
              <w:left w:val="single" w:sz="3" w:space="0" w:color="000000"/>
              <w:right w:val="single" w:sz="3" w:space="0" w:color="000000"/>
            </w:tcBorders>
            <w:vAlign w:val="center"/>
          </w:tcPr>
          <w:p w14:paraId="4D6EDE08" w14:textId="36EDABE0" w:rsidR="007113CB" w:rsidRPr="00724E21" w:rsidRDefault="00690494" w:rsidP="003F67EC">
            <w:pPr>
              <w:pStyle w:val="TableParagraph"/>
              <w:ind w:left="187"/>
              <w:rPr>
                <w:rFonts w:ascii="Arial" w:hAnsi="Arial" w:cs="Arial"/>
                <w:spacing w:val="-1"/>
                <w:sz w:val="18"/>
                <w:szCs w:val="18"/>
                <w:lang w:val="de-CH"/>
              </w:rPr>
            </w:pPr>
            <w:sdt>
              <w:sdtPr>
                <w:rPr>
                  <w:rFonts w:ascii="Arial" w:hAnsi="Arial" w:cs="Arial"/>
                  <w:spacing w:val="-1"/>
                  <w:sz w:val="18"/>
                  <w:szCs w:val="18"/>
                  <w:lang w:val="de-CH"/>
                </w:rPr>
                <w:id w:val="-1282643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0B8F" w:rsidRPr="00724E21">
                  <w:rPr>
                    <w:rFonts w:ascii="MS Gothic" w:eastAsia="MS Gothic" w:hAnsi="MS Gothic" w:cs="Arial"/>
                    <w:spacing w:val="-1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="007113CB" w:rsidRPr="00724E21">
              <w:rPr>
                <w:rFonts w:ascii="Arial" w:hAnsi="Arial" w:cs="Arial"/>
                <w:spacing w:val="-1"/>
                <w:sz w:val="18"/>
                <w:szCs w:val="18"/>
                <w:lang w:val="de-CH"/>
              </w:rPr>
              <w:t xml:space="preserve"> </w:t>
            </w:r>
            <w:r w:rsidR="00847647" w:rsidRPr="00724E21">
              <w:rPr>
                <w:rFonts w:ascii="Arial" w:hAnsi="Arial" w:cs="Arial"/>
                <w:b/>
                <w:spacing w:val="-1"/>
                <w:sz w:val="18"/>
                <w:szCs w:val="18"/>
                <w:lang w:val="de-CH"/>
              </w:rPr>
              <w:t>erfüllt</w:t>
            </w:r>
          </w:p>
          <w:p w14:paraId="3148BCDD" w14:textId="77777777" w:rsidR="007113CB" w:rsidRPr="00724E21" w:rsidRDefault="007113CB" w:rsidP="003F67EC">
            <w:pPr>
              <w:pStyle w:val="TableParagraph"/>
              <w:ind w:left="187"/>
              <w:rPr>
                <w:rFonts w:ascii="Arial" w:hAnsi="Arial" w:cs="Arial"/>
                <w:spacing w:val="-1"/>
                <w:sz w:val="16"/>
                <w:szCs w:val="16"/>
                <w:lang w:val="de-CH"/>
              </w:rPr>
            </w:pPr>
            <w:r w:rsidRPr="00724E21">
              <w:rPr>
                <w:rFonts w:ascii="Arial" w:hAnsi="Arial" w:cs="Arial"/>
                <w:spacing w:val="-1"/>
                <w:sz w:val="15"/>
                <w:szCs w:val="15"/>
                <w:lang w:val="de-CH"/>
              </w:rPr>
              <w:t>(alle Felder dieser Spalte sind angekreuzt)</w:t>
            </w:r>
          </w:p>
        </w:tc>
        <w:tc>
          <w:tcPr>
            <w:tcW w:w="2436" w:type="dxa"/>
            <w:tcBorders>
              <w:top w:val="single" w:sz="18" w:space="0" w:color="auto"/>
              <w:left w:val="single" w:sz="3" w:space="0" w:color="000000"/>
              <w:right w:val="single" w:sz="18" w:space="0" w:color="auto"/>
            </w:tcBorders>
            <w:vAlign w:val="center"/>
          </w:tcPr>
          <w:p w14:paraId="4E822999" w14:textId="5FFA0D45" w:rsidR="007113CB" w:rsidRPr="00724E21" w:rsidRDefault="00690494" w:rsidP="003F67EC">
            <w:pPr>
              <w:pStyle w:val="TableParagraph"/>
              <w:ind w:left="187"/>
              <w:rPr>
                <w:rFonts w:ascii="Arial" w:hAnsi="Arial" w:cs="Arial"/>
                <w:spacing w:val="-1"/>
                <w:sz w:val="18"/>
                <w:lang w:val="de-CH"/>
              </w:rPr>
            </w:pPr>
            <w:sdt>
              <w:sdtPr>
                <w:rPr>
                  <w:rFonts w:ascii="Arial" w:hAnsi="Arial" w:cs="Arial"/>
                  <w:spacing w:val="-1"/>
                  <w:sz w:val="20"/>
                  <w:lang w:val="de-CH"/>
                </w:rPr>
                <w:id w:val="-1853564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13CB" w:rsidRPr="00724E21">
                  <w:rPr>
                    <w:rFonts w:ascii="Segoe UI Symbol" w:eastAsia="MS Gothic" w:hAnsi="Segoe UI Symbol" w:cs="Segoe UI Symbol"/>
                    <w:spacing w:val="-1"/>
                    <w:sz w:val="20"/>
                    <w:lang w:val="de-CH"/>
                  </w:rPr>
                  <w:t>☐</w:t>
                </w:r>
              </w:sdtContent>
            </w:sdt>
            <w:r w:rsidR="007113CB" w:rsidRPr="00724E21">
              <w:rPr>
                <w:rFonts w:ascii="Arial" w:hAnsi="Arial" w:cs="Arial"/>
                <w:spacing w:val="-1"/>
                <w:sz w:val="20"/>
                <w:lang w:val="de-CH"/>
              </w:rPr>
              <w:t xml:space="preserve"> </w:t>
            </w:r>
            <w:r w:rsidR="007113CB" w:rsidRPr="00724E21">
              <w:rPr>
                <w:rFonts w:ascii="Arial" w:hAnsi="Arial" w:cs="Arial"/>
                <w:b/>
                <w:spacing w:val="-1"/>
                <w:sz w:val="18"/>
                <w:lang w:val="de-CH"/>
              </w:rPr>
              <w:t xml:space="preserve">nicht </w:t>
            </w:r>
            <w:r w:rsidR="00847647" w:rsidRPr="00724E21">
              <w:rPr>
                <w:rFonts w:ascii="Arial" w:hAnsi="Arial" w:cs="Arial"/>
                <w:b/>
                <w:spacing w:val="-1"/>
                <w:sz w:val="18"/>
                <w:lang w:val="de-CH"/>
              </w:rPr>
              <w:t>erfüllt</w:t>
            </w:r>
          </w:p>
          <w:p w14:paraId="7282BF13" w14:textId="77777777" w:rsidR="007113CB" w:rsidRPr="00724E21" w:rsidRDefault="007113CB" w:rsidP="003F67EC">
            <w:pPr>
              <w:pStyle w:val="TableParagraph"/>
              <w:ind w:left="187"/>
              <w:rPr>
                <w:rFonts w:ascii="Arial" w:hAnsi="Arial" w:cs="Arial"/>
                <w:spacing w:val="-1"/>
                <w:sz w:val="20"/>
                <w:lang w:val="de-CH"/>
              </w:rPr>
            </w:pPr>
            <w:r w:rsidRPr="00724E21">
              <w:rPr>
                <w:rFonts w:ascii="Arial" w:hAnsi="Arial" w:cs="Arial"/>
                <w:spacing w:val="-1"/>
                <w:sz w:val="15"/>
                <w:szCs w:val="21"/>
                <w:lang w:val="de-CH"/>
              </w:rPr>
              <w:t>(mindestens ein Feld dieser Spalte ist angekreuzt)</w:t>
            </w:r>
          </w:p>
        </w:tc>
      </w:tr>
      <w:tr w:rsidR="007113CB" w:rsidRPr="00724E21" w14:paraId="68995C9E" w14:textId="77777777" w:rsidTr="00D439C5">
        <w:trPr>
          <w:trHeight w:val="1701"/>
        </w:trPr>
        <w:tc>
          <w:tcPr>
            <w:tcW w:w="9397" w:type="dxa"/>
            <w:gridSpan w:val="7"/>
            <w:tcBorders>
              <w:top w:val="single" w:sz="18" w:space="0" w:color="000000"/>
              <w:left w:val="single" w:sz="3" w:space="0" w:color="000000"/>
              <w:right w:val="single" w:sz="3" w:space="0" w:color="000000"/>
            </w:tcBorders>
          </w:tcPr>
          <w:p w14:paraId="3ACAA885" w14:textId="16DC087B" w:rsidR="007113CB" w:rsidRPr="00724E21" w:rsidRDefault="007113CB" w:rsidP="00D439C5">
            <w:pPr>
              <w:pStyle w:val="TableParagraph"/>
              <w:spacing w:before="240"/>
              <w:ind w:left="186"/>
              <w:rPr>
                <w:rFonts w:cs="Arial"/>
                <w:lang w:val="de-CH"/>
              </w:rPr>
            </w:pPr>
            <w:r w:rsidRPr="00724E21">
              <w:rPr>
                <w:rFonts w:ascii="Arial" w:hAnsi="Arial"/>
                <w:b/>
                <w:spacing w:val="-1"/>
                <w:sz w:val="16"/>
                <w:lang w:val="de-CH"/>
              </w:rPr>
              <w:t>Administrative Bemerkungen:</w:t>
            </w:r>
          </w:p>
          <w:p w14:paraId="0BAFDC13" w14:textId="18CD50F3" w:rsidR="007113CB" w:rsidRPr="00724E21" w:rsidRDefault="00690494" w:rsidP="00D439C5">
            <w:pPr>
              <w:ind w:left="227"/>
              <w:rPr>
                <w:sz w:val="20"/>
                <w:lang w:val="de-CH"/>
              </w:rPr>
            </w:pPr>
            <w:sdt>
              <w:sdtPr>
                <w:rPr>
                  <w:rFonts w:eastAsia="Calibri" w:cs="Arial"/>
                  <w:sz w:val="16"/>
                  <w:szCs w:val="18"/>
                </w:rPr>
                <w:id w:val="-970985811"/>
                <w:placeholder>
                  <w:docPart w:val="B10240EBE6B2CF4D8ADE891C4B3F1231"/>
                </w:placeholder>
                <w:showingPlcHdr/>
                <w:text/>
              </w:sdtPr>
              <w:sdtEndPr/>
              <w:sdtContent>
                <w:r w:rsidR="007E69F1" w:rsidRPr="00CB3543">
                  <w:rPr>
                    <w:rStyle w:val="Platzhaltertext"/>
                    <w:sz w:val="20"/>
                    <w:szCs w:val="20"/>
                  </w:rPr>
                  <w:t>Text eingeben</w:t>
                </w:r>
              </w:sdtContent>
            </w:sdt>
            <w:r w:rsidR="007E69F1" w:rsidDel="007E69F1">
              <w:rPr>
                <w:sz w:val="20"/>
              </w:rPr>
              <w:t xml:space="preserve"> </w:t>
            </w:r>
          </w:p>
          <w:p w14:paraId="7040D86E" w14:textId="43255893" w:rsidR="007113CB" w:rsidRPr="00724E21" w:rsidRDefault="007113CB" w:rsidP="00D439C5">
            <w:pPr>
              <w:ind w:left="227"/>
              <w:rPr>
                <w:sz w:val="20"/>
                <w:lang w:val="de-CH"/>
              </w:rPr>
            </w:pPr>
          </w:p>
          <w:p w14:paraId="749A6BA3" w14:textId="77777777" w:rsidR="007113CB" w:rsidRPr="00724E21" w:rsidRDefault="007113CB" w:rsidP="00D439C5">
            <w:pPr>
              <w:rPr>
                <w:sz w:val="20"/>
                <w:lang w:val="de-CH"/>
              </w:rPr>
            </w:pPr>
          </w:p>
          <w:p w14:paraId="632048E5" w14:textId="77777777" w:rsidR="007113CB" w:rsidRPr="00724E21" w:rsidRDefault="007113CB" w:rsidP="00D439C5">
            <w:pPr>
              <w:rPr>
                <w:lang w:val="de-CH"/>
              </w:rPr>
            </w:pPr>
          </w:p>
        </w:tc>
      </w:tr>
      <w:tr w:rsidR="00B744F2" w:rsidRPr="00724E21" w14:paraId="76D9276F" w14:textId="77777777" w:rsidTr="003F67EC">
        <w:trPr>
          <w:trHeight w:hRule="exact" w:val="319"/>
        </w:trPr>
        <w:tc>
          <w:tcPr>
            <w:tcW w:w="2950" w:type="dxa"/>
            <w:gridSpan w:val="2"/>
            <w:tcBorders>
              <w:top w:val="single" w:sz="19" w:space="0" w:color="000000"/>
              <w:left w:val="single" w:sz="18" w:space="0" w:color="auto"/>
              <w:bottom w:val="single" w:sz="3" w:space="0" w:color="000000"/>
              <w:right w:val="single" w:sz="3" w:space="0" w:color="000000"/>
            </w:tcBorders>
            <w:vAlign w:val="center"/>
          </w:tcPr>
          <w:p w14:paraId="66B09828" w14:textId="77777777" w:rsidR="00B744F2" w:rsidRPr="00724E21" w:rsidRDefault="00B744F2" w:rsidP="003F67EC">
            <w:pPr>
              <w:pStyle w:val="TableParagraph"/>
              <w:spacing w:line="177" w:lineRule="exact"/>
              <w:ind w:left="113"/>
              <w:rPr>
                <w:rFonts w:ascii="Arial" w:eastAsia="Arial" w:hAnsi="Arial" w:cs="Arial"/>
                <w:sz w:val="16"/>
                <w:szCs w:val="16"/>
                <w:lang w:val="de-CH"/>
              </w:rPr>
            </w:pPr>
            <w:r w:rsidRPr="00724E21">
              <w:rPr>
                <w:rFonts w:ascii="Arial"/>
                <w:spacing w:val="-1"/>
                <w:sz w:val="16"/>
                <w:lang w:val="de-CH"/>
              </w:rPr>
              <w:t>Ort</w:t>
            </w:r>
          </w:p>
        </w:tc>
        <w:tc>
          <w:tcPr>
            <w:tcW w:w="1985" w:type="dxa"/>
            <w:gridSpan w:val="2"/>
            <w:tcBorders>
              <w:top w:val="single" w:sz="1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FCA34B6" w14:textId="77777777" w:rsidR="00B744F2" w:rsidRPr="00724E21" w:rsidRDefault="00B744F2" w:rsidP="003F67EC">
            <w:pPr>
              <w:pStyle w:val="TableParagraph"/>
              <w:spacing w:line="177" w:lineRule="exact"/>
              <w:ind w:left="113"/>
              <w:rPr>
                <w:rFonts w:ascii="Arial" w:eastAsia="Arial" w:hAnsi="Arial" w:cs="Arial"/>
                <w:sz w:val="16"/>
                <w:szCs w:val="16"/>
                <w:lang w:val="de-CH"/>
              </w:rPr>
            </w:pPr>
            <w:r w:rsidRPr="00241638">
              <w:rPr>
                <w:rFonts w:ascii="Arial"/>
                <w:spacing w:val="-2"/>
                <w:sz w:val="16"/>
                <w:lang w:val="de-CH"/>
              </w:rPr>
              <w:t>Datum</w:t>
            </w:r>
          </w:p>
        </w:tc>
        <w:tc>
          <w:tcPr>
            <w:tcW w:w="4462" w:type="dxa"/>
            <w:gridSpan w:val="3"/>
            <w:tcBorders>
              <w:top w:val="single" w:sz="19" w:space="0" w:color="000000"/>
              <w:left w:val="single" w:sz="3" w:space="0" w:color="000000"/>
              <w:bottom w:val="single" w:sz="3" w:space="0" w:color="000000"/>
              <w:right w:val="single" w:sz="18" w:space="0" w:color="auto"/>
            </w:tcBorders>
            <w:vAlign w:val="center"/>
          </w:tcPr>
          <w:p w14:paraId="2B54FF76" w14:textId="662B4772" w:rsidR="00B744F2" w:rsidRPr="00724E21" w:rsidRDefault="00B744F2" w:rsidP="003F67EC">
            <w:pPr>
              <w:pStyle w:val="TableParagraph"/>
              <w:spacing w:line="177" w:lineRule="exact"/>
              <w:ind w:left="113"/>
              <w:rPr>
                <w:rFonts w:ascii="Arial" w:eastAsia="Arial" w:hAnsi="Arial" w:cs="Arial"/>
                <w:sz w:val="16"/>
                <w:szCs w:val="16"/>
                <w:lang w:val="de-CH"/>
              </w:rPr>
            </w:pPr>
            <w:r w:rsidRPr="00724E21">
              <w:rPr>
                <w:rFonts w:ascii="Arial"/>
                <w:spacing w:val="-1"/>
                <w:sz w:val="16"/>
                <w:lang w:val="de-CH"/>
              </w:rPr>
              <w:t>Unterschrift</w:t>
            </w:r>
            <w:r>
              <w:rPr>
                <w:rFonts w:ascii="Arial"/>
                <w:spacing w:val="-1"/>
                <w:sz w:val="16"/>
                <w:lang w:val="de-CH"/>
              </w:rPr>
              <w:t xml:space="preserve"> Praxislehrperson</w:t>
            </w:r>
            <w:r w:rsidR="0064486D" w:rsidRPr="0064486D">
              <w:rPr>
                <w:rStyle w:val="Funotenzeichen"/>
                <w:rFonts w:ascii="Arial"/>
                <w:spacing w:val="-1"/>
                <w:sz w:val="16"/>
                <w:szCs w:val="16"/>
                <w:lang w:val="de-CH"/>
              </w:rPr>
              <w:footnoteReference w:id="1"/>
            </w:r>
            <w:r w:rsidR="006709C4">
              <w:rPr>
                <w:rFonts w:ascii="Arial"/>
                <w:spacing w:val="-1"/>
                <w:sz w:val="16"/>
                <w:lang w:val="de-CH"/>
              </w:rPr>
              <w:t xml:space="preserve"> </w:t>
            </w:r>
          </w:p>
        </w:tc>
      </w:tr>
      <w:tr w:rsidR="00B744F2" w:rsidRPr="00724E21" w14:paraId="6F0FC21B" w14:textId="77777777" w:rsidTr="003F67EC">
        <w:trPr>
          <w:trHeight w:hRule="exact" w:val="848"/>
        </w:trPr>
        <w:tc>
          <w:tcPr>
            <w:tcW w:w="2950" w:type="dxa"/>
            <w:gridSpan w:val="2"/>
            <w:tcBorders>
              <w:top w:val="single" w:sz="3" w:space="0" w:color="000000"/>
              <w:left w:val="single" w:sz="18" w:space="0" w:color="auto"/>
              <w:bottom w:val="single" w:sz="18" w:space="0" w:color="000000"/>
              <w:right w:val="single" w:sz="3" w:space="0" w:color="000000"/>
            </w:tcBorders>
          </w:tcPr>
          <w:p w14:paraId="12F9EB4C" w14:textId="3D4B71D8" w:rsidR="00B744F2" w:rsidRPr="00724E21" w:rsidRDefault="00690494" w:rsidP="00712A26">
            <w:pPr>
              <w:spacing w:before="120"/>
              <w:ind w:left="57"/>
              <w:rPr>
                <w:sz w:val="20"/>
                <w:szCs w:val="20"/>
                <w:lang w:val="de-CH"/>
              </w:rPr>
            </w:pPr>
            <w:sdt>
              <w:sdtPr>
                <w:rPr>
                  <w:rFonts w:eastAsia="Calibri" w:cs="Arial"/>
                  <w:sz w:val="16"/>
                  <w:szCs w:val="18"/>
                </w:rPr>
                <w:id w:val="-2113739350"/>
                <w:placeholder>
                  <w:docPart w:val="FC05C5668CDE154C9C4394E276E104BC"/>
                </w:placeholder>
                <w:showingPlcHdr/>
                <w:text/>
              </w:sdtPr>
              <w:sdtEndPr/>
              <w:sdtContent>
                <w:r w:rsidR="007E69F1" w:rsidRPr="00CB3543">
                  <w:rPr>
                    <w:rStyle w:val="Platzhaltertext"/>
                    <w:sz w:val="20"/>
                    <w:szCs w:val="20"/>
                  </w:rPr>
                  <w:t>Text eingeben</w:t>
                </w:r>
              </w:sdtContent>
            </w:sdt>
            <w:r w:rsidR="007E69F1" w:rsidRPr="00724E21" w:rsidDel="00B744F2">
              <w:rPr>
                <w:spacing w:val="-1"/>
                <w:sz w:val="20"/>
                <w:szCs w:val="20"/>
                <w:lang w:val="de-CH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3" w:space="0" w:color="000000"/>
              <w:left w:val="single" w:sz="3" w:space="0" w:color="000000"/>
              <w:bottom w:val="single" w:sz="18" w:space="0" w:color="000000"/>
              <w:right w:val="single" w:sz="3" w:space="0" w:color="000000"/>
            </w:tcBorders>
          </w:tcPr>
          <w:p w14:paraId="18C48273" w14:textId="3786BBE1" w:rsidR="00B744F2" w:rsidRPr="00724E21" w:rsidRDefault="00690494" w:rsidP="00712A26">
            <w:pPr>
              <w:spacing w:before="120"/>
              <w:ind w:left="57"/>
              <w:rPr>
                <w:sz w:val="20"/>
                <w:szCs w:val="20"/>
                <w:lang w:val="de-CH"/>
              </w:rPr>
            </w:pPr>
            <w:sdt>
              <w:sdtPr>
                <w:rPr>
                  <w:rFonts w:eastAsia="Calibri" w:cs="Arial"/>
                  <w:sz w:val="16"/>
                  <w:szCs w:val="18"/>
                </w:rPr>
                <w:id w:val="1972401949"/>
                <w:placeholder>
                  <w:docPart w:val="4679CC74C984214F80C03A8C76872DF0"/>
                </w:placeholder>
                <w:showingPlcHdr/>
                <w:text/>
              </w:sdtPr>
              <w:sdtEndPr/>
              <w:sdtContent>
                <w:r w:rsidR="00241638" w:rsidRPr="00633B60">
                  <w:rPr>
                    <w:rStyle w:val="Platzhaltertext"/>
                  </w:rPr>
                  <w:t>TT</w:t>
                </w:r>
                <w:r w:rsidR="00241638">
                  <w:rPr>
                    <w:rStyle w:val="Platzhaltertext"/>
                  </w:rPr>
                  <w:t>.</w:t>
                </w:r>
                <w:r w:rsidR="00241638" w:rsidRPr="00633B60">
                  <w:rPr>
                    <w:rStyle w:val="Platzhaltertext"/>
                  </w:rPr>
                  <w:t>MM</w:t>
                </w:r>
                <w:r w:rsidR="00241638">
                  <w:rPr>
                    <w:rStyle w:val="Platzhaltertext"/>
                  </w:rPr>
                  <w:t>.</w:t>
                </w:r>
                <w:r w:rsidR="00241638" w:rsidRPr="00633B60">
                  <w:rPr>
                    <w:rStyle w:val="Platzhaltertext"/>
                  </w:rPr>
                  <w:t>JJJJ</w:t>
                </w:r>
              </w:sdtContent>
            </w:sdt>
            <w:r w:rsidR="00241638" w:rsidDel="00241638">
              <w:rPr>
                <w:sz w:val="20"/>
                <w:szCs w:val="20"/>
              </w:rPr>
              <w:t xml:space="preserve"> </w:t>
            </w:r>
          </w:p>
        </w:tc>
        <w:tc>
          <w:tcPr>
            <w:tcW w:w="4462" w:type="dxa"/>
            <w:gridSpan w:val="3"/>
            <w:tcBorders>
              <w:top w:val="single" w:sz="3" w:space="0" w:color="000000"/>
              <w:left w:val="single" w:sz="3" w:space="0" w:color="000000"/>
              <w:bottom w:val="single" w:sz="18" w:space="0" w:color="000000"/>
              <w:right w:val="single" w:sz="18" w:space="0" w:color="auto"/>
            </w:tcBorders>
            <w:vAlign w:val="center"/>
          </w:tcPr>
          <w:p w14:paraId="45CD4653" w14:textId="77777777" w:rsidR="00B744F2" w:rsidRPr="00724E21" w:rsidRDefault="00B744F2" w:rsidP="00494779">
            <w:pPr>
              <w:rPr>
                <w:sz w:val="20"/>
                <w:szCs w:val="20"/>
                <w:lang w:val="de-CH"/>
              </w:rPr>
            </w:pPr>
          </w:p>
        </w:tc>
      </w:tr>
    </w:tbl>
    <w:p w14:paraId="4A966B7C" w14:textId="390246A6" w:rsidR="007113CB" w:rsidRPr="00724E21" w:rsidRDefault="007113CB" w:rsidP="007113CB">
      <w:pPr>
        <w:spacing w:before="4" w:line="190" w:lineRule="exact"/>
        <w:rPr>
          <w:sz w:val="19"/>
          <w:szCs w:val="19"/>
        </w:rPr>
      </w:pPr>
    </w:p>
    <w:p w14:paraId="275D2AC5" w14:textId="3C3E8096" w:rsidR="00B33A3D" w:rsidRPr="00724E21" w:rsidRDefault="00B33A3D" w:rsidP="007113CB">
      <w:pPr>
        <w:spacing w:before="4" w:line="190" w:lineRule="exact"/>
        <w:rPr>
          <w:sz w:val="19"/>
          <w:szCs w:val="19"/>
        </w:rPr>
      </w:pPr>
    </w:p>
    <w:p w14:paraId="7D6ACB2D" w14:textId="02A6C188" w:rsidR="00D269F1" w:rsidRPr="00724E21" w:rsidRDefault="00D269F1" w:rsidP="00D269F1">
      <w:pPr>
        <w:rPr>
          <w:rFonts w:cs="Arial"/>
          <w:sz w:val="16"/>
          <w:szCs w:val="16"/>
        </w:rPr>
      </w:pPr>
      <w:r w:rsidRPr="00724E21">
        <w:rPr>
          <w:rFonts w:cs="Arial"/>
          <w:sz w:val="16"/>
          <w:szCs w:val="16"/>
        </w:rPr>
        <w:t xml:space="preserve">Das Bewertungsformular mitsamt dem Dokument </w:t>
      </w:r>
      <w:r w:rsidR="00854763" w:rsidRPr="00724E21">
        <w:rPr>
          <w:sz w:val="16"/>
          <w:szCs w:val="16"/>
        </w:rPr>
        <w:t>«</w:t>
      </w:r>
      <w:r w:rsidRPr="00724E21">
        <w:rPr>
          <w:rFonts w:cs="Arial"/>
          <w:sz w:val="16"/>
          <w:szCs w:val="16"/>
        </w:rPr>
        <w:t>Dokumentation Professionalisierungsaufgaben/Entwicklungsaufgaben</w:t>
      </w:r>
      <w:r w:rsidR="00854763" w:rsidRPr="00724E21">
        <w:rPr>
          <w:sz w:val="16"/>
          <w:szCs w:val="16"/>
        </w:rPr>
        <w:t>»</w:t>
      </w:r>
      <w:r w:rsidRPr="00724E21">
        <w:rPr>
          <w:rFonts w:cs="Arial"/>
          <w:sz w:val="16"/>
          <w:szCs w:val="16"/>
        </w:rPr>
        <w:t xml:space="preserve"> wird </w:t>
      </w:r>
      <w:r w:rsidR="00D43EE0" w:rsidRPr="00724E21">
        <w:rPr>
          <w:rFonts w:cs="Arial"/>
          <w:b/>
          <w:sz w:val="16"/>
          <w:szCs w:val="16"/>
        </w:rPr>
        <w:t xml:space="preserve">bis </w:t>
      </w:r>
      <w:r w:rsidR="00AB67CE">
        <w:rPr>
          <w:rFonts w:cs="Arial"/>
          <w:b/>
          <w:sz w:val="16"/>
          <w:szCs w:val="16"/>
        </w:rPr>
        <w:t>Mittwoch</w:t>
      </w:r>
      <w:r w:rsidR="00D43EE0" w:rsidRPr="00724E21">
        <w:rPr>
          <w:rFonts w:cs="Arial"/>
          <w:b/>
          <w:sz w:val="16"/>
          <w:szCs w:val="16"/>
        </w:rPr>
        <w:t xml:space="preserve">, </w:t>
      </w:r>
      <w:r w:rsidR="00AB67CE">
        <w:rPr>
          <w:rFonts w:cs="Arial"/>
          <w:b/>
          <w:sz w:val="16"/>
          <w:szCs w:val="16"/>
        </w:rPr>
        <w:t>1</w:t>
      </w:r>
      <w:r w:rsidR="00004D90">
        <w:rPr>
          <w:rFonts w:cs="Arial"/>
          <w:b/>
          <w:sz w:val="16"/>
          <w:szCs w:val="16"/>
        </w:rPr>
        <w:t>8</w:t>
      </w:r>
      <w:r w:rsidR="00AB67CE">
        <w:rPr>
          <w:rFonts w:cs="Arial"/>
          <w:b/>
          <w:sz w:val="16"/>
          <w:szCs w:val="16"/>
        </w:rPr>
        <w:t>.02.202</w:t>
      </w:r>
      <w:r w:rsidR="00004D90">
        <w:rPr>
          <w:rFonts w:cs="Arial"/>
          <w:b/>
          <w:sz w:val="16"/>
          <w:szCs w:val="16"/>
        </w:rPr>
        <w:t>6</w:t>
      </w:r>
      <w:r w:rsidR="00D43EE0" w:rsidRPr="00724E21">
        <w:rPr>
          <w:rFonts w:cs="Arial"/>
          <w:b/>
          <w:sz w:val="16"/>
          <w:szCs w:val="16"/>
        </w:rPr>
        <w:t xml:space="preserve"> </w:t>
      </w:r>
      <w:r w:rsidRPr="00724E21">
        <w:rPr>
          <w:rFonts w:cs="Arial"/>
          <w:sz w:val="16"/>
          <w:szCs w:val="16"/>
        </w:rPr>
        <w:t xml:space="preserve">per Mail von der Praxislehrperson an die Administration BpSt des jeweiligen Standortes gesendet, dabei werden </w:t>
      </w:r>
      <w:r w:rsidR="00690494">
        <w:rPr>
          <w:rFonts w:cs="Arial"/>
          <w:sz w:val="16"/>
          <w:szCs w:val="16"/>
        </w:rPr>
        <w:t>die Studierenden</w:t>
      </w:r>
      <w:r w:rsidRPr="00724E21">
        <w:rPr>
          <w:rFonts w:cs="Arial"/>
          <w:sz w:val="16"/>
          <w:szCs w:val="16"/>
        </w:rPr>
        <w:t xml:space="preserve"> sowie die Reflexionsseminarleitung ins CC genommen.</w:t>
      </w:r>
    </w:p>
    <w:p w14:paraId="050171E7" w14:textId="53FC26B8" w:rsidR="00D269F1" w:rsidRDefault="00D269F1" w:rsidP="00D269F1">
      <w:pPr>
        <w:rPr>
          <w:rFonts w:cs="Arial"/>
          <w:sz w:val="16"/>
          <w:szCs w:val="16"/>
        </w:rPr>
      </w:pPr>
    </w:p>
    <w:p w14:paraId="03D7249E" w14:textId="77777777" w:rsidR="00AB67CE" w:rsidRPr="00724E21" w:rsidRDefault="00AB67CE" w:rsidP="00D269F1">
      <w:pPr>
        <w:rPr>
          <w:rFonts w:cs="Arial"/>
          <w:sz w:val="16"/>
          <w:szCs w:val="16"/>
        </w:rPr>
      </w:pPr>
    </w:p>
    <w:p w14:paraId="237B600B" w14:textId="77777777" w:rsidR="00D269F1" w:rsidRPr="00724E21" w:rsidRDefault="00D269F1" w:rsidP="00D269F1">
      <w:pPr>
        <w:rPr>
          <w:rFonts w:cs="Arial"/>
          <w:sz w:val="16"/>
          <w:szCs w:val="16"/>
        </w:rPr>
      </w:pPr>
      <w:r w:rsidRPr="00724E21">
        <w:rPr>
          <w:rFonts w:cs="Arial"/>
          <w:b/>
          <w:sz w:val="16"/>
          <w:szCs w:val="16"/>
        </w:rPr>
        <w:t xml:space="preserve">Für Solothurn und Brugg-Windisch: </w:t>
      </w:r>
      <w:r w:rsidRPr="00724E21">
        <w:rPr>
          <w:rFonts w:cs="Arial"/>
          <w:sz w:val="16"/>
          <w:szCs w:val="16"/>
        </w:rPr>
        <w:t xml:space="preserve">Karin Lerch, </w:t>
      </w:r>
      <w:r w:rsidRPr="00724E21">
        <w:rPr>
          <w:sz w:val="16"/>
          <w:szCs w:val="16"/>
        </w:rPr>
        <w:t xml:space="preserve">Mail: </w:t>
      </w:r>
      <w:hyperlink r:id="rId12" w:history="1">
        <w:r w:rsidRPr="00724E21">
          <w:rPr>
            <w:rStyle w:val="Hyperlink"/>
            <w:sz w:val="16"/>
            <w:szCs w:val="16"/>
          </w:rPr>
          <w:t>karin.lerch@fhnw.ch</w:t>
        </w:r>
      </w:hyperlink>
      <w:r w:rsidRPr="00724E21">
        <w:rPr>
          <w:rStyle w:val="Hyperlink"/>
          <w:sz w:val="16"/>
          <w:szCs w:val="16"/>
        </w:rPr>
        <w:t xml:space="preserve">, </w:t>
      </w:r>
      <w:r w:rsidRPr="00724E21">
        <w:rPr>
          <w:sz w:val="16"/>
          <w:szCs w:val="16"/>
        </w:rPr>
        <w:t>Tel: 032 628 67 61</w:t>
      </w:r>
    </w:p>
    <w:p w14:paraId="4F205784" w14:textId="329D13B0" w:rsidR="00D269F1" w:rsidRPr="00724E21" w:rsidRDefault="00D269F1" w:rsidP="00D269F1">
      <w:pPr>
        <w:rPr>
          <w:sz w:val="16"/>
          <w:szCs w:val="16"/>
        </w:rPr>
      </w:pPr>
      <w:r w:rsidRPr="00724E21">
        <w:rPr>
          <w:rFonts w:cs="Arial"/>
          <w:sz w:val="16"/>
          <w:szCs w:val="16"/>
        </w:rPr>
        <w:t>FHNW Pädagogische Hochschule, Obere Sternengasse 7, 4502 Solothurn</w:t>
      </w:r>
    </w:p>
    <w:p w14:paraId="26CA54C5" w14:textId="77777777" w:rsidR="00D269F1" w:rsidRPr="00724E21" w:rsidRDefault="00D269F1" w:rsidP="00D269F1">
      <w:pPr>
        <w:rPr>
          <w:sz w:val="16"/>
          <w:szCs w:val="16"/>
        </w:rPr>
      </w:pPr>
    </w:p>
    <w:p w14:paraId="3B22E009" w14:textId="77777777" w:rsidR="00D269F1" w:rsidRPr="00724E21" w:rsidRDefault="00D269F1" w:rsidP="00D269F1">
      <w:pPr>
        <w:rPr>
          <w:sz w:val="16"/>
          <w:szCs w:val="16"/>
        </w:rPr>
      </w:pPr>
      <w:r w:rsidRPr="00724E21">
        <w:rPr>
          <w:rFonts w:cs="Arial"/>
          <w:b/>
          <w:sz w:val="16"/>
          <w:szCs w:val="16"/>
        </w:rPr>
        <w:t xml:space="preserve">Für Muttenz: </w:t>
      </w:r>
      <w:r w:rsidRPr="00724E21">
        <w:rPr>
          <w:rFonts w:cs="Arial"/>
          <w:sz w:val="16"/>
          <w:szCs w:val="16"/>
        </w:rPr>
        <w:t xml:space="preserve">Monika Augstburger, </w:t>
      </w:r>
      <w:r w:rsidRPr="00724E21">
        <w:rPr>
          <w:sz w:val="16"/>
          <w:szCs w:val="16"/>
        </w:rPr>
        <w:t xml:space="preserve">Mail: </w:t>
      </w:r>
      <w:hyperlink r:id="rId13" w:history="1">
        <w:r w:rsidRPr="00724E21">
          <w:rPr>
            <w:rStyle w:val="Hyperlink"/>
            <w:sz w:val="16"/>
            <w:szCs w:val="16"/>
          </w:rPr>
          <w:t>monika.augstburger@fhnw.ch</w:t>
        </w:r>
      </w:hyperlink>
      <w:r w:rsidRPr="00724E21">
        <w:rPr>
          <w:rStyle w:val="Hyperlink"/>
          <w:sz w:val="16"/>
          <w:szCs w:val="16"/>
        </w:rPr>
        <w:t xml:space="preserve">, </w:t>
      </w:r>
      <w:r w:rsidRPr="00724E21">
        <w:rPr>
          <w:sz w:val="16"/>
          <w:szCs w:val="16"/>
        </w:rPr>
        <w:t>Tel: 061 228 50 14</w:t>
      </w:r>
    </w:p>
    <w:p w14:paraId="43F98446" w14:textId="4F090FEB" w:rsidR="00D269F1" w:rsidRPr="00724E21" w:rsidRDefault="00D269F1" w:rsidP="00D269F1">
      <w:pPr>
        <w:rPr>
          <w:rFonts w:cs="Arial"/>
          <w:sz w:val="16"/>
          <w:szCs w:val="16"/>
        </w:rPr>
      </w:pPr>
      <w:r w:rsidRPr="00724E21">
        <w:rPr>
          <w:rFonts w:cs="Arial"/>
          <w:sz w:val="16"/>
          <w:szCs w:val="16"/>
        </w:rPr>
        <w:t>FHNW Pädagogische Hochschule, IKU, Raum 10.W.05, Hofackerstrasse 30, 4132 Muttenz</w:t>
      </w:r>
    </w:p>
    <w:p w14:paraId="5B90AF66" w14:textId="41593946" w:rsidR="00475121" w:rsidRPr="00724E21" w:rsidRDefault="00475121" w:rsidP="00DE3DEF">
      <w:pPr>
        <w:rPr>
          <w:rFonts w:cs="Arial"/>
          <w:sz w:val="16"/>
          <w:szCs w:val="16"/>
        </w:rPr>
      </w:pPr>
    </w:p>
    <w:sectPr w:rsidR="00475121" w:rsidRPr="00724E21" w:rsidSect="00B5174B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134" w:right="1134" w:bottom="851" w:left="1418" w:header="426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EC91A0" w14:textId="77777777" w:rsidR="00D4366C" w:rsidRDefault="00D4366C" w:rsidP="00A76598">
      <w:r>
        <w:separator/>
      </w:r>
    </w:p>
  </w:endnote>
  <w:endnote w:type="continuationSeparator" w:id="0">
    <w:p w14:paraId="6799047A" w14:textId="77777777" w:rsidR="00D4366C" w:rsidRDefault="00D4366C" w:rsidP="00A76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69CA8" w14:textId="77777777" w:rsidR="00D75113" w:rsidRDefault="00D7511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85" w:type="dxa"/>
      <w:tblInd w:w="-1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562"/>
      <w:gridCol w:w="2693"/>
      <w:gridCol w:w="2469"/>
      <w:gridCol w:w="1661"/>
    </w:tblGrid>
    <w:tr w:rsidR="000F5B7D" w:rsidRPr="002C0DB1" w14:paraId="5EBE71B0" w14:textId="77777777" w:rsidTr="00ED299C">
      <w:trPr>
        <w:trHeight w:val="498"/>
      </w:trPr>
      <w:tc>
        <w:tcPr>
          <w:tcW w:w="2562" w:type="dxa"/>
          <w:tcMar>
            <w:left w:w="76" w:type="nil"/>
            <w:bottom w:w="76" w:type="nil"/>
          </w:tcMar>
        </w:tcPr>
        <w:p w14:paraId="555BB0B5" w14:textId="77777777" w:rsidR="000F5B7D" w:rsidRPr="002C0DB1" w:rsidRDefault="000F5B7D" w:rsidP="000F5B7D">
          <w:pPr>
            <w:autoSpaceDE w:val="0"/>
            <w:autoSpaceDN w:val="0"/>
            <w:adjustRightInd w:val="0"/>
            <w:spacing w:line="373" w:lineRule="atLeast"/>
            <w:rPr>
              <w:rFonts w:cs="Arial"/>
              <w:color w:val="000000"/>
              <w:sz w:val="13"/>
              <w:szCs w:val="13"/>
              <w:lang w:val="de-DE"/>
            </w:rPr>
          </w:pPr>
          <w:r w:rsidRPr="002C0DB1">
            <w:rPr>
              <w:rFonts w:cs="Arial"/>
              <w:color w:val="000000"/>
              <w:sz w:val="13"/>
              <w:szCs w:val="13"/>
              <w:lang w:val="de-DE"/>
            </w:rPr>
            <w:t>Institut Kindergarten-/Unterstufe</w:t>
          </w:r>
        </w:p>
      </w:tc>
      <w:tc>
        <w:tcPr>
          <w:tcW w:w="2693" w:type="dxa"/>
          <w:tcMar>
            <w:left w:w="76" w:type="nil"/>
            <w:bottom w:w="76" w:type="nil"/>
          </w:tcMar>
        </w:tcPr>
        <w:p w14:paraId="3996E001" w14:textId="77777777" w:rsidR="000F5B7D" w:rsidRPr="002C0DB1" w:rsidRDefault="000F5B7D" w:rsidP="000F5B7D">
          <w:pPr>
            <w:autoSpaceDE w:val="0"/>
            <w:autoSpaceDN w:val="0"/>
            <w:adjustRightInd w:val="0"/>
            <w:spacing w:line="373" w:lineRule="atLeast"/>
            <w:rPr>
              <w:rFonts w:cs="Arial"/>
              <w:color w:val="000000"/>
              <w:sz w:val="13"/>
              <w:szCs w:val="13"/>
              <w:lang w:val="de-DE"/>
            </w:rPr>
          </w:pPr>
          <w:r w:rsidRPr="002C0DB1">
            <w:rPr>
              <w:rFonts w:cs="Arial"/>
              <w:color w:val="000000"/>
              <w:sz w:val="13"/>
              <w:szCs w:val="13"/>
              <w:lang w:val="de-DE"/>
            </w:rPr>
            <w:t>Leitung Berufspraktische Studien</w:t>
          </w:r>
        </w:p>
      </w:tc>
      <w:tc>
        <w:tcPr>
          <w:tcW w:w="2469" w:type="dxa"/>
          <w:tcMar>
            <w:left w:w="76" w:type="nil"/>
            <w:bottom w:w="76" w:type="nil"/>
          </w:tcMar>
        </w:tcPr>
        <w:p w14:paraId="6C1C4E71" w14:textId="77777777" w:rsidR="000F5B7D" w:rsidRPr="002C0DB1" w:rsidRDefault="000F5B7D" w:rsidP="000F5B7D">
          <w:pPr>
            <w:autoSpaceDE w:val="0"/>
            <w:autoSpaceDN w:val="0"/>
            <w:adjustRightInd w:val="0"/>
            <w:spacing w:line="373" w:lineRule="atLeast"/>
            <w:rPr>
              <w:rFonts w:cs="Arial"/>
              <w:color w:val="000000"/>
              <w:sz w:val="13"/>
              <w:szCs w:val="13"/>
              <w:lang w:val="de-DE"/>
            </w:rPr>
          </w:pPr>
          <w:r w:rsidRPr="002C0DB1">
            <w:rPr>
              <w:rFonts w:cs="Arial"/>
              <w:color w:val="000000"/>
              <w:sz w:val="13"/>
              <w:szCs w:val="13"/>
              <w:lang w:val="de-DE"/>
            </w:rPr>
            <w:t>Obere Sternengasse 7, 4502 Solothurn</w:t>
          </w:r>
        </w:p>
      </w:tc>
      <w:tc>
        <w:tcPr>
          <w:tcW w:w="1661" w:type="dxa"/>
          <w:tcMar>
            <w:left w:w="76" w:type="nil"/>
            <w:bottom w:w="76" w:type="nil"/>
          </w:tcMar>
        </w:tcPr>
        <w:p w14:paraId="14FA3B37" w14:textId="77777777" w:rsidR="000F5B7D" w:rsidRPr="002C0DB1" w:rsidRDefault="000F5B7D" w:rsidP="000F5B7D">
          <w:pPr>
            <w:autoSpaceDE w:val="0"/>
            <w:autoSpaceDN w:val="0"/>
            <w:adjustRightInd w:val="0"/>
            <w:spacing w:line="373" w:lineRule="atLeast"/>
            <w:jc w:val="right"/>
            <w:rPr>
              <w:rFonts w:cs="Arial"/>
              <w:color w:val="000000"/>
              <w:sz w:val="13"/>
              <w:szCs w:val="13"/>
              <w:lang w:val="de-DE"/>
            </w:rPr>
          </w:pPr>
          <w:r w:rsidRPr="002C0DB1">
            <w:rPr>
              <w:rFonts w:cs="Arial"/>
              <w:color w:val="000000"/>
              <w:sz w:val="13"/>
              <w:szCs w:val="13"/>
              <w:lang w:val="de-DE"/>
            </w:rPr>
            <w:t>1/1</w:t>
          </w:r>
        </w:p>
      </w:tc>
    </w:tr>
  </w:tbl>
  <w:p w14:paraId="7D079BBD" w14:textId="77777777" w:rsidR="009F5F20" w:rsidRDefault="009F5F20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F6D9D" w14:textId="77777777" w:rsidR="00D75113" w:rsidRDefault="00D7511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BDA1D2" w14:textId="77777777" w:rsidR="00D4366C" w:rsidRPr="00ED0D02" w:rsidRDefault="00D4366C" w:rsidP="00ED0D02">
      <w:pPr>
        <w:pStyle w:val="Fuzeile"/>
      </w:pPr>
    </w:p>
  </w:footnote>
  <w:footnote w:type="continuationSeparator" w:id="0">
    <w:p w14:paraId="199133C3" w14:textId="77777777" w:rsidR="00D4366C" w:rsidRDefault="00D4366C" w:rsidP="00A76598">
      <w:r>
        <w:continuationSeparator/>
      </w:r>
    </w:p>
  </w:footnote>
  <w:footnote w:id="1">
    <w:p w14:paraId="2560BCF4" w14:textId="62DF1821" w:rsidR="0064486D" w:rsidRDefault="0064486D">
      <w:pPr>
        <w:pStyle w:val="Funotentext"/>
      </w:pPr>
      <w:r w:rsidRPr="0064486D">
        <w:rPr>
          <w:rStyle w:val="Funotenzeichen"/>
          <w:sz w:val="16"/>
          <w:szCs w:val="16"/>
        </w:rPr>
        <w:footnoteRef/>
      </w:r>
      <w:r>
        <w:t xml:space="preserve"> Bei Praktikum in eigener Anstellung (PieA) unterzeichnet die Schulleitung das </w:t>
      </w:r>
      <w:r w:rsidRPr="00F03612">
        <w:t>Formular «Bewertung Fokuspraktikum»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D5B50" w14:textId="0D1B5EF9" w:rsidR="00D75113" w:rsidRDefault="00D7511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6A3D2" w14:textId="6E172390" w:rsidR="00DD7763" w:rsidRPr="00856097" w:rsidRDefault="00DD7763" w:rsidP="00DD7763">
    <w:pPr>
      <w:tabs>
        <w:tab w:val="center" w:pos="4536"/>
        <w:tab w:val="right" w:pos="9072"/>
      </w:tabs>
      <w:ind w:left="-426"/>
      <w:rPr>
        <w:rFonts w:eastAsia="Times New Roman" w:cs="Times New Roman"/>
      </w:rPr>
    </w:pPr>
    <w:r>
      <w:rPr>
        <w:noProof/>
        <w:lang w:eastAsia="de-CH"/>
      </w:rPr>
      <w:drawing>
        <wp:inline distT="0" distB="0" distL="0" distR="0" wp14:anchorId="5871BCF2" wp14:editId="1E6A74C5">
          <wp:extent cx="2160270" cy="331637"/>
          <wp:effectExtent l="0" t="0" r="0" b="0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0270" cy="3316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7F79929" w14:textId="4275BE4E" w:rsidR="00DD7763" w:rsidRPr="00B5174B" w:rsidRDefault="00DD7763" w:rsidP="00B5174B">
    <w:pPr>
      <w:pStyle w:val="Kopfzeile"/>
      <w:jc w:val="right"/>
      <w:rPr>
        <w:b/>
        <w:sz w:val="4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2710B" w14:textId="31C27BFD" w:rsidR="00C536C2" w:rsidRDefault="00C536C2" w:rsidP="00437505">
    <w:pPr>
      <w:pStyle w:val="Kopfzeile"/>
      <w:rPr>
        <w:sz w:val="20"/>
        <w:szCs w:val="20"/>
      </w:rPr>
    </w:pPr>
  </w:p>
  <w:p w14:paraId="43D764E6" w14:textId="77777777" w:rsidR="00C536C2" w:rsidRDefault="00C536C2" w:rsidP="00437505">
    <w:pPr>
      <w:pStyle w:val="Kopfzeile"/>
      <w:rPr>
        <w:sz w:val="20"/>
        <w:szCs w:val="20"/>
      </w:rPr>
    </w:pPr>
  </w:p>
  <w:p w14:paraId="3946A458" w14:textId="77777777" w:rsidR="00C536C2" w:rsidRDefault="00C536C2" w:rsidP="00437505">
    <w:pPr>
      <w:pStyle w:val="Kopfzeile"/>
      <w:rPr>
        <w:sz w:val="20"/>
        <w:szCs w:val="20"/>
      </w:rPr>
    </w:pPr>
  </w:p>
  <w:p w14:paraId="661BA72C" w14:textId="77777777" w:rsidR="00C536C2" w:rsidRDefault="00C536C2" w:rsidP="00437505">
    <w:pPr>
      <w:pStyle w:val="Kopfzeile"/>
      <w:rPr>
        <w:sz w:val="20"/>
        <w:szCs w:val="20"/>
      </w:rPr>
    </w:pPr>
  </w:p>
  <w:p w14:paraId="4DE92FB4" w14:textId="77777777" w:rsidR="00C536C2" w:rsidRDefault="00C536C2" w:rsidP="00437505">
    <w:pPr>
      <w:pStyle w:val="Kopfzeile"/>
      <w:rPr>
        <w:sz w:val="20"/>
        <w:szCs w:val="20"/>
      </w:rPr>
    </w:pPr>
  </w:p>
  <w:p w14:paraId="05D7FBBD" w14:textId="77777777" w:rsidR="00437505" w:rsidRPr="00437505" w:rsidRDefault="00437505" w:rsidP="0043750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FEF4685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184C4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5C1623E6"/>
    <w:lvl w:ilvl="0">
      <w:start w:val="1"/>
      <w:numFmt w:val="bullet"/>
      <w:lvlText w:val=""/>
      <w:lvlJc w:val="left"/>
      <w:pPr>
        <w:ind w:left="2061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6CCC4272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3C6400C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06D7B89"/>
    <w:multiLevelType w:val="hybridMultilevel"/>
    <w:tmpl w:val="58FC1CDE"/>
    <w:lvl w:ilvl="0" w:tplc="BA164EB8">
      <w:start w:val="1"/>
      <w:numFmt w:val="bullet"/>
      <w:lvlText w:val=""/>
      <w:lvlJc w:val="left"/>
      <w:pPr>
        <w:ind w:left="567" w:hanging="567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10192E"/>
    <w:multiLevelType w:val="multilevel"/>
    <w:tmpl w:val="DA1CEF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0885AAD"/>
    <w:multiLevelType w:val="multilevel"/>
    <w:tmpl w:val="B3B6E81A"/>
    <w:lvl w:ilvl="0">
      <w:start w:val="1"/>
      <w:numFmt w:val="decimal"/>
      <w:pStyle w:val="Manual2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155D4ECB"/>
    <w:multiLevelType w:val="multilevel"/>
    <w:tmpl w:val="4DC03B84"/>
    <w:lvl w:ilvl="0">
      <w:start w:val="1"/>
      <w:numFmt w:val="lowerLetter"/>
      <w:lvlText w:val="%1)"/>
      <w:lvlJc w:val="left"/>
      <w:pPr>
        <w:ind w:left="227" w:hanging="22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77" w:hanging="226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928" w:hanging="22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778" w:hanging="226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3629" w:hanging="227"/>
      </w:pPr>
      <w:rPr>
        <w:rFonts w:hint="default"/>
      </w:rPr>
    </w:lvl>
    <w:lvl w:ilvl="5">
      <w:start w:val="1"/>
      <w:numFmt w:val="lowerLetter"/>
      <w:lvlText w:val="%6)"/>
      <w:lvlJc w:val="right"/>
      <w:pPr>
        <w:ind w:left="4479" w:hanging="22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5103"/>
        </w:tabs>
        <w:ind w:left="5330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954"/>
        </w:tabs>
        <w:ind w:left="6180" w:hanging="226"/>
      </w:pPr>
      <w:rPr>
        <w:rFonts w:hint="default"/>
      </w:rPr>
    </w:lvl>
    <w:lvl w:ilvl="8">
      <w:start w:val="1"/>
      <w:numFmt w:val="lowerLetter"/>
      <w:lvlText w:val="%9)"/>
      <w:lvlJc w:val="right"/>
      <w:pPr>
        <w:tabs>
          <w:tab w:val="num" w:pos="6804"/>
        </w:tabs>
        <w:ind w:left="7031" w:hanging="227"/>
      </w:pPr>
      <w:rPr>
        <w:rFonts w:hint="default"/>
      </w:rPr>
    </w:lvl>
  </w:abstractNum>
  <w:abstractNum w:abstractNumId="9" w15:restartNumberingAfterBreak="0">
    <w:nsid w:val="24C0183D"/>
    <w:multiLevelType w:val="multilevel"/>
    <w:tmpl w:val="0807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0" w15:restartNumberingAfterBreak="0">
    <w:nsid w:val="2B2E4FEE"/>
    <w:multiLevelType w:val="hybridMultilevel"/>
    <w:tmpl w:val="92A0889E"/>
    <w:lvl w:ilvl="0" w:tplc="0C800894">
      <w:start w:val="1"/>
      <w:numFmt w:val="decimal"/>
      <w:lvlText w:val="%1."/>
      <w:lvlJc w:val="left"/>
      <w:pPr>
        <w:ind w:left="720" w:hanging="360"/>
      </w:pPr>
    </w:lvl>
    <w:lvl w:ilvl="1" w:tplc="0807000F">
      <w:start w:val="1"/>
      <w:numFmt w:val="decimal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326A66"/>
    <w:multiLevelType w:val="hybridMultilevel"/>
    <w:tmpl w:val="50288A98"/>
    <w:lvl w:ilvl="0" w:tplc="3708AE68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62687F"/>
    <w:multiLevelType w:val="multilevel"/>
    <w:tmpl w:val="4DC03B84"/>
    <w:lvl w:ilvl="0">
      <w:start w:val="1"/>
      <w:numFmt w:val="lowerLetter"/>
      <w:lvlText w:val="%1)"/>
      <w:lvlJc w:val="left"/>
      <w:pPr>
        <w:ind w:left="227" w:hanging="22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77" w:hanging="226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928" w:hanging="22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778" w:hanging="226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3629" w:hanging="227"/>
      </w:pPr>
      <w:rPr>
        <w:rFonts w:hint="default"/>
      </w:rPr>
    </w:lvl>
    <w:lvl w:ilvl="5">
      <w:start w:val="1"/>
      <w:numFmt w:val="lowerLetter"/>
      <w:lvlText w:val="%6)"/>
      <w:lvlJc w:val="right"/>
      <w:pPr>
        <w:ind w:left="4479" w:hanging="22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5103"/>
        </w:tabs>
        <w:ind w:left="5330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954"/>
        </w:tabs>
        <w:ind w:left="6180" w:hanging="226"/>
      </w:pPr>
      <w:rPr>
        <w:rFonts w:hint="default"/>
      </w:rPr>
    </w:lvl>
    <w:lvl w:ilvl="8">
      <w:start w:val="1"/>
      <w:numFmt w:val="lowerLetter"/>
      <w:lvlText w:val="%9)"/>
      <w:lvlJc w:val="right"/>
      <w:pPr>
        <w:tabs>
          <w:tab w:val="num" w:pos="6804"/>
        </w:tabs>
        <w:ind w:left="7031" w:hanging="227"/>
      </w:pPr>
      <w:rPr>
        <w:rFonts w:hint="default"/>
      </w:rPr>
    </w:lvl>
  </w:abstractNum>
  <w:abstractNum w:abstractNumId="13" w15:restartNumberingAfterBreak="0">
    <w:nsid w:val="4E02712E"/>
    <w:multiLevelType w:val="multilevel"/>
    <w:tmpl w:val="506826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E7D487C"/>
    <w:multiLevelType w:val="multilevel"/>
    <w:tmpl w:val="5BBEFE14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51F44949"/>
    <w:multiLevelType w:val="hybridMultilevel"/>
    <w:tmpl w:val="F6385F22"/>
    <w:lvl w:ilvl="0" w:tplc="38BA8D38">
      <w:start w:val="1"/>
      <w:numFmt w:val="bullet"/>
      <w:pStyle w:val="Listenabsatz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0A15AB"/>
    <w:multiLevelType w:val="multilevel"/>
    <w:tmpl w:val="75384DEA"/>
    <w:styleLink w:val="FHNWAufzhlung"/>
    <w:lvl w:ilvl="0">
      <w:start w:val="1"/>
      <w:numFmt w:val="bullet"/>
      <w:lvlText w:val="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851"/>
        </w:tabs>
        <w:ind w:left="1077" w:hanging="226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1701"/>
        </w:tabs>
        <w:ind w:left="1928" w:hanging="227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27783"/>
        </w:tabs>
        <w:ind w:left="2778" w:hanging="226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tabs>
          <w:tab w:val="num" w:pos="3402"/>
        </w:tabs>
        <w:ind w:left="3629" w:hanging="227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4253"/>
        </w:tabs>
        <w:ind w:left="4479" w:hanging="226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5103"/>
        </w:tabs>
        <w:ind w:left="5330" w:hanging="227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5954"/>
        </w:tabs>
        <w:ind w:left="6180" w:hanging="226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6804"/>
        </w:tabs>
        <w:ind w:left="7031" w:hanging="227"/>
      </w:pPr>
      <w:rPr>
        <w:rFonts w:ascii="Symbol" w:hAnsi="Symbol" w:hint="default"/>
      </w:rPr>
    </w:lvl>
  </w:abstractNum>
  <w:abstractNum w:abstractNumId="17" w15:restartNumberingAfterBreak="0">
    <w:nsid w:val="6A8662D4"/>
    <w:multiLevelType w:val="multilevel"/>
    <w:tmpl w:val="75384DEA"/>
    <w:numStyleLink w:val="FHNWAufzhlung"/>
  </w:abstractNum>
  <w:abstractNum w:abstractNumId="18" w15:restartNumberingAfterBreak="0">
    <w:nsid w:val="70C9118D"/>
    <w:multiLevelType w:val="hybridMultilevel"/>
    <w:tmpl w:val="29C4984E"/>
    <w:lvl w:ilvl="0" w:tplc="A956BA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28597C"/>
    <w:multiLevelType w:val="multilevel"/>
    <w:tmpl w:val="08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799F0B82"/>
    <w:multiLevelType w:val="multilevel"/>
    <w:tmpl w:val="AE48AF8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3.%2"/>
      <w:lvlJc w:val="left"/>
      <w:pPr>
        <w:tabs>
          <w:tab w:val="num" w:pos="1627"/>
        </w:tabs>
        <w:ind w:left="567" w:hanging="567"/>
      </w:pPr>
      <w:rPr>
        <w:rFonts w:hint="default"/>
      </w:rPr>
    </w:lvl>
    <w:lvl w:ilvl="3">
      <w:start w:val="1"/>
      <w:numFmt w:val="decimal"/>
      <w:lvlText w:val="%3.%2.%1.%4"/>
      <w:lvlJc w:val="left"/>
      <w:pPr>
        <w:tabs>
          <w:tab w:val="num" w:pos="1987"/>
        </w:tabs>
        <w:ind w:left="567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 w15:restartNumberingAfterBreak="0">
    <w:nsid w:val="7B6B095B"/>
    <w:multiLevelType w:val="hybridMultilevel"/>
    <w:tmpl w:val="36E08DA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7D4B92"/>
    <w:multiLevelType w:val="multilevel"/>
    <w:tmpl w:val="75384DEA"/>
    <w:numStyleLink w:val="FHNWAufzhlung"/>
  </w:abstractNum>
  <w:num w:numId="1" w16cid:durableId="858274958">
    <w:abstractNumId w:val="4"/>
  </w:num>
  <w:num w:numId="2" w16cid:durableId="361367611">
    <w:abstractNumId w:val="15"/>
  </w:num>
  <w:num w:numId="3" w16cid:durableId="1412968981">
    <w:abstractNumId w:val="18"/>
  </w:num>
  <w:num w:numId="4" w16cid:durableId="1998997232">
    <w:abstractNumId w:val="3"/>
  </w:num>
  <w:num w:numId="5" w16cid:durableId="1240556084">
    <w:abstractNumId w:val="21"/>
  </w:num>
  <w:num w:numId="6" w16cid:durableId="1389845385">
    <w:abstractNumId w:val="5"/>
  </w:num>
  <w:num w:numId="7" w16cid:durableId="1089809830">
    <w:abstractNumId w:val="15"/>
  </w:num>
  <w:num w:numId="8" w16cid:durableId="1136263542">
    <w:abstractNumId w:val="1"/>
  </w:num>
  <w:num w:numId="9" w16cid:durableId="2127962336">
    <w:abstractNumId w:val="2"/>
  </w:num>
  <w:num w:numId="10" w16cid:durableId="1018118328">
    <w:abstractNumId w:val="14"/>
  </w:num>
  <w:num w:numId="11" w16cid:durableId="204222397">
    <w:abstractNumId w:val="10"/>
  </w:num>
  <w:num w:numId="12" w16cid:durableId="1708601925">
    <w:abstractNumId w:val="11"/>
  </w:num>
  <w:num w:numId="13" w16cid:durableId="254215073">
    <w:abstractNumId w:val="6"/>
  </w:num>
  <w:num w:numId="14" w16cid:durableId="682628569">
    <w:abstractNumId w:val="13"/>
  </w:num>
  <w:num w:numId="15" w16cid:durableId="591471041">
    <w:abstractNumId w:val="16"/>
  </w:num>
  <w:num w:numId="16" w16cid:durableId="1826046955">
    <w:abstractNumId w:val="0"/>
  </w:num>
  <w:num w:numId="17" w16cid:durableId="2129931055">
    <w:abstractNumId w:val="19"/>
  </w:num>
  <w:num w:numId="18" w16cid:durableId="1120491468">
    <w:abstractNumId w:val="19"/>
    <w:lvlOverride w:ilvl="0">
      <w:lvl w:ilvl="0">
        <w:start w:val="1"/>
        <w:numFmt w:val="decimal"/>
        <w:pStyle w:val="berschrift1"/>
        <w:lvlText w:val="%1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berschrift2"/>
        <w:lvlText w:val="%1.%2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berschrift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berschrift4"/>
        <w:lvlText w:val="%1.%2.%3.%4"/>
        <w:lvlJc w:val="left"/>
        <w:pPr>
          <w:ind w:left="680" w:hanging="680"/>
        </w:pPr>
        <w:rPr>
          <w:rFonts w:hint="default"/>
        </w:rPr>
      </w:lvl>
    </w:lvlOverride>
    <w:lvlOverride w:ilvl="4">
      <w:lvl w:ilvl="4">
        <w:start w:val="1"/>
        <w:numFmt w:val="decimal"/>
        <w:pStyle w:val="berschrift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berschrift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berschrift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berschrift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berschrift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19" w16cid:durableId="8143322">
    <w:abstractNumId w:val="8"/>
  </w:num>
  <w:num w:numId="20" w16cid:durableId="1871213378">
    <w:abstractNumId w:val="12"/>
  </w:num>
  <w:num w:numId="21" w16cid:durableId="279650172">
    <w:abstractNumId w:val="20"/>
  </w:num>
  <w:num w:numId="22" w16cid:durableId="178207063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117630730">
    <w:abstractNumId w:val="17"/>
  </w:num>
  <w:num w:numId="24" w16cid:durableId="1694769029">
    <w:abstractNumId w:val="22"/>
  </w:num>
  <w:num w:numId="25" w16cid:durableId="1836916190">
    <w:abstractNumId w:val="9"/>
  </w:num>
  <w:num w:numId="26" w16cid:durableId="105847970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ocumentProtection w:edit="forms" w:enforcement="0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763"/>
    <w:rsid w:val="00004D90"/>
    <w:rsid w:val="000210DE"/>
    <w:rsid w:val="000252D0"/>
    <w:rsid w:val="0005534A"/>
    <w:rsid w:val="000613F3"/>
    <w:rsid w:val="00071507"/>
    <w:rsid w:val="00081A15"/>
    <w:rsid w:val="00081B0B"/>
    <w:rsid w:val="00081F7C"/>
    <w:rsid w:val="00090B07"/>
    <w:rsid w:val="000976AF"/>
    <w:rsid w:val="000A59A5"/>
    <w:rsid w:val="000B1F15"/>
    <w:rsid w:val="000C080A"/>
    <w:rsid w:val="000E5CC1"/>
    <w:rsid w:val="000F1A03"/>
    <w:rsid w:val="000F5B7D"/>
    <w:rsid w:val="000F7F62"/>
    <w:rsid w:val="00102D38"/>
    <w:rsid w:val="00106EAE"/>
    <w:rsid w:val="001134F3"/>
    <w:rsid w:val="001149D2"/>
    <w:rsid w:val="001173EA"/>
    <w:rsid w:val="00121CD9"/>
    <w:rsid w:val="001253C8"/>
    <w:rsid w:val="001275AC"/>
    <w:rsid w:val="0013288D"/>
    <w:rsid w:val="00156BA9"/>
    <w:rsid w:val="0015709B"/>
    <w:rsid w:val="001651BE"/>
    <w:rsid w:val="00180466"/>
    <w:rsid w:val="00180D32"/>
    <w:rsid w:val="001C30F1"/>
    <w:rsid w:val="001D1088"/>
    <w:rsid w:val="001D7A5A"/>
    <w:rsid w:val="001E544A"/>
    <w:rsid w:val="002036D1"/>
    <w:rsid w:val="00203DDE"/>
    <w:rsid w:val="00212465"/>
    <w:rsid w:val="00213675"/>
    <w:rsid w:val="002259EE"/>
    <w:rsid w:val="00235315"/>
    <w:rsid w:val="00241604"/>
    <w:rsid w:val="00241638"/>
    <w:rsid w:val="0024534E"/>
    <w:rsid w:val="00266B84"/>
    <w:rsid w:val="00270646"/>
    <w:rsid w:val="0027501C"/>
    <w:rsid w:val="00287478"/>
    <w:rsid w:val="0029605A"/>
    <w:rsid w:val="002A27DF"/>
    <w:rsid w:val="002B467D"/>
    <w:rsid w:val="002D408E"/>
    <w:rsid w:val="002E136F"/>
    <w:rsid w:val="002E6C42"/>
    <w:rsid w:val="002E7766"/>
    <w:rsid w:val="00300CC5"/>
    <w:rsid w:val="00302582"/>
    <w:rsid w:val="00325775"/>
    <w:rsid w:val="00330E24"/>
    <w:rsid w:val="00331995"/>
    <w:rsid w:val="00331A81"/>
    <w:rsid w:val="00342F6E"/>
    <w:rsid w:val="00351B21"/>
    <w:rsid w:val="00360CB1"/>
    <w:rsid w:val="00361BD0"/>
    <w:rsid w:val="00372743"/>
    <w:rsid w:val="003744B4"/>
    <w:rsid w:val="00375A78"/>
    <w:rsid w:val="003760C1"/>
    <w:rsid w:val="00377142"/>
    <w:rsid w:val="003803C2"/>
    <w:rsid w:val="00382BA5"/>
    <w:rsid w:val="00391B5A"/>
    <w:rsid w:val="003C478E"/>
    <w:rsid w:val="003D4F97"/>
    <w:rsid w:val="003E0316"/>
    <w:rsid w:val="003F6606"/>
    <w:rsid w:val="003F67EC"/>
    <w:rsid w:val="0040084A"/>
    <w:rsid w:val="00400861"/>
    <w:rsid w:val="00402D3E"/>
    <w:rsid w:val="00405B61"/>
    <w:rsid w:val="0040684A"/>
    <w:rsid w:val="004159CF"/>
    <w:rsid w:val="004173E8"/>
    <w:rsid w:val="00420F57"/>
    <w:rsid w:val="00425659"/>
    <w:rsid w:val="00425687"/>
    <w:rsid w:val="00433380"/>
    <w:rsid w:val="00437505"/>
    <w:rsid w:val="0044454A"/>
    <w:rsid w:val="00451923"/>
    <w:rsid w:val="00456F02"/>
    <w:rsid w:val="00460C63"/>
    <w:rsid w:val="00470E73"/>
    <w:rsid w:val="00473483"/>
    <w:rsid w:val="00475121"/>
    <w:rsid w:val="00494779"/>
    <w:rsid w:val="004A58C4"/>
    <w:rsid w:val="004B11CA"/>
    <w:rsid w:val="004B4993"/>
    <w:rsid w:val="004B558A"/>
    <w:rsid w:val="004B586B"/>
    <w:rsid w:val="004C19A2"/>
    <w:rsid w:val="004C5569"/>
    <w:rsid w:val="004C6864"/>
    <w:rsid w:val="004E74B4"/>
    <w:rsid w:val="004E7C25"/>
    <w:rsid w:val="004E7F90"/>
    <w:rsid w:val="004F505A"/>
    <w:rsid w:val="00504FA8"/>
    <w:rsid w:val="00534891"/>
    <w:rsid w:val="00555873"/>
    <w:rsid w:val="00564D5A"/>
    <w:rsid w:val="00572350"/>
    <w:rsid w:val="0057705E"/>
    <w:rsid w:val="00595194"/>
    <w:rsid w:val="005A4AFC"/>
    <w:rsid w:val="005A5E71"/>
    <w:rsid w:val="005B0399"/>
    <w:rsid w:val="005B351C"/>
    <w:rsid w:val="005C73CC"/>
    <w:rsid w:val="005D06CF"/>
    <w:rsid w:val="005D2D49"/>
    <w:rsid w:val="005D6C5D"/>
    <w:rsid w:val="005E2EF6"/>
    <w:rsid w:val="00607F7C"/>
    <w:rsid w:val="00633A4F"/>
    <w:rsid w:val="00641B28"/>
    <w:rsid w:val="0064486D"/>
    <w:rsid w:val="006573C3"/>
    <w:rsid w:val="006709C4"/>
    <w:rsid w:val="00671AD9"/>
    <w:rsid w:val="00672C6E"/>
    <w:rsid w:val="00686EFB"/>
    <w:rsid w:val="00687A4C"/>
    <w:rsid w:val="00690494"/>
    <w:rsid w:val="006B4E5A"/>
    <w:rsid w:val="006D02C9"/>
    <w:rsid w:val="006D1010"/>
    <w:rsid w:val="006F4D85"/>
    <w:rsid w:val="00710CED"/>
    <w:rsid w:val="007113CB"/>
    <w:rsid w:val="00712A26"/>
    <w:rsid w:val="00724E21"/>
    <w:rsid w:val="00730521"/>
    <w:rsid w:val="00730FF8"/>
    <w:rsid w:val="00732ED7"/>
    <w:rsid w:val="00734E79"/>
    <w:rsid w:val="00736060"/>
    <w:rsid w:val="0073767C"/>
    <w:rsid w:val="00743442"/>
    <w:rsid w:val="0075056E"/>
    <w:rsid w:val="007531B9"/>
    <w:rsid w:val="00757602"/>
    <w:rsid w:val="00761E51"/>
    <w:rsid w:val="00776F71"/>
    <w:rsid w:val="0078159C"/>
    <w:rsid w:val="0078343C"/>
    <w:rsid w:val="00785A8F"/>
    <w:rsid w:val="00787B51"/>
    <w:rsid w:val="00796720"/>
    <w:rsid w:val="007A5847"/>
    <w:rsid w:val="007B4A08"/>
    <w:rsid w:val="007C2CBA"/>
    <w:rsid w:val="007D27D0"/>
    <w:rsid w:val="007D3D38"/>
    <w:rsid w:val="007E3C24"/>
    <w:rsid w:val="007E69F1"/>
    <w:rsid w:val="007F05CD"/>
    <w:rsid w:val="007F09B1"/>
    <w:rsid w:val="007F7DC4"/>
    <w:rsid w:val="0080222E"/>
    <w:rsid w:val="00820F41"/>
    <w:rsid w:val="00824241"/>
    <w:rsid w:val="00832CCF"/>
    <w:rsid w:val="008357BF"/>
    <w:rsid w:val="008366D8"/>
    <w:rsid w:val="008453A1"/>
    <w:rsid w:val="00846B2E"/>
    <w:rsid w:val="00847647"/>
    <w:rsid w:val="00854763"/>
    <w:rsid w:val="00856097"/>
    <w:rsid w:val="008647BC"/>
    <w:rsid w:val="008650A2"/>
    <w:rsid w:val="00872A31"/>
    <w:rsid w:val="00884CF6"/>
    <w:rsid w:val="00890A63"/>
    <w:rsid w:val="008941C9"/>
    <w:rsid w:val="008B26C9"/>
    <w:rsid w:val="008C043B"/>
    <w:rsid w:val="008C3BEE"/>
    <w:rsid w:val="008E73D6"/>
    <w:rsid w:val="008F5786"/>
    <w:rsid w:val="00923475"/>
    <w:rsid w:val="00924CDF"/>
    <w:rsid w:val="00926604"/>
    <w:rsid w:val="00931F51"/>
    <w:rsid w:val="0093668C"/>
    <w:rsid w:val="00952F27"/>
    <w:rsid w:val="00966C70"/>
    <w:rsid w:val="009714FB"/>
    <w:rsid w:val="009723D0"/>
    <w:rsid w:val="00972D1B"/>
    <w:rsid w:val="00976795"/>
    <w:rsid w:val="00986379"/>
    <w:rsid w:val="009A2F6E"/>
    <w:rsid w:val="009B4F49"/>
    <w:rsid w:val="009B54FF"/>
    <w:rsid w:val="009B60D4"/>
    <w:rsid w:val="009D2AC8"/>
    <w:rsid w:val="009D65FB"/>
    <w:rsid w:val="009E55BD"/>
    <w:rsid w:val="009E67A7"/>
    <w:rsid w:val="009F5F20"/>
    <w:rsid w:val="00A10EFA"/>
    <w:rsid w:val="00A14556"/>
    <w:rsid w:val="00A20C20"/>
    <w:rsid w:val="00A3588A"/>
    <w:rsid w:val="00A35D4D"/>
    <w:rsid w:val="00A5737E"/>
    <w:rsid w:val="00A60819"/>
    <w:rsid w:val="00A6206F"/>
    <w:rsid w:val="00A723BF"/>
    <w:rsid w:val="00A76598"/>
    <w:rsid w:val="00A84E76"/>
    <w:rsid w:val="00A8752B"/>
    <w:rsid w:val="00A90E77"/>
    <w:rsid w:val="00A92914"/>
    <w:rsid w:val="00A9752C"/>
    <w:rsid w:val="00AA0020"/>
    <w:rsid w:val="00AA42A1"/>
    <w:rsid w:val="00AB352C"/>
    <w:rsid w:val="00AB5EC1"/>
    <w:rsid w:val="00AB6233"/>
    <w:rsid w:val="00AB67CE"/>
    <w:rsid w:val="00AC0F7D"/>
    <w:rsid w:val="00AC1D9F"/>
    <w:rsid w:val="00AC5B16"/>
    <w:rsid w:val="00AC61D8"/>
    <w:rsid w:val="00AC7ECE"/>
    <w:rsid w:val="00AD0C43"/>
    <w:rsid w:val="00AE08BF"/>
    <w:rsid w:val="00AF42BF"/>
    <w:rsid w:val="00B22B80"/>
    <w:rsid w:val="00B253C0"/>
    <w:rsid w:val="00B33577"/>
    <w:rsid w:val="00B33A3D"/>
    <w:rsid w:val="00B5174B"/>
    <w:rsid w:val="00B534BF"/>
    <w:rsid w:val="00B553EB"/>
    <w:rsid w:val="00B744F2"/>
    <w:rsid w:val="00B75724"/>
    <w:rsid w:val="00B84CD8"/>
    <w:rsid w:val="00BA783C"/>
    <w:rsid w:val="00BB2D29"/>
    <w:rsid w:val="00BE2EDC"/>
    <w:rsid w:val="00BF091D"/>
    <w:rsid w:val="00C00E02"/>
    <w:rsid w:val="00C02B56"/>
    <w:rsid w:val="00C067AF"/>
    <w:rsid w:val="00C176FF"/>
    <w:rsid w:val="00C22592"/>
    <w:rsid w:val="00C26422"/>
    <w:rsid w:val="00C31C95"/>
    <w:rsid w:val="00C352AD"/>
    <w:rsid w:val="00C46B98"/>
    <w:rsid w:val="00C50216"/>
    <w:rsid w:val="00C536C2"/>
    <w:rsid w:val="00C53854"/>
    <w:rsid w:val="00C55850"/>
    <w:rsid w:val="00C569E9"/>
    <w:rsid w:val="00C8619C"/>
    <w:rsid w:val="00C86E2E"/>
    <w:rsid w:val="00CA15CC"/>
    <w:rsid w:val="00CA50DE"/>
    <w:rsid w:val="00CB6C01"/>
    <w:rsid w:val="00CC0B8F"/>
    <w:rsid w:val="00CC7BF8"/>
    <w:rsid w:val="00CE2B5E"/>
    <w:rsid w:val="00CE69D0"/>
    <w:rsid w:val="00CE76CC"/>
    <w:rsid w:val="00D0656E"/>
    <w:rsid w:val="00D06773"/>
    <w:rsid w:val="00D122A6"/>
    <w:rsid w:val="00D13517"/>
    <w:rsid w:val="00D17628"/>
    <w:rsid w:val="00D269F1"/>
    <w:rsid w:val="00D3108D"/>
    <w:rsid w:val="00D332B4"/>
    <w:rsid w:val="00D33AD2"/>
    <w:rsid w:val="00D36B2A"/>
    <w:rsid w:val="00D40075"/>
    <w:rsid w:val="00D40A08"/>
    <w:rsid w:val="00D414AA"/>
    <w:rsid w:val="00D4366C"/>
    <w:rsid w:val="00D43EE0"/>
    <w:rsid w:val="00D456E5"/>
    <w:rsid w:val="00D53B5C"/>
    <w:rsid w:val="00D55E0D"/>
    <w:rsid w:val="00D653F4"/>
    <w:rsid w:val="00D70BB9"/>
    <w:rsid w:val="00D75113"/>
    <w:rsid w:val="00D778D9"/>
    <w:rsid w:val="00D81365"/>
    <w:rsid w:val="00D868B0"/>
    <w:rsid w:val="00DA32C9"/>
    <w:rsid w:val="00DA6E58"/>
    <w:rsid w:val="00DB5BE6"/>
    <w:rsid w:val="00DB72D4"/>
    <w:rsid w:val="00DC5A67"/>
    <w:rsid w:val="00DD0651"/>
    <w:rsid w:val="00DD6907"/>
    <w:rsid w:val="00DD7763"/>
    <w:rsid w:val="00DE109B"/>
    <w:rsid w:val="00DE336E"/>
    <w:rsid w:val="00DE3DEF"/>
    <w:rsid w:val="00DE5D42"/>
    <w:rsid w:val="00DE6CBC"/>
    <w:rsid w:val="00DF7D0C"/>
    <w:rsid w:val="00DF7DEA"/>
    <w:rsid w:val="00E00662"/>
    <w:rsid w:val="00E022B6"/>
    <w:rsid w:val="00E1063F"/>
    <w:rsid w:val="00E171D7"/>
    <w:rsid w:val="00E21850"/>
    <w:rsid w:val="00E24705"/>
    <w:rsid w:val="00E37442"/>
    <w:rsid w:val="00E41F2C"/>
    <w:rsid w:val="00E42D2F"/>
    <w:rsid w:val="00E53AAF"/>
    <w:rsid w:val="00E53B87"/>
    <w:rsid w:val="00E64A70"/>
    <w:rsid w:val="00E92AE9"/>
    <w:rsid w:val="00E93446"/>
    <w:rsid w:val="00EA20E0"/>
    <w:rsid w:val="00EB491B"/>
    <w:rsid w:val="00EB623A"/>
    <w:rsid w:val="00EC489F"/>
    <w:rsid w:val="00EC7105"/>
    <w:rsid w:val="00EC782E"/>
    <w:rsid w:val="00ED076C"/>
    <w:rsid w:val="00ED0D02"/>
    <w:rsid w:val="00EF37AE"/>
    <w:rsid w:val="00F10B93"/>
    <w:rsid w:val="00F140C5"/>
    <w:rsid w:val="00F14233"/>
    <w:rsid w:val="00F2238D"/>
    <w:rsid w:val="00F369AA"/>
    <w:rsid w:val="00F42BF4"/>
    <w:rsid w:val="00F56BE1"/>
    <w:rsid w:val="00F61D0B"/>
    <w:rsid w:val="00F63DC1"/>
    <w:rsid w:val="00F73D6D"/>
    <w:rsid w:val="00F86007"/>
    <w:rsid w:val="00FB14EA"/>
    <w:rsid w:val="00FC37C9"/>
    <w:rsid w:val="00FC4F67"/>
    <w:rsid w:val="00FC6039"/>
    <w:rsid w:val="00FD1AB7"/>
    <w:rsid w:val="00FD36B4"/>
    <w:rsid w:val="00FF11A8"/>
    <w:rsid w:val="00FF2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5E2E056"/>
  <w15:chartTrackingRefBased/>
  <w15:docId w15:val="{904D321A-67CC-4646-A854-BE8C2AE4A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qFormat="1"/>
    <w:lsdException w:name="Signature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qFormat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33A3D"/>
    <w:pPr>
      <w:spacing w:after="0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E5CC1"/>
    <w:pPr>
      <w:keepNext/>
      <w:keepLines/>
      <w:numPr>
        <w:numId w:val="17"/>
      </w:numPr>
      <w:spacing w:before="480" w:after="120"/>
      <w:ind w:left="340" w:hanging="34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berschrift1"/>
    <w:next w:val="Standard"/>
    <w:link w:val="berschrift2Zchn"/>
    <w:uiPriority w:val="9"/>
    <w:unhideWhenUsed/>
    <w:qFormat/>
    <w:rsid w:val="000E5CC1"/>
    <w:pPr>
      <w:numPr>
        <w:ilvl w:val="1"/>
      </w:numPr>
      <w:spacing w:before="280"/>
      <w:ind w:left="510" w:hanging="510"/>
      <w:contextualSpacing/>
      <w:outlineLvl w:val="1"/>
    </w:pPr>
    <w:rPr>
      <w:bCs w:val="0"/>
      <w:sz w:val="2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0E5CC1"/>
    <w:pPr>
      <w:keepNext/>
      <w:keepLines/>
      <w:numPr>
        <w:ilvl w:val="2"/>
        <w:numId w:val="17"/>
      </w:numPr>
      <w:spacing w:before="280" w:after="120"/>
      <w:ind w:left="624" w:hanging="624"/>
      <w:contextualSpacing/>
      <w:outlineLvl w:val="2"/>
    </w:pPr>
    <w:rPr>
      <w:rFonts w:eastAsiaTheme="majorEastAsia" w:cstheme="majorBidi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633A4F"/>
    <w:pPr>
      <w:keepNext/>
      <w:keepLines/>
      <w:numPr>
        <w:ilvl w:val="3"/>
        <w:numId w:val="17"/>
      </w:numPr>
      <w:ind w:left="737" w:hanging="737"/>
      <w:outlineLvl w:val="3"/>
    </w:pPr>
    <w:rPr>
      <w:rFonts w:eastAsiaTheme="majorEastAsia" w:cstheme="majorBidi"/>
      <w:b/>
      <w:bCs/>
      <w:iCs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405B61"/>
    <w:pPr>
      <w:keepNext/>
      <w:keepLines/>
      <w:numPr>
        <w:ilvl w:val="4"/>
        <w:numId w:val="17"/>
      </w:numPr>
      <w:spacing w:before="200"/>
      <w:outlineLvl w:val="4"/>
    </w:pPr>
    <w:rPr>
      <w:rFonts w:eastAsiaTheme="majorEastAsia" w:cstheme="majorBidi"/>
      <w:b/>
      <w:color w:val="000000" w:themeColor="text1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05B61"/>
    <w:pPr>
      <w:keepNext/>
      <w:keepLines/>
      <w:numPr>
        <w:ilvl w:val="5"/>
        <w:numId w:val="17"/>
      </w:numPr>
      <w:spacing w:before="200"/>
      <w:outlineLvl w:val="5"/>
    </w:pPr>
    <w:rPr>
      <w:rFonts w:eastAsiaTheme="majorEastAsia" w:cstheme="majorBidi"/>
      <w:i/>
      <w:iCs/>
      <w:color w:val="000000" w:themeColor="text1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E2EDC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E2EDC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E2EDC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84CF6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84CF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84CF6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A7659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76598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CC7BF8"/>
    <w:pPr>
      <w:tabs>
        <w:tab w:val="center" w:pos="4536"/>
        <w:tab w:val="right" w:pos="9072"/>
      </w:tabs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CC7BF8"/>
    <w:rPr>
      <w:rFonts w:ascii="Arial" w:hAnsi="Arial"/>
      <w:sz w:val="16"/>
    </w:rPr>
  </w:style>
  <w:style w:type="table" w:styleId="Tabellenraster">
    <w:name w:val="Table Grid"/>
    <w:basedOn w:val="NormaleTabelle"/>
    <w:rsid w:val="001149D2"/>
    <w:pPr>
      <w:keepNext/>
      <w:spacing w:after="0" w:line="280" w:lineRule="atLeast"/>
    </w:pPr>
    <w:rPr>
      <w:rFonts w:ascii="Arial" w:eastAsia="Times New Roman" w:hAnsi="Arial" w:cs="Times New Roman"/>
      <w:szCs w:val="20"/>
      <w:lang w:eastAsia="de-CH"/>
    </w:rPr>
    <w:tblPr>
      <w:tblInd w:w="5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Anrede">
    <w:name w:val="Salutation"/>
    <w:basedOn w:val="Standard"/>
    <w:next w:val="Standard"/>
    <w:link w:val="AnredeZchn"/>
    <w:uiPriority w:val="99"/>
    <w:qFormat/>
    <w:rsid w:val="007C2CBA"/>
    <w:pPr>
      <w:spacing w:before="260" w:after="260"/>
    </w:pPr>
  </w:style>
  <w:style w:type="character" w:customStyle="1" w:styleId="AnredeZchn">
    <w:name w:val="Anrede Zchn"/>
    <w:basedOn w:val="Absatz-Standardschriftart"/>
    <w:link w:val="Anrede"/>
    <w:uiPriority w:val="99"/>
    <w:rsid w:val="007C2CBA"/>
    <w:rPr>
      <w:rFonts w:ascii="Arial" w:hAnsi="Arial"/>
    </w:rPr>
  </w:style>
  <w:style w:type="paragraph" w:styleId="Unterschrift">
    <w:name w:val="Signature"/>
    <w:basedOn w:val="Standard"/>
    <w:link w:val="UnterschriftZchn"/>
    <w:uiPriority w:val="99"/>
    <w:qFormat/>
    <w:rsid w:val="007C2CBA"/>
    <w:pPr>
      <w:spacing w:before="780"/>
    </w:pPr>
  </w:style>
  <w:style w:type="character" w:customStyle="1" w:styleId="UnterschriftZchn">
    <w:name w:val="Unterschrift Zchn"/>
    <w:basedOn w:val="Absatz-Standardschriftart"/>
    <w:link w:val="Unterschrift"/>
    <w:uiPriority w:val="99"/>
    <w:rsid w:val="007C2CBA"/>
    <w:rPr>
      <w:rFonts w:ascii="Arial" w:hAnsi="Arial"/>
    </w:rPr>
  </w:style>
  <w:style w:type="paragraph" w:styleId="Datum">
    <w:name w:val="Date"/>
    <w:basedOn w:val="Standard"/>
    <w:next w:val="Standard"/>
    <w:link w:val="DatumZchn"/>
    <w:uiPriority w:val="99"/>
    <w:qFormat/>
    <w:rsid w:val="0005534A"/>
    <w:pPr>
      <w:spacing w:before="1340" w:after="520"/>
    </w:pPr>
  </w:style>
  <w:style w:type="character" w:customStyle="1" w:styleId="DatumZchn">
    <w:name w:val="Datum Zchn"/>
    <w:basedOn w:val="Absatz-Standardschriftart"/>
    <w:link w:val="Datum"/>
    <w:uiPriority w:val="99"/>
    <w:rsid w:val="0005534A"/>
    <w:rPr>
      <w:rFonts w:ascii="Arial" w:hAnsi="Arial"/>
    </w:rPr>
  </w:style>
  <w:style w:type="paragraph" w:styleId="Gruformel">
    <w:name w:val="Closing"/>
    <w:basedOn w:val="Standard"/>
    <w:link w:val="GruformelZchn"/>
    <w:uiPriority w:val="99"/>
    <w:qFormat/>
    <w:rsid w:val="000F7F62"/>
    <w:pPr>
      <w:spacing w:before="520"/>
    </w:pPr>
  </w:style>
  <w:style w:type="character" w:customStyle="1" w:styleId="GruformelZchn">
    <w:name w:val="Grußformel Zchn"/>
    <w:basedOn w:val="Absatz-Standardschriftart"/>
    <w:link w:val="Gruformel"/>
    <w:uiPriority w:val="99"/>
    <w:rsid w:val="000F7F62"/>
    <w:rPr>
      <w:rFonts w:ascii="Arial" w:hAnsi="Arial"/>
    </w:rPr>
  </w:style>
  <w:style w:type="paragraph" w:styleId="Titel">
    <w:name w:val="Title"/>
    <w:basedOn w:val="Standard"/>
    <w:next w:val="Standard"/>
    <w:link w:val="TitelZchn"/>
    <w:uiPriority w:val="10"/>
    <w:qFormat/>
    <w:rsid w:val="00AC5B16"/>
    <w:pPr>
      <w:spacing w:after="260" w:line="320" w:lineRule="atLeast"/>
      <w:contextualSpacing/>
    </w:pPr>
    <w:rPr>
      <w:rFonts w:eastAsiaTheme="majorEastAsia" w:cstheme="majorBidi"/>
      <w:b/>
      <w:spacing w:val="5"/>
      <w:kern w:val="28"/>
      <w:sz w:val="28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AC5B16"/>
    <w:rPr>
      <w:rFonts w:ascii="Arial" w:eastAsiaTheme="majorEastAsia" w:hAnsi="Arial" w:cstheme="majorBidi"/>
      <w:b/>
      <w:spacing w:val="5"/>
      <w:kern w:val="28"/>
      <w:sz w:val="28"/>
      <w:szCs w:val="52"/>
    </w:rPr>
  </w:style>
  <w:style w:type="paragraph" w:styleId="Listenabsatz">
    <w:name w:val="List Paragraph"/>
    <w:basedOn w:val="Standard"/>
    <w:uiPriority w:val="34"/>
    <w:rsid w:val="00572350"/>
    <w:pPr>
      <w:numPr>
        <w:numId w:val="7"/>
      </w:numPr>
      <w:ind w:left="567" w:hanging="567"/>
      <w:contextualSpacing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952F27"/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952F27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757602"/>
    <w:rPr>
      <w:sz w:val="22"/>
      <w:vertAlign w:val="superscript"/>
    </w:rPr>
  </w:style>
  <w:style w:type="paragraph" w:styleId="Aufzhlungszeichen">
    <w:name w:val="List Bullet"/>
    <w:basedOn w:val="Standard"/>
    <w:uiPriority w:val="99"/>
    <w:qFormat/>
    <w:rsid w:val="00DF7D0C"/>
    <w:pPr>
      <w:contextualSpacing/>
    </w:pPr>
  </w:style>
  <w:style w:type="paragraph" w:styleId="Aufzhlungszeichen2">
    <w:name w:val="List Bullet 2"/>
    <w:basedOn w:val="Standard"/>
    <w:uiPriority w:val="99"/>
    <w:qFormat/>
    <w:rsid w:val="00DF7D0C"/>
    <w:pPr>
      <w:tabs>
        <w:tab w:val="left" w:pos="1134"/>
      </w:tabs>
      <w:contextualSpacing/>
    </w:pPr>
  </w:style>
  <w:style w:type="paragraph" w:styleId="Aufzhlungszeichen3">
    <w:name w:val="List Bullet 3"/>
    <w:basedOn w:val="Standard"/>
    <w:uiPriority w:val="99"/>
    <w:qFormat/>
    <w:rsid w:val="00DF7D0C"/>
    <w:pPr>
      <w:contextualSpacing/>
    </w:pPr>
  </w:style>
  <w:style w:type="character" w:styleId="Hyperlink">
    <w:name w:val="Hyperlink"/>
    <w:basedOn w:val="Absatz-Standardschriftart"/>
    <w:uiPriority w:val="99"/>
    <w:unhideWhenUsed/>
    <w:rsid w:val="00405B61"/>
    <w:rPr>
      <w:color w:val="000000" w:themeColor="text1"/>
      <w:u w:val="none"/>
    </w:rPr>
  </w:style>
  <w:style w:type="paragraph" w:styleId="Untertitel">
    <w:name w:val="Subtitle"/>
    <w:basedOn w:val="Titel"/>
    <w:next w:val="Standard"/>
    <w:link w:val="UntertitelZchn"/>
    <w:uiPriority w:val="11"/>
    <w:qFormat/>
    <w:rsid w:val="00E93446"/>
    <w:pPr>
      <w:numPr>
        <w:ilvl w:val="1"/>
      </w:numPr>
      <w:spacing w:before="260" w:after="120"/>
    </w:pPr>
    <w:rPr>
      <w:iCs/>
      <w:spacing w:val="15"/>
      <w:sz w:val="22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93446"/>
    <w:rPr>
      <w:rFonts w:ascii="Arial" w:eastAsiaTheme="majorEastAsia" w:hAnsi="Arial" w:cstheme="majorBidi"/>
      <w:b/>
      <w:iCs/>
      <w:spacing w:val="15"/>
      <w:kern w:val="28"/>
      <w:szCs w:val="24"/>
    </w:rPr>
  </w:style>
  <w:style w:type="paragraph" w:customStyle="1" w:styleId="Verfasser">
    <w:name w:val="Verfasser"/>
    <w:basedOn w:val="Standard"/>
    <w:next w:val="Standard"/>
    <w:rsid w:val="00AC0F7D"/>
    <w:pPr>
      <w:spacing w:before="600"/>
      <w:contextualSpacing/>
    </w:pPr>
  </w:style>
  <w:style w:type="paragraph" w:customStyle="1" w:styleId="Copyright">
    <w:name w:val="Copyright"/>
    <w:basedOn w:val="Standard"/>
    <w:rsid w:val="009E67A7"/>
    <w:pPr>
      <w:keepNext/>
    </w:pPr>
    <w:rPr>
      <w:rFonts w:eastAsia="Times New Roman" w:cs="Times New Roman"/>
      <w:sz w:val="16"/>
      <w:szCs w:val="24"/>
      <w:lang w:eastAsia="de-CH"/>
    </w:rPr>
  </w:style>
  <w:style w:type="character" w:customStyle="1" w:styleId="Tabelle-Text">
    <w:name w:val="Tabelle - Text"/>
    <w:basedOn w:val="Absatz-Standardschriftart"/>
    <w:rsid w:val="009E67A7"/>
    <w:rPr>
      <w:rFonts w:ascii="Arial" w:hAnsi="Arial" w:cs="Times New Roman"/>
      <w:color w:val="auto"/>
      <w:sz w:val="2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0E5CC1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E5CC1"/>
    <w:rPr>
      <w:rFonts w:ascii="Arial" w:eastAsiaTheme="majorEastAsia" w:hAnsi="Arial" w:cstheme="majorBidi"/>
      <w:b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0E5CC1"/>
    <w:rPr>
      <w:rFonts w:ascii="Arial" w:eastAsiaTheme="majorEastAsia" w:hAnsi="Arial" w:cstheme="majorBidi"/>
      <w:b/>
      <w:bCs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633A4F"/>
    <w:rPr>
      <w:rFonts w:ascii="Arial" w:eastAsiaTheme="majorEastAsia" w:hAnsi="Arial" w:cstheme="majorBidi"/>
      <w:b/>
      <w:bCs/>
      <w:iCs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DF7D0C"/>
    <w:pPr>
      <w:outlineLvl w:val="9"/>
    </w:pPr>
    <w:rPr>
      <w:lang w:eastAsia="de-CH"/>
    </w:rPr>
  </w:style>
  <w:style w:type="paragraph" w:styleId="Verzeichnis1">
    <w:name w:val="toc 1"/>
    <w:basedOn w:val="Standard"/>
    <w:next w:val="Standard"/>
    <w:autoRedefine/>
    <w:uiPriority w:val="39"/>
    <w:unhideWhenUsed/>
    <w:rsid w:val="007D3D38"/>
    <w:pPr>
      <w:tabs>
        <w:tab w:val="left" w:pos="1134"/>
        <w:tab w:val="right" w:pos="9356"/>
      </w:tabs>
      <w:spacing w:after="100"/>
      <w:ind w:left="1134" w:hanging="1134"/>
    </w:pPr>
    <w:rPr>
      <w:noProof/>
    </w:rPr>
  </w:style>
  <w:style w:type="paragraph" w:styleId="Verzeichnis2">
    <w:name w:val="toc 2"/>
    <w:basedOn w:val="Standard"/>
    <w:next w:val="Standard"/>
    <w:autoRedefine/>
    <w:uiPriority w:val="39"/>
    <w:unhideWhenUsed/>
    <w:rsid w:val="007D3D38"/>
    <w:pPr>
      <w:tabs>
        <w:tab w:val="left" w:pos="1134"/>
        <w:tab w:val="right" w:pos="9356"/>
      </w:tabs>
      <w:spacing w:after="100"/>
      <w:ind w:left="1134" w:hanging="1134"/>
    </w:pPr>
  </w:style>
  <w:style w:type="paragraph" w:styleId="Verzeichnis3">
    <w:name w:val="toc 3"/>
    <w:basedOn w:val="Standard"/>
    <w:next w:val="Standard"/>
    <w:autoRedefine/>
    <w:uiPriority w:val="39"/>
    <w:unhideWhenUsed/>
    <w:rsid w:val="007D3D38"/>
    <w:pPr>
      <w:tabs>
        <w:tab w:val="left" w:pos="1134"/>
        <w:tab w:val="right" w:pos="9356"/>
      </w:tabs>
      <w:spacing w:after="100"/>
      <w:ind w:left="1134" w:hanging="1134"/>
    </w:pPr>
  </w:style>
  <w:style w:type="numbering" w:customStyle="1" w:styleId="FHNWAufzhlung">
    <w:name w:val="FHNW Aufzählung"/>
    <w:uiPriority w:val="99"/>
    <w:rsid w:val="00DF7D0C"/>
    <w:pPr>
      <w:numPr>
        <w:numId w:val="15"/>
      </w:numPr>
    </w:pPr>
  </w:style>
  <w:style w:type="character" w:customStyle="1" w:styleId="berschrift5Zchn">
    <w:name w:val="Überschrift 5 Zchn"/>
    <w:basedOn w:val="Absatz-Standardschriftart"/>
    <w:link w:val="berschrift5"/>
    <w:uiPriority w:val="9"/>
    <w:rsid w:val="00405B61"/>
    <w:rPr>
      <w:rFonts w:ascii="Arial" w:eastAsiaTheme="majorEastAsia" w:hAnsi="Arial" w:cstheme="majorBidi"/>
      <w:b/>
      <w:color w:val="000000" w:themeColor="text1"/>
    </w:rPr>
  </w:style>
  <w:style w:type="paragraph" w:styleId="Aufzhlungszeichen4">
    <w:name w:val="List Bullet 4"/>
    <w:basedOn w:val="Standard"/>
    <w:uiPriority w:val="99"/>
    <w:semiHidden/>
    <w:unhideWhenUsed/>
    <w:rsid w:val="00DF7D0C"/>
    <w:pPr>
      <w:contextualSpacing/>
    </w:pPr>
  </w:style>
  <w:style w:type="paragraph" w:styleId="Aufzhlungszeichen5">
    <w:name w:val="List Bullet 5"/>
    <w:basedOn w:val="Standard"/>
    <w:uiPriority w:val="99"/>
    <w:semiHidden/>
    <w:unhideWhenUsed/>
    <w:rsid w:val="00DF7D0C"/>
    <w:pPr>
      <w:contextualSpacing/>
    </w:p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05B61"/>
    <w:rPr>
      <w:rFonts w:ascii="Arial" w:eastAsiaTheme="majorEastAsia" w:hAnsi="Arial" w:cstheme="majorBidi"/>
      <w:i/>
      <w:iCs/>
      <w:color w:val="000000" w:themeColor="text1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E2ED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E2ED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E2ED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unhideWhenUsed/>
    <w:qFormat/>
    <w:rsid w:val="00F2238D"/>
    <w:pPr>
      <w:spacing w:before="120" w:after="200"/>
    </w:pPr>
    <w:rPr>
      <w:bCs/>
      <w:sz w:val="16"/>
      <w:szCs w:val="18"/>
    </w:rPr>
  </w:style>
  <w:style w:type="paragraph" w:styleId="Abbildungsverzeichnis">
    <w:name w:val="table of figures"/>
    <w:basedOn w:val="Standard"/>
    <w:next w:val="Standard"/>
    <w:uiPriority w:val="99"/>
    <w:unhideWhenUsed/>
    <w:rsid w:val="00595194"/>
    <w:pPr>
      <w:tabs>
        <w:tab w:val="right" w:pos="9356"/>
      </w:tabs>
    </w:pPr>
  </w:style>
  <w:style w:type="character" w:styleId="Fett">
    <w:name w:val="Strong"/>
    <w:basedOn w:val="Absatz-Standardschriftart"/>
    <w:uiPriority w:val="22"/>
    <w:qFormat/>
    <w:rsid w:val="00DD0651"/>
    <w:rPr>
      <w:b/>
      <w:bCs/>
    </w:rPr>
  </w:style>
  <w:style w:type="paragraph" w:customStyle="1" w:styleId="TableParagraph">
    <w:name w:val="Table Paragraph"/>
    <w:basedOn w:val="Standard"/>
    <w:uiPriority w:val="1"/>
    <w:qFormat/>
    <w:rsid w:val="00DD7763"/>
    <w:pPr>
      <w:widowControl w:val="0"/>
    </w:pPr>
    <w:rPr>
      <w:rFonts w:asciiTheme="minorHAnsi" w:hAnsiTheme="minorHAnsi"/>
      <w:lang w:val="en-US"/>
    </w:rPr>
  </w:style>
  <w:style w:type="table" w:customStyle="1" w:styleId="TableNormal">
    <w:name w:val="Table Normal"/>
    <w:uiPriority w:val="2"/>
    <w:semiHidden/>
    <w:unhideWhenUsed/>
    <w:qFormat/>
    <w:rsid w:val="00DD776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anual2">
    <w:name w:val="Manual 2"/>
    <w:basedOn w:val="Listenabsatz"/>
    <w:qFormat/>
    <w:rsid w:val="00DD7763"/>
    <w:pPr>
      <w:numPr>
        <w:numId w:val="26"/>
      </w:numPr>
      <w:spacing w:before="360" w:after="120"/>
      <w:ind w:left="357" w:hanging="357"/>
    </w:pPr>
    <w:rPr>
      <w:rFonts w:cs="Arial"/>
      <w:b/>
      <w:sz w:val="28"/>
      <w:szCs w:val="28"/>
    </w:rPr>
  </w:style>
  <w:style w:type="paragraph" w:styleId="berarbeitung">
    <w:name w:val="Revision"/>
    <w:hidden/>
    <w:uiPriority w:val="99"/>
    <w:semiHidden/>
    <w:rsid w:val="005A4AFC"/>
    <w:pPr>
      <w:spacing w:after="0" w:line="240" w:lineRule="auto"/>
    </w:pPr>
    <w:rPr>
      <w:rFonts w:ascii="Arial" w:hAnsi="Arial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70E7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70E73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70E73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70E7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70E73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3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86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06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8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998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monika.augstburger@fhnw.ch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tyles" Target="styles.xml"/><Relationship Id="rId12" Type="http://schemas.openxmlformats.org/officeDocument/2006/relationships/hyperlink" Target="mailto:karin.lerch@fhnw.ch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13D6ECCC32C9349B69122FF47960E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19AF2B-7C71-A24D-8821-3269C189C41C}"/>
      </w:docPartPr>
      <w:docPartBody>
        <w:p w:rsidR="00411363" w:rsidRDefault="00456D81" w:rsidP="00456D81">
          <w:pPr>
            <w:pStyle w:val="613D6ECCC32C9349B69122FF47960EB3"/>
          </w:pPr>
          <w:r w:rsidRPr="00633B60">
            <w:rPr>
              <w:rStyle w:val="Platzhaltertext"/>
            </w:rPr>
            <w:t>Text eingeben</w:t>
          </w:r>
        </w:p>
      </w:docPartBody>
    </w:docPart>
    <w:docPart>
      <w:docPartPr>
        <w:name w:val="920A301A9144B74B8A620F4A93E56C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46CC07-4231-0C43-9375-F19278B42898}"/>
      </w:docPartPr>
      <w:docPartBody>
        <w:p w:rsidR="00411363" w:rsidRDefault="00456D81" w:rsidP="00456D81">
          <w:pPr>
            <w:pStyle w:val="920A301A9144B74B8A620F4A93E56C17"/>
          </w:pPr>
          <w:r w:rsidRPr="00633B60">
            <w:rPr>
              <w:rStyle w:val="Platzhaltertext"/>
            </w:rPr>
            <w:t>Text eingeben</w:t>
          </w:r>
        </w:p>
      </w:docPartBody>
    </w:docPart>
    <w:docPart>
      <w:docPartPr>
        <w:name w:val="B8B517ED8400A8449C127E909CEC33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6E0BF30-4B76-554A-A7CB-F5BCB38CA89F}"/>
      </w:docPartPr>
      <w:docPartBody>
        <w:p w:rsidR="00411363" w:rsidRDefault="00456D81" w:rsidP="00456D81">
          <w:pPr>
            <w:pStyle w:val="B8B517ED8400A8449C127E909CEC33CA"/>
          </w:pPr>
          <w:r w:rsidRPr="00633B60">
            <w:rPr>
              <w:rStyle w:val="Platzhaltertext"/>
            </w:rPr>
            <w:t>Text eingeben</w:t>
          </w:r>
        </w:p>
      </w:docPartBody>
    </w:docPart>
    <w:docPart>
      <w:docPartPr>
        <w:name w:val="B10240EBE6B2CF4D8ADE891C4B3F123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7DE821-6C4E-FA4E-88AE-E23C62693275}"/>
      </w:docPartPr>
      <w:docPartBody>
        <w:p w:rsidR="00411363" w:rsidRDefault="00456D81" w:rsidP="00456D81">
          <w:pPr>
            <w:pStyle w:val="B10240EBE6B2CF4D8ADE891C4B3F1231"/>
          </w:pPr>
          <w:r w:rsidRPr="00633B60">
            <w:rPr>
              <w:rStyle w:val="Platzhaltertext"/>
            </w:rPr>
            <w:t>Text eingeben</w:t>
          </w:r>
        </w:p>
      </w:docPartBody>
    </w:docPart>
    <w:docPart>
      <w:docPartPr>
        <w:name w:val="FC05C5668CDE154C9C4394E276E104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E5C8F3-4334-724E-94EC-DC78E7BA0DF6}"/>
      </w:docPartPr>
      <w:docPartBody>
        <w:p w:rsidR="00411363" w:rsidRDefault="00456D81" w:rsidP="00456D81">
          <w:pPr>
            <w:pStyle w:val="FC05C5668CDE154C9C4394E276E104BC"/>
          </w:pPr>
          <w:r w:rsidRPr="00633B60">
            <w:rPr>
              <w:rStyle w:val="Platzhaltertext"/>
            </w:rPr>
            <w:t>Text eingeben</w:t>
          </w:r>
        </w:p>
      </w:docPartBody>
    </w:docPart>
    <w:docPart>
      <w:docPartPr>
        <w:name w:val="4679CC74C984214F80C03A8C76872D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25130F-4C96-1D48-84A7-64541F132A3E}"/>
      </w:docPartPr>
      <w:docPartBody>
        <w:p w:rsidR="00411363" w:rsidRDefault="00456D81" w:rsidP="00456D81">
          <w:pPr>
            <w:pStyle w:val="4679CC74C984214F80C03A8C76872DF0"/>
          </w:pPr>
          <w:r w:rsidRPr="00633B60">
            <w:rPr>
              <w:rStyle w:val="Platzhaltertext"/>
            </w:rPr>
            <w:t>TT</w:t>
          </w:r>
          <w:r>
            <w:rPr>
              <w:rStyle w:val="Platzhaltertext"/>
            </w:rPr>
            <w:t>.</w:t>
          </w:r>
          <w:r w:rsidRPr="00633B60">
            <w:rPr>
              <w:rStyle w:val="Platzhaltertext"/>
            </w:rPr>
            <w:t>MM</w:t>
          </w:r>
          <w:r>
            <w:rPr>
              <w:rStyle w:val="Platzhaltertext"/>
            </w:rPr>
            <w:t>.</w:t>
          </w:r>
          <w:r w:rsidRPr="00633B60">
            <w:rPr>
              <w:rStyle w:val="Platzhaltertext"/>
            </w:rPr>
            <w:t>JJJJ</w:t>
          </w:r>
        </w:p>
      </w:docPartBody>
    </w:docPart>
    <w:docPart>
      <w:docPartPr>
        <w:name w:val="B63F425DF6C66F4DB473453CBA2AB8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7ED91A-DD5B-3B48-92B4-81D304EA85CC}"/>
      </w:docPartPr>
      <w:docPartBody>
        <w:p w:rsidR="000D6F26" w:rsidRDefault="00900FAC" w:rsidP="00900FAC">
          <w:pPr>
            <w:pStyle w:val="B63F425DF6C66F4DB473453CBA2AB844"/>
          </w:pPr>
          <w:r w:rsidRPr="00633B60">
            <w:rPr>
              <w:rStyle w:val="Platzhaltertext"/>
            </w:rPr>
            <w:t>Text eingeben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E1B"/>
    <w:rsid w:val="000241EB"/>
    <w:rsid w:val="000541E7"/>
    <w:rsid w:val="00062453"/>
    <w:rsid w:val="0009171E"/>
    <w:rsid w:val="000C0EF4"/>
    <w:rsid w:val="000D6F26"/>
    <w:rsid w:val="00130FAE"/>
    <w:rsid w:val="00131B7F"/>
    <w:rsid w:val="00177A50"/>
    <w:rsid w:val="001B4097"/>
    <w:rsid w:val="001C2B07"/>
    <w:rsid w:val="001E6502"/>
    <w:rsid w:val="00233563"/>
    <w:rsid w:val="00245E1B"/>
    <w:rsid w:val="00267480"/>
    <w:rsid w:val="003063FF"/>
    <w:rsid w:val="003370DE"/>
    <w:rsid w:val="003C46B6"/>
    <w:rsid w:val="00411363"/>
    <w:rsid w:val="00456D81"/>
    <w:rsid w:val="0047060D"/>
    <w:rsid w:val="005057CB"/>
    <w:rsid w:val="00570EFC"/>
    <w:rsid w:val="00593A62"/>
    <w:rsid w:val="005C1D6E"/>
    <w:rsid w:val="005F7D1A"/>
    <w:rsid w:val="00622105"/>
    <w:rsid w:val="00631FE6"/>
    <w:rsid w:val="00696FBF"/>
    <w:rsid w:val="006B12F0"/>
    <w:rsid w:val="006E3144"/>
    <w:rsid w:val="00730521"/>
    <w:rsid w:val="0075391A"/>
    <w:rsid w:val="007871E5"/>
    <w:rsid w:val="007C2288"/>
    <w:rsid w:val="007F299E"/>
    <w:rsid w:val="008C6A19"/>
    <w:rsid w:val="008D69FE"/>
    <w:rsid w:val="008D7ECB"/>
    <w:rsid w:val="008E4675"/>
    <w:rsid w:val="00900FAC"/>
    <w:rsid w:val="00914C3E"/>
    <w:rsid w:val="00923D1F"/>
    <w:rsid w:val="00983E3F"/>
    <w:rsid w:val="009C2930"/>
    <w:rsid w:val="00A44B0A"/>
    <w:rsid w:val="00A61555"/>
    <w:rsid w:val="00A7627A"/>
    <w:rsid w:val="00A908D0"/>
    <w:rsid w:val="00AB597E"/>
    <w:rsid w:val="00AE007E"/>
    <w:rsid w:val="00B7714A"/>
    <w:rsid w:val="00BB39C5"/>
    <w:rsid w:val="00BC7D07"/>
    <w:rsid w:val="00C02B56"/>
    <w:rsid w:val="00C35D0E"/>
    <w:rsid w:val="00C73ADF"/>
    <w:rsid w:val="00D04DAD"/>
    <w:rsid w:val="00D067C7"/>
    <w:rsid w:val="00D62FB1"/>
    <w:rsid w:val="00D90082"/>
    <w:rsid w:val="00D91ECF"/>
    <w:rsid w:val="00DA3371"/>
    <w:rsid w:val="00E37C10"/>
    <w:rsid w:val="00E43543"/>
    <w:rsid w:val="00E6545C"/>
    <w:rsid w:val="00E70139"/>
    <w:rsid w:val="00EF5D5A"/>
    <w:rsid w:val="00FB67DA"/>
    <w:rsid w:val="00FE1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900FAC"/>
    <w:rPr>
      <w:color w:val="808080"/>
    </w:rPr>
  </w:style>
  <w:style w:type="paragraph" w:customStyle="1" w:styleId="613D6ECCC32C9349B69122FF47960EB3">
    <w:name w:val="613D6ECCC32C9349B69122FF47960EB3"/>
    <w:rsid w:val="00456D81"/>
    <w:pPr>
      <w:spacing w:after="0" w:line="240" w:lineRule="auto"/>
    </w:pPr>
    <w:rPr>
      <w:sz w:val="24"/>
      <w:szCs w:val="24"/>
      <w:lang w:eastAsia="de-DE"/>
    </w:rPr>
  </w:style>
  <w:style w:type="paragraph" w:customStyle="1" w:styleId="920A301A9144B74B8A620F4A93E56C17">
    <w:name w:val="920A301A9144B74B8A620F4A93E56C17"/>
    <w:rsid w:val="00456D81"/>
    <w:pPr>
      <w:spacing w:after="0" w:line="240" w:lineRule="auto"/>
    </w:pPr>
    <w:rPr>
      <w:sz w:val="24"/>
      <w:szCs w:val="24"/>
      <w:lang w:eastAsia="de-DE"/>
    </w:rPr>
  </w:style>
  <w:style w:type="paragraph" w:customStyle="1" w:styleId="B8B517ED8400A8449C127E909CEC33CA">
    <w:name w:val="B8B517ED8400A8449C127E909CEC33CA"/>
    <w:rsid w:val="00456D81"/>
    <w:pPr>
      <w:spacing w:after="0" w:line="240" w:lineRule="auto"/>
    </w:pPr>
    <w:rPr>
      <w:sz w:val="24"/>
      <w:szCs w:val="24"/>
      <w:lang w:eastAsia="de-DE"/>
    </w:rPr>
  </w:style>
  <w:style w:type="paragraph" w:customStyle="1" w:styleId="B10240EBE6B2CF4D8ADE891C4B3F1231">
    <w:name w:val="B10240EBE6B2CF4D8ADE891C4B3F1231"/>
    <w:rsid w:val="00456D81"/>
    <w:pPr>
      <w:spacing w:after="0" w:line="240" w:lineRule="auto"/>
    </w:pPr>
    <w:rPr>
      <w:sz w:val="24"/>
      <w:szCs w:val="24"/>
      <w:lang w:eastAsia="de-DE"/>
    </w:rPr>
  </w:style>
  <w:style w:type="paragraph" w:customStyle="1" w:styleId="FC05C5668CDE154C9C4394E276E104BC">
    <w:name w:val="FC05C5668CDE154C9C4394E276E104BC"/>
    <w:rsid w:val="00456D81"/>
    <w:pPr>
      <w:spacing w:after="0" w:line="240" w:lineRule="auto"/>
    </w:pPr>
    <w:rPr>
      <w:sz w:val="24"/>
      <w:szCs w:val="24"/>
      <w:lang w:eastAsia="de-DE"/>
    </w:rPr>
  </w:style>
  <w:style w:type="paragraph" w:customStyle="1" w:styleId="4679CC74C984214F80C03A8C76872DF0">
    <w:name w:val="4679CC74C984214F80C03A8C76872DF0"/>
    <w:rsid w:val="00456D81"/>
    <w:pPr>
      <w:spacing w:after="0" w:line="240" w:lineRule="auto"/>
    </w:pPr>
    <w:rPr>
      <w:sz w:val="24"/>
      <w:szCs w:val="24"/>
      <w:lang w:eastAsia="de-DE"/>
    </w:rPr>
  </w:style>
  <w:style w:type="paragraph" w:customStyle="1" w:styleId="B63F425DF6C66F4DB473453CBA2AB844">
    <w:name w:val="B63F425DF6C66F4DB473453CBA2AB844"/>
    <w:rsid w:val="00900FAC"/>
    <w:pPr>
      <w:spacing w:after="0" w:line="240" w:lineRule="auto"/>
    </w:pPr>
    <w:rPr>
      <w:kern w:val="2"/>
      <w:sz w:val="24"/>
      <w:szCs w:val="24"/>
      <w:lang w:eastAsia="de-DE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8BCBC2EB7DB13458468747367F8C74B" ma:contentTypeVersion="3" ma:contentTypeDescription="Ein neues Dokument erstellen." ma:contentTypeScope="" ma:versionID="c3203195f8602f81613258dda8d32c2d">
  <xsd:schema xmlns:xsd="http://www.w3.org/2001/XMLSchema" xmlns:xs="http://www.w3.org/2001/XMLSchema" xmlns:p="http://schemas.microsoft.com/office/2006/metadata/properties" xmlns:ns2="8c447e75-2446-4928-ba83-e9c1e6c9622b" targetNamespace="http://schemas.microsoft.com/office/2006/metadata/properties" ma:root="true" ma:fieldsID="97269f782784fe2e3df855cc16d4c2d7" ns2:_="">
    <xsd:import namespace="8c447e75-2446-4928-ba83-e9c1e6c962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447e75-2446-4928-ba83-e9c1e6c962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11DA050-C22C-4A66-BFE7-29370C41CE8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1B7010D-0B35-4533-AAA1-ED0C38A9B7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447e75-2446-4928-ba83-e9c1e6c962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E22957-11B7-4C67-A71B-89AAA311B50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7338A28-C8BF-43E4-BFC3-CBA3E3EBEC7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Bewertung-Fokuspraktikum_23_24_20230731</vt:lpstr>
    </vt:vector>
  </TitlesOfParts>
  <Manager/>
  <Company>Fachhochschule Nordwestschweiz</Company>
  <LinksUpToDate>false</LinksUpToDate>
  <CharactersWithSpaces>2171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Bewertung-Fokuspraktikum_23_24_20230731</dc:title>
  <dc:subject/>
  <dc:creator>Thomas Bühler</dc:creator>
  <cp:keywords/>
  <dc:description/>
  <cp:lastModifiedBy>Monika Augstburger</cp:lastModifiedBy>
  <cp:revision>4</cp:revision>
  <cp:lastPrinted>2017-07-31T09:32:00Z</cp:lastPrinted>
  <dcterms:created xsi:type="dcterms:W3CDTF">2025-04-07T10:10:00Z</dcterms:created>
  <dcterms:modified xsi:type="dcterms:W3CDTF">2025-04-07T10:15:00Z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0x01010098BCBC2EB7DB13458468747367F8C74B</vt:lpwstr>
  </property>
</Properties>
</file>