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47FE4" w14:textId="321FED08" w:rsidR="00B33A3D" w:rsidRPr="00724E21" w:rsidRDefault="000F5B7D">
      <w:pPr>
        <w:jc w:val="both"/>
      </w:pPr>
      <w:bookmarkStart w:id="0" w:name="_Toc482105808"/>
      <w:bookmarkStart w:id="1" w:name="_Toc482105873"/>
      <w:bookmarkStart w:id="2" w:name="_Ref482107009"/>
      <w:bookmarkStart w:id="3" w:name="_Toc482110993"/>
      <w:r w:rsidRPr="00724E21">
        <w:rPr>
          <w:rStyle w:val="Fett"/>
          <w:b w:val="0"/>
          <w:bCs w:val="0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3EC31" wp14:editId="5450E3B6">
                <wp:simplePos x="0" y="0"/>
                <wp:positionH relativeFrom="column">
                  <wp:posOffset>3655939</wp:posOffset>
                </wp:positionH>
                <wp:positionV relativeFrom="paragraph">
                  <wp:posOffset>-688488</wp:posOffset>
                </wp:positionV>
                <wp:extent cx="2319125" cy="601785"/>
                <wp:effectExtent l="0" t="0" r="508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125" cy="60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CE387" w14:textId="77777777" w:rsidR="000F5B7D" w:rsidRPr="006E26E2" w:rsidRDefault="000F5B7D" w:rsidP="000F5B7D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Vertiefungs</w:t>
                            </w:r>
                            <w:r w:rsidRPr="006E26E2">
                              <w:rPr>
                                <w:b/>
                              </w:rPr>
                              <w:t>phase</w:t>
                            </w:r>
                            <w:r>
                              <w:rPr>
                                <w:b/>
                              </w:rPr>
                              <w:t xml:space="preserve"> Teil 1&amp;2</w:t>
                            </w:r>
                          </w:p>
                          <w:p w14:paraId="01363B58" w14:textId="6FA788FD" w:rsidR="000F5B7D" w:rsidRPr="0049597C" w:rsidRDefault="000F5B7D" w:rsidP="002B3865">
                            <w:pPr>
                              <w:jc w:val="righ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 w:rsidRPr="0049597C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Version 1.0 </w:t>
                            </w:r>
                            <w:r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– </w:t>
                            </w:r>
                            <w:r w:rsidRPr="0049597C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Studienjahr </w:t>
                            </w:r>
                            <w:r w:rsidR="00697C52">
                              <w:rPr>
                                <w:bCs/>
                                <w:sz w:val="15"/>
                                <w:szCs w:val="15"/>
                              </w:rPr>
                              <w:t>2</w:t>
                            </w:r>
                            <w:r w:rsidR="002B3865">
                              <w:rPr>
                                <w:bCs/>
                                <w:sz w:val="15"/>
                                <w:szCs w:val="15"/>
                              </w:rPr>
                              <w:t>5/26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3EC3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87.85pt;margin-top:-54.2pt;width:182.6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" stroked="f">
                <v:textbox>
                  <w:txbxContent>
                    <w:p w14:paraId="18ACE387" w14:textId="77777777" w:rsidR="000F5B7D" w:rsidRPr="006E26E2" w:rsidRDefault="000F5B7D" w:rsidP="000F5B7D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Vertiefungs</w:t>
                      </w:r>
                      <w:r w:rsidRPr="006E26E2">
                        <w:rPr>
                          <w:b/>
                        </w:rPr>
                        <w:t>phase</w:t>
                      </w:r>
                      <w:r>
                        <w:rPr>
                          <w:b/>
                        </w:rPr>
                        <w:t xml:space="preserve"> Teil 1&amp;2</w:t>
                      </w:r>
                    </w:p>
                    <w:p w14:paraId="01363B58" w14:textId="6FA788FD" w:rsidR="000F5B7D" w:rsidRPr="0049597C" w:rsidRDefault="000F5B7D" w:rsidP="002B3865">
                      <w:pPr>
                        <w:jc w:val="right"/>
                        <w:rPr>
                          <w:bCs/>
                          <w:sz w:val="15"/>
                          <w:szCs w:val="15"/>
                        </w:rPr>
                      </w:pPr>
                      <w:r w:rsidRPr="0049597C">
                        <w:rPr>
                          <w:bCs/>
                          <w:sz w:val="15"/>
                          <w:szCs w:val="15"/>
                        </w:rPr>
                        <w:t xml:space="preserve">Version 1.0 </w:t>
                      </w:r>
                      <w:r>
                        <w:rPr>
                          <w:bCs/>
                          <w:sz w:val="15"/>
                          <w:szCs w:val="15"/>
                        </w:rPr>
                        <w:t xml:space="preserve">– </w:t>
                      </w:r>
                      <w:r w:rsidRPr="0049597C">
                        <w:rPr>
                          <w:bCs/>
                          <w:sz w:val="15"/>
                          <w:szCs w:val="15"/>
                        </w:rPr>
                        <w:t xml:space="preserve">Studienjahr </w:t>
                      </w:r>
                      <w:r w:rsidR="00697C52">
                        <w:rPr>
                          <w:bCs/>
                          <w:sz w:val="15"/>
                          <w:szCs w:val="15"/>
                        </w:rPr>
                        <w:t>2</w:t>
                      </w:r>
                      <w:r w:rsidR="002B3865">
                        <w:rPr>
                          <w:bCs/>
                          <w:sz w:val="15"/>
                          <w:szCs w:val="15"/>
                        </w:rPr>
                        <w:t>5/26</w:t>
                      </w:r>
                    </w:p>
                  </w:txbxContent>
                </v:textbox>
              </v:shape>
            </w:pict>
          </mc:Fallback>
        </mc:AlternateContent>
      </w:r>
      <w:r w:rsidR="00785A8F" w:rsidRPr="00724E21">
        <w:rPr>
          <w:b/>
          <w:bCs/>
          <w:sz w:val="32"/>
        </w:rPr>
        <w:t>Bewertung</w:t>
      </w:r>
      <w:r w:rsidR="00DD7763" w:rsidRPr="00724E21">
        <w:rPr>
          <w:b/>
          <w:bCs/>
          <w:sz w:val="32"/>
        </w:rPr>
        <w:t xml:space="preserve"> </w:t>
      </w:r>
      <w:bookmarkEnd w:id="0"/>
      <w:bookmarkEnd w:id="1"/>
      <w:bookmarkEnd w:id="2"/>
      <w:bookmarkEnd w:id="3"/>
      <w:r w:rsidR="00DE336E" w:rsidRPr="00724E21">
        <w:rPr>
          <w:b/>
          <w:bCs/>
          <w:sz w:val="32"/>
        </w:rPr>
        <w:t>Vertiefungspraktikum</w:t>
      </w:r>
      <w:r w:rsidR="00EA20E0" w:rsidRPr="00724E21">
        <w:rPr>
          <w:b/>
          <w:bCs/>
          <w:sz w:val="32"/>
        </w:rPr>
        <w:t xml:space="preserve"> Teil</w:t>
      </w:r>
      <w:r w:rsidR="005A4AFC" w:rsidRPr="00724E21">
        <w:rPr>
          <w:b/>
          <w:bCs/>
          <w:sz w:val="32"/>
        </w:rPr>
        <w:t xml:space="preserve"> 1&amp;2</w:t>
      </w:r>
    </w:p>
    <w:p w14:paraId="553DEB8A" w14:textId="055EC826" w:rsidR="00B33A3D" w:rsidRDefault="00B33A3D" w:rsidP="003F67EC">
      <w:pPr>
        <w:spacing w:before="80" w:after="80"/>
        <w:jc w:val="both"/>
        <w:rPr>
          <w:sz w:val="21"/>
          <w:szCs w:val="21"/>
        </w:rPr>
      </w:pPr>
      <w:r w:rsidRPr="003F67EC">
        <w:rPr>
          <w:sz w:val="21"/>
          <w:szCs w:val="21"/>
        </w:rPr>
        <w:t>Die Bewertung wird je Studentin</w:t>
      </w:r>
      <w:r w:rsidR="00DE3DEF" w:rsidRPr="003F67EC">
        <w:rPr>
          <w:sz w:val="21"/>
          <w:szCs w:val="21"/>
        </w:rPr>
        <w:t>,</w:t>
      </w:r>
      <w:r w:rsidRPr="003F67EC">
        <w:rPr>
          <w:sz w:val="21"/>
          <w:szCs w:val="21"/>
        </w:rPr>
        <w:t xml:space="preserve"> je Student von der Praxislehrperson vorgenommen, unter der Voraussetzung «Erfüllung der vorgeschriebenen Präsenzpflicht» im </w:t>
      </w:r>
      <w:r w:rsidR="008650A2" w:rsidRPr="003F67EC">
        <w:rPr>
          <w:sz w:val="21"/>
          <w:szCs w:val="21"/>
        </w:rPr>
        <w:t>Vertiefungspraktikum</w:t>
      </w:r>
      <w:r w:rsidRPr="003F67EC">
        <w:rPr>
          <w:sz w:val="21"/>
          <w:szCs w:val="21"/>
        </w:rPr>
        <w:t>.</w:t>
      </w:r>
    </w:p>
    <w:p w14:paraId="7ACCCC54" w14:textId="77777777" w:rsidR="00EE7DC0" w:rsidRPr="00724E21" w:rsidRDefault="00EE7DC0" w:rsidP="003F67EC">
      <w:pPr>
        <w:spacing w:before="80" w:after="80"/>
        <w:jc w:val="both"/>
        <w:rPr>
          <w:b/>
        </w:rPr>
      </w:pPr>
    </w:p>
    <w:tbl>
      <w:tblPr>
        <w:tblStyle w:val="TableNormal"/>
        <w:tblW w:w="9397" w:type="dxa"/>
        <w:tblInd w:w="4" w:type="dxa"/>
        <w:tblLayout w:type="fixed"/>
        <w:tblLook w:val="01E0" w:firstRow="1" w:lastRow="1" w:firstColumn="1" w:lastColumn="1" w:noHBand="0" w:noVBand="0"/>
      </w:tblPr>
      <w:tblGrid>
        <w:gridCol w:w="1843"/>
        <w:gridCol w:w="1107"/>
        <w:gridCol w:w="1575"/>
        <w:gridCol w:w="410"/>
        <w:gridCol w:w="1275"/>
        <w:gridCol w:w="751"/>
        <w:gridCol w:w="2436"/>
      </w:tblGrid>
      <w:tr w:rsidR="00DD6907" w:rsidRPr="00724E21" w14:paraId="014B7276" w14:textId="77777777" w:rsidTr="00C8532E">
        <w:trPr>
          <w:trHeight w:hRule="exact" w:val="455"/>
        </w:trPr>
        <w:tc>
          <w:tcPr>
            <w:tcW w:w="1843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5A49165" w14:textId="551FE08D" w:rsidR="00DD6907" w:rsidRPr="00724E21" w:rsidRDefault="00DD6907" w:rsidP="0037226B">
            <w:pPr>
              <w:pStyle w:val="TableParagraph"/>
              <w:ind w:left="186" w:right="225"/>
              <w:rPr>
                <w:rFonts w:ascii="Arial" w:eastAsia="Arial" w:hAnsi="Arial" w:cs="Arial"/>
                <w:sz w:val="18"/>
                <w:szCs w:val="16"/>
                <w:lang w:val="de-CH"/>
              </w:rPr>
            </w:pPr>
            <w:r w:rsidRPr="00724E21">
              <w:rPr>
                <w:rFonts w:ascii="Arial" w:eastAsia="Arial" w:hAnsi="Arial" w:cs="Arial"/>
                <w:spacing w:val="-1"/>
                <w:sz w:val="18"/>
                <w:szCs w:val="16"/>
                <w:lang w:val="de-CH"/>
              </w:rPr>
              <w:t>Praktikum</w:t>
            </w:r>
          </w:p>
        </w:tc>
        <w:tc>
          <w:tcPr>
            <w:tcW w:w="7554" w:type="dxa"/>
            <w:gridSpan w:val="6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55503699" w14:textId="775A5CBF" w:rsidR="00DD6907" w:rsidRPr="003F67EC" w:rsidRDefault="002B3865" w:rsidP="00B84CD8">
            <w:pPr>
              <w:ind w:left="283"/>
              <w:rPr>
                <w:lang w:val="de-CH"/>
              </w:rPr>
            </w:pPr>
            <w:sdt>
              <w:sdtPr>
                <w:rPr>
                  <w:spacing w:val="-1"/>
                  <w:sz w:val="20"/>
                </w:rPr>
                <w:id w:val="137704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724E2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DD6907" w:rsidRPr="00724E21">
              <w:rPr>
                <w:spacing w:val="-1"/>
                <w:sz w:val="16"/>
                <w:lang w:val="de-CH"/>
              </w:rPr>
              <w:t xml:space="preserve"> </w:t>
            </w:r>
            <w:r w:rsidR="00DD6907" w:rsidRPr="00CB3543">
              <w:rPr>
                <w:sz w:val="18"/>
                <w:szCs w:val="18"/>
                <w:lang w:val="de-CH"/>
              </w:rPr>
              <w:t xml:space="preserve">Vertiefungspraktikum Teil 1 (HS) </w:t>
            </w:r>
            <w:r w:rsidR="00DD6907">
              <w:rPr>
                <w:sz w:val="18"/>
                <w:szCs w:val="18"/>
                <w:lang w:val="de-CH"/>
              </w:rPr>
              <w:t xml:space="preserve">       </w:t>
            </w:r>
            <w:sdt>
              <w:sdtPr>
                <w:rPr>
                  <w:spacing w:val="-1"/>
                  <w:sz w:val="20"/>
                </w:rPr>
                <w:id w:val="-44446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>
                  <w:rPr>
                    <w:rFonts w:ascii="MS Gothic" w:eastAsia="MS Gothic" w:hAnsi="MS Gothic" w:hint="eastAsia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DD6907" w:rsidRPr="00724E21">
              <w:rPr>
                <w:spacing w:val="-1"/>
                <w:sz w:val="16"/>
                <w:lang w:val="de-CH"/>
              </w:rPr>
              <w:t xml:space="preserve"> </w:t>
            </w:r>
            <w:r w:rsidR="00DD6907" w:rsidRPr="00CB3543">
              <w:rPr>
                <w:rFonts w:eastAsia="Arial" w:cs="Arial"/>
                <w:sz w:val="18"/>
                <w:szCs w:val="18"/>
                <w:lang w:val="de-CH"/>
              </w:rPr>
              <w:t>Vertiefungspraktikum</w:t>
            </w:r>
            <w:r w:rsidR="00DD6907" w:rsidRPr="00724E21">
              <w:rPr>
                <w:rFonts w:eastAsia="Arial" w:cs="Arial"/>
                <w:sz w:val="18"/>
                <w:szCs w:val="18"/>
                <w:lang w:val="de-CH"/>
              </w:rPr>
              <w:t xml:space="preserve"> Teil 2 (FS)</w:t>
            </w:r>
          </w:p>
        </w:tc>
      </w:tr>
      <w:tr w:rsidR="00DD6907" w:rsidRPr="00724E21" w14:paraId="491E85E1" w14:textId="77777777" w:rsidTr="00FD0CE6">
        <w:trPr>
          <w:trHeight w:hRule="exact" w:val="455"/>
        </w:trPr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B4DF264" w14:textId="77777777" w:rsidR="00DD6907" w:rsidRPr="00724E21" w:rsidRDefault="00DD6907" w:rsidP="0037226B">
            <w:pPr>
              <w:pStyle w:val="TableParagraph"/>
              <w:ind w:left="186" w:right="225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 w:rsidRPr="00724E21">
              <w:rPr>
                <w:rFonts w:ascii="Arial" w:eastAsia="Arial" w:hAnsi="Arial" w:cs="Arial"/>
                <w:sz w:val="18"/>
                <w:szCs w:val="16"/>
                <w:lang w:val="de-CH"/>
              </w:rPr>
              <w:t xml:space="preserve">Studienstandort </w:t>
            </w:r>
          </w:p>
        </w:tc>
        <w:tc>
          <w:tcPr>
            <w:tcW w:w="755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5C1FC03B" w14:textId="65ECAA4B" w:rsidR="00DD6907" w:rsidRPr="00724E21" w:rsidRDefault="002B3865" w:rsidP="00B84CD8">
            <w:pPr>
              <w:ind w:left="283"/>
              <w:rPr>
                <w:lang w:val="de-CH"/>
              </w:rPr>
            </w:pPr>
            <w:sdt>
              <w:sdtPr>
                <w:rPr>
                  <w:spacing w:val="-1"/>
                  <w:sz w:val="20"/>
                </w:rPr>
                <w:id w:val="-26439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724E2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DD6907" w:rsidRPr="00724E21">
              <w:rPr>
                <w:spacing w:val="-1"/>
                <w:sz w:val="16"/>
                <w:lang w:val="de-CH"/>
              </w:rPr>
              <w:t xml:space="preserve"> </w:t>
            </w:r>
            <w:r w:rsidR="00DD6907">
              <w:rPr>
                <w:spacing w:val="-1"/>
                <w:sz w:val="16"/>
                <w:lang w:val="de-CH"/>
              </w:rPr>
              <w:t xml:space="preserve"> </w:t>
            </w:r>
            <w:r w:rsidR="00DD6907" w:rsidRPr="003F67EC">
              <w:rPr>
                <w:spacing w:val="-1"/>
                <w:sz w:val="18"/>
                <w:szCs w:val="18"/>
              </w:rPr>
              <w:t>Brugg-Windisch</w:t>
            </w:r>
            <w:r w:rsidR="00DD6907" w:rsidRPr="003F67EC">
              <w:rPr>
                <w:spacing w:val="-1"/>
                <w:sz w:val="18"/>
                <w:szCs w:val="18"/>
              </w:rPr>
              <w:tab/>
            </w:r>
            <w:sdt>
              <w:sdtPr>
                <w:rPr>
                  <w:spacing w:val="-1"/>
                  <w:sz w:val="20"/>
                </w:rPr>
                <w:id w:val="114631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724E2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DD6907" w:rsidRPr="003F67EC">
              <w:rPr>
                <w:spacing w:val="-1"/>
                <w:sz w:val="18"/>
                <w:szCs w:val="18"/>
              </w:rPr>
              <w:t xml:space="preserve"> Muttenz</w:t>
            </w:r>
            <w:r w:rsidR="00DD6907" w:rsidRPr="003F67EC">
              <w:rPr>
                <w:sz w:val="18"/>
                <w:szCs w:val="18"/>
              </w:rPr>
              <w:t xml:space="preserve">    </w:t>
            </w:r>
            <w:r w:rsidR="00DD6907" w:rsidRPr="003F67EC">
              <w:rPr>
                <w:sz w:val="18"/>
                <w:szCs w:val="18"/>
              </w:rPr>
              <w:tab/>
            </w:r>
            <w:sdt>
              <w:sdtPr>
                <w:rPr>
                  <w:spacing w:val="-1"/>
                  <w:sz w:val="20"/>
                </w:rPr>
                <w:id w:val="103453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724E2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DD6907" w:rsidRPr="00724E21">
              <w:rPr>
                <w:spacing w:val="-1"/>
                <w:sz w:val="16"/>
                <w:lang w:val="de-CH"/>
              </w:rPr>
              <w:t xml:space="preserve"> </w:t>
            </w:r>
            <w:r w:rsidR="00DD6907" w:rsidRPr="003F67EC">
              <w:rPr>
                <w:spacing w:val="-1"/>
                <w:sz w:val="18"/>
                <w:szCs w:val="18"/>
              </w:rPr>
              <w:t>Solothurn</w:t>
            </w:r>
          </w:p>
        </w:tc>
      </w:tr>
      <w:tr w:rsidR="00DD7763" w:rsidRPr="00724E21" w14:paraId="73281A14" w14:textId="77777777" w:rsidTr="003F67EC">
        <w:trPr>
          <w:trHeight w:hRule="exact" w:val="397"/>
        </w:trPr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302D88A" w14:textId="77777777" w:rsidR="00DD7763" w:rsidRPr="00724E21" w:rsidRDefault="00DD7763" w:rsidP="00AA42A1">
            <w:pPr>
              <w:pStyle w:val="TableParagraph"/>
              <w:spacing w:before="26"/>
              <w:ind w:left="186" w:right="225"/>
              <w:rPr>
                <w:rFonts w:ascii="Arial"/>
                <w:spacing w:val="-1"/>
                <w:sz w:val="16"/>
                <w:lang w:val="de-CH"/>
              </w:rPr>
            </w:pPr>
            <w:r w:rsidRPr="00724E21">
              <w:rPr>
                <w:rFonts w:ascii="Arial"/>
                <w:spacing w:val="-1"/>
                <w:sz w:val="18"/>
                <w:lang w:val="de-CH"/>
              </w:rPr>
              <w:t>Studierende</w:t>
            </w:r>
            <w:r w:rsidRPr="00724E21">
              <w:rPr>
                <w:rFonts w:ascii="Arial"/>
                <w:sz w:val="18"/>
                <w:lang w:val="de-CH"/>
              </w:rPr>
              <w:t>/r</w:t>
            </w:r>
            <w:r w:rsidRPr="00724E21">
              <w:rPr>
                <w:rFonts w:ascii="Arial"/>
                <w:spacing w:val="23"/>
                <w:sz w:val="18"/>
                <w:lang w:val="de-CH"/>
              </w:rPr>
              <w:t xml:space="preserve"> 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39EAC5" w14:textId="006E37A3" w:rsidR="00DD7763" w:rsidRPr="00724E21" w:rsidRDefault="00C569E9" w:rsidP="00AA42A1">
            <w:pPr>
              <w:rPr>
                <w:lang w:val="de-CH"/>
              </w:rPr>
            </w:pPr>
            <w:r w:rsidRPr="00724E21">
              <w:rPr>
                <w:lang w:val="de-CH"/>
              </w:rPr>
              <w:t xml:space="preserve"> </w:t>
            </w:r>
            <w:sdt>
              <w:sdtPr>
                <w:rPr>
                  <w:rFonts w:eastAsia="Calibri" w:cs="Arial"/>
                  <w:sz w:val="16"/>
                  <w:szCs w:val="18"/>
                </w:rPr>
                <w:id w:val="176778548"/>
                <w:placeholder>
                  <w:docPart w:val="613D6ECCC32C9349B69122FF47960EB3"/>
                </w:placeholder>
                <w:showingPlcHdr/>
                <w:text/>
              </w:sdtPr>
              <w:sdtEndPr/>
              <w:sdtContent>
                <w:r w:rsidR="007E69F1" w:rsidRPr="003F67EC">
                  <w:rPr>
                    <w:rStyle w:val="Platzhaltertext"/>
                    <w:sz w:val="20"/>
                    <w:szCs w:val="20"/>
                  </w:rPr>
                  <w:t>Text eingeben</w:t>
                </w:r>
              </w:sdtContent>
            </w:sdt>
            <w:r w:rsidR="007E69F1" w:rsidDel="007E69F1">
              <w:t xml:space="preserve"> 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BF049BB" w14:textId="77777777" w:rsidR="00DD7763" w:rsidRPr="00724E21" w:rsidRDefault="00DD7763" w:rsidP="00AA42A1">
            <w:pPr>
              <w:pStyle w:val="TableParagraph"/>
              <w:spacing w:before="7" w:line="180" w:lineRule="exact"/>
              <w:ind w:left="154"/>
              <w:rPr>
                <w:sz w:val="20"/>
                <w:szCs w:val="20"/>
                <w:lang w:val="de-CH"/>
              </w:rPr>
            </w:pPr>
            <w:r w:rsidRPr="00724E21">
              <w:rPr>
                <w:rFonts w:ascii="Arial"/>
                <w:spacing w:val="-1"/>
                <w:sz w:val="18"/>
                <w:szCs w:val="20"/>
                <w:lang w:val="de-CH"/>
              </w:rPr>
              <w:t>Praxislehrperson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C494D53" w14:textId="750035F2" w:rsidR="00DD7763" w:rsidRPr="00724E21" w:rsidRDefault="00C569E9" w:rsidP="00AA42A1">
            <w:pPr>
              <w:rPr>
                <w:lang w:val="de-CH"/>
              </w:rPr>
            </w:pPr>
            <w:r w:rsidRPr="00724E21">
              <w:rPr>
                <w:lang w:val="de-CH"/>
              </w:rPr>
              <w:t xml:space="preserve"> </w:t>
            </w:r>
            <w:sdt>
              <w:sdtPr>
                <w:rPr>
                  <w:rFonts w:eastAsia="Calibri" w:cs="Arial"/>
                  <w:sz w:val="16"/>
                  <w:szCs w:val="18"/>
                </w:rPr>
                <w:id w:val="809985737"/>
                <w:placeholder>
                  <w:docPart w:val="B8B517ED8400A8449C127E909CEC33CA"/>
                </w:placeholder>
                <w:showingPlcHdr/>
                <w:text/>
              </w:sdtPr>
              <w:sdtEndPr/>
              <w:sdtContent>
                <w:r w:rsidR="007E69F1" w:rsidRPr="00CB3543">
                  <w:rPr>
                    <w:rStyle w:val="Platzhaltertext"/>
                    <w:sz w:val="20"/>
                    <w:szCs w:val="20"/>
                  </w:rPr>
                  <w:t>Text eingeben</w:t>
                </w:r>
              </w:sdtContent>
            </w:sdt>
            <w:r w:rsidR="007E69F1" w:rsidDel="007E69F1">
              <w:t xml:space="preserve"> </w:t>
            </w:r>
          </w:p>
        </w:tc>
      </w:tr>
      <w:tr w:rsidR="00DD7763" w:rsidRPr="00724E21" w14:paraId="275DCF3D" w14:textId="77777777" w:rsidTr="003F67EC">
        <w:trPr>
          <w:trHeight w:hRule="exact" w:val="417"/>
        </w:trPr>
        <w:tc>
          <w:tcPr>
            <w:tcW w:w="1843" w:type="dxa"/>
            <w:tcBorders>
              <w:top w:val="single" w:sz="4" w:space="0" w:color="000000"/>
              <w:left w:val="single" w:sz="18" w:space="0" w:color="auto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647D628E" w14:textId="77777777" w:rsidR="00DD7763" w:rsidRPr="00724E21" w:rsidRDefault="00DD7763" w:rsidP="00AA42A1">
            <w:pPr>
              <w:pStyle w:val="TableParagraph"/>
              <w:spacing w:before="24"/>
              <w:ind w:left="186" w:right="225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 w:rsidRPr="00724E21">
              <w:rPr>
                <w:rFonts w:ascii="Arial"/>
                <w:spacing w:val="-1"/>
                <w:sz w:val="18"/>
                <w:lang w:val="de-CH"/>
              </w:rPr>
              <w:t>KG/Schule,</w:t>
            </w:r>
            <w:r w:rsidRPr="00724E21">
              <w:rPr>
                <w:rFonts w:ascii="Arial"/>
                <w:spacing w:val="24"/>
                <w:sz w:val="18"/>
                <w:lang w:val="de-CH"/>
              </w:rPr>
              <w:t xml:space="preserve"> </w:t>
            </w:r>
            <w:r w:rsidR="008357BF" w:rsidRPr="00724E21">
              <w:rPr>
                <w:rFonts w:ascii="Arial"/>
                <w:spacing w:val="-1"/>
                <w:sz w:val="18"/>
                <w:lang w:val="de-CH"/>
              </w:rPr>
              <w:t>Ort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AD401" w14:textId="26E43C9A" w:rsidR="00DD7763" w:rsidRPr="00724E21" w:rsidRDefault="00C569E9" w:rsidP="00AA42A1">
            <w:pPr>
              <w:rPr>
                <w:lang w:val="de-CH"/>
              </w:rPr>
            </w:pPr>
            <w:r w:rsidRPr="00724E21">
              <w:rPr>
                <w:lang w:val="de-CH"/>
              </w:rPr>
              <w:t xml:space="preserve"> </w:t>
            </w:r>
            <w:sdt>
              <w:sdtPr>
                <w:rPr>
                  <w:rFonts w:eastAsia="Calibri" w:cs="Arial"/>
                  <w:sz w:val="16"/>
                  <w:szCs w:val="18"/>
                </w:rPr>
                <w:id w:val="-834150064"/>
                <w:placeholder>
                  <w:docPart w:val="920A301A9144B74B8A620F4A93E56C17"/>
                </w:placeholder>
                <w:showingPlcHdr/>
                <w:text/>
              </w:sdtPr>
              <w:sdtEndPr/>
              <w:sdtContent>
                <w:r w:rsidR="007E69F1" w:rsidRPr="00CB3543">
                  <w:rPr>
                    <w:rStyle w:val="Platzhaltertext"/>
                    <w:sz w:val="20"/>
                    <w:szCs w:val="20"/>
                  </w:rPr>
                  <w:t>Text eingeben</w:t>
                </w:r>
              </w:sdtContent>
            </w:sdt>
            <w:r w:rsidR="007E69F1" w:rsidDel="007E69F1">
              <w:t xml:space="preserve"> 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20E3EBDA" w14:textId="7D915E04" w:rsidR="00DD7763" w:rsidRPr="00724E21" w:rsidRDefault="00DD7763" w:rsidP="001134F3">
            <w:pPr>
              <w:pStyle w:val="TableParagraph"/>
              <w:spacing w:before="24"/>
              <w:ind w:left="183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 w:rsidRPr="00724E21">
              <w:rPr>
                <w:rFonts w:ascii="Arial"/>
                <w:spacing w:val="-1"/>
                <w:sz w:val="18"/>
                <w:lang w:val="de-CH"/>
              </w:rPr>
              <w:t>Stufe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18" w:space="0" w:color="auto"/>
            </w:tcBorders>
            <w:vAlign w:val="center"/>
          </w:tcPr>
          <w:p w14:paraId="62DBDA97" w14:textId="6EA7FD14" w:rsidR="00DD7763" w:rsidRPr="003F67EC" w:rsidRDefault="002B3865" w:rsidP="00AA42A1">
            <w:pPr>
              <w:ind w:left="177"/>
              <w:rPr>
                <w:sz w:val="18"/>
                <w:szCs w:val="18"/>
                <w:lang w:val="de-CH"/>
              </w:rPr>
            </w:pPr>
            <w:sdt>
              <w:sdtPr>
                <w:rPr>
                  <w:spacing w:val="-1"/>
                  <w:sz w:val="18"/>
                  <w:szCs w:val="18"/>
                </w:rPr>
                <w:id w:val="166558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A5" w:rsidRPr="003F67EC">
                  <w:rPr>
                    <w:rFonts w:ascii="MS Gothic" w:eastAsia="MS Gothic" w:hAnsi="MS Gothic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DD7763" w:rsidRPr="003F67EC">
              <w:rPr>
                <w:b/>
                <w:spacing w:val="-1"/>
                <w:sz w:val="18"/>
                <w:szCs w:val="18"/>
              </w:rPr>
              <w:t xml:space="preserve"> </w:t>
            </w:r>
            <w:r w:rsidR="00DD7763" w:rsidRPr="003F67EC">
              <w:rPr>
                <w:spacing w:val="-1"/>
                <w:sz w:val="18"/>
                <w:szCs w:val="18"/>
              </w:rPr>
              <w:t>Kindergarten</w:t>
            </w:r>
            <w:r w:rsidR="00B84CD8" w:rsidRPr="003F67EC">
              <w:rPr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spacing w:val="-1"/>
                  <w:sz w:val="18"/>
                  <w:szCs w:val="18"/>
                </w:rPr>
                <w:id w:val="8565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E9" w:rsidRPr="003F67EC">
                  <w:rPr>
                    <w:rFonts w:ascii="MS Gothic" w:eastAsia="MS Gothic" w:hAnsi="MS Gothic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DD7763" w:rsidRPr="003F67EC">
              <w:rPr>
                <w:b/>
                <w:spacing w:val="-1"/>
                <w:sz w:val="18"/>
                <w:szCs w:val="18"/>
              </w:rPr>
              <w:t xml:space="preserve"> </w:t>
            </w:r>
            <w:r w:rsidR="00DD7763" w:rsidRPr="003F67EC">
              <w:rPr>
                <w:spacing w:val="-1"/>
                <w:sz w:val="18"/>
                <w:szCs w:val="18"/>
              </w:rPr>
              <w:t>Primarstufe</w:t>
            </w:r>
            <w:r w:rsidR="00DD7763" w:rsidRPr="003F67EC">
              <w:rPr>
                <w:sz w:val="18"/>
                <w:szCs w:val="18"/>
              </w:rPr>
              <w:tab/>
            </w:r>
          </w:p>
        </w:tc>
      </w:tr>
      <w:tr w:rsidR="00E022B6" w:rsidRPr="00724E21" w14:paraId="0D0A09AB" w14:textId="77777777" w:rsidTr="003F67EC">
        <w:trPr>
          <w:trHeight w:val="340"/>
        </w:trPr>
        <w:tc>
          <w:tcPr>
            <w:tcW w:w="1843" w:type="dxa"/>
            <w:tcBorders>
              <w:top w:val="single" w:sz="5" w:space="0" w:color="000000"/>
              <w:left w:val="single" w:sz="18" w:space="0" w:color="auto"/>
              <w:bottom w:val="single" w:sz="4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54E41EB7" w14:textId="77777777" w:rsidR="00E022B6" w:rsidRPr="00724E21" w:rsidRDefault="00E022B6" w:rsidP="00AA42A1">
            <w:pPr>
              <w:pStyle w:val="TableParagraph"/>
              <w:spacing w:before="24"/>
              <w:ind w:left="188" w:right="225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 w:rsidRPr="00724E21">
              <w:rPr>
                <w:rFonts w:ascii="Arial" w:eastAsia="Arial" w:hAnsi="Arial" w:cs="Arial"/>
                <w:spacing w:val="-1"/>
                <w:sz w:val="18"/>
                <w:szCs w:val="16"/>
                <w:lang w:val="de-CH"/>
              </w:rPr>
              <w:t>Zeitraum</w:t>
            </w:r>
            <w:r w:rsidRPr="00724E21">
              <w:rPr>
                <w:rFonts w:ascii="Arial" w:eastAsia="Arial" w:hAnsi="Arial" w:cs="Arial"/>
                <w:spacing w:val="23"/>
                <w:sz w:val="18"/>
                <w:szCs w:val="16"/>
                <w:lang w:val="de-CH"/>
              </w:rPr>
              <w:t xml:space="preserve"> </w:t>
            </w:r>
            <w:r w:rsidRPr="00724E21">
              <w:rPr>
                <w:rFonts w:ascii="Arial" w:eastAsia="Arial" w:hAnsi="Arial" w:cs="Arial"/>
                <w:spacing w:val="-1"/>
                <w:sz w:val="18"/>
                <w:szCs w:val="16"/>
                <w:lang w:val="de-CH"/>
              </w:rPr>
              <w:t>von-b</w:t>
            </w:r>
            <w:r w:rsidRPr="00724E21">
              <w:rPr>
                <w:rFonts w:ascii="Arial" w:eastAsia="Arial" w:hAnsi="Arial" w:cs="Arial"/>
                <w:spacing w:val="-2"/>
                <w:sz w:val="18"/>
                <w:szCs w:val="16"/>
                <w:lang w:val="de-CH"/>
              </w:rPr>
              <w:t>is</w:t>
            </w:r>
          </w:p>
        </w:tc>
        <w:tc>
          <w:tcPr>
            <w:tcW w:w="2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4E7B3E3A" w14:textId="7F0A0638" w:rsidR="00E022B6" w:rsidRPr="00724E21" w:rsidRDefault="00E022B6" w:rsidP="00AA42A1">
            <w:pPr>
              <w:rPr>
                <w:lang w:val="de-CH"/>
              </w:rPr>
            </w:pPr>
            <w:r w:rsidRPr="00724E21">
              <w:rPr>
                <w:lang w:val="de-CH"/>
              </w:rPr>
              <w:t xml:space="preserve"> </w:t>
            </w:r>
            <w:sdt>
              <w:sdtPr>
                <w:rPr>
                  <w:rFonts w:eastAsia="Calibri" w:cs="Arial"/>
                  <w:sz w:val="16"/>
                  <w:szCs w:val="18"/>
                </w:rPr>
                <w:id w:val="-1254360598"/>
                <w:placeholder>
                  <w:docPart w:val="B8C0B9D3053D184399F7B4D300FC3D29"/>
                </w:placeholder>
                <w:showingPlcHdr/>
                <w:text/>
              </w:sdtPr>
              <w:sdtEndPr/>
              <w:sdtContent>
                <w:r w:rsidR="007E69F1" w:rsidRPr="00CB3543">
                  <w:rPr>
                    <w:rStyle w:val="Platzhaltertext"/>
                    <w:sz w:val="20"/>
                    <w:szCs w:val="20"/>
                  </w:rPr>
                  <w:t>Text eingeben</w:t>
                </w:r>
              </w:sdtContent>
            </w:sdt>
            <w:r w:rsidR="007E69F1" w:rsidDel="007E69F1">
              <w:t xml:space="preserve"> </w:t>
            </w:r>
          </w:p>
        </w:tc>
        <w:tc>
          <w:tcPr>
            <w:tcW w:w="4872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32DBF21" w14:textId="2A275125" w:rsidR="00E022B6" w:rsidRPr="00724E21" w:rsidRDefault="00E022B6" w:rsidP="003F67EC">
            <w:pPr>
              <w:pStyle w:val="TableParagraph"/>
              <w:tabs>
                <w:tab w:val="left" w:pos="1302"/>
              </w:tabs>
              <w:spacing w:before="24"/>
              <w:rPr>
                <w:rFonts w:ascii="Arial" w:eastAsia="Arial" w:hAnsi="Arial" w:cs="Arial"/>
                <w:sz w:val="13"/>
                <w:szCs w:val="13"/>
                <w:highlight w:val="yellow"/>
                <w:lang w:val="de-CH"/>
              </w:rPr>
            </w:pPr>
          </w:p>
        </w:tc>
      </w:tr>
      <w:tr w:rsidR="007113CB" w:rsidRPr="00724E21" w14:paraId="7E258A01" w14:textId="77777777" w:rsidTr="003F67EC">
        <w:trPr>
          <w:trHeight w:val="594"/>
        </w:trPr>
        <w:tc>
          <w:tcPr>
            <w:tcW w:w="4525" w:type="dxa"/>
            <w:gridSpan w:val="3"/>
            <w:tcBorders>
              <w:top w:val="single" w:sz="1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vAlign w:val="center"/>
          </w:tcPr>
          <w:p w14:paraId="63386EA8" w14:textId="63B701F2" w:rsidR="007113CB" w:rsidRPr="00724E21" w:rsidRDefault="009D2AC8" w:rsidP="003F67EC">
            <w:pPr>
              <w:pStyle w:val="TableParagraph"/>
              <w:ind w:left="187"/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</w:pPr>
            <w:r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1) </w:t>
            </w:r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>Die Präsenzzeit und der Gesamtworkload gemäss Vorgaben und Kreditierung wurden…</w:t>
            </w:r>
          </w:p>
        </w:tc>
        <w:tc>
          <w:tcPr>
            <w:tcW w:w="2436" w:type="dxa"/>
            <w:gridSpan w:val="3"/>
            <w:tcBorders>
              <w:top w:val="single" w:sz="1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vAlign w:val="center"/>
          </w:tcPr>
          <w:p w14:paraId="06FA1633" w14:textId="07F3BF2E" w:rsidR="007113CB" w:rsidRPr="00724E21" w:rsidRDefault="002B3865" w:rsidP="00DD6907">
            <w:pPr>
              <w:pStyle w:val="TableParagraph"/>
              <w:ind w:left="187"/>
              <w:rPr>
                <w:rFonts w:ascii="Arial" w:hAnsi="Arial" w:cs="Arial"/>
                <w:b/>
                <w:spacing w:val="-1"/>
                <w:sz w:val="16"/>
                <w:szCs w:val="16"/>
                <w:lang w:val="de-CH"/>
              </w:rPr>
            </w:pPr>
            <w:sdt>
              <w:sdtPr>
                <w:rPr>
                  <w:spacing w:val="-1"/>
                  <w:sz w:val="20"/>
                </w:rPr>
                <w:id w:val="151550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724E2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 eingehalten</w:t>
            </w:r>
          </w:p>
        </w:tc>
        <w:tc>
          <w:tcPr>
            <w:tcW w:w="2436" w:type="dxa"/>
            <w:tcBorders>
              <w:top w:val="single" w:sz="1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vAlign w:val="center"/>
          </w:tcPr>
          <w:p w14:paraId="43325CF9" w14:textId="5DE51F6C" w:rsidR="007113CB" w:rsidRPr="00724E21" w:rsidRDefault="002B3865" w:rsidP="00DD6907">
            <w:pPr>
              <w:pStyle w:val="TableParagraph"/>
              <w:ind w:left="526" w:hanging="339"/>
              <w:rPr>
                <w:rFonts w:ascii="Arial" w:hAnsi="Arial" w:cs="Arial"/>
                <w:b/>
                <w:spacing w:val="-1"/>
                <w:sz w:val="16"/>
                <w:szCs w:val="16"/>
                <w:lang w:val="de-CH"/>
              </w:rPr>
            </w:pPr>
            <w:sdt>
              <w:sdtPr>
                <w:rPr>
                  <w:spacing w:val="-1"/>
                  <w:sz w:val="20"/>
                </w:rPr>
                <w:id w:val="146230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724E2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 nicht eingehalten</w:t>
            </w:r>
          </w:p>
        </w:tc>
      </w:tr>
      <w:tr w:rsidR="007113CB" w:rsidRPr="00724E21" w14:paraId="697F7D83" w14:textId="77777777" w:rsidTr="003F67EC">
        <w:trPr>
          <w:trHeight w:val="594"/>
        </w:trPr>
        <w:tc>
          <w:tcPr>
            <w:tcW w:w="452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12C487F" w14:textId="54F8F7CD" w:rsidR="007113CB" w:rsidRPr="00724E21" w:rsidRDefault="009D2AC8" w:rsidP="003F67EC">
            <w:pPr>
              <w:pStyle w:val="TableParagraph"/>
              <w:ind w:left="187"/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</w:pPr>
            <w:r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2) </w:t>
            </w:r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>Die Qualität Praktikumsaufgaben sind …</w:t>
            </w:r>
          </w:p>
        </w:tc>
        <w:tc>
          <w:tcPr>
            <w:tcW w:w="2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E5D4A1" w14:textId="6437C30E" w:rsidR="007113CB" w:rsidRPr="00724E21" w:rsidRDefault="002B3865" w:rsidP="00DD6907">
            <w:pPr>
              <w:pStyle w:val="TableParagraph"/>
              <w:ind w:left="187"/>
              <w:rPr>
                <w:rFonts w:ascii="Arial" w:hAnsi="Arial" w:cs="Arial"/>
                <w:b/>
                <w:spacing w:val="-1"/>
                <w:sz w:val="16"/>
                <w:szCs w:val="16"/>
                <w:lang w:val="de-CH"/>
              </w:rPr>
            </w:pPr>
            <w:sdt>
              <w:sdtPr>
                <w:rPr>
                  <w:spacing w:val="-1"/>
                  <w:sz w:val="20"/>
                </w:rPr>
                <w:id w:val="109143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724E2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 genügend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E1AE992" w14:textId="5729E12B" w:rsidR="007113CB" w:rsidRPr="00724E21" w:rsidRDefault="002B3865" w:rsidP="00DD6907">
            <w:pPr>
              <w:pStyle w:val="TableParagraph"/>
              <w:ind w:left="526" w:hanging="339"/>
              <w:rPr>
                <w:rFonts w:ascii="Arial" w:hAnsi="Arial" w:cs="Arial"/>
                <w:b/>
                <w:spacing w:val="-1"/>
                <w:sz w:val="16"/>
                <w:szCs w:val="16"/>
                <w:lang w:val="de-CH"/>
              </w:rPr>
            </w:pPr>
            <w:sdt>
              <w:sdtPr>
                <w:rPr>
                  <w:spacing w:val="-1"/>
                  <w:sz w:val="20"/>
                </w:rPr>
                <w:id w:val="201572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724E2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 nicht genügend</w:t>
            </w:r>
          </w:p>
        </w:tc>
      </w:tr>
      <w:tr w:rsidR="007113CB" w:rsidRPr="00724E21" w14:paraId="07F44F23" w14:textId="77777777" w:rsidTr="003F67EC">
        <w:trPr>
          <w:trHeight w:val="594"/>
        </w:trPr>
        <w:tc>
          <w:tcPr>
            <w:tcW w:w="452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AFEE95F" w14:textId="0F584095" w:rsidR="007113CB" w:rsidRPr="00724E21" w:rsidRDefault="009D2AC8" w:rsidP="003F67EC">
            <w:pPr>
              <w:pStyle w:val="TableParagraph"/>
              <w:ind w:left="187"/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</w:pPr>
            <w:r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3) </w:t>
            </w:r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>Die Berufseignungsdimensionen sind hinsichtlich qualitativer Anforderungen …</w:t>
            </w:r>
          </w:p>
        </w:tc>
        <w:tc>
          <w:tcPr>
            <w:tcW w:w="2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4BD91A" w14:textId="7C722BE0" w:rsidR="007113CB" w:rsidRPr="00724E21" w:rsidRDefault="002B3865" w:rsidP="00DD6907">
            <w:pPr>
              <w:pStyle w:val="TableParagraph"/>
              <w:ind w:left="187"/>
              <w:rPr>
                <w:rFonts w:ascii="Arial" w:hAnsi="Arial" w:cs="Arial"/>
                <w:b/>
                <w:spacing w:val="-1"/>
                <w:sz w:val="16"/>
                <w:szCs w:val="16"/>
                <w:lang w:val="de-CH"/>
              </w:rPr>
            </w:pPr>
            <w:sdt>
              <w:sdtPr>
                <w:rPr>
                  <w:spacing w:val="-1"/>
                  <w:sz w:val="20"/>
                </w:rPr>
                <w:id w:val="-93490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724E2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 genügend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8D46A06" w14:textId="4126703B" w:rsidR="007113CB" w:rsidRPr="00724E21" w:rsidRDefault="002B3865" w:rsidP="00DD6907">
            <w:pPr>
              <w:pStyle w:val="TableParagraph"/>
              <w:ind w:left="243" w:hanging="56"/>
              <w:rPr>
                <w:rFonts w:ascii="Arial" w:hAnsi="Arial" w:cs="Arial"/>
                <w:b/>
                <w:spacing w:val="-1"/>
                <w:sz w:val="16"/>
                <w:szCs w:val="16"/>
                <w:lang w:val="de-CH"/>
              </w:rPr>
            </w:pPr>
            <w:sdt>
              <w:sdtPr>
                <w:rPr>
                  <w:spacing w:val="-1"/>
                  <w:sz w:val="20"/>
                </w:rPr>
                <w:id w:val="100309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724E2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 nicht genügend</w:t>
            </w:r>
          </w:p>
        </w:tc>
      </w:tr>
      <w:tr w:rsidR="007113CB" w:rsidRPr="00724E21" w14:paraId="35E80342" w14:textId="77777777" w:rsidTr="003F67EC">
        <w:trPr>
          <w:trHeight w:val="594"/>
        </w:trPr>
        <w:tc>
          <w:tcPr>
            <w:tcW w:w="452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8CA33E" w14:textId="5EA99FB9" w:rsidR="007113CB" w:rsidRPr="00724E21" w:rsidRDefault="009D2AC8" w:rsidP="003F67EC">
            <w:pPr>
              <w:pStyle w:val="TableParagraph"/>
              <w:ind w:left="187"/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</w:pPr>
            <w:r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4) </w:t>
            </w:r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>Grundlegende personale und soziale Kompetenzen für die Ausübung der beruflichen Tätigkeit sind…</w:t>
            </w:r>
          </w:p>
        </w:tc>
        <w:tc>
          <w:tcPr>
            <w:tcW w:w="2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85F5DD6" w14:textId="5869D2DB" w:rsidR="007113CB" w:rsidRPr="00724E21" w:rsidRDefault="002B3865" w:rsidP="00DD6907">
            <w:pPr>
              <w:pStyle w:val="TableParagraph"/>
              <w:ind w:left="187"/>
              <w:rPr>
                <w:rFonts w:ascii="Arial" w:hAnsi="Arial" w:cs="Arial"/>
                <w:b/>
                <w:spacing w:val="-1"/>
                <w:sz w:val="16"/>
                <w:szCs w:val="16"/>
                <w:lang w:val="de-CH"/>
              </w:rPr>
            </w:pPr>
            <w:sdt>
              <w:sdtPr>
                <w:rPr>
                  <w:spacing w:val="-1"/>
                  <w:sz w:val="20"/>
                </w:rPr>
                <w:id w:val="62312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724E2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 ausreichend vorhanden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9FAC30" w14:textId="13CB3A07" w:rsidR="007113CB" w:rsidRPr="00724E21" w:rsidRDefault="002B3865" w:rsidP="00DD6907">
            <w:pPr>
              <w:pStyle w:val="TableParagraph"/>
              <w:ind w:left="526" w:hanging="339"/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</w:pPr>
            <w:sdt>
              <w:sdtPr>
                <w:rPr>
                  <w:spacing w:val="-1"/>
                  <w:sz w:val="20"/>
                </w:rPr>
                <w:id w:val="39016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724E2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 nicht ausreichend</w:t>
            </w:r>
          </w:p>
          <w:p w14:paraId="219D984A" w14:textId="77777777" w:rsidR="007113CB" w:rsidRPr="00724E21" w:rsidRDefault="007113CB" w:rsidP="00DD6907">
            <w:pPr>
              <w:pStyle w:val="TableParagraph"/>
              <w:ind w:left="526" w:hanging="339"/>
              <w:rPr>
                <w:rFonts w:ascii="Arial" w:hAnsi="Arial" w:cs="Arial"/>
                <w:b/>
                <w:spacing w:val="-1"/>
                <w:sz w:val="16"/>
                <w:szCs w:val="16"/>
                <w:lang w:val="de-CH"/>
              </w:rPr>
            </w:pPr>
            <w:r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>vorhanden</w:t>
            </w:r>
          </w:p>
        </w:tc>
      </w:tr>
      <w:tr w:rsidR="007113CB" w:rsidRPr="00724E21" w14:paraId="0234D70F" w14:textId="77777777" w:rsidTr="003F67EC">
        <w:trPr>
          <w:trHeight w:val="594"/>
        </w:trPr>
        <w:tc>
          <w:tcPr>
            <w:tcW w:w="4525" w:type="dxa"/>
            <w:gridSpan w:val="3"/>
            <w:tcBorders>
              <w:top w:val="single" w:sz="8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0D1D38B" w14:textId="20D95A61" w:rsidR="007113CB" w:rsidRPr="00724E21" w:rsidRDefault="009D2AC8" w:rsidP="003F67EC">
            <w:pPr>
              <w:pStyle w:val="TableParagraph"/>
              <w:ind w:left="187"/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</w:pPr>
            <w:r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5) </w:t>
            </w:r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Grundlegende </w:t>
            </w:r>
            <w:r w:rsidR="00EA20E0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pädagogische </w:t>
            </w:r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>Kompetenzen, um Unterricht in der Zielstufe zu erteilen (z.B. Unterrichtssprache) sind…</w:t>
            </w:r>
          </w:p>
        </w:tc>
        <w:tc>
          <w:tcPr>
            <w:tcW w:w="2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CAD49CC" w14:textId="5F789A68" w:rsidR="007113CB" w:rsidRPr="00724E21" w:rsidRDefault="002B3865" w:rsidP="00DD6907">
            <w:pPr>
              <w:pStyle w:val="TableParagraph"/>
              <w:ind w:left="187"/>
              <w:rPr>
                <w:rFonts w:ascii="Arial" w:hAnsi="Arial" w:cs="Arial"/>
                <w:b/>
                <w:spacing w:val="-1"/>
                <w:sz w:val="16"/>
                <w:szCs w:val="16"/>
                <w:lang w:val="de-CH"/>
              </w:rPr>
            </w:pPr>
            <w:sdt>
              <w:sdtPr>
                <w:rPr>
                  <w:spacing w:val="-1"/>
                  <w:sz w:val="20"/>
                </w:rPr>
                <w:id w:val="-89026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724E2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 ausreichend vorhanden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EF4E9D5" w14:textId="331671A3" w:rsidR="007113CB" w:rsidRPr="00724E21" w:rsidRDefault="002B3865" w:rsidP="00DD6907">
            <w:pPr>
              <w:pStyle w:val="TableParagraph"/>
              <w:ind w:left="526" w:hanging="339"/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</w:pPr>
            <w:sdt>
              <w:sdtPr>
                <w:rPr>
                  <w:spacing w:val="-1"/>
                  <w:sz w:val="20"/>
                </w:rPr>
                <w:id w:val="-59231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724E21">
                  <w:rPr>
                    <w:rFonts w:ascii="MS Gothic" w:eastAsia="MS Gothic" w:hAnsi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7113CB"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 xml:space="preserve"> nicht ausreichend</w:t>
            </w:r>
          </w:p>
          <w:p w14:paraId="64BB583C" w14:textId="77777777" w:rsidR="007113CB" w:rsidRPr="00724E21" w:rsidRDefault="007113CB" w:rsidP="00DD6907">
            <w:pPr>
              <w:pStyle w:val="TableParagraph"/>
              <w:ind w:left="526" w:hanging="339"/>
              <w:rPr>
                <w:rFonts w:ascii="Arial" w:hAnsi="Arial" w:cs="Arial"/>
                <w:b/>
                <w:spacing w:val="-1"/>
                <w:sz w:val="16"/>
                <w:szCs w:val="16"/>
                <w:lang w:val="de-CH"/>
              </w:rPr>
            </w:pPr>
            <w:r w:rsidRPr="00724E21"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  <w:t>vorhanden</w:t>
            </w:r>
          </w:p>
        </w:tc>
      </w:tr>
      <w:tr w:rsidR="007113CB" w:rsidRPr="00724E21" w14:paraId="1CE93CB5" w14:textId="77777777" w:rsidTr="003F67EC">
        <w:trPr>
          <w:trHeight w:val="728"/>
        </w:trPr>
        <w:tc>
          <w:tcPr>
            <w:tcW w:w="4525" w:type="dxa"/>
            <w:gridSpan w:val="3"/>
            <w:tcBorders>
              <w:top w:val="single" w:sz="18" w:space="0" w:color="auto"/>
              <w:left w:val="single" w:sz="18" w:space="0" w:color="auto"/>
              <w:right w:val="single" w:sz="3" w:space="0" w:color="000000"/>
            </w:tcBorders>
          </w:tcPr>
          <w:p w14:paraId="402B0515" w14:textId="04356220" w:rsidR="007113CB" w:rsidRPr="00724E21" w:rsidRDefault="00847647" w:rsidP="00D439C5">
            <w:pPr>
              <w:pStyle w:val="TableParagraph"/>
              <w:spacing w:before="240"/>
              <w:ind w:left="186"/>
              <w:rPr>
                <w:rFonts w:ascii="Arial" w:hAnsi="Arial" w:cs="Arial"/>
                <w:b/>
                <w:spacing w:val="-1"/>
                <w:sz w:val="20"/>
                <w:lang w:val="de-CH"/>
              </w:rPr>
            </w:pPr>
            <w:r w:rsidRPr="00724E21">
              <w:rPr>
                <w:rFonts w:ascii="Arial" w:hAnsi="Arial" w:cs="Arial"/>
                <w:b/>
                <w:spacing w:val="-1"/>
                <w:sz w:val="20"/>
                <w:lang w:val="de-CH"/>
              </w:rPr>
              <w:t xml:space="preserve">Der Leistungsnachweis </w:t>
            </w:r>
            <w:r w:rsidR="007113CB" w:rsidRPr="00724E21">
              <w:rPr>
                <w:rFonts w:ascii="Arial" w:hAnsi="Arial" w:cs="Arial"/>
                <w:b/>
                <w:spacing w:val="-1"/>
                <w:sz w:val="20"/>
                <w:lang w:val="de-CH"/>
              </w:rPr>
              <w:t>Praktikum ist</w:t>
            </w:r>
          </w:p>
        </w:tc>
        <w:tc>
          <w:tcPr>
            <w:tcW w:w="2436" w:type="dxa"/>
            <w:gridSpan w:val="3"/>
            <w:tcBorders>
              <w:top w:val="single" w:sz="18" w:space="0" w:color="auto"/>
              <w:left w:val="single" w:sz="3" w:space="0" w:color="000000"/>
              <w:right w:val="single" w:sz="3" w:space="0" w:color="000000"/>
            </w:tcBorders>
            <w:vAlign w:val="center"/>
          </w:tcPr>
          <w:p w14:paraId="4D6EDE08" w14:textId="36EDABE0" w:rsidR="007113CB" w:rsidRPr="00724E21" w:rsidRDefault="002B3865" w:rsidP="003F67EC">
            <w:pPr>
              <w:pStyle w:val="TableParagraph"/>
              <w:ind w:left="187"/>
              <w:rPr>
                <w:rFonts w:ascii="Arial" w:hAnsi="Arial" w:cs="Arial"/>
                <w:spacing w:val="-1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pacing w:val="-1"/>
                  <w:sz w:val="18"/>
                  <w:szCs w:val="18"/>
                  <w:lang w:val="de-CH"/>
                </w:rPr>
                <w:id w:val="-128264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B8F" w:rsidRPr="00724E21">
                  <w:rPr>
                    <w:rFonts w:ascii="MS Gothic" w:eastAsia="MS Gothic" w:hAnsi="MS Gothic" w:cs="Arial"/>
                    <w:spacing w:val="-1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7113CB" w:rsidRPr="00724E21">
              <w:rPr>
                <w:rFonts w:ascii="Arial" w:hAnsi="Arial" w:cs="Arial"/>
                <w:spacing w:val="-1"/>
                <w:sz w:val="18"/>
                <w:szCs w:val="18"/>
                <w:lang w:val="de-CH"/>
              </w:rPr>
              <w:t xml:space="preserve"> </w:t>
            </w:r>
            <w:r w:rsidR="00847647" w:rsidRPr="00724E21">
              <w:rPr>
                <w:rFonts w:ascii="Arial" w:hAnsi="Arial" w:cs="Arial"/>
                <w:b/>
                <w:spacing w:val="-1"/>
                <w:sz w:val="18"/>
                <w:szCs w:val="18"/>
                <w:lang w:val="de-CH"/>
              </w:rPr>
              <w:t>erfüllt</w:t>
            </w:r>
          </w:p>
          <w:p w14:paraId="3148BCDD" w14:textId="77777777" w:rsidR="007113CB" w:rsidRPr="00724E21" w:rsidRDefault="007113CB" w:rsidP="003F67EC">
            <w:pPr>
              <w:pStyle w:val="TableParagraph"/>
              <w:ind w:left="187"/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</w:pPr>
            <w:r w:rsidRPr="00724E21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>(alle Felder dieser Spalte sind angekreuzt)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3" w:space="0" w:color="000000"/>
              <w:right w:val="single" w:sz="18" w:space="0" w:color="auto"/>
            </w:tcBorders>
            <w:vAlign w:val="center"/>
          </w:tcPr>
          <w:p w14:paraId="4E822999" w14:textId="5FFA0D45" w:rsidR="007113CB" w:rsidRPr="00724E21" w:rsidRDefault="002B3865" w:rsidP="003F67EC">
            <w:pPr>
              <w:pStyle w:val="TableParagraph"/>
              <w:ind w:left="187"/>
              <w:rPr>
                <w:rFonts w:ascii="Arial" w:hAnsi="Arial" w:cs="Arial"/>
                <w:spacing w:val="-1"/>
                <w:sz w:val="18"/>
                <w:lang w:val="de-CH"/>
              </w:rPr>
            </w:pPr>
            <w:sdt>
              <w:sdtPr>
                <w:rPr>
                  <w:rFonts w:ascii="Arial" w:hAnsi="Arial" w:cs="Arial"/>
                  <w:spacing w:val="-1"/>
                  <w:sz w:val="20"/>
                  <w:lang w:val="de-CH"/>
                </w:rPr>
                <w:id w:val="-185356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CB" w:rsidRPr="00724E21">
                  <w:rPr>
                    <w:rFonts w:ascii="Segoe UI Symbol" w:eastAsia="MS Gothic" w:hAnsi="Segoe UI Symbol" w:cs="Segoe UI Symbol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7113CB" w:rsidRPr="00724E21">
              <w:rPr>
                <w:rFonts w:ascii="Arial" w:hAnsi="Arial" w:cs="Arial"/>
                <w:spacing w:val="-1"/>
                <w:sz w:val="20"/>
                <w:lang w:val="de-CH"/>
              </w:rPr>
              <w:t xml:space="preserve"> </w:t>
            </w:r>
            <w:r w:rsidR="007113CB" w:rsidRPr="00724E21">
              <w:rPr>
                <w:rFonts w:ascii="Arial" w:hAnsi="Arial" w:cs="Arial"/>
                <w:b/>
                <w:spacing w:val="-1"/>
                <w:sz w:val="18"/>
                <w:lang w:val="de-CH"/>
              </w:rPr>
              <w:t xml:space="preserve">nicht </w:t>
            </w:r>
            <w:r w:rsidR="00847647" w:rsidRPr="00724E21">
              <w:rPr>
                <w:rFonts w:ascii="Arial" w:hAnsi="Arial" w:cs="Arial"/>
                <w:b/>
                <w:spacing w:val="-1"/>
                <w:sz w:val="18"/>
                <w:lang w:val="de-CH"/>
              </w:rPr>
              <w:t>erfüllt</w:t>
            </w:r>
          </w:p>
          <w:p w14:paraId="7282BF13" w14:textId="77777777" w:rsidR="007113CB" w:rsidRPr="00724E21" w:rsidRDefault="007113CB" w:rsidP="003F67EC">
            <w:pPr>
              <w:pStyle w:val="TableParagraph"/>
              <w:ind w:left="187"/>
              <w:rPr>
                <w:rFonts w:ascii="Arial" w:hAnsi="Arial" w:cs="Arial"/>
                <w:spacing w:val="-1"/>
                <w:sz w:val="20"/>
                <w:lang w:val="de-CH"/>
              </w:rPr>
            </w:pPr>
            <w:r w:rsidRPr="00724E21">
              <w:rPr>
                <w:rFonts w:ascii="Arial" w:hAnsi="Arial" w:cs="Arial"/>
                <w:spacing w:val="-1"/>
                <w:sz w:val="15"/>
                <w:szCs w:val="21"/>
                <w:lang w:val="de-CH"/>
              </w:rPr>
              <w:t>(mindestens ein Feld dieser Spalte ist angekreuzt)</w:t>
            </w:r>
          </w:p>
        </w:tc>
      </w:tr>
      <w:tr w:rsidR="007113CB" w:rsidRPr="00724E21" w14:paraId="68995C9E" w14:textId="77777777" w:rsidTr="00D439C5">
        <w:trPr>
          <w:trHeight w:val="1701"/>
        </w:trPr>
        <w:tc>
          <w:tcPr>
            <w:tcW w:w="9397" w:type="dxa"/>
            <w:gridSpan w:val="7"/>
            <w:tcBorders>
              <w:top w:val="single" w:sz="18" w:space="0" w:color="000000"/>
              <w:left w:val="single" w:sz="3" w:space="0" w:color="000000"/>
              <w:right w:val="single" w:sz="3" w:space="0" w:color="000000"/>
            </w:tcBorders>
          </w:tcPr>
          <w:p w14:paraId="3ACAA885" w14:textId="16DC087B" w:rsidR="007113CB" w:rsidRPr="00724E21" w:rsidRDefault="007113CB" w:rsidP="00D439C5">
            <w:pPr>
              <w:pStyle w:val="TableParagraph"/>
              <w:spacing w:before="240"/>
              <w:ind w:left="186"/>
              <w:rPr>
                <w:rFonts w:cs="Arial"/>
                <w:lang w:val="de-CH"/>
              </w:rPr>
            </w:pPr>
            <w:r w:rsidRPr="00724E21">
              <w:rPr>
                <w:rFonts w:ascii="Arial" w:hAnsi="Arial"/>
                <w:b/>
                <w:spacing w:val="-1"/>
                <w:sz w:val="16"/>
                <w:lang w:val="de-CH"/>
              </w:rPr>
              <w:t>Administrative Bemerkungen:</w:t>
            </w:r>
          </w:p>
          <w:p w14:paraId="0BAFDC13" w14:textId="18CD50F3" w:rsidR="007113CB" w:rsidRPr="00724E21" w:rsidRDefault="002B3865" w:rsidP="00D439C5">
            <w:pPr>
              <w:ind w:left="227"/>
              <w:rPr>
                <w:sz w:val="20"/>
                <w:lang w:val="de-CH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970985811"/>
                <w:placeholder>
                  <w:docPart w:val="B10240EBE6B2CF4D8ADE891C4B3F1231"/>
                </w:placeholder>
                <w:showingPlcHdr/>
                <w:text/>
              </w:sdtPr>
              <w:sdtEndPr/>
              <w:sdtContent>
                <w:r w:rsidR="007E69F1" w:rsidRPr="00CB3543">
                  <w:rPr>
                    <w:rStyle w:val="Platzhaltertext"/>
                    <w:sz w:val="20"/>
                    <w:szCs w:val="20"/>
                  </w:rPr>
                  <w:t>Text eingeben</w:t>
                </w:r>
              </w:sdtContent>
            </w:sdt>
            <w:r w:rsidR="007E69F1" w:rsidDel="007E69F1">
              <w:rPr>
                <w:sz w:val="20"/>
              </w:rPr>
              <w:t xml:space="preserve"> </w:t>
            </w:r>
          </w:p>
          <w:p w14:paraId="7040D86E" w14:textId="43255893" w:rsidR="007113CB" w:rsidRPr="00724E21" w:rsidRDefault="007113CB" w:rsidP="00D439C5">
            <w:pPr>
              <w:ind w:left="227"/>
              <w:rPr>
                <w:sz w:val="20"/>
                <w:lang w:val="de-CH"/>
              </w:rPr>
            </w:pPr>
          </w:p>
          <w:p w14:paraId="749A6BA3" w14:textId="77777777" w:rsidR="007113CB" w:rsidRPr="00724E21" w:rsidRDefault="007113CB" w:rsidP="00D439C5">
            <w:pPr>
              <w:rPr>
                <w:sz w:val="20"/>
                <w:lang w:val="de-CH"/>
              </w:rPr>
            </w:pPr>
          </w:p>
          <w:p w14:paraId="632048E5" w14:textId="77777777" w:rsidR="007113CB" w:rsidRPr="00724E21" w:rsidRDefault="007113CB" w:rsidP="00D439C5">
            <w:pPr>
              <w:rPr>
                <w:lang w:val="de-CH"/>
              </w:rPr>
            </w:pPr>
          </w:p>
        </w:tc>
      </w:tr>
      <w:tr w:rsidR="00B744F2" w:rsidRPr="00724E21" w14:paraId="76D9276F" w14:textId="77777777" w:rsidTr="003F67EC">
        <w:trPr>
          <w:trHeight w:hRule="exact" w:val="319"/>
        </w:trPr>
        <w:tc>
          <w:tcPr>
            <w:tcW w:w="2950" w:type="dxa"/>
            <w:gridSpan w:val="2"/>
            <w:tcBorders>
              <w:top w:val="single" w:sz="19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66B09828" w14:textId="77777777" w:rsidR="00B744F2" w:rsidRPr="00724E21" w:rsidRDefault="00B744F2" w:rsidP="003F67EC">
            <w:pPr>
              <w:pStyle w:val="TableParagraph"/>
              <w:spacing w:line="177" w:lineRule="exact"/>
              <w:ind w:left="113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 w:rsidRPr="00724E21">
              <w:rPr>
                <w:rFonts w:ascii="Arial"/>
                <w:spacing w:val="-1"/>
                <w:sz w:val="16"/>
                <w:lang w:val="de-CH"/>
              </w:rPr>
              <w:t>Ort</w:t>
            </w:r>
          </w:p>
        </w:tc>
        <w:tc>
          <w:tcPr>
            <w:tcW w:w="1985" w:type="dxa"/>
            <w:gridSpan w:val="2"/>
            <w:tcBorders>
              <w:top w:val="single" w:sz="1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CA34B6" w14:textId="77777777" w:rsidR="00B744F2" w:rsidRPr="00724E21" w:rsidRDefault="00B744F2" w:rsidP="003F67EC">
            <w:pPr>
              <w:pStyle w:val="TableParagraph"/>
              <w:spacing w:line="177" w:lineRule="exact"/>
              <w:ind w:left="113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 w:rsidRPr="00241638">
              <w:rPr>
                <w:rFonts w:ascii="Arial"/>
                <w:spacing w:val="-2"/>
                <w:sz w:val="16"/>
                <w:lang w:val="de-CH"/>
              </w:rPr>
              <w:t>Datum</w:t>
            </w:r>
          </w:p>
        </w:tc>
        <w:tc>
          <w:tcPr>
            <w:tcW w:w="4462" w:type="dxa"/>
            <w:gridSpan w:val="3"/>
            <w:tcBorders>
              <w:top w:val="single" w:sz="19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  <w:vAlign w:val="center"/>
          </w:tcPr>
          <w:p w14:paraId="2B54FF76" w14:textId="28BA93F3" w:rsidR="00B744F2" w:rsidRPr="00724E21" w:rsidRDefault="00B744F2" w:rsidP="003F67EC">
            <w:pPr>
              <w:pStyle w:val="TableParagraph"/>
              <w:spacing w:line="177" w:lineRule="exact"/>
              <w:ind w:left="113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 w:rsidRPr="00724E21">
              <w:rPr>
                <w:rFonts w:ascii="Arial"/>
                <w:spacing w:val="-1"/>
                <w:sz w:val="16"/>
                <w:lang w:val="de-CH"/>
              </w:rPr>
              <w:t>Unterschrift</w:t>
            </w:r>
            <w:r>
              <w:rPr>
                <w:rFonts w:ascii="Arial"/>
                <w:spacing w:val="-1"/>
                <w:sz w:val="16"/>
                <w:lang w:val="de-CH"/>
              </w:rPr>
              <w:t xml:space="preserve"> Praxislehrperson</w:t>
            </w:r>
          </w:p>
        </w:tc>
      </w:tr>
      <w:tr w:rsidR="00B744F2" w:rsidRPr="00724E21" w14:paraId="6F0FC21B" w14:textId="77777777" w:rsidTr="003F67EC">
        <w:trPr>
          <w:trHeight w:hRule="exact" w:val="848"/>
        </w:trPr>
        <w:tc>
          <w:tcPr>
            <w:tcW w:w="2950" w:type="dxa"/>
            <w:gridSpan w:val="2"/>
            <w:tcBorders>
              <w:top w:val="single" w:sz="3" w:space="0" w:color="000000"/>
              <w:left w:val="single" w:sz="18" w:space="0" w:color="auto"/>
              <w:bottom w:val="single" w:sz="18" w:space="0" w:color="000000"/>
              <w:right w:val="single" w:sz="3" w:space="0" w:color="000000"/>
            </w:tcBorders>
          </w:tcPr>
          <w:p w14:paraId="12F9EB4C" w14:textId="3D4B71D8" w:rsidR="00B744F2" w:rsidRPr="00724E21" w:rsidRDefault="002B3865" w:rsidP="00712A26">
            <w:pPr>
              <w:spacing w:before="120"/>
              <w:ind w:left="57"/>
              <w:rPr>
                <w:sz w:val="20"/>
                <w:szCs w:val="20"/>
                <w:lang w:val="de-CH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2113739350"/>
                <w:placeholder>
                  <w:docPart w:val="FC05C5668CDE154C9C4394E276E104BC"/>
                </w:placeholder>
                <w:showingPlcHdr/>
                <w:text/>
              </w:sdtPr>
              <w:sdtEndPr/>
              <w:sdtContent>
                <w:r w:rsidR="007E69F1" w:rsidRPr="00CB3543">
                  <w:rPr>
                    <w:rStyle w:val="Platzhaltertext"/>
                    <w:sz w:val="20"/>
                    <w:szCs w:val="20"/>
                  </w:rPr>
                  <w:t>Text eingeben</w:t>
                </w:r>
              </w:sdtContent>
            </w:sdt>
            <w:r w:rsidR="007E69F1" w:rsidRPr="00724E21" w:rsidDel="00B744F2">
              <w:rPr>
                <w:spacing w:val="-1"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3" w:space="0" w:color="000000"/>
            </w:tcBorders>
          </w:tcPr>
          <w:p w14:paraId="18C48273" w14:textId="3786BBE1" w:rsidR="00B744F2" w:rsidRPr="00724E21" w:rsidRDefault="002B3865" w:rsidP="00712A26">
            <w:pPr>
              <w:spacing w:before="120"/>
              <w:ind w:left="57"/>
              <w:rPr>
                <w:sz w:val="20"/>
                <w:szCs w:val="20"/>
                <w:lang w:val="de-CH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1972401949"/>
                <w:placeholder>
                  <w:docPart w:val="4679CC74C984214F80C03A8C76872DF0"/>
                </w:placeholder>
                <w:showingPlcHdr/>
                <w:text/>
              </w:sdtPr>
              <w:sdtEndPr/>
              <w:sdtContent>
                <w:r w:rsidR="00241638" w:rsidRPr="00633B60">
                  <w:rPr>
                    <w:rStyle w:val="Platzhaltertext"/>
                  </w:rPr>
                  <w:t>TT</w:t>
                </w:r>
                <w:r w:rsidR="00241638">
                  <w:rPr>
                    <w:rStyle w:val="Platzhaltertext"/>
                  </w:rPr>
                  <w:t>.</w:t>
                </w:r>
                <w:r w:rsidR="00241638" w:rsidRPr="00633B60">
                  <w:rPr>
                    <w:rStyle w:val="Platzhaltertext"/>
                  </w:rPr>
                  <w:t>MM</w:t>
                </w:r>
                <w:r w:rsidR="00241638">
                  <w:rPr>
                    <w:rStyle w:val="Platzhaltertext"/>
                  </w:rPr>
                  <w:t>.</w:t>
                </w:r>
                <w:r w:rsidR="00241638" w:rsidRPr="00633B60">
                  <w:rPr>
                    <w:rStyle w:val="Platzhaltertext"/>
                  </w:rPr>
                  <w:t>JJJJ</w:t>
                </w:r>
              </w:sdtContent>
            </w:sdt>
            <w:r w:rsidR="00241638" w:rsidDel="002416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45CD4653" w14:textId="77777777" w:rsidR="00B744F2" w:rsidRPr="00724E21" w:rsidRDefault="00B744F2" w:rsidP="00494779">
            <w:pPr>
              <w:rPr>
                <w:sz w:val="20"/>
                <w:szCs w:val="20"/>
                <w:lang w:val="de-CH"/>
              </w:rPr>
            </w:pPr>
          </w:p>
        </w:tc>
      </w:tr>
    </w:tbl>
    <w:p w14:paraId="4A966B7C" w14:textId="390246A6" w:rsidR="007113CB" w:rsidRPr="00724E21" w:rsidRDefault="007113CB" w:rsidP="007113CB">
      <w:pPr>
        <w:spacing w:before="4" w:line="190" w:lineRule="exact"/>
        <w:rPr>
          <w:sz w:val="19"/>
          <w:szCs w:val="19"/>
        </w:rPr>
      </w:pPr>
    </w:p>
    <w:p w14:paraId="275D2AC5" w14:textId="3C3E8096" w:rsidR="00B33A3D" w:rsidRPr="00724E21" w:rsidRDefault="00B33A3D" w:rsidP="007113CB">
      <w:pPr>
        <w:spacing w:before="4" w:line="190" w:lineRule="exact"/>
        <w:rPr>
          <w:sz w:val="19"/>
          <w:szCs w:val="19"/>
        </w:rPr>
      </w:pPr>
    </w:p>
    <w:p w14:paraId="7D6ACB2D" w14:textId="7AEF646F" w:rsidR="00D269F1" w:rsidRPr="002B3865" w:rsidRDefault="00D269F1" w:rsidP="00D269F1">
      <w:pPr>
        <w:rPr>
          <w:rFonts w:cs="Arial"/>
          <w:b/>
          <w:sz w:val="16"/>
          <w:szCs w:val="16"/>
        </w:rPr>
      </w:pPr>
      <w:r w:rsidRPr="00724E21">
        <w:rPr>
          <w:rFonts w:cs="Arial"/>
          <w:sz w:val="16"/>
          <w:szCs w:val="16"/>
        </w:rPr>
        <w:t xml:space="preserve">Das Bewertungsformular mitsamt dem Dokument </w:t>
      </w:r>
      <w:r w:rsidR="00854763" w:rsidRPr="00724E21">
        <w:rPr>
          <w:sz w:val="16"/>
          <w:szCs w:val="16"/>
        </w:rPr>
        <w:t>«</w:t>
      </w:r>
      <w:r w:rsidRPr="00724E21">
        <w:rPr>
          <w:rFonts w:cs="Arial"/>
          <w:sz w:val="16"/>
          <w:szCs w:val="16"/>
        </w:rPr>
        <w:t>Dokumentation Professionalisierungsaufgaben/Entwicklungsaufgaben</w:t>
      </w:r>
      <w:r w:rsidR="00854763" w:rsidRPr="00724E21">
        <w:rPr>
          <w:sz w:val="16"/>
          <w:szCs w:val="16"/>
        </w:rPr>
        <w:t>»</w:t>
      </w:r>
      <w:r w:rsidRPr="00724E21">
        <w:rPr>
          <w:rFonts w:cs="Arial"/>
          <w:sz w:val="16"/>
          <w:szCs w:val="16"/>
        </w:rPr>
        <w:t xml:space="preserve"> wird bis </w:t>
      </w:r>
      <w:r w:rsidR="002B3865">
        <w:rPr>
          <w:rFonts w:cs="Arial"/>
          <w:b/>
          <w:sz w:val="16"/>
          <w:szCs w:val="16"/>
        </w:rPr>
        <w:t>Freitag</w:t>
      </w:r>
      <w:r w:rsidRPr="00724E21">
        <w:rPr>
          <w:rFonts w:cs="Arial"/>
          <w:b/>
          <w:sz w:val="16"/>
          <w:szCs w:val="16"/>
        </w:rPr>
        <w:t xml:space="preserve">, </w:t>
      </w:r>
      <w:r w:rsidR="002B3865">
        <w:rPr>
          <w:rFonts w:cs="Arial"/>
          <w:b/>
          <w:sz w:val="16"/>
          <w:szCs w:val="16"/>
        </w:rPr>
        <w:t>12</w:t>
      </w:r>
      <w:r w:rsidRPr="00724E21">
        <w:rPr>
          <w:rFonts w:cs="Arial"/>
          <w:b/>
          <w:sz w:val="16"/>
          <w:szCs w:val="16"/>
        </w:rPr>
        <w:t>.</w:t>
      </w:r>
      <w:r w:rsidR="00D43EE0" w:rsidRPr="00724E21">
        <w:rPr>
          <w:rFonts w:cs="Arial"/>
          <w:b/>
          <w:sz w:val="16"/>
          <w:szCs w:val="16"/>
        </w:rPr>
        <w:t>12</w:t>
      </w:r>
      <w:r w:rsidRPr="00724E21">
        <w:rPr>
          <w:rFonts w:cs="Arial"/>
          <w:b/>
          <w:sz w:val="16"/>
          <w:szCs w:val="16"/>
        </w:rPr>
        <w:t>.202</w:t>
      </w:r>
      <w:r w:rsidR="002B3865">
        <w:rPr>
          <w:rFonts w:cs="Arial"/>
          <w:b/>
          <w:sz w:val="16"/>
          <w:szCs w:val="16"/>
        </w:rPr>
        <w:t>5</w:t>
      </w:r>
      <w:r w:rsidR="00D43EE0" w:rsidRPr="00724E21">
        <w:rPr>
          <w:rFonts w:cs="Arial"/>
          <w:b/>
          <w:sz w:val="16"/>
          <w:szCs w:val="16"/>
        </w:rPr>
        <w:t xml:space="preserve"> im HS 202</w:t>
      </w:r>
      <w:r w:rsidR="002B3865">
        <w:rPr>
          <w:rFonts w:cs="Arial"/>
          <w:b/>
          <w:sz w:val="16"/>
          <w:szCs w:val="16"/>
        </w:rPr>
        <w:t>5</w:t>
      </w:r>
      <w:r w:rsidR="00D43EE0" w:rsidRPr="00724E21">
        <w:rPr>
          <w:rFonts w:cs="Arial"/>
          <w:b/>
          <w:sz w:val="16"/>
          <w:szCs w:val="16"/>
        </w:rPr>
        <w:t xml:space="preserve"> und bis </w:t>
      </w:r>
      <w:r w:rsidR="00507BFC" w:rsidRPr="00724E21">
        <w:rPr>
          <w:rFonts w:cs="Arial"/>
          <w:b/>
          <w:sz w:val="16"/>
          <w:szCs w:val="16"/>
        </w:rPr>
        <w:t>Montag</w:t>
      </w:r>
      <w:r w:rsidR="00D43EE0" w:rsidRPr="00724E21">
        <w:rPr>
          <w:rFonts w:cs="Arial"/>
          <w:b/>
          <w:sz w:val="16"/>
          <w:szCs w:val="16"/>
        </w:rPr>
        <w:t>, 2</w:t>
      </w:r>
      <w:r w:rsidR="002B3865">
        <w:rPr>
          <w:rFonts w:cs="Arial"/>
          <w:b/>
          <w:sz w:val="16"/>
          <w:szCs w:val="16"/>
        </w:rPr>
        <w:t>2</w:t>
      </w:r>
      <w:r w:rsidR="00D43EE0" w:rsidRPr="00724E21">
        <w:rPr>
          <w:rFonts w:cs="Arial"/>
          <w:b/>
          <w:sz w:val="16"/>
          <w:szCs w:val="16"/>
        </w:rPr>
        <w:t>.06.202</w:t>
      </w:r>
      <w:r w:rsidR="002B3865">
        <w:rPr>
          <w:rFonts w:cs="Arial"/>
          <w:b/>
          <w:sz w:val="16"/>
          <w:szCs w:val="16"/>
        </w:rPr>
        <w:t>6</w:t>
      </w:r>
      <w:r w:rsidR="00D43EE0" w:rsidRPr="00724E21">
        <w:rPr>
          <w:rFonts w:cs="Arial"/>
          <w:b/>
          <w:sz w:val="16"/>
          <w:szCs w:val="16"/>
        </w:rPr>
        <w:t xml:space="preserve"> im FS 202</w:t>
      </w:r>
      <w:r w:rsidR="002B3865">
        <w:rPr>
          <w:rFonts w:cs="Arial"/>
          <w:b/>
          <w:sz w:val="16"/>
          <w:szCs w:val="16"/>
        </w:rPr>
        <w:t>6</w:t>
      </w:r>
      <w:r w:rsidRPr="00724E21">
        <w:rPr>
          <w:rFonts w:cs="Arial"/>
          <w:b/>
          <w:sz w:val="16"/>
          <w:szCs w:val="16"/>
        </w:rPr>
        <w:t xml:space="preserve"> </w:t>
      </w:r>
      <w:r w:rsidRPr="00724E21">
        <w:rPr>
          <w:rFonts w:cs="Arial"/>
          <w:sz w:val="16"/>
          <w:szCs w:val="16"/>
        </w:rPr>
        <w:t>per Mail von der Praxislehrperson an die Administration BpSt des jeweiligen Standortes gesendet, dabei werden Studentin/Student sowie die Reflexionsseminarleitung ins CC genommen.</w:t>
      </w:r>
    </w:p>
    <w:p w14:paraId="050171E7" w14:textId="53FC26B8" w:rsidR="00D269F1" w:rsidRPr="00724E21" w:rsidRDefault="00D269F1" w:rsidP="00D269F1">
      <w:pPr>
        <w:rPr>
          <w:rFonts w:cs="Arial"/>
          <w:sz w:val="16"/>
          <w:szCs w:val="16"/>
        </w:rPr>
      </w:pPr>
    </w:p>
    <w:p w14:paraId="237B600B" w14:textId="77777777" w:rsidR="00D269F1" w:rsidRPr="00724E21" w:rsidRDefault="00D269F1" w:rsidP="00D269F1">
      <w:pPr>
        <w:rPr>
          <w:rFonts w:cs="Arial"/>
          <w:sz w:val="16"/>
          <w:szCs w:val="16"/>
        </w:rPr>
      </w:pPr>
      <w:r w:rsidRPr="00724E21">
        <w:rPr>
          <w:rFonts w:cs="Arial"/>
          <w:b/>
          <w:sz w:val="16"/>
          <w:szCs w:val="16"/>
        </w:rPr>
        <w:t xml:space="preserve">Für Solothurn und Brugg-Windisch: </w:t>
      </w:r>
      <w:r w:rsidRPr="00724E21">
        <w:rPr>
          <w:rFonts w:cs="Arial"/>
          <w:sz w:val="16"/>
          <w:szCs w:val="16"/>
        </w:rPr>
        <w:t xml:space="preserve">Karin Lerch, </w:t>
      </w:r>
      <w:r w:rsidRPr="00724E21">
        <w:rPr>
          <w:sz w:val="16"/>
          <w:szCs w:val="16"/>
        </w:rPr>
        <w:t xml:space="preserve">Mail: </w:t>
      </w:r>
      <w:hyperlink r:id="rId9" w:history="1">
        <w:r w:rsidRPr="00724E21">
          <w:rPr>
            <w:rStyle w:val="Hyperlink"/>
            <w:sz w:val="16"/>
            <w:szCs w:val="16"/>
          </w:rPr>
          <w:t>karin.lerch@fhnw.ch</w:t>
        </w:r>
      </w:hyperlink>
      <w:r w:rsidRPr="00724E21">
        <w:rPr>
          <w:rStyle w:val="Hyperlink"/>
          <w:sz w:val="16"/>
          <w:szCs w:val="16"/>
        </w:rPr>
        <w:t xml:space="preserve">, </w:t>
      </w:r>
      <w:r w:rsidRPr="00724E21">
        <w:rPr>
          <w:sz w:val="16"/>
          <w:szCs w:val="16"/>
        </w:rPr>
        <w:t>Tel: 032 628 67 61</w:t>
      </w:r>
    </w:p>
    <w:p w14:paraId="4F205784" w14:textId="329D13B0" w:rsidR="00D269F1" w:rsidRPr="00724E21" w:rsidRDefault="00D269F1" w:rsidP="00D269F1">
      <w:pPr>
        <w:rPr>
          <w:sz w:val="16"/>
          <w:szCs w:val="16"/>
        </w:rPr>
      </w:pPr>
      <w:r w:rsidRPr="00724E21">
        <w:rPr>
          <w:rFonts w:cs="Arial"/>
          <w:sz w:val="16"/>
          <w:szCs w:val="16"/>
        </w:rPr>
        <w:t>FHNW Pädagogische Hochschule, Obere Sternengasse 7, 4502 Solothurn</w:t>
      </w:r>
    </w:p>
    <w:p w14:paraId="26CA54C5" w14:textId="77777777" w:rsidR="00D269F1" w:rsidRPr="00724E21" w:rsidRDefault="00D269F1" w:rsidP="00D269F1">
      <w:pPr>
        <w:rPr>
          <w:sz w:val="16"/>
          <w:szCs w:val="16"/>
        </w:rPr>
      </w:pPr>
    </w:p>
    <w:p w14:paraId="3B22E009" w14:textId="77777777" w:rsidR="00D269F1" w:rsidRPr="00724E21" w:rsidRDefault="00D269F1" w:rsidP="00D269F1">
      <w:pPr>
        <w:rPr>
          <w:sz w:val="16"/>
          <w:szCs w:val="16"/>
        </w:rPr>
      </w:pPr>
      <w:r w:rsidRPr="00724E21">
        <w:rPr>
          <w:rFonts w:cs="Arial"/>
          <w:b/>
          <w:sz w:val="16"/>
          <w:szCs w:val="16"/>
        </w:rPr>
        <w:t xml:space="preserve">Für Muttenz: </w:t>
      </w:r>
      <w:r w:rsidRPr="00724E21">
        <w:rPr>
          <w:rFonts w:cs="Arial"/>
          <w:sz w:val="16"/>
          <w:szCs w:val="16"/>
        </w:rPr>
        <w:t xml:space="preserve">Monika Augstburger, </w:t>
      </w:r>
      <w:r w:rsidRPr="00724E21">
        <w:rPr>
          <w:sz w:val="16"/>
          <w:szCs w:val="16"/>
        </w:rPr>
        <w:t xml:space="preserve">Mail: </w:t>
      </w:r>
      <w:hyperlink r:id="rId10" w:history="1">
        <w:r w:rsidRPr="00724E21">
          <w:rPr>
            <w:rStyle w:val="Hyperlink"/>
            <w:sz w:val="16"/>
            <w:szCs w:val="16"/>
          </w:rPr>
          <w:t>monika.augstburger@fhnw.ch</w:t>
        </w:r>
      </w:hyperlink>
      <w:r w:rsidRPr="00724E21">
        <w:rPr>
          <w:rStyle w:val="Hyperlink"/>
          <w:sz w:val="16"/>
          <w:szCs w:val="16"/>
        </w:rPr>
        <w:t xml:space="preserve">, </w:t>
      </w:r>
      <w:r w:rsidRPr="00724E21">
        <w:rPr>
          <w:sz w:val="16"/>
          <w:szCs w:val="16"/>
        </w:rPr>
        <w:t>Tel: 061 228 50 14</w:t>
      </w:r>
    </w:p>
    <w:p w14:paraId="43F98446" w14:textId="4F090FEB" w:rsidR="00D269F1" w:rsidRPr="00724E21" w:rsidRDefault="00D269F1" w:rsidP="00D269F1">
      <w:pPr>
        <w:rPr>
          <w:rFonts w:cs="Arial"/>
          <w:sz w:val="16"/>
          <w:szCs w:val="16"/>
        </w:rPr>
      </w:pPr>
      <w:r w:rsidRPr="00724E21">
        <w:rPr>
          <w:rFonts w:cs="Arial"/>
          <w:sz w:val="16"/>
          <w:szCs w:val="16"/>
        </w:rPr>
        <w:t>FHNW Pädagogische Hochschule, IKU, Raum 10.W.05, Hofackerstrasse 30, 4132 Muttenz</w:t>
      </w:r>
    </w:p>
    <w:p w14:paraId="44D7DD19" w14:textId="2849E36C" w:rsidR="00B33A3D" w:rsidRPr="00724E21" w:rsidRDefault="00B33A3D" w:rsidP="007113CB">
      <w:pPr>
        <w:spacing w:before="4" w:line="190" w:lineRule="exact"/>
        <w:rPr>
          <w:sz w:val="19"/>
          <w:szCs w:val="19"/>
        </w:rPr>
      </w:pPr>
    </w:p>
    <w:p w14:paraId="5B90AF66" w14:textId="41593946" w:rsidR="00475121" w:rsidRPr="00724E21" w:rsidRDefault="00475121" w:rsidP="00DE3DEF">
      <w:pPr>
        <w:rPr>
          <w:rFonts w:cs="Arial"/>
          <w:sz w:val="16"/>
          <w:szCs w:val="16"/>
        </w:rPr>
      </w:pPr>
    </w:p>
    <w:sectPr w:rsidR="00475121" w:rsidRPr="00724E21" w:rsidSect="00B5174B">
      <w:headerReference w:type="default" r:id="rId11"/>
      <w:footerReference w:type="default" r:id="rId12"/>
      <w:headerReference w:type="first" r:id="rId13"/>
      <w:pgSz w:w="11906" w:h="16838" w:code="9"/>
      <w:pgMar w:top="1134" w:right="1134" w:bottom="851" w:left="1418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E3823" w14:textId="77777777" w:rsidR="00366BCE" w:rsidRDefault="00366BCE" w:rsidP="00A76598">
      <w:r>
        <w:separator/>
      </w:r>
    </w:p>
  </w:endnote>
  <w:endnote w:type="continuationSeparator" w:id="0">
    <w:p w14:paraId="62AB0DB6" w14:textId="77777777" w:rsidR="00366BCE" w:rsidRDefault="00366BCE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85" w:type="dxa"/>
      <w:tblInd w:w="-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  <w:gridCol w:w="2693"/>
      <w:gridCol w:w="2469"/>
      <w:gridCol w:w="1661"/>
    </w:tblGrid>
    <w:tr w:rsidR="000F5B7D" w:rsidRPr="002C0DB1" w14:paraId="5EBE71B0" w14:textId="77777777" w:rsidTr="00ED299C">
      <w:trPr>
        <w:trHeight w:val="498"/>
      </w:trPr>
      <w:tc>
        <w:tcPr>
          <w:tcW w:w="2562" w:type="dxa"/>
          <w:tcMar>
            <w:left w:w="76" w:type="nil"/>
            <w:bottom w:w="76" w:type="nil"/>
          </w:tcMar>
        </w:tcPr>
        <w:p w14:paraId="555BB0B5" w14:textId="77777777" w:rsidR="000F5B7D" w:rsidRPr="002C0DB1" w:rsidRDefault="000F5B7D" w:rsidP="000F5B7D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2C0DB1">
            <w:rPr>
              <w:rFonts w:cs="Arial"/>
              <w:color w:val="000000"/>
              <w:sz w:val="13"/>
              <w:szCs w:val="13"/>
              <w:lang w:val="de-DE"/>
            </w:rPr>
            <w:t>Institut Kindergarten-/Unterstufe</w:t>
          </w:r>
        </w:p>
      </w:tc>
      <w:tc>
        <w:tcPr>
          <w:tcW w:w="2693" w:type="dxa"/>
          <w:tcMar>
            <w:left w:w="76" w:type="nil"/>
            <w:bottom w:w="76" w:type="nil"/>
          </w:tcMar>
        </w:tcPr>
        <w:p w14:paraId="3996E001" w14:textId="77777777" w:rsidR="000F5B7D" w:rsidRPr="002C0DB1" w:rsidRDefault="000F5B7D" w:rsidP="000F5B7D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2C0DB1">
            <w:rPr>
              <w:rFonts w:cs="Arial"/>
              <w:color w:val="000000"/>
              <w:sz w:val="13"/>
              <w:szCs w:val="13"/>
              <w:lang w:val="de-DE"/>
            </w:rPr>
            <w:t>Leitung Berufspraktische Studien</w:t>
          </w:r>
        </w:p>
      </w:tc>
      <w:tc>
        <w:tcPr>
          <w:tcW w:w="2469" w:type="dxa"/>
          <w:tcMar>
            <w:left w:w="76" w:type="nil"/>
            <w:bottom w:w="76" w:type="nil"/>
          </w:tcMar>
        </w:tcPr>
        <w:p w14:paraId="6C1C4E71" w14:textId="77777777" w:rsidR="000F5B7D" w:rsidRPr="002C0DB1" w:rsidRDefault="000F5B7D" w:rsidP="000F5B7D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2C0DB1">
            <w:rPr>
              <w:rFonts w:cs="Arial"/>
              <w:color w:val="000000"/>
              <w:sz w:val="13"/>
              <w:szCs w:val="13"/>
              <w:lang w:val="de-DE"/>
            </w:rPr>
            <w:t>Obere Sternengasse 7, 4502 Solothurn</w:t>
          </w:r>
        </w:p>
      </w:tc>
      <w:tc>
        <w:tcPr>
          <w:tcW w:w="1661" w:type="dxa"/>
          <w:tcMar>
            <w:left w:w="76" w:type="nil"/>
            <w:bottom w:w="76" w:type="nil"/>
          </w:tcMar>
        </w:tcPr>
        <w:p w14:paraId="14FA3B37" w14:textId="77777777" w:rsidR="000F5B7D" w:rsidRPr="002C0DB1" w:rsidRDefault="000F5B7D" w:rsidP="000F5B7D">
          <w:pPr>
            <w:autoSpaceDE w:val="0"/>
            <w:autoSpaceDN w:val="0"/>
            <w:adjustRightInd w:val="0"/>
            <w:spacing w:line="373" w:lineRule="atLeast"/>
            <w:jc w:val="right"/>
            <w:rPr>
              <w:rFonts w:cs="Arial"/>
              <w:color w:val="000000"/>
              <w:sz w:val="13"/>
              <w:szCs w:val="13"/>
              <w:lang w:val="de-DE"/>
            </w:rPr>
          </w:pPr>
          <w:r w:rsidRPr="002C0DB1">
            <w:rPr>
              <w:rFonts w:cs="Arial"/>
              <w:color w:val="000000"/>
              <w:sz w:val="13"/>
              <w:szCs w:val="13"/>
              <w:lang w:val="de-DE"/>
            </w:rPr>
            <w:t>1/1</w:t>
          </w:r>
        </w:p>
      </w:tc>
    </w:tr>
  </w:tbl>
  <w:p w14:paraId="7D079BBD" w14:textId="77777777" w:rsidR="009F5F20" w:rsidRDefault="009F5F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D91AB" w14:textId="77777777" w:rsidR="00366BCE" w:rsidRPr="00ED0D02" w:rsidRDefault="00366BCE" w:rsidP="00ED0D02">
      <w:pPr>
        <w:pStyle w:val="Fuzeile"/>
      </w:pPr>
    </w:p>
  </w:footnote>
  <w:footnote w:type="continuationSeparator" w:id="0">
    <w:p w14:paraId="7A631FB2" w14:textId="77777777" w:rsidR="00366BCE" w:rsidRDefault="00366BCE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6A3D2" w14:textId="7B79C4C0" w:rsidR="00DD7763" w:rsidRPr="00856097" w:rsidRDefault="00DD7763" w:rsidP="00DD7763">
    <w:pPr>
      <w:tabs>
        <w:tab w:val="center" w:pos="4536"/>
        <w:tab w:val="right" w:pos="9072"/>
      </w:tabs>
      <w:ind w:left="-426"/>
      <w:rPr>
        <w:rFonts w:eastAsia="Times New Roman" w:cs="Times New Roman"/>
      </w:rPr>
    </w:pPr>
    <w:r>
      <w:rPr>
        <w:noProof/>
        <w:lang w:eastAsia="de-CH"/>
      </w:rPr>
      <w:drawing>
        <wp:inline distT="0" distB="0" distL="0" distR="0" wp14:anchorId="5871BCF2" wp14:editId="1E6A74C5">
          <wp:extent cx="2160270" cy="331637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331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F79929" w14:textId="4275BE4E" w:rsidR="00DD7763" w:rsidRPr="00B5174B" w:rsidRDefault="00DD7763" w:rsidP="00B5174B">
    <w:pPr>
      <w:pStyle w:val="Kopfzeile"/>
      <w:jc w:val="right"/>
      <w:rPr>
        <w:b/>
        <w:sz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2710B" w14:textId="77A13702" w:rsidR="00C536C2" w:rsidRDefault="00C536C2" w:rsidP="00437505">
    <w:pPr>
      <w:pStyle w:val="Kopfzeile"/>
      <w:rPr>
        <w:sz w:val="20"/>
        <w:szCs w:val="20"/>
      </w:rPr>
    </w:pPr>
  </w:p>
  <w:p w14:paraId="43D764E6" w14:textId="77777777" w:rsidR="00C536C2" w:rsidRDefault="00C536C2" w:rsidP="00437505">
    <w:pPr>
      <w:pStyle w:val="Kopfzeile"/>
      <w:rPr>
        <w:sz w:val="20"/>
        <w:szCs w:val="20"/>
      </w:rPr>
    </w:pPr>
  </w:p>
  <w:p w14:paraId="3946A458" w14:textId="77777777" w:rsidR="00C536C2" w:rsidRDefault="00C536C2" w:rsidP="00437505">
    <w:pPr>
      <w:pStyle w:val="Kopfzeile"/>
      <w:rPr>
        <w:sz w:val="20"/>
        <w:szCs w:val="20"/>
      </w:rPr>
    </w:pPr>
  </w:p>
  <w:p w14:paraId="661BA72C" w14:textId="77777777" w:rsidR="00C536C2" w:rsidRDefault="00C536C2" w:rsidP="00437505">
    <w:pPr>
      <w:pStyle w:val="Kopfzeile"/>
      <w:rPr>
        <w:sz w:val="20"/>
        <w:szCs w:val="20"/>
      </w:rPr>
    </w:pPr>
  </w:p>
  <w:p w14:paraId="4DE92FB4" w14:textId="77777777" w:rsidR="00C536C2" w:rsidRDefault="00C536C2" w:rsidP="00437505">
    <w:pPr>
      <w:pStyle w:val="Kopfzeile"/>
      <w:rPr>
        <w:sz w:val="20"/>
        <w:szCs w:val="20"/>
      </w:rPr>
    </w:pPr>
  </w:p>
  <w:p w14:paraId="05D7FBBD" w14:textId="77777777"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885AAD"/>
    <w:multiLevelType w:val="multilevel"/>
    <w:tmpl w:val="B3B6E81A"/>
    <w:lvl w:ilvl="0">
      <w:start w:val="1"/>
      <w:numFmt w:val="decimal"/>
      <w:pStyle w:val="Manual2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9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3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7" w15:restartNumberingAfterBreak="0">
    <w:nsid w:val="6A8662D4"/>
    <w:multiLevelType w:val="multilevel"/>
    <w:tmpl w:val="75384DEA"/>
    <w:numStyleLink w:val="FHNWAufzhlung"/>
  </w:abstractNum>
  <w:abstractNum w:abstractNumId="18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D4B92"/>
    <w:multiLevelType w:val="multilevel"/>
    <w:tmpl w:val="75384DEA"/>
    <w:numStyleLink w:val="FHNWAufzhlung"/>
  </w:abstractNum>
  <w:num w:numId="1" w16cid:durableId="1591886254">
    <w:abstractNumId w:val="4"/>
  </w:num>
  <w:num w:numId="2" w16cid:durableId="1224632732">
    <w:abstractNumId w:val="15"/>
  </w:num>
  <w:num w:numId="3" w16cid:durableId="2025083628">
    <w:abstractNumId w:val="18"/>
  </w:num>
  <w:num w:numId="4" w16cid:durableId="690761868">
    <w:abstractNumId w:val="3"/>
  </w:num>
  <w:num w:numId="5" w16cid:durableId="733624799">
    <w:abstractNumId w:val="21"/>
  </w:num>
  <w:num w:numId="6" w16cid:durableId="2123186367">
    <w:abstractNumId w:val="5"/>
  </w:num>
  <w:num w:numId="7" w16cid:durableId="1164273143">
    <w:abstractNumId w:val="15"/>
  </w:num>
  <w:num w:numId="8" w16cid:durableId="1600405659">
    <w:abstractNumId w:val="1"/>
  </w:num>
  <w:num w:numId="9" w16cid:durableId="1569806334">
    <w:abstractNumId w:val="2"/>
  </w:num>
  <w:num w:numId="10" w16cid:durableId="1283462447">
    <w:abstractNumId w:val="14"/>
  </w:num>
  <w:num w:numId="11" w16cid:durableId="286550571">
    <w:abstractNumId w:val="10"/>
  </w:num>
  <w:num w:numId="12" w16cid:durableId="1802766884">
    <w:abstractNumId w:val="11"/>
  </w:num>
  <w:num w:numId="13" w16cid:durableId="158733842">
    <w:abstractNumId w:val="6"/>
  </w:num>
  <w:num w:numId="14" w16cid:durableId="1120415323">
    <w:abstractNumId w:val="13"/>
  </w:num>
  <w:num w:numId="15" w16cid:durableId="1311592411">
    <w:abstractNumId w:val="16"/>
  </w:num>
  <w:num w:numId="16" w16cid:durableId="827746789">
    <w:abstractNumId w:val="0"/>
  </w:num>
  <w:num w:numId="17" w16cid:durableId="1627664500">
    <w:abstractNumId w:val="19"/>
  </w:num>
  <w:num w:numId="18" w16cid:durableId="1880586563">
    <w:abstractNumId w:val="19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749815116">
    <w:abstractNumId w:val="8"/>
  </w:num>
  <w:num w:numId="20" w16cid:durableId="1961448875">
    <w:abstractNumId w:val="12"/>
  </w:num>
  <w:num w:numId="21" w16cid:durableId="249588852">
    <w:abstractNumId w:val="20"/>
  </w:num>
  <w:num w:numId="22" w16cid:durableId="16628481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9378498">
    <w:abstractNumId w:val="17"/>
  </w:num>
  <w:num w:numId="24" w16cid:durableId="1392344462">
    <w:abstractNumId w:val="22"/>
  </w:num>
  <w:num w:numId="25" w16cid:durableId="279608316">
    <w:abstractNumId w:val="9"/>
  </w:num>
  <w:num w:numId="26" w16cid:durableId="788665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63"/>
    <w:rsid w:val="000210DE"/>
    <w:rsid w:val="000252D0"/>
    <w:rsid w:val="0005534A"/>
    <w:rsid w:val="000613F3"/>
    <w:rsid w:val="00071507"/>
    <w:rsid w:val="00081A15"/>
    <w:rsid w:val="00081B0B"/>
    <w:rsid w:val="00081F7C"/>
    <w:rsid w:val="00090B07"/>
    <w:rsid w:val="000976AF"/>
    <w:rsid w:val="000A59A5"/>
    <w:rsid w:val="000C080A"/>
    <w:rsid w:val="000E5CC1"/>
    <w:rsid w:val="000F1A03"/>
    <w:rsid w:val="000F5B7D"/>
    <w:rsid w:val="000F7F62"/>
    <w:rsid w:val="00102D38"/>
    <w:rsid w:val="00106EAE"/>
    <w:rsid w:val="001134F3"/>
    <w:rsid w:val="001149D2"/>
    <w:rsid w:val="001173EA"/>
    <w:rsid w:val="00121CD9"/>
    <w:rsid w:val="001253C8"/>
    <w:rsid w:val="001275AC"/>
    <w:rsid w:val="0013288D"/>
    <w:rsid w:val="00147D3B"/>
    <w:rsid w:val="00156BA9"/>
    <w:rsid w:val="0015709B"/>
    <w:rsid w:val="001651BE"/>
    <w:rsid w:val="00180466"/>
    <w:rsid w:val="00180D32"/>
    <w:rsid w:val="001C30F1"/>
    <w:rsid w:val="001D1088"/>
    <w:rsid w:val="001E544A"/>
    <w:rsid w:val="002036D1"/>
    <w:rsid w:val="00203DDE"/>
    <w:rsid w:val="00212465"/>
    <w:rsid w:val="00213675"/>
    <w:rsid w:val="002259EE"/>
    <w:rsid w:val="00235315"/>
    <w:rsid w:val="00241604"/>
    <w:rsid w:val="00241638"/>
    <w:rsid w:val="00270646"/>
    <w:rsid w:val="0027501C"/>
    <w:rsid w:val="00287478"/>
    <w:rsid w:val="0029605A"/>
    <w:rsid w:val="002A27DF"/>
    <w:rsid w:val="002B3865"/>
    <w:rsid w:val="002B467D"/>
    <w:rsid w:val="002C241C"/>
    <w:rsid w:val="002D408E"/>
    <w:rsid w:val="002E136F"/>
    <w:rsid w:val="002E6C42"/>
    <w:rsid w:val="002E7766"/>
    <w:rsid w:val="00300CC5"/>
    <w:rsid w:val="00302582"/>
    <w:rsid w:val="00331995"/>
    <w:rsid w:val="00331A81"/>
    <w:rsid w:val="00342F6E"/>
    <w:rsid w:val="00351B21"/>
    <w:rsid w:val="00360CB1"/>
    <w:rsid w:val="00361BD0"/>
    <w:rsid w:val="00366BCE"/>
    <w:rsid w:val="00372743"/>
    <w:rsid w:val="00375A78"/>
    <w:rsid w:val="003760C1"/>
    <w:rsid w:val="00377142"/>
    <w:rsid w:val="003803C2"/>
    <w:rsid w:val="00382BA5"/>
    <w:rsid w:val="00391B5A"/>
    <w:rsid w:val="003C478E"/>
    <w:rsid w:val="003D4F97"/>
    <w:rsid w:val="003F6606"/>
    <w:rsid w:val="003F67EC"/>
    <w:rsid w:val="0040084A"/>
    <w:rsid w:val="00400861"/>
    <w:rsid w:val="00405B61"/>
    <w:rsid w:val="0040684A"/>
    <w:rsid w:val="004159CF"/>
    <w:rsid w:val="004173E8"/>
    <w:rsid w:val="00420F57"/>
    <w:rsid w:val="00425659"/>
    <w:rsid w:val="00425687"/>
    <w:rsid w:val="00433380"/>
    <w:rsid w:val="00437505"/>
    <w:rsid w:val="00451923"/>
    <w:rsid w:val="00456F02"/>
    <w:rsid w:val="00460C63"/>
    <w:rsid w:val="00470E73"/>
    <w:rsid w:val="00473483"/>
    <w:rsid w:val="00475121"/>
    <w:rsid w:val="00494779"/>
    <w:rsid w:val="004A58C4"/>
    <w:rsid w:val="004B11CA"/>
    <w:rsid w:val="004B4993"/>
    <w:rsid w:val="004B558A"/>
    <w:rsid w:val="004B586B"/>
    <w:rsid w:val="004C19A2"/>
    <w:rsid w:val="004C5569"/>
    <w:rsid w:val="004C6864"/>
    <w:rsid w:val="004E74B4"/>
    <w:rsid w:val="004E7F90"/>
    <w:rsid w:val="004F505A"/>
    <w:rsid w:val="004F707A"/>
    <w:rsid w:val="00504FA8"/>
    <w:rsid w:val="00507BFC"/>
    <w:rsid w:val="00555873"/>
    <w:rsid w:val="00564D5A"/>
    <w:rsid w:val="00572350"/>
    <w:rsid w:val="0057705E"/>
    <w:rsid w:val="00590F3D"/>
    <w:rsid w:val="00595194"/>
    <w:rsid w:val="005A4AFC"/>
    <w:rsid w:val="005A5E71"/>
    <w:rsid w:val="005B0399"/>
    <w:rsid w:val="005B351C"/>
    <w:rsid w:val="005C73CC"/>
    <w:rsid w:val="005D06CF"/>
    <w:rsid w:val="005D2D49"/>
    <w:rsid w:val="005D6C5D"/>
    <w:rsid w:val="005E2EF6"/>
    <w:rsid w:val="00607F7C"/>
    <w:rsid w:val="00633A4F"/>
    <w:rsid w:val="00641B28"/>
    <w:rsid w:val="006573C3"/>
    <w:rsid w:val="00671AD9"/>
    <w:rsid w:val="00672C6E"/>
    <w:rsid w:val="00686EFB"/>
    <w:rsid w:val="00687A4C"/>
    <w:rsid w:val="00697C52"/>
    <w:rsid w:val="006B6984"/>
    <w:rsid w:val="006D02C9"/>
    <w:rsid w:val="006D1010"/>
    <w:rsid w:val="006F4D85"/>
    <w:rsid w:val="00710CED"/>
    <w:rsid w:val="007113CB"/>
    <w:rsid w:val="00712A26"/>
    <w:rsid w:val="00724E21"/>
    <w:rsid w:val="00730FF8"/>
    <w:rsid w:val="00732ED7"/>
    <w:rsid w:val="00734E79"/>
    <w:rsid w:val="00736060"/>
    <w:rsid w:val="0073767C"/>
    <w:rsid w:val="00743442"/>
    <w:rsid w:val="0075056E"/>
    <w:rsid w:val="007531B9"/>
    <w:rsid w:val="00757602"/>
    <w:rsid w:val="00761E51"/>
    <w:rsid w:val="00776F71"/>
    <w:rsid w:val="0078159C"/>
    <w:rsid w:val="0078343C"/>
    <w:rsid w:val="00785A8F"/>
    <w:rsid w:val="00787B51"/>
    <w:rsid w:val="00796720"/>
    <w:rsid w:val="007C2CBA"/>
    <w:rsid w:val="007D27D0"/>
    <w:rsid w:val="007D3D38"/>
    <w:rsid w:val="007E3C24"/>
    <w:rsid w:val="007E69F1"/>
    <w:rsid w:val="007F05CD"/>
    <w:rsid w:val="007F09B1"/>
    <w:rsid w:val="007F7DC4"/>
    <w:rsid w:val="00820F41"/>
    <w:rsid w:val="00824241"/>
    <w:rsid w:val="00832CCF"/>
    <w:rsid w:val="008357BF"/>
    <w:rsid w:val="008366D8"/>
    <w:rsid w:val="00846B2E"/>
    <w:rsid w:val="00847647"/>
    <w:rsid w:val="00854763"/>
    <w:rsid w:val="00856097"/>
    <w:rsid w:val="008647BC"/>
    <w:rsid w:val="008650A2"/>
    <w:rsid w:val="00872A31"/>
    <w:rsid w:val="00884CF6"/>
    <w:rsid w:val="00890A63"/>
    <w:rsid w:val="008941C9"/>
    <w:rsid w:val="008C043B"/>
    <w:rsid w:val="008C3EF9"/>
    <w:rsid w:val="008E73D6"/>
    <w:rsid w:val="00923475"/>
    <w:rsid w:val="00924CDF"/>
    <w:rsid w:val="00926604"/>
    <w:rsid w:val="00931F51"/>
    <w:rsid w:val="0093668C"/>
    <w:rsid w:val="00952F27"/>
    <w:rsid w:val="00966C70"/>
    <w:rsid w:val="009714FB"/>
    <w:rsid w:val="009723D0"/>
    <w:rsid w:val="00972D1B"/>
    <w:rsid w:val="00976795"/>
    <w:rsid w:val="00986379"/>
    <w:rsid w:val="009A2F6E"/>
    <w:rsid w:val="009B4F49"/>
    <w:rsid w:val="009B54FF"/>
    <w:rsid w:val="009B60D4"/>
    <w:rsid w:val="009D2AC8"/>
    <w:rsid w:val="009D65FB"/>
    <w:rsid w:val="009E55BD"/>
    <w:rsid w:val="009E67A7"/>
    <w:rsid w:val="009F5F20"/>
    <w:rsid w:val="00A07909"/>
    <w:rsid w:val="00A10EFA"/>
    <w:rsid w:val="00A14556"/>
    <w:rsid w:val="00A35D4D"/>
    <w:rsid w:val="00A436DD"/>
    <w:rsid w:val="00A5737E"/>
    <w:rsid w:val="00A6206F"/>
    <w:rsid w:val="00A723BF"/>
    <w:rsid w:val="00A76598"/>
    <w:rsid w:val="00A84E76"/>
    <w:rsid w:val="00A92914"/>
    <w:rsid w:val="00A9752C"/>
    <w:rsid w:val="00AA0020"/>
    <w:rsid w:val="00AA42A1"/>
    <w:rsid w:val="00AB352C"/>
    <w:rsid w:val="00AB5EC1"/>
    <w:rsid w:val="00AB6233"/>
    <w:rsid w:val="00AC0F7D"/>
    <w:rsid w:val="00AC1D9F"/>
    <w:rsid w:val="00AC5B16"/>
    <w:rsid w:val="00AC61D8"/>
    <w:rsid w:val="00AC7ECE"/>
    <w:rsid w:val="00AD0C43"/>
    <w:rsid w:val="00AE08BF"/>
    <w:rsid w:val="00AF42BF"/>
    <w:rsid w:val="00B22B80"/>
    <w:rsid w:val="00B253C0"/>
    <w:rsid w:val="00B33577"/>
    <w:rsid w:val="00B33A3D"/>
    <w:rsid w:val="00B5174B"/>
    <w:rsid w:val="00B534BF"/>
    <w:rsid w:val="00B553EB"/>
    <w:rsid w:val="00B744F2"/>
    <w:rsid w:val="00B84CD8"/>
    <w:rsid w:val="00BA783C"/>
    <w:rsid w:val="00BB2D29"/>
    <w:rsid w:val="00BE2EDC"/>
    <w:rsid w:val="00BF091D"/>
    <w:rsid w:val="00C00E02"/>
    <w:rsid w:val="00C067AF"/>
    <w:rsid w:val="00C176FF"/>
    <w:rsid w:val="00C26422"/>
    <w:rsid w:val="00C31C95"/>
    <w:rsid w:val="00C352AD"/>
    <w:rsid w:val="00C46B98"/>
    <w:rsid w:val="00C50216"/>
    <w:rsid w:val="00C536C2"/>
    <w:rsid w:val="00C53854"/>
    <w:rsid w:val="00C55850"/>
    <w:rsid w:val="00C569E9"/>
    <w:rsid w:val="00C8619C"/>
    <w:rsid w:val="00C86E2E"/>
    <w:rsid w:val="00CA15CC"/>
    <w:rsid w:val="00CA50DE"/>
    <w:rsid w:val="00CB6C01"/>
    <w:rsid w:val="00CC0B8F"/>
    <w:rsid w:val="00CC7BF8"/>
    <w:rsid w:val="00CE2B5E"/>
    <w:rsid w:val="00CE69D0"/>
    <w:rsid w:val="00CE76CC"/>
    <w:rsid w:val="00D0656E"/>
    <w:rsid w:val="00D06773"/>
    <w:rsid w:val="00D13517"/>
    <w:rsid w:val="00D17628"/>
    <w:rsid w:val="00D269F1"/>
    <w:rsid w:val="00D3108D"/>
    <w:rsid w:val="00D332B4"/>
    <w:rsid w:val="00D33AD2"/>
    <w:rsid w:val="00D36B2A"/>
    <w:rsid w:val="00D40075"/>
    <w:rsid w:val="00D40A08"/>
    <w:rsid w:val="00D43EE0"/>
    <w:rsid w:val="00D456E5"/>
    <w:rsid w:val="00D55E0D"/>
    <w:rsid w:val="00D653F4"/>
    <w:rsid w:val="00D70BB9"/>
    <w:rsid w:val="00D778D9"/>
    <w:rsid w:val="00D81365"/>
    <w:rsid w:val="00D868B0"/>
    <w:rsid w:val="00DA32C9"/>
    <w:rsid w:val="00DA7F79"/>
    <w:rsid w:val="00DB5BE6"/>
    <w:rsid w:val="00DB72D4"/>
    <w:rsid w:val="00DC5A67"/>
    <w:rsid w:val="00DD0651"/>
    <w:rsid w:val="00DD6907"/>
    <w:rsid w:val="00DD7763"/>
    <w:rsid w:val="00DE109B"/>
    <w:rsid w:val="00DE336E"/>
    <w:rsid w:val="00DE3DEF"/>
    <w:rsid w:val="00DE5D42"/>
    <w:rsid w:val="00DE6CBC"/>
    <w:rsid w:val="00DF7D0C"/>
    <w:rsid w:val="00E00662"/>
    <w:rsid w:val="00E022B6"/>
    <w:rsid w:val="00E1063F"/>
    <w:rsid w:val="00E171D7"/>
    <w:rsid w:val="00E21850"/>
    <w:rsid w:val="00E24705"/>
    <w:rsid w:val="00E37442"/>
    <w:rsid w:val="00E41F2C"/>
    <w:rsid w:val="00E42D2F"/>
    <w:rsid w:val="00E53AAF"/>
    <w:rsid w:val="00E64A70"/>
    <w:rsid w:val="00E92AE9"/>
    <w:rsid w:val="00E93446"/>
    <w:rsid w:val="00EA20E0"/>
    <w:rsid w:val="00EB491B"/>
    <w:rsid w:val="00EC489F"/>
    <w:rsid w:val="00EC7105"/>
    <w:rsid w:val="00EC782E"/>
    <w:rsid w:val="00ED076C"/>
    <w:rsid w:val="00ED0D02"/>
    <w:rsid w:val="00EE7DC0"/>
    <w:rsid w:val="00EF37AE"/>
    <w:rsid w:val="00F140C5"/>
    <w:rsid w:val="00F14233"/>
    <w:rsid w:val="00F2238D"/>
    <w:rsid w:val="00F369AA"/>
    <w:rsid w:val="00F42BF4"/>
    <w:rsid w:val="00F56BE1"/>
    <w:rsid w:val="00F61D0B"/>
    <w:rsid w:val="00F73D6D"/>
    <w:rsid w:val="00F86007"/>
    <w:rsid w:val="00FB14EA"/>
    <w:rsid w:val="00FC37C9"/>
    <w:rsid w:val="00FC6039"/>
    <w:rsid w:val="00FD1AB7"/>
    <w:rsid w:val="00FD36B4"/>
    <w:rsid w:val="00FF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E2E056"/>
  <w15:chartTrackingRefBased/>
  <w15:docId w15:val="{904D321A-67CC-4646-A854-BE8C2AE4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3A3D"/>
    <w:pPr>
      <w:spacing w:after="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paragraph" w:customStyle="1" w:styleId="TableParagraph">
    <w:name w:val="Table Paragraph"/>
    <w:basedOn w:val="Standard"/>
    <w:uiPriority w:val="1"/>
    <w:qFormat/>
    <w:rsid w:val="00DD7763"/>
    <w:pPr>
      <w:widowControl w:val="0"/>
    </w:pPr>
    <w:rPr>
      <w:rFonts w:asciiTheme="minorHAnsi" w:hAnsiTheme="minorHAnsi"/>
      <w:lang w:val="en-US"/>
    </w:rPr>
  </w:style>
  <w:style w:type="table" w:customStyle="1" w:styleId="TableNormal">
    <w:name w:val="Table Normal"/>
    <w:uiPriority w:val="2"/>
    <w:semiHidden/>
    <w:unhideWhenUsed/>
    <w:qFormat/>
    <w:rsid w:val="00DD776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anual2">
    <w:name w:val="Manual 2"/>
    <w:basedOn w:val="Listenabsatz"/>
    <w:qFormat/>
    <w:rsid w:val="00DD7763"/>
    <w:pPr>
      <w:numPr>
        <w:numId w:val="26"/>
      </w:numPr>
      <w:spacing w:before="360" w:after="120"/>
      <w:ind w:left="357" w:hanging="357"/>
    </w:pPr>
    <w:rPr>
      <w:rFonts w:cs="Arial"/>
      <w:b/>
      <w:sz w:val="28"/>
      <w:szCs w:val="28"/>
    </w:rPr>
  </w:style>
  <w:style w:type="paragraph" w:styleId="berarbeitung">
    <w:name w:val="Revision"/>
    <w:hidden/>
    <w:uiPriority w:val="99"/>
    <w:semiHidden/>
    <w:rsid w:val="005A4AFC"/>
    <w:pPr>
      <w:spacing w:after="0" w:line="240" w:lineRule="auto"/>
    </w:pPr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70E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0E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0E7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0E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0E7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monika.augstburger@fhnw.ch" TargetMode="Externa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yperlink" Target="mailto:karin.lerch@fhnw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13D6ECCC32C9349B69122FF47960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19AF2B-7C71-A24D-8821-3269C189C41C}"/>
      </w:docPartPr>
      <w:docPartBody>
        <w:p w:rsidR="00411363" w:rsidRDefault="00456D81" w:rsidP="00456D81">
          <w:pPr>
            <w:pStyle w:val="613D6ECCC32C9349B69122FF47960EB3"/>
          </w:pPr>
          <w:r w:rsidRPr="00633B60">
            <w:rPr>
              <w:rStyle w:val="Platzhaltertext"/>
            </w:rPr>
            <w:t>Text eingeben</w:t>
          </w:r>
        </w:p>
      </w:docPartBody>
    </w:docPart>
    <w:docPart>
      <w:docPartPr>
        <w:name w:val="920A301A9144B74B8A620F4A93E56C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6CC07-4231-0C43-9375-F19278B42898}"/>
      </w:docPartPr>
      <w:docPartBody>
        <w:p w:rsidR="00411363" w:rsidRDefault="00456D81" w:rsidP="00456D81">
          <w:pPr>
            <w:pStyle w:val="920A301A9144B74B8A620F4A93E56C17"/>
          </w:pPr>
          <w:r w:rsidRPr="00633B60">
            <w:rPr>
              <w:rStyle w:val="Platzhaltertext"/>
            </w:rPr>
            <w:t>Text eingeben</w:t>
          </w:r>
        </w:p>
      </w:docPartBody>
    </w:docPart>
    <w:docPart>
      <w:docPartPr>
        <w:name w:val="B8C0B9D3053D184399F7B4D300FC3D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5EED5-62D7-5745-AB63-660B97F022AF}"/>
      </w:docPartPr>
      <w:docPartBody>
        <w:p w:rsidR="00411363" w:rsidRDefault="00456D81" w:rsidP="00456D81">
          <w:pPr>
            <w:pStyle w:val="B8C0B9D3053D184399F7B4D300FC3D29"/>
          </w:pPr>
          <w:r w:rsidRPr="00633B60">
            <w:rPr>
              <w:rStyle w:val="Platzhaltertext"/>
            </w:rPr>
            <w:t>Text eingeben</w:t>
          </w:r>
        </w:p>
      </w:docPartBody>
    </w:docPart>
    <w:docPart>
      <w:docPartPr>
        <w:name w:val="B8B517ED8400A8449C127E909CEC3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E0BF30-4B76-554A-A7CB-F5BCB38CA89F}"/>
      </w:docPartPr>
      <w:docPartBody>
        <w:p w:rsidR="00411363" w:rsidRDefault="00456D81" w:rsidP="00456D81">
          <w:pPr>
            <w:pStyle w:val="B8B517ED8400A8449C127E909CEC33CA"/>
          </w:pPr>
          <w:r w:rsidRPr="00633B60">
            <w:rPr>
              <w:rStyle w:val="Platzhaltertext"/>
            </w:rPr>
            <w:t>Text eingeben</w:t>
          </w:r>
        </w:p>
      </w:docPartBody>
    </w:docPart>
    <w:docPart>
      <w:docPartPr>
        <w:name w:val="B10240EBE6B2CF4D8ADE891C4B3F1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DE821-6C4E-FA4E-88AE-E23C62693275}"/>
      </w:docPartPr>
      <w:docPartBody>
        <w:p w:rsidR="00411363" w:rsidRDefault="00456D81" w:rsidP="00456D81">
          <w:pPr>
            <w:pStyle w:val="B10240EBE6B2CF4D8ADE891C4B3F1231"/>
          </w:pPr>
          <w:r w:rsidRPr="00633B60">
            <w:rPr>
              <w:rStyle w:val="Platzhaltertext"/>
            </w:rPr>
            <w:t>Text eingeben</w:t>
          </w:r>
        </w:p>
      </w:docPartBody>
    </w:docPart>
    <w:docPart>
      <w:docPartPr>
        <w:name w:val="FC05C5668CDE154C9C4394E276E104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E5C8F3-4334-724E-94EC-DC78E7BA0DF6}"/>
      </w:docPartPr>
      <w:docPartBody>
        <w:p w:rsidR="00411363" w:rsidRDefault="00456D81" w:rsidP="00456D81">
          <w:pPr>
            <w:pStyle w:val="FC05C5668CDE154C9C4394E276E104BC"/>
          </w:pPr>
          <w:r w:rsidRPr="00633B60">
            <w:rPr>
              <w:rStyle w:val="Platzhaltertext"/>
            </w:rPr>
            <w:t>Text eingeben</w:t>
          </w:r>
        </w:p>
      </w:docPartBody>
    </w:docPart>
    <w:docPart>
      <w:docPartPr>
        <w:name w:val="4679CC74C984214F80C03A8C76872D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25130F-4C96-1D48-84A7-64541F132A3E}"/>
      </w:docPartPr>
      <w:docPartBody>
        <w:p w:rsidR="00411363" w:rsidRDefault="00456D81" w:rsidP="00456D81">
          <w:pPr>
            <w:pStyle w:val="4679CC74C984214F80C03A8C76872DF0"/>
          </w:pPr>
          <w:r w:rsidRPr="00633B60">
            <w:rPr>
              <w:rStyle w:val="Platzhaltertext"/>
            </w:rPr>
            <w:t>TT</w:t>
          </w:r>
          <w:r>
            <w:rPr>
              <w:rStyle w:val="Platzhaltertext"/>
            </w:rPr>
            <w:t>.</w:t>
          </w:r>
          <w:r w:rsidRPr="00633B60">
            <w:rPr>
              <w:rStyle w:val="Platzhaltertext"/>
            </w:rPr>
            <w:t>MM</w:t>
          </w:r>
          <w:r>
            <w:rPr>
              <w:rStyle w:val="Platzhaltertext"/>
            </w:rPr>
            <w:t>.</w:t>
          </w:r>
          <w:r w:rsidRPr="00633B60">
            <w:rPr>
              <w:rStyle w:val="Platzhaltertext"/>
            </w:rPr>
            <w:t>JJJJ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E1B"/>
    <w:rsid w:val="000241EB"/>
    <w:rsid w:val="00062453"/>
    <w:rsid w:val="0009171E"/>
    <w:rsid w:val="000C0EF4"/>
    <w:rsid w:val="00130FAE"/>
    <w:rsid w:val="00177A50"/>
    <w:rsid w:val="001C2B07"/>
    <w:rsid w:val="001E6502"/>
    <w:rsid w:val="00233563"/>
    <w:rsid w:val="00245E1B"/>
    <w:rsid w:val="003063FF"/>
    <w:rsid w:val="00411363"/>
    <w:rsid w:val="00456D81"/>
    <w:rsid w:val="0047060D"/>
    <w:rsid w:val="00570EFC"/>
    <w:rsid w:val="00593A62"/>
    <w:rsid w:val="005C1D6E"/>
    <w:rsid w:val="00622105"/>
    <w:rsid w:val="00631FE6"/>
    <w:rsid w:val="00696FBF"/>
    <w:rsid w:val="006B12F0"/>
    <w:rsid w:val="006E3144"/>
    <w:rsid w:val="007F299E"/>
    <w:rsid w:val="008C6A19"/>
    <w:rsid w:val="008D69FE"/>
    <w:rsid w:val="008D7ECB"/>
    <w:rsid w:val="008E4675"/>
    <w:rsid w:val="00914C3E"/>
    <w:rsid w:val="00923D1F"/>
    <w:rsid w:val="00983E3F"/>
    <w:rsid w:val="009C2930"/>
    <w:rsid w:val="00A07909"/>
    <w:rsid w:val="00A44B0A"/>
    <w:rsid w:val="00A61555"/>
    <w:rsid w:val="00A908D0"/>
    <w:rsid w:val="00AB597E"/>
    <w:rsid w:val="00AD64DD"/>
    <w:rsid w:val="00AE007E"/>
    <w:rsid w:val="00B7714A"/>
    <w:rsid w:val="00BB39C5"/>
    <w:rsid w:val="00BC7D07"/>
    <w:rsid w:val="00C35D0E"/>
    <w:rsid w:val="00C73ADF"/>
    <w:rsid w:val="00D04DAD"/>
    <w:rsid w:val="00D067C7"/>
    <w:rsid w:val="00D62FB1"/>
    <w:rsid w:val="00D91ECF"/>
    <w:rsid w:val="00E26057"/>
    <w:rsid w:val="00E37C10"/>
    <w:rsid w:val="00E43543"/>
    <w:rsid w:val="00E6545C"/>
    <w:rsid w:val="00E70139"/>
    <w:rsid w:val="00EF5D5A"/>
    <w:rsid w:val="00FB67DA"/>
    <w:rsid w:val="00FE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6D81"/>
    <w:rPr>
      <w:color w:val="808080"/>
    </w:rPr>
  </w:style>
  <w:style w:type="paragraph" w:customStyle="1" w:styleId="613D6ECCC32C9349B69122FF47960EB3">
    <w:name w:val="613D6ECCC32C9349B69122FF47960EB3"/>
    <w:rsid w:val="00456D81"/>
    <w:pPr>
      <w:spacing w:after="0" w:line="240" w:lineRule="auto"/>
    </w:pPr>
    <w:rPr>
      <w:sz w:val="24"/>
      <w:szCs w:val="24"/>
      <w:lang w:eastAsia="de-DE"/>
    </w:rPr>
  </w:style>
  <w:style w:type="paragraph" w:customStyle="1" w:styleId="920A301A9144B74B8A620F4A93E56C17">
    <w:name w:val="920A301A9144B74B8A620F4A93E56C17"/>
    <w:rsid w:val="00456D81"/>
    <w:pPr>
      <w:spacing w:after="0" w:line="240" w:lineRule="auto"/>
    </w:pPr>
    <w:rPr>
      <w:sz w:val="24"/>
      <w:szCs w:val="24"/>
      <w:lang w:eastAsia="de-DE"/>
    </w:rPr>
  </w:style>
  <w:style w:type="paragraph" w:customStyle="1" w:styleId="B8C0B9D3053D184399F7B4D300FC3D29">
    <w:name w:val="B8C0B9D3053D184399F7B4D300FC3D29"/>
    <w:rsid w:val="00456D81"/>
    <w:pPr>
      <w:spacing w:after="0" w:line="240" w:lineRule="auto"/>
    </w:pPr>
    <w:rPr>
      <w:sz w:val="24"/>
      <w:szCs w:val="24"/>
      <w:lang w:eastAsia="de-DE"/>
    </w:rPr>
  </w:style>
  <w:style w:type="paragraph" w:customStyle="1" w:styleId="B8B517ED8400A8449C127E909CEC33CA">
    <w:name w:val="B8B517ED8400A8449C127E909CEC33CA"/>
    <w:rsid w:val="00456D81"/>
    <w:pPr>
      <w:spacing w:after="0" w:line="240" w:lineRule="auto"/>
    </w:pPr>
    <w:rPr>
      <w:sz w:val="24"/>
      <w:szCs w:val="24"/>
      <w:lang w:eastAsia="de-DE"/>
    </w:rPr>
  </w:style>
  <w:style w:type="paragraph" w:customStyle="1" w:styleId="B10240EBE6B2CF4D8ADE891C4B3F1231">
    <w:name w:val="B10240EBE6B2CF4D8ADE891C4B3F1231"/>
    <w:rsid w:val="00456D81"/>
    <w:pPr>
      <w:spacing w:after="0" w:line="240" w:lineRule="auto"/>
    </w:pPr>
    <w:rPr>
      <w:sz w:val="24"/>
      <w:szCs w:val="24"/>
      <w:lang w:eastAsia="de-DE"/>
    </w:rPr>
  </w:style>
  <w:style w:type="paragraph" w:customStyle="1" w:styleId="FC05C5668CDE154C9C4394E276E104BC">
    <w:name w:val="FC05C5668CDE154C9C4394E276E104BC"/>
    <w:rsid w:val="00456D81"/>
    <w:pPr>
      <w:spacing w:after="0" w:line="240" w:lineRule="auto"/>
    </w:pPr>
    <w:rPr>
      <w:sz w:val="24"/>
      <w:szCs w:val="24"/>
      <w:lang w:eastAsia="de-DE"/>
    </w:rPr>
  </w:style>
  <w:style w:type="paragraph" w:customStyle="1" w:styleId="4679CC74C984214F80C03A8C76872DF0">
    <w:name w:val="4679CC74C984214F80C03A8C76872DF0"/>
    <w:rsid w:val="00456D81"/>
    <w:pPr>
      <w:spacing w:after="0" w:line="240" w:lineRule="auto"/>
    </w:pPr>
    <w:rPr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D8C6167C93D468B145DD12B1108F3" ma:contentTypeVersion="10" ma:contentTypeDescription="Ein neues Dokument erstellen." ma:contentTypeScope="" ma:versionID="04a27a6604c5f2a0152be1edfa2117b9">
  <xsd:schema xmlns:xsd="http://www.w3.org/2001/XMLSchema" xmlns:xs="http://www.w3.org/2001/XMLSchema" xmlns:p="http://schemas.microsoft.com/office/2006/metadata/properties" xmlns:ns2="38e74ef4-89d5-4673-a114-8a69a43f5bbd" xmlns:ns3="b118f88c-4784-4ffa-ab69-200f298eb0ec" targetNamespace="http://schemas.microsoft.com/office/2006/metadata/properties" ma:root="true" ma:fieldsID="8bc1a7fc92bc3d048bf89d97e8c91dcf" ns2:_="" ns3:_="">
    <xsd:import namespace="38e74ef4-89d5-4673-a114-8a69a43f5bbd"/>
    <xsd:import namespace="b118f88c-4784-4ffa-ab69-200f298eb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4ef4-89d5-4673-a114-8a69a43f5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8f88c-4784-4ffa-ab69-200f298eb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E22957-11B7-4C67-A71B-89AAA311B5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E71B0B-C0B7-4C64-9824-C8A9F217528F}"/>
</file>

<file path=customXml/itemProps4.xml><?xml version="1.0" encoding="utf-8"?>
<ds:datastoreItem xmlns:ds="http://schemas.openxmlformats.org/officeDocument/2006/customXml" ds:itemID="{B2BD07C7-C4DF-4BD9-9B63-85E7E05D4078}"/>
</file>

<file path=customXml/itemProps5.xml><?xml version="1.0" encoding="utf-8"?>
<ds:datastoreItem xmlns:ds="http://schemas.openxmlformats.org/officeDocument/2006/customXml" ds:itemID="{EFAC3C51-C732-4308-A63C-CB2BA995D7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Bewertung Vertiefungspraktikum 1&amp;2_23_24_20230508</vt:lpstr>
    </vt:vector>
  </TitlesOfParts>
  <Manager/>
  <Company>Fachhochschule Nordwestschweiz</Company>
  <LinksUpToDate>false</LinksUpToDate>
  <CharactersWithSpaces>2280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Bewertung Vertiefungspraktikum 1&amp;2_23_24_20230508</dc:title>
  <dc:subject/>
  <dc:creator>Thomas Bühler</dc:creator>
  <cp:keywords/>
  <dc:description/>
  <cp:lastModifiedBy>Monika Augstburger</cp:lastModifiedBy>
  <cp:revision>3</cp:revision>
  <cp:lastPrinted>2017-07-31T09:32:00Z</cp:lastPrinted>
  <dcterms:created xsi:type="dcterms:W3CDTF">2024-12-18T14:48:00Z</dcterms:created>
  <dcterms:modified xsi:type="dcterms:W3CDTF">2024-12-18T14:49:00Z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0x010100DECD8C6167C93D468B145DD12B1108F3</vt:lpwstr>
  </property>
</Properties>
</file>