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3342" w14:textId="790C2DF0" w:rsidR="00F841A1" w:rsidRPr="00722A27" w:rsidRDefault="008A70F0" w:rsidP="00D62D52">
      <w:pPr>
        <w:pStyle w:val="Titel"/>
        <w:pBdr>
          <w:bottom w:val="single" w:sz="2" w:space="1" w:color="7F7F7F"/>
        </w:pBdr>
        <w:rPr>
          <w:b w:val="0"/>
          <w:bCs/>
        </w:rPr>
      </w:pPr>
      <w:r w:rsidRPr="00415AB0">
        <w:rPr>
          <w:rStyle w:val="Fett"/>
          <w:b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8405E2" wp14:editId="0762AD6D">
                <wp:simplePos x="0" y="0"/>
                <wp:positionH relativeFrom="column">
                  <wp:posOffset>3840480</wp:posOffset>
                </wp:positionH>
                <wp:positionV relativeFrom="paragraph">
                  <wp:posOffset>-529409</wp:posOffset>
                </wp:positionV>
                <wp:extent cx="2730500" cy="545232"/>
                <wp:effectExtent l="0" t="0" r="0" b="127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545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33BC" w14:textId="4D26018A" w:rsidR="008A70F0" w:rsidRPr="000D314A" w:rsidRDefault="00687049" w:rsidP="008A70F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Vertiefungsphase Quereinstieg</w:t>
                            </w:r>
                          </w:p>
                          <w:p w14:paraId="4480FB91" w14:textId="2D7B4BA8" w:rsidR="008A70F0" w:rsidRPr="0049597C" w:rsidRDefault="008A70F0" w:rsidP="008A70F0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0D314A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2401B3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405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2.4pt;margin-top:-41.7pt;width:215pt;height:4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" stroked="f">
                <v:textbox>
                  <w:txbxContent>
                    <w:p w14:paraId="2CB033BC" w14:textId="4D26018A" w:rsidR="008A70F0" w:rsidRPr="000D314A" w:rsidRDefault="00687049" w:rsidP="008A70F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Vertiefungsphase Quereinstieg</w:t>
                      </w:r>
                    </w:p>
                    <w:p w14:paraId="4480FB91" w14:textId="2D7B4BA8" w:rsidR="008A70F0" w:rsidRPr="0049597C" w:rsidRDefault="008A70F0" w:rsidP="008A70F0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0D314A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2401B3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  <w:r w:rsidR="004467EA" w:rsidRPr="00722A27">
        <w:t xml:space="preserve">Kompetenzraster </w:t>
      </w:r>
      <w:r w:rsidR="00687049">
        <w:t>Praxismodul Vertiefung</w:t>
      </w:r>
      <w:r w:rsidR="00256D58">
        <w:t xml:space="preserve"> 1&amp;2</w:t>
      </w:r>
      <w:r w:rsidR="00687049" w:rsidRPr="00722A27">
        <w:t xml:space="preserve"> </w:t>
      </w:r>
      <w:r w:rsidR="00432173" w:rsidRPr="00722A27">
        <w:rPr>
          <w:b w:val="0"/>
          <w:bCs/>
        </w:rPr>
        <w:t>für Standortgespräche (</w:t>
      </w:r>
      <w:r w:rsidR="00C4075E" w:rsidRPr="00722A27">
        <w:rPr>
          <w:b w:val="0"/>
          <w:bCs/>
        </w:rPr>
        <w:t>Zwischenbilanzierung</w:t>
      </w:r>
      <w:r w:rsidR="00713E7F" w:rsidRPr="00722A27">
        <w:rPr>
          <w:b w:val="0"/>
          <w:bCs/>
        </w:rPr>
        <w:t>en</w:t>
      </w:r>
      <w:r w:rsidR="00C4075E" w:rsidRPr="00722A27">
        <w:rPr>
          <w:b w:val="0"/>
          <w:bCs/>
        </w:rPr>
        <w:t>/Sch</w:t>
      </w:r>
      <w:r w:rsidR="00E74B01" w:rsidRPr="00722A27">
        <w:rPr>
          <w:b w:val="0"/>
          <w:bCs/>
        </w:rPr>
        <w:t>l</w:t>
      </w:r>
      <w:r w:rsidR="00C4075E" w:rsidRPr="00722A27">
        <w:rPr>
          <w:b w:val="0"/>
          <w:bCs/>
        </w:rPr>
        <w:t>ussbilanzierung</w:t>
      </w:r>
      <w:r w:rsidR="00432173" w:rsidRPr="00722A27">
        <w:rPr>
          <w:b w:val="0"/>
          <w:bCs/>
        </w:rPr>
        <w:t>)</w:t>
      </w:r>
    </w:p>
    <w:p w14:paraId="0EEFBD18" w14:textId="77777777" w:rsidR="00397DD0" w:rsidRPr="00722A27" w:rsidRDefault="00397DD0" w:rsidP="00397DD0"/>
    <w:tbl>
      <w:tblPr>
        <w:tblStyle w:val="Tabellen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2912"/>
        <w:gridCol w:w="1199"/>
        <w:gridCol w:w="2838"/>
        <w:gridCol w:w="564"/>
        <w:gridCol w:w="1450"/>
      </w:tblGrid>
      <w:tr w:rsidR="00EE53F0" w:rsidRPr="00722A27" w14:paraId="33BCE418" w14:textId="77777777" w:rsidTr="00D45DA3">
        <w:trPr>
          <w:trHeight w:val="186"/>
        </w:trPr>
        <w:tc>
          <w:tcPr>
            <w:tcW w:w="1276" w:type="dxa"/>
            <w:tcBorders>
              <w:top w:val="single" w:sz="24" w:space="0" w:color="7F7F7F"/>
              <w:left w:val="single" w:sz="24" w:space="0" w:color="7F7F7F"/>
            </w:tcBorders>
            <w:shd w:val="clear" w:color="auto" w:fill="F2F2F2" w:themeFill="background1" w:themeFillShade="F2"/>
          </w:tcPr>
          <w:p w14:paraId="41685772" w14:textId="1953F273" w:rsidR="002046E9" w:rsidRPr="00722A27" w:rsidRDefault="002046E9" w:rsidP="002046E9">
            <w:pPr>
              <w:rPr>
                <w:sz w:val="16"/>
                <w:szCs w:val="18"/>
              </w:rPr>
            </w:pPr>
            <w:r w:rsidRPr="00722A27">
              <w:rPr>
                <w:sz w:val="16"/>
                <w:szCs w:val="18"/>
              </w:rPr>
              <w:t>Student/in:</w:t>
            </w:r>
          </w:p>
        </w:tc>
        <w:sdt>
          <w:sdtPr>
            <w:rPr>
              <w:sz w:val="16"/>
              <w:szCs w:val="18"/>
            </w:rPr>
            <w:id w:val="617725113"/>
            <w:placeholder>
              <w:docPart w:val="599D20C835554D669F06349C19FD314A"/>
            </w:placeholder>
            <w:showingPlcHdr/>
          </w:sdtPr>
          <w:sdtContent>
            <w:tc>
              <w:tcPr>
                <w:tcW w:w="2912" w:type="dxa"/>
                <w:tcBorders>
                  <w:top w:val="single" w:sz="24" w:space="0" w:color="7F7F7F"/>
                </w:tcBorders>
              </w:tcPr>
              <w:p w14:paraId="37338E09" w14:textId="3516C56F" w:rsidR="002046E9" w:rsidRPr="00722A27" w:rsidRDefault="00963142" w:rsidP="002046E9">
                <w:pPr>
                  <w:rPr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  <w:tc>
          <w:tcPr>
            <w:tcW w:w="1199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524B628C" w14:textId="38971688" w:rsidR="002046E9" w:rsidRPr="00722A27" w:rsidRDefault="00BD6D6D" w:rsidP="002046E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Praxis</w:t>
            </w:r>
            <w:r w:rsidR="002046E9" w:rsidRPr="00722A27">
              <w:rPr>
                <w:sz w:val="16"/>
                <w:szCs w:val="18"/>
              </w:rPr>
              <w:t>ort:</w:t>
            </w:r>
          </w:p>
        </w:tc>
        <w:sdt>
          <w:sdtPr>
            <w:rPr>
              <w:sz w:val="16"/>
              <w:szCs w:val="18"/>
            </w:rPr>
            <w:id w:val="1223952822"/>
            <w:placeholder>
              <w:docPart w:val="D7048492D7354273B1EB949F3C399D2A"/>
            </w:placeholder>
            <w:showingPlcHdr/>
          </w:sdtPr>
          <w:sdtContent>
            <w:tc>
              <w:tcPr>
                <w:tcW w:w="2838" w:type="dxa"/>
                <w:tcBorders>
                  <w:top w:val="single" w:sz="24" w:space="0" w:color="7F7F7F"/>
                </w:tcBorders>
              </w:tcPr>
              <w:p w14:paraId="73C1A139" w14:textId="62F29F3C" w:rsidR="002046E9" w:rsidRPr="00722A27" w:rsidRDefault="00792742" w:rsidP="002046E9">
                <w:pPr>
                  <w:rPr>
                    <w:sz w:val="16"/>
                    <w:szCs w:val="18"/>
                  </w:rPr>
                </w:pPr>
                <w:r w:rsidRPr="00722A27">
                  <w:rPr>
                    <w:rStyle w:val="Platzhaltertext"/>
                  </w:rPr>
                  <w:t>Text eingeben.</w:t>
                </w:r>
              </w:p>
            </w:tc>
          </w:sdtContent>
        </w:sdt>
        <w:tc>
          <w:tcPr>
            <w:tcW w:w="564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7D8ABE91" w14:textId="4EBDB69D" w:rsidR="002046E9" w:rsidRPr="00722A27" w:rsidRDefault="002046E9" w:rsidP="002046E9">
            <w:pPr>
              <w:rPr>
                <w:sz w:val="16"/>
                <w:szCs w:val="18"/>
              </w:rPr>
            </w:pPr>
            <w:r w:rsidRPr="00722A27">
              <w:rPr>
                <w:sz w:val="16"/>
                <w:szCs w:val="18"/>
              </w:rPr>
              <w:t>Datum:</w:t>
            </w:r>
          </w:p>
        </w:tc>
        <w:sdt>
          <w:sdtPr>
            <w:rPr>
              <w:sz w:val="16"/>
              <w:szCs w:val="18"/>
            </w:rPr>
            <w:id w:val="1565449073"/>
            <w:placeholder>
              <w:docPart w:val="9DF4F3B3D3984DD2B0B990AA54C7E528"/>
            </w:placeholder>
            <w:showingPlcHdr/>
          </w:sdtPr>
          <w:sdtContent>
            <w:tc>
              <w:tcPr>
                <w:tcW w:w="1450" w:type="dxa"/>
                <w:tcBorders>
                  <w:top w:val="single" w:sz="24" w:space="0" w:color="7F7F7F"/>
                  <w:right w:val="single" w:sz="24" w:space="0" w:color="7F7F7F"/>
                </w:tcBorders>
              </w:tcPr>
              <w:p w14:paraId="5AEF91E5" w14:textId="149FCD70" w:rsidR="002046E9" w:rsidRPr="00722A27" w:rsidRDefault="00792742" w:rsidP="002046E9">
                <w:pPr>
                  <w:rPr>
                    <w:sz w:val="16"/>
                    <w:szCs w:val="18"/>
                  </w:rPr>
                </w:pPr>
                <w:r w:rsidRPr="00722A27">
                  <w:rPr>
                    <w:rStyle w:val="Platzhaltertext"/>
                  </w:rPr>
                  <w:t>TT</w:t>
                </w:r>
                <w:r w:rsidR="009B7B8D">
                  <w:rPr>
                    <w:rStyle w:val="Platzhaltertext"/>
                  </w:rPr>
                  <w:t>/</w:t>
                </w:r>
                <w:r w:rsidRPr="00722A27">
                  <w:rPr>
                    <w:rStyle w:val="Platzhaltertext"/>
                  </w:rPr>
                  <w:t>MM</w:t>
                </w:r>
                <w:r w:rsidR="009B7B8D">
                  <w:rPr>
                    <w:rStyle w:val="Platzhaltertext"/>
                  </w:rPr>
                  <w:t>/</w:t>
                </w:r>
                <w:r w:rsidRPr="00722A27">
                  <w:rPr>
                    <w:rStyle w:val="Platzhaltertext"/>
                  </w:rPr>
                  <w:t>JJJJ</w:t>
                </w:r>
              </w:p>
            </w:tc>
          </w:sdtContent>
        </w:sdt>
      </w:tr>
      <w:tr w:rsidR="002046E9" w:rsidRPr="00722A27" w14:paraId="633A248D" w14:textId="77777777" w:rsidTr="00D45DA3">
        <w:trPr>
          <w:trHeight w:val="186"/>
        </w:trPr>
        <w:tc>
          <w:tcPr>
            <w:tcW w:w="1276" w:type="dxa"/>
            <w:tcBorders>
              <w:left w:val="single" w:sz="24" w:space="0" w:color="7F7F7F"/>
            </w:tcBorders>
            <w:shd w:val="clear" w:color="auto" w:fill="F2F2F2" w:themeFill="background1" w:themeFillShade="F2"/>
          </w:tcPr>
          <w:p w14:paraId="708747C1" w14:textId="3BB51E29" w:rsidR="002046E9" w:rsidRPr="00722A27" w:rsidRDefault="002046E9" w:rsidP="002046E9">
            <w:pPr>
              <w:rPr>
                <w:sz w:val="16"/>
                <w:szCs w:val="18"/>
              </w:rPr>
            </w:pPr>
            <w:r w:rsidRPr="00722A27">
              <w:rPr>
                <w:sz w:val="16"/>
                <w:szCs w:val="18"/>
              </w:rPr>
              <w:t>Praxislehrperson:</w:t>
            </w:r>
          </w:p>
        </w:tc>
        <w:sdt>
          <w:sdtPr>
            <w:rPr>
              <w:sz w:val="16"/>
              <w:szCs w:val="18"/>
            </w:rPr>
            <w:id w:val="-1368512498"/>
            <w:placeholder>
              <w:docPart w:val="A906F378941147B3AD43F53DAA169DFD"/>
            </w:placeholder>
            <w:showingPlcHdr/>
          </w:sdtPr>
          <w:sdtContent>
            <w:tc>
              <w:tcPr>
                <w:tcW w:w="2912" w:type="dxa"/>
              </w:tcPr>
              <w:p w14:paraId="21C76DAA" w14:textId="4B749337" w:rsidR="002046E9" w:rsidRPr="00722A27" w:rsidRDefault="00963142" w:rsidP="002046E9">
                <w:pPr>
                  <w:rPr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  <w:tc>
          <w:tcPr>
            <w:tcW w:w="1199" w:type="dxa"/>
            <w:shd w:val="clear" w:color="auto" w:fill="F2F2F2" w:themeFill="background1" w:themeFillShade="F2"/>
          </w:tcPr>
          <w:p w14:paraId="208C64D1" w14:textId="2BF19D42" w:rsidR="002046E9" w:rsidRPr="00722A27" w:rsidRDefault="002046E9" w:rsidP="002046E9">
            <w:pPr>
              <w:rPr>
                <w:sz w:val="16"/>
                <w:szCs w:val="18"/>
              </w:rPr>
            </w:pPr>
            <w:r w:rsidRPr="00722A27">
              <w:rPr>
                <w:sz w:val="16"/>
                <w:szCs w:val="18"/>
              </w:rPr>
              <w:t>evtl. Drittperson:</w:t>
            </w:r>
          </w:p>
        </w:tc>
        <w:sdt>
          <w:sdtPr>
            <w:rPr>
              <w:sz w:val="16"/>
              <w:szCs w:val="18"/>
            </w:rPr>
            <w:id w:val="934413356"/>
            <w:placeholder>
              <w:docPart w:val="D8C05E16A56F4481BA12637414E1DE12"/>
            </w:placeholder>
            <w:showingPlcHdr/>
          </w:sdtPr>
          <w:sdtContent>
            <w:tc>
              <w:tcPr>
                <w:tcW w:w="4852" w:type="dxa"/>
                <w:gridSpan w:val="3"/>
                <w:tcBorders>
                  <w:right w:val="single" w:sz="24" w:space="0" w:color="7F7F7F"/>
                </w:tcBorders>
              </w:tcPr>
              <w:p w14:paraId="10D8AB8E" w14:textId="339B88EC" w:rsidR="002046E9" w:rsidRPr="00722A27" w:rsidRDefault="00792742" w:rsidP="002046E9">
                <w:pPr>
                  <w:rPr>
                    <w:sz w:val="16"/>
                    <w:szCs w:val="18"/>
                  </w:rPr>
                </w:pPr>
                <w:r w:rsidRPr="00722A27">
                  <w:rPr>
                    <w:rStyle w:val="Platzhaltertext"/>
                  </w:rPr>
                  <w:t>Text eingeben.</w:t>
                </w:r>
              </w:p>
            </w:tc>
          </w:sdtContent>
        </w:sdt>
      </w:tr>
      <w:tr w:rsidR="005864F3" w:rsidRPr="00722A27" w14:paraId="33981A4D" w14:textId="77777777" w:rsidTr="00D45DA3">
        <w:trPr>
          <w:trHeight w:val="170"/>
        </w:trPr>
        <w:tc>
          <w:tcPr>
            <w:tcW w:w="1276" w:type="dxa"/>
            <w:vMerge w:val="restart"/>
            <w:tcBorders>
              <w:left w:val="single" w:sz="24" w:space="0" w:color="7F7F7F"/>
            </w:tcBorders>
            <w:shd w:val="clear" w:color="auto" w:fill="F2F2F2" w:themeFill="background1" w:themeFillShade="F2"/>
          </w:tcPr>
          <w:p w14:paraId="6984D17B" w14:textId="25B700A3" w:rsidR="005864F3" w:rsidRPr="00722A27" w:rsidRDefault="005864F3" w:rsidP="002046E9">
            <w:pPr>
              <w:rPr>
                <w:sz w:val="16"/>
                <w:szCs w:val="18"/>
              </w:rPr>
            </w:pPr>
            <w:r w:rsidRPr="00722A27">
              <w:rPr>
                <w:sz w:val="16"/>
                <w:szCs w:val="18"/>
              </w:rPr>
              <w:t>Einsatzpunkt:</w:t>
            </w:r>
          </w:p>
        </w:tc>
        <w:tc>
          <w:tcPr>
            <w:tcW w:w="8963" w:type="dxa"/>
            <w:gridSpan w:val="5"/>
            <w:tcBorders>
              <w:right w:val="single" w:sz="24" w:space="0" w:color="7F7F7F"/>
            </w:tcBorders>
          </w:tcPr>
          <w:p w14:paraId="3422BC21" w14:textId="2E2084C9" w:rsidR="005864F3" w:rsidRPr="00722A27" w:rsidRDefault="00000000" w:rsidP="005864F3">
            <w:pPr>
              <w:spacing w:line="276" w:lineRule="auto"/>
              <w:rPr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9991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742" w:rsidRPr="00722A27">
                  <w:rPr>
                    <w:rFonts w:ascii="MS Gothic" w:eastAsia="MS Gothic" w:hAnsi="MS Gothic" w:cs="Arial"/>
                    <w:sz w:val="16"/>
                    <w:szCs w:val="18"/>
                  </w:rPr>
                  <w:t>☐</w:t>
                </w:r>
              </w:sdtContent>
            </w:sdt>
            <w:r w:rsidR="005864F3" w:rsidRPr="00722A2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695F60" w:rsidRPr="00722A27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5864F3" w:rsidRPr="00722A27">
              <w:rPr>
                <w:sz w:val="16"/>
                <w:szCs w:val="18"/>
              </w:rPr>
              <w:t>Standortbestimmung zu Beginn des</w:t>
            </w:r>
            <w:r w:rsidR="00256D58">
              <w:rPr>
                <w:sz w:val="16"/>
                <w:szCs w:val="18"/>
              </w:rPr>
              <w:t xml:space="preserve"> </w:t>
            </w:r>
            <w:r w:rsidR="00A04F03">
              <w:rPr>
                <w:sz w:val="16"/>
                <w:szCs w:val="18"/>
              </w:rPr>
              <w:t>Praxismoduls</w:t>
            </w:r>
            <w:r w:rsidR="005864F3" w:rsidRPr="00722A27">
              <w:rPr>
                <w:sz w:val="16"/>
                <w:szCs w:val="18"/>
              </w:rPr>
              <w:t>, ausgefüllt durch Studenten/in</w:t>
            </w:r>
          </w:p>
        </w:tc>
      </w:tr>
      <w:tr w:rsidR="005864F3" w:rsidRPr="00722A27" w14:paraId="122E22B0" w14:textId="77777777" w:rsidTr="00D45DA3">
        <w:trPr>
          <w:trHeight w:val="170"/>
        </w:trPr>
        <w:tc>
          <w:tcPr>
            <w:tcW w:w="1276" w:type="dxa"/>
            <w:vMerge/>
            <w:tcBorders>
              <w:left w:val="single" w:sz="24" w:space="0" w:color="7F7F7F"/>
            </w:tcBorders>
            <w:shd w:val="clear" w:color="auto" w:fill="F2F2F2" w:themeFill="background1" w:themeFillShade="F2"/>
          </w:tcPr>
          <w:p w14:paraId="26564AE9" w14:textId="77777777" w:rsidR="005864F3" w:rsidRPr="00722A27" w:rsidRDefault="005864F3" w:rsidP="002046E9">
            <w:pPr>
              <w:rPr>
                <w:sz w:val="16"/>
                <w:szCs w:val="18"/>
              </w:rPr>
            </w:pPr>
          </w:p>
        </w:tc>
        <w:tc>
          <w:tcPr>
            <w:tcW w:w="8963" w:type="dxa"/>
            <w:gridSpan w:val="5"/>
            <w:tcBorders>
              <w:right w:val="single" w:sz="24" w:space="0" w:color="7F7F7F"/>
            </w:tcBorders>
          </w:tcPr>
          <w:p w14:paraId="578486A4" w14:textId="7585CBDA" w:rsidR="005864F3" w:rsidRPr="00722A27" w:rsidRDefault="00000000" w:rsidP="005864F3">
            <w:pPr>
              <w:spacing w:line="276" w:lineRule="auto"/>
              <w:rPr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38587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742" w:rsidRPr="00722A27">
                  <w:rPr>
                    <w:rFonts w:ascii="MS Gothic" w:eastAsia="MS Gothic" w:hAnsi="MS Gothic" w:cs="Arial"/>
                    <w:sz w:val="16"/>
                    <w:szCs w:val="18"/>
                  </w:rPr>
                  <w:t>☐</w:t>
                </w:r>
              </w:sdtContent>
            </w:sdt>
            <w:r w:rsidR="005864F3" w:rsidRPr="00722A2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695F60" w:rsidRPr="00722A27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5864F3" w:rsidRPr="00722A27">
              <w:rPr>
                <w:sz w:val="16"/>
                <w:szCs w:val="18"/>
              </w:rPr>
              <w:t xml:space="preserve">Erste </w:t>
            </w:r>
            <w:r w:rsidR="00EE53F0" w:rsidRPr="00722A27">
              <w:rPr>
                <w:sz w:val="16"/>
                <w:szCs w:val="18"/>
              </w:rPr>
              <w:t xml:space="preserve">   </w:t>
            </w:r>
            <w:sdt>
              <w:sdtPr>
                <w:rPr>
                  <w:sz w:val="16"/>
                  <w:szCs w:val="18"/>
                </w:rPr>
                <w:id w:val="-17147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742" w:rsidRPr="00722A27">
                  <w:rPr>
                    <w:rFonts w:ascii="MS Gothic" w:eastAsia="MS Gothic" w:hAnsi="MS Gothic"/>
                    <w:sz w:val="16"/>
                    <w:szCs w:val="18"/>
                  </w:rPr>
                  <w:t>☐</w:t>
                </w:r>
              </w:sdtContent>
            </w:sdt>
            <w:r w:rsidR="005864F3" w:rsidRPr="00722A2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144530" w:rsidRPr="00722A27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5864F3" w:rsidRPr="00722A27">
              <w:rPr>
                <w:rFonts w:cs="Arial"/>
                <w:sz w:val="16"/>
                <w:szCs w:val="18"/>
              </w:rPr>
              <w:t xml:space="preserve">Zweite </w:t>
            </w:r>
            <w:r w:rsidR="00EE53F0" w:rsidRPr="00722A27">
              <w:rPr>
                <w:rFonts w:cs="Arial"/>
                <w:sz w:val="16"/>
                <w:szCs w:val="18"/>
              </w:rPr>
              <w:t xml:space="preserve">   </w:t>
            </w:r>
            <w:sdt>
              <w:sdtPr>
                <w:rPr>
                  <w:rFonts w:cs="Arial"/>
                  <w:sz w:val="16"/>
                  <w:szCs w:val="18"/>
                </w:rPr>
                <w:id w:val="-34170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742" w:rsidRPr="00722A27">
                  <w:rPr>
                    <w:rFonts w:ascii="MS Gothic" w:eastAsia="MS Gothic" w:hAnsi="MS Gothic" w:cs="Arial"/>
                    <w:sz w:val="16"/>
                    <w:szCs w:val="18"/>
                  </w:rPr>
                  <w:t>☐</w:t>
                </w:r>
              </w:sdtContent>
            </w:sdt>
            <w:r w:rsidR="005864F3" w:rsidRPr="00722A2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144530" w:rsidRPr="00722A27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5864F3" w:rsidRPr="00722A27">
              <w:rPr>
                <w:rFonts w:cs="Arial"/>
                <w:sz w:val="16"/>
                <w:szCs w:val="18"/>
              </w:rPr>
              <w:t>Dritte</w:t>
            </w:r>
            <w:r w:rsidR="005864F3" w:rsidRPr="00722A27">
              <w:rPr>
                <w:sz w:val="16"/>
                <w:szCs w:val="18"/>
              </w:rPr>
              <w:t xml:space="preserve"> </w:t>
            </w:r>
            <w:r w:rsidR="00EE53F0" w:rsidRPr="00722A27">
              <w:rPr>
                <w:sz w:val="16"/>
                <w:szCs w:val="18"/>
              </w:rPr>
              <w:t xml:space="preserve">    </w:t>
            </w:r>
            <w:r w:rsidR="005864F3" w:rsidRPr="00722A27">
              <w:rPr>
                <w:sz w:val="16"/>
                <w:szCs w:val="18"/>
              </w:rPr>
              <w:t>Zwischenbilanz</w:t>
            </w:r>
            <w:r w:rsidR="00070C92" w:rsidRPr="00722A27">
              <w:rPr>
                <w:sz w:val="16"/>
                <w:szCs w:val="18"/>
              </w:rPr>
              <w:t xml:space="preserve">ierung </w:t>
            </w:r>
            <w:r w:rsidR="005864F3" w:rsidRPr="00722A27">
              <w:rPr>
                <w:sz w:val="16"/>
                <w:szCs w:val="18"/>
              </w:rPr>
              <w:t xml:space="preserve">durch PLP / Drittperson (mind. </w:t>
            </w:r>
            <w:r w:rsidR="00713E7F" w:rsidRPr="00722A27">
              <w:rPr>
                <w:sz w:val="16"/>
                <w:szCs w:val="18"/>
              </w:rPr>
              <w:t>2</w:t>
            </w:r>
            <w:r w:rsidR="005864F3" w:rsidRPr="00722A27">
              <w:rPr>
                <w:sz w:val="16"/>
                <w:szCs w:val="18"/>
              </w:rPr>
              <w:t>x Zwischenbilan</w:t>
            </w:r>
            <w:r w:rsidR="00432173" w:rsidRPr="00722A27">
              <w:rPr>
                <w:sz w:val="16"/>
                <w:szCs w:val="18"/>
              </w:rPr>
              <w:t xml:space="preserve">zierung </w:t>
            </w:r>
            <w:r w:rsidR="00687049">
              <w:rPr>
                <w:sz w:val="16"/>
                <w:szCs w:val="18"/>
              </w:rPr>
              <w:t>je</w:t>
            </w:r>
            <w:r w:rsidR="00687049" w:rsidRPr="00722A27">
              <w:rPr>
                <w:sz w:val="16"/>
                <w:szCs w:val="18"/>
              </w:rPr>
              <w:t xml:space="preserve"> </w:t>
            </w:r>
            <w:r w:rsidR="00687049">
              <w:rPr>
                <w:sz w:val="16"/>
                <w:szCs w:val="18"/>
              </w:rPr>
              <w:t>Praxismodul Vertiefung</w:t>
            </w:r>
            <w:r w:rsidR="00071048">
              <w:rPr>
                <w:sz w:val="16"/>
                <w:szCs w:val="18"/>
              </w:rPr>
              <w:t>)</w:t>
            </w:r>
          </w:p>
        </w:tc>
      </w:tr>
      <w:tr w:rsidR="005864F3" w:rsidRPr="00722A27" w14:paraId="139AC05D" w14:textId="77777777" w:rsidTr="00D45DA3">
        <w:trPr>
          <w:trHeight w:val="170"/>
        </w:trPr>
        <w:tc>
          <w:tcPr>
            <w:tcW w:w="1276" w:type="dxa"/>
            <w:vMerge/>
            <w:tcBorders>
              <w:left w:val="single" w:sz="24" w:space="0" w:color="7F7F7F"/>
              <w:bottom w:val="single" w:sz="24" w:space="0" w:color="7F7F7F"/>
            </w:tcBorders>
            <w:shd w:val="clear" w:color="auto" w:fill="F2F2F2" w:themeFill="background1" w:themeFillShade="F2"/>
          </w:tcPr>
          <w:p w14:paraId="0EF57D00" w14:textId="77777777" w:rsidR="005864F3" w:rsidRPr="00722A27" w:rsidRDefault="005864F3" w:rsidP="002046E9">
            <w:pPr>
              <w:rPr>
                <w:sz w:val="16"/>
                <w:szCs w:val="18"/>
              </w:rPr>
            </w:pPr>
          </w:p>
        </w:tc>
        <w:tc>
          <w:tcPr>
            <w:tcW w:w="8963" w:type="dxa"/>
            <w:gridSpan w:val="5"/>
            <w:tcBorders>
              <w:bottom w:val="single" w:sz="24" w:space="0" w:color="7F7F7F"/>
              <w:right w:val="single" w:sz="24" w:space="0" w:color="7F7F7F"/>
            </w:tcBorders>
          </w:tcPr>
          <w:p w14:paraId="7AC93247" w14:textId="70166B24" w:rsidR="005864F3" w:rsidRPr="00722A27" w:rsidRDefault="00000000" w:rsidP="005864F3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7639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742" w:rsidRPr="00722A27">
                  <w:rPr>
                    <w:rFonts w:ascii="MS Gothic" w:eastAsia="MS Gothic" w:hAnsi="MS Gothic" w:cs="Arial"/>
                    <w:sz w:val="16"/>
                    <w:szCs w:val="18"/>
                  </w:rPr>
                  <w:t>☐</w:t>
                </w:r>
              </w:sdtContent>
            </w:sdt>
            <w:r w:rsidR="005864F3" w:rsidRPr="00722A2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695F60" w:rsidRPr="00722A27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5864F3" w:rsidRPr="00722A27">
              <w:rPr>
                <w:rFonts w:cs="Arial"/>
                <w:sz w:val="16"/>
                <w:szCs w:val="18"/>
              </w:rPr>
              <w:t>Schlussbilanzierung</w:t>
            </w:r>
            <w:r w:rsidR="00070C92" w:rsidRPr="00722A27">
              <w:rPr>
                <w:rFonts w:cs="Arial"/>
                <w:sz w:val="16"/>
                <w:szCs w:val="18"/>
              </w:rPr>
              <w:t xml:space="preserve"> </w:t>
            </w:r>
            <w:r w:rsidR="005864F3" w:rsidRPr="00722A27">
              <w:rPr>
                <w:rFonts w:cs="Arial"/>
                <w:sz w:val="16"/>
                <w:szCs w:val="18"/>
              </w:rPr>
              <w:t xml:space="preserve">durch </w:t>
            </w:r>
            <w:r w:rsidR="00B13144" w:rsidRPr="00722A27">
              <w:rPr>
                <w:rFonts w:cs="Arial"/>
                <w:sz w:val="16"/>
                <w:szCs w:val="18"/>
              </w:rPr>
              <w:t>PLP</w:t>
            </w:r>
          </w:p>
        </w:tc>
      </w:tr>
    </w:tbl>
    <w:p w14:paraId="793FEC6F" w14:textId="74DD58BD" w:rsidR="002046E9" w:rsidRPr="00722A27" w:rsidRDefault="00320BA1" w:rsidP="002046E9">
      <w:r w:rsidRPr="00722A27">
        <w:rPr>
          <w:rFonts w:ascii="Arial" w:hAnsi="Arial" w:cs="Arial"/>
          <w:b/>
          <w:bCs/>
          <w:noProof/>
          <w:sz w:val="6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E8614" wp14:editId="02A15F00">
                <wp:simplePos x="0" y="0"/>
                <wp:positionH relativeFrom="column">
                  <wp:posOffset>-270510</wp:posOffset>
                </wp:positionH>
                <wp:positionV relativeFrom="paragraph">
                  <wp:posOffset>1301445</wp:posOffset>
                </wp:positionV>
                <wp:extent cx="535305" cy="1383030"/>
                <wp:effectExtent l="0" t="0" r="10795" b="1397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13830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3085" w14:textId="4BD31EE5" w:rsidR="00AC478A" w:rsidRPr="00AC478A" w:rsidRDefault="00AC478A" w:rsidP="00AC2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AC47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(1) Präsenz und </w:t>
                            </w:r>
                            <w:proofErr w:type="spellStart"/>
                            <w:r w:rsidRPr="00AC47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Gesamtworkload</w:t>
                            </w:r>
                            <w:proofErr w:type="spellEnd"/>
                            <w:r w:rsidRPr="00AC478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C2ED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(Kreditierung)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E8614" id="Rechteck 5" o:spid="_x0000_s1027" style="position:absolute;margin-left:-21.3pt;margin-top:102.5pt;width:42.15pt;height:10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" fillcolor="#dbf6b9 [1302]" strokecolor="#7f7f7f [1612]" strokeweight="1pt">
                <v:textbox style="layout-flow:vertical;mso-layout-flow-alt:bottom-to-top">
                  <w:txbxContent>
                    <w:p w14:paraId="6ACA3085" w14:textId="4BD31EE5" w:rsidR="00AC478A" w:rsidRPr="00AC478A" w:rsidRDefault="00AC478A" w:rsidP="00AC2E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</w:pPr>
                      <w:r w:rsidRPr="00AC47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 xml:space="preserve">(1) Präsenz und </w:t>
                      </w:r>
                      <w:proofErr w:type="spellStart"/>
                      <w:r w:rsidRPr="00AC47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Gesamtworkload</w:t>
                      </w:r>
                      <w:proofErr w:type="spellEnd"/>
                      <w:r w:rsidRPr="00AC478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 xml:space="preserve"> </w:t>
                      </w:r>
                      <w:r w:rsidR="00AC2ED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(Kreditierung)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pPr w:leftFromText="141" w:rightFromText="141" w:vertAnchor="text" w:tblpY="1"/>
        <w:tblOverlap w:val="never"/>
        <w:tblW w:w="1019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2"/>
        <w:gridCol w:w="377"/>
        <w:gridCol w:w="4671"/>
        <w:gridCol w:w="921"/>
        <w:gridCol w:w="921"/>
        <w:gridCol w:w="922"/>
        <w:gridCol w:w="922"/>
        <w:gridCol w:w="924"/>
      </w:tblGrid>
      <w:tr w:rsidR="00822C6B" w:rsidRPr="00722A27" w14:paraId="36F85D4A" w14:textId="77777777" w:rsidTr="00DA7202">
        <w:trPr>
          <w:trHeight w:val="196"/>
        </w:trPr>
        <w:tc>
          <w:tcPr>
            <w:tcW w:w="5580" w:type="dxa"/>
            <w:gridSpan w:val="3"/>
            <w:vMerge w:val="restart"/>
            <w:tcBorders>
              <w:top w:val="nil"/>
              <w:left w:val="nil"/>
            </w:tcBorders>
          </w:tcPr>
          <w:p w14:paraId="5AC999D0" w14:textId="795CFF07" w:rsidR="00822C6B" w:rsidRPr="00722A27" w:rsidRDefault="00646C3E" w:rsidP="00DA7202">
            <w:r>
              <w:t>Nur relevante und zum jeweiligen Zeitpunkt passende Items bewerten</w:t>
            </w:r>
            <w:r w:rsidR="00576C60">
              <w:t>.</w:t>
            </w:r>
          </w:p>
        </w:tc>
        <w:tc>
          <w:tcPr>
            <w:tcW w:w="4610" w:type="dxa"/>
            <w:gridSpan w:val="5"/>
            <w:shd w:val="clear" w:color="auto" w:fill="DBF6B9" w:themeFill="accent3" w:themeFillTint="66"/>
          </w:tcPr>
          <w:p w14:paraId="44F99C92" w14:textId="7D1DCBE6" w:rsidR="00822C6B" w:rsidRPr="00722A27" w:rsidRDefault="009E3B18" w:rsidP="00DA720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22A27">
              <w:rPr>
                <w:rFonts w:ascii="Arial" w:hAnsi="Arial" w:cs="Arial"/>
                <w:b/>
                <w:bCs/>
                <w:sz w:val="15"/>
                <w:szCs w:val="15"/>
              </w:rPr>
              <w:t>Bewertung</w:t>
            </w:r>
            <w:r w:rsidR="00822C6B" w:rsidRPr="00722A27">
              <w:rPr>
                <w:rFonts w:ascii="Arial" w:hAnsi="Arial" w:cs="Arial"/>
                <w:sz w:val="15"/>
                <w:szCs w:val="15"/>
              </w:rPr>
              <w:t>: Die Kompetenz …</w:t>
            </w:r>
          </w:p>
        </w:tc>
      </w:tr>
      <w:tr w:rsidR="00822C6B" w:rsidRPr="00722A27" w14:paraId="7912195A" w14:textId="77777777" w:rsidTr="00DA7202">
        <w:trPr>
          <w:trHeight w:val="368"/>
        </w:trPr>
        <w:tc>
          <w:tcPr>
            <w:tcW w:w="5580" w:type="dxa"/>
            <w:gridSpan w:val="3"/>
            <w:vMerge/>
            <w:tcBorders>
              <w:left w:val="nil"/>
            </w:tcBorders>
          </w:tcPr>
          <w:p w14:paraId="7C28411C" w14:textId="1B22ED88" w:rsidR="00822C6B" w:rsidRPr="00722A27" w:rsidRDefault="00822C6B" w:rsidP="00DA72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" w:type="dxa"/>
            <w:vMerge w:val="restart"/>
          </w:tcPr>
          <w:p w14:paraId="1A24B0FE" w14:textId="77777777" w:rsidR="00822C6B" w:rsidRPr="002F10FA" w:rsidRDefault="00822C6B" w:rsidP="00DA72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  <w:p w14:paraId="2F56D84B" w14:textId="0FFB68DE" w:rsidR="00822C6B" w:rsidRPr="002F10FA" w:rsidRDefault="00822C6B" w:rsidP="00DA72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ist nicht erkennbar</w:t>
            </w:r>
            <w:r w:rsidR="00B13144" w:rsidRPr="002F10F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21" w:type="dxa"/>
            <w:vMerge w:val="restart"/>
          </w:tcPr>
          <w:p w14:paraId="314D6643" w14:textId="77777777" w:rsidR="00822C6B" w:rsidRPr="002F10FA" w:rsidRDefault="00822C6B" w:rsidP="00DA72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  <w:p w14:paraId="31B4784F" w14:textId="325BD000" w:rsidR="00822C6B" w:rsidRPr="002F10FA" w:rsidRDefault="00822C6B" w:rsidP="00DA72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ist ungenügend erkennbar</w:t>
            </w:r>
            <w:r w:rsidR="00B13144" w:rsidRPr="002F10F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22" w:type="dxa"/>
            <w:vMerge w:val="restart"/>
          </w:tcPr>
          <w:p w14:paraId="7E3281B8" w14:textId="77777777" w:rsidR="00822C6B" w:rsidRPr="002F10FA" w:rsidRDefault="00822C6B" w:rsidP="00DA72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  <w:p w14:paraId="737837FA" w14:textId="104DDFF1" w:rsidR="00822C6B" w:rsidRPr="002F10FA" w:rsidRDefault="00822C6B" w:rsidP="00DA72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entspricht Mindesterwartungen, muss aber noch weiterentwickelt werden</w:t>
            </w:r>
            <w:r w:rsidR="00B13144" w:rsidRPr="002F10F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22" w:type="dxa"/>
            <w:vMerge w:val="restart"/>
          </w:tcPr>
          <w:p w14:paraId="7412242C" w14:textId="77777777" w:rsidR="00822C6B" w:rsidRPr="002F10FA" w:rsidRDefault="00822C6B" w:rsidP="00DA72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  <w:p w14:paraId="66086462" w14:textId="23610AEE" w:rsidR="00822C6B" w:rsidRPr="002F10FA" w:rsidRDefault="00822C6B" w:rsidP="00DA72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entspricht den Erwartungen, ist in guter Qualität erk</w:t>
            </w:r>
            <w:r w:rsidR="00C9781F" w:rsidRPr="002F10FA">
              <w:rPr>
                <w:rFonts w:ascii="Arial" w:hAnsi="Arial" w:cs="Arial"/>
                <w:sz w:val="14"/>
                <w:szCs w:val="14"/>
              </w:rPr>
              <w:t>e</w:t>
            </w:r>
            <w:r w:rsidRPr="002F10FA">
              <w:rPr>
                <w:rFonts w:ascii="Arial" w:hAnsi="Arial" w:cs="Arial"/>
                <w:sz w:val="14"/>
                <w:szCs w:val="14"/>
              </w:rPr>
              <w:t>nnbar.</w:t>
            </w:r>
          </w:p>
        </w:tc>
        <w:tc>
          <w:tcPr>
            <w:tcW w:w="924" w:type="dxa"/>
            <w:vMerge w:val="restart"/>
          </w:tcPr>
          <w:p w14:paraId="577658F3" w14:textId="77777777" w:rsidR="00822C6B" w:rsidRPr="002F10FA" w:rsidRDefault="00822C6B" w:rsidP="00DA72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  <w:p w14:paraId="6AFFF976" w14:textId="5D927DD2" w:rsidR="00822C6B" w:rsidRPr="002F10FA" w:rsidRDefault="00822C6B" w:rsidP="00DA720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zeigt sich in sehr hoher Qualität.</w:t>
            </w:r>
          </w:p>
        </w:tc>
      </w:tr>
      <w:tr w:rsidR="00F8014A" w:rsidRPr="00722A27" w14:paraId="365DA6F5" w14:textId="77777777" w:rsidTr="00DA7202">
        <w:trPr>
          <w:trHeight w:val="307"/>
        </w:trPr>
        <w:tc>
          <w:tcPr>
            <w:tcW w:w="5580" w:type="dxa"/>
            <w:gridSpan w:val="3"/>
            <w:tcBorders>
              <w:bottom w:val="single" w:sz="24" w:space="0" w:color="7F7F7F"/>
            </w:tcBorders>
          </w:tcPr>
          <w:p w14:paraId="151038F8" w14:textId="47ED3B77" w:rsidR="00822C6B" w:rsidRPr="00722A27" w:rsidRDefault="00822C6B" w:rsidP="00DA72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" w:type="dxa"/>
            <w:vMerge/>
            <w:tcBorders>
              <w:bottom w:val="single" w:sz="24" w:space="0" w:color="7F7F7F" w:themeColor="text1" w:themeTint="80"/>
            </w:tcBorders>
          </w:tcPr>
          <w:p w14:paraId="2A6651AB" w14:textId="77777777" w:rsidR="00822C6B" w:rsidRPr="00722A27" w:rsidRDefault="00822C6B" w:rsidP="00DA720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bottom w:val="single" w:sz="24" w:space="0" w:color="7F7F7F" w:themeColor="text1" w:themeTint="80"/>
            </w:tcBorders>
          </w:tcPr>
          <w:p w14:paraId="3257E337" w14:textId="77777777" w:rsidR="00822C6B" w:rsidRPr="00722A27" w:rsidRDefault="00822C6B" w:rsidP="00DA720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bottom w:val="single" w:sz="24" w:space="0" w:color="7F7F7F" w:themeColor="text1" w:themeTint="80"/>
            </w:tcBorders>
          </w:tcPr>
          <w:p w14:paraId="70B48381" w14:textId="77777777" w:rsidR="00822C6B" w:rsidRPr="00722A27" w:rsidRDefault="00822C6B" w:rsidP="00DA720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bottom w:val="single" w:sz="24" w:space="0" w:color="7F7F7F" w:themeColor="text1" w:themeTint="80"/>
            </w:tcBorders>
          </w:tcPr>
          <w:p w14:paraId="5825D37D" w14:textId="77777777" w:rsidR="00822C6B" w:rsidRPr="00722A27" w:rsidRDefault="00822C6B" w:rsidP="00DA720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4" w:type="dxa"/>
            <w:vMerge/>
            <w:tcBorders>
              <w:bottom w:val="single" w:sz="24" w:space="0" w:color="7F7F7F" w:themeColor="text1" w:themeTint="80"/>
            </w:tcBorders>
          </w:tcPr>
          <w:p w14:paraId="3E2F4458" w14:textId="77777777" w:rsidR="00822C6B" w:rsidRPr="00722A27" w:rsidRDefault="00822C6B" w:rsidP="00DA720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C478A" w:rsidRPr="00722A27" w14:paraId="7008E5FA" w14:textId="77777777" w:rsidTr="00DA7202">
        <w:trPr>
          <w:cantSplit/>
          <w:trHeight w:val="170"/>
        </w:trPr>
        <w:tc>
          <w:tcPr>
            <w:tcW w:w="532" w:type="dxa"/>
            <w:tcBorders>
              <w:top w:val="single" w:sz="24" w:space="0" w:color="7F7F7F"/>
              <w:left w:val="single" w:sz="24" w:space="0" w:color="7F7F7F"/>
              <w:bottom w:val="nil"/>
            </w:tcBorders>
            <w:shd w:val="clear" w:color="auto" w:fill="FFFFFF" w:themeFill="background1"/>
            <w:textDirection w:val="btLr"/>
          </w:tcPr>
          <w:p w14:paraId="46638AB4" w14:textId="065C8364" w:rsidR="00822C6B" w:rsidRPr="00722A27" w:rsidRDefault="00822C6B" w:rsidP="00DA7202">
            <w:pPr>
              <w:ind w:left="360" w:right="113"/>
              <w:jc w:val="center"/>
            </w:pPr>
          </w:p>
        </w:tc>
        <w:tc>
          <w:tcPr>
            <w:tcW w:w="377" w:type="dxa"/>
          </w:tcPr>
          <w:p w14:paraId="73CD02B7" w14:textId="6830CE01" w:rsidR="00822C6B" w:rsidRPr="00722A27" w:rsidRDefault="00822C6B" w:rsidP="00DA720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4671" w:type="dxa"/>
            <w:tcBorders>
              <w:top w:val="single" w:sz="24" w:space="0" w:color="7F7F7F"/>
            </w:tcBorders>
          </w:tcPr>
          <w:p w14:paraId="1AEE12D4" w14:textId="6D10DFFB" w:rsidR="00822C6B" w:rsidRPr="00722A27" w:rsidRDefault="00822C6B" w:rsidP="00DA7202">
            <w:r w:rsidRPr="00722A27">
              <w:t xml:space="preserve">Präsenz im Rahmen der </w:t>
            </w:r>
            <w:r w:rsidR="00BD6D6D">
              <w:t>Praxismodul</w:t>
            </w:r>
            <w:r w:rsidRPr="00722A27">
              <w:t>vorbereitung</w:t>
            </w:r>
          </w:p>
        </w:tc>
        <w:sdt>
          <w:sdtPr>
            <w:id w:val="-5494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tcBorders>
                  <w:top w:val="single" w:sz="24" w:space="0" w:color="7F7F7F" w:themeColor="text1" w:themeTint="80"/>
                </w:tcBorders>
              </w:tcPr>
              <w:p w14:paraId="3A551BAB" w14:textId="4095D121" w:rsidR="00822C6B" w:rsidRPr="00722A27" w:rsidRDefault="00792742" w:rsidP="00DA720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04351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tcBorders>
                  <w:top w:val="single" w:sz="24" w:space="0" w:color="7F7F7F" w:themeColor="text1" w:themeTint="80"/>
                </w:tcBorders>
              </w:tcPr>
              <w:p w14:paraId="6E1341FD" w14:textId="1881AF50" w:rsidR="00822C6B" w:rsidRPr="00722A27" w:rsidRDefault="00792742" w:rsidP="00DA720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65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tcBorders>
                  <w:top w:val="single" w:sz="24" w:space="0" w:color="7F7F7F" w:themeColor="text1" w:themeTint="80"/>
                </w:tcBorders>
              </w:tcPr>
              <w:p w14:paraId="73D78310" w14:textId="4B95142B" w:rsidR="00822C6B" w:rsidRPr="00722A27" w:rsidRDefault="00792742" w:rsidP="00DA720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291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DCBFC44" w14:textId="687CFDAB" w:rsidR="00822C6B" w:rsidRPr="00722A27" w:rsidRDefault="00792742" w:rsidP="00DA720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0987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top w:val="single" w:sz="24" w:space="0" w:color="7F7F7F" w:themeColor="text1" w:themeTint="80"/>
                  <w:right w:val="single" w:sz="24" w:space="0" w:color="7F7F7F"/>
                </w:tcBorders>
              </w:tcPr>
              <w:p w14:paraId="0599957F" w14:textId="3C148B8D" w:rsidR="00822C6B" w:rsidRPr="00722A27" w:rsidRDefault="00792742" w:rsidP="00DA720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822C6B" w:rsidRPr="00722A27" w14:paraId="6BAEDD71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  <w:shd w:val="clear" w:color="auto" w:fill="FFFFFF" w:themeFill="background1"/>
          </w:tcPr>
          <w:p w14:paraId="5A6B871D" w14:textId="79BD136D" w:rsidR="00822C6B" w:rsidRPr="00722A27" w:rsidRDefault="00822C6B" w:rsidP="00DA7202">
            <w:pPr>
              <w:rPr>
                <w:sz w:val="6"/>
                <w:szCs w:val="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6A2B5B02" w14:textId="071FEB64" w:rsidR="00822C6B" w:rsidRPr="00A42AD8" w:rsidRDefault="00822C6B" w:rsidP="00DA7202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598C0529" w14:textId="1FFF583F" w:rsidR="00822C6B" w:rsidRPr="00A42AD8" w:rsidRDefault="00822C6B" w:rsidP="00DA720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2742" w:rsidRPr="00722A27" w14:paraId="5850C9AF" w14:textId="77777777" w:rsidTr="00DA7202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  <w:shd w:val="clear" w:color="auto" w:fill="FFFFFF" w:themeFill="background1"/>
          </w:tcPr>
          <w:p w14:paraId="206B948B" w14:textId="39C6DD87" w:rsidR="00792742" w:rsidRPr="00722A27" w:rsidRDefault="00792742" w:rsidP="00792742"/>
        </w:tc>
        <w:tc>
          <w:tcPr>
            <w:tcW w:w="377" w:type="dxa"/>
          </w:tcPr>
          <w:p w14:paraId="5A2E618D" w14:textId="1A81451C" w:rsidR="00792742" w:rsidRPr="00722A27" w:rsidRDefault="00792742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71" w:type="dxa"/>
          </w:tcPr>
          <w:p w14:paraId="40613BE2" w14:textId="353AEEB0" w:rsidR="00792742" w:rsidRPr="00722A27" w:rsidRDefault="00792742" w:rsidP="00792742">
            <w:r w:rsidRPr="00722A27">
              <w:t xml:space="preserve">Präsenz im Rahmen des </w:t>
            </w:r>
            <w:r w:rsidR="00BD6D6D">
              <w:t>Praxismoduls</w:t>
            </w:r>
          </w:p>
        </w:tc>
        <w:sdt>
          <w:sdtPr>
            <w:id w:val="10486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D4328E3" w14:textId="6B16CDDB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3144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48479DC" w14:textId="25120CA5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916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943CE41" w14:textId="6877B934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3952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94C6B95" w14:textId="76C01C9F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4753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73C7F00B" w14:textId="652CCF7A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4D1E059E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  <w:shd w:val="clear" w:color="auto" w:fill="FFFFFF" w:themeFill="background1"/>
          </w:tcPr>
          <w:p w14:paraId="73EFFCC0" w14:textId="717955F4" w:rsidR="00792742" w:rsidRPr="00722A27" w:rsidRDefault="00792742" w:rsidP="00792742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58C03CBF" w14:textId="7A3C0EA7" w:rsidR="00792742" w:rsidRPr="00A42AD8" w:rsidRDefault="00792742" w:rsidP="00792742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107755AA" w14:textId="764DB2C5" w:rsidR="00792742" w:rsidRPr="00A42AD8" w:rsidRDefault="00792742" w:rsidP="0079274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2742" w:rsidRPr="00722A27" w14:paraId="11CE7D8A" w14:textId="77777777" w:rsidTr="00DA7202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  <w:shd w:val="clear" w:color="auto" w:fill="FFFFFF" w:themeFill="background1"/>
          </w:tcPr>
          <w:p w14:paraId="2E5629CC" w14:textId="57810723" w:rsidR="00792742" w:rsidRPr="00722A27" w:rsidRDefault="00792742" w:rsidP="00792742"/>
        </w:tc>
        <w:tc>
          <w:tcPr>
            <w:tcW w:w="377" w:type="dxa"/>
          </w:tcPr>
          <w:p w14:paraId="3A8E4E2D" w14:textId="65801733" w:rsidR="00792742" w:rsidRPr="00722A27" w:rsidRDefault="00792742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71" w:type="dxa"/>
          </w:tcPr>
          <w:p w14:paraId="0059F0BD" w14:textId="3D05C699" w:rsidR="00792742" w:rsidRPr="00722A27" w:rsidRDefault="00792742" w:rsidP="00792742">
            <w:r w:rsidRPr="00722A27">
              <w:t>Einhaltung von Terminen</w:t>
            </w:r>
          </w:p>
        </w:tc>
        <w:sdt>
          <w:sdtPr>
            <w:id w:val="-15499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157534B7" w14:textId="0DABC8C9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8282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C7410D8" w14:textId="1CAF9CD4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12576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1BB717CD" w14:textId="26008215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633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5A18DDA7" w14:textId="0024288E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4858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06FC22C4" w14:textId="276110D1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73AF0B80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  <w:shd w:val="clear" w:color="auto" w:fill="FFFFFF" w:themeFill="background1"/>
          </w:tcPr>
          <w:p w14:paraId="68A38C93" w14:textId="1E526278" w:rsidR="00792742" w:rsidRPr="00722A27" w:rsidRDefault="00792742" w:rsidP="00792742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6554C448" w14:textId="64429ADA" w:rsidR="00792742" w:rsidRPr="00A42AD8" w:rsidRDefault="00792742" w:rsidP="00792742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58FCC219" w14:textId="16D03F70" w:rsidR="00792742" w:rsidRPr="00A42AD8" w:rsidRDefault="00792742" w:rsidP="007927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2742" w:rsidRPr="00722A27" w14:paraId="609C4C79" w14:textId="77777777" w:rsidTr="00DA7202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  <w:shd w:val="clear" w:color="auto" w:fill="FFFFFF" w:themeFill="background1"/>
          </w:tcPr>
          <w:p w14:paraId="39B2E3C9" w14:textId="22AB6643" w:rsidR="00792742" w:rsidRPr="00722A27" w:rsidRDefault="00792742" w:rsidP="00792742"/>
        </w:tc>
        <w:tc>
          <w:tcPr>
            <w:tcW w:w="377" w:type="dxa"/>
          </w:tcPr>
          <w:p w14:paraId="1ED968E4" w14:textId="7E06E0DB" w:rsidR="00792742" w:rsidRPr="00722A27" w:rsidRDefault="00792742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671" w:type="dxa"/>
          </w:tcPr>
          <w:p w14:paraId="1599C8A0" w14:textId="1694EB2F" w:rsidR="00792742" w:rsidRPr="00722A27" w:rsidRDefault="00792742" w:rsidP="00792742">
            <w:r w:rsidRPr="00722A27">
              <w:t>Einhaltung von Vereinbarungen und Abmachungen</w:t>
            </w:r>
          </w:p>
        </w:tc>
        <w:sdt>
          <w:sdtPr>
            <w:id w:val="52205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7B254C7" w14:textId="18BEF435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5246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1F6B280B" w14:textId="75824616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03878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6CEBE7FD" w14:textId="0724D792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0022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312FC561" w14:textId="4DE1D8A2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7535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10B3E672" w14:textId="0601D682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63CC6C1F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single" w:sz="24" w:space="0" w:color="7F7F7F"/>
            </w:tcBorders>
            <w:shd w:val="clear" w:color="auto" w:fill="FFFFFF" w:themeFill="background1"/>
          </w:tcPr>
          <w:p w14:paraId="672EAC79" w14:textId="56DC2427" w:rsidR="00792742" w:rsidRPr="00722A27" w:rsidRDefault="00792742" w:rsidP="00792742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049B9B17" w14:textId="0B20AE98" w:rsidR="00792742" w:rsidRPr="00A42AD8" w:rsidRDefault="00792742" w:rsidP="00792742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bottom w:val="single" w:sz="24" w:space="0" w:color="7F7F7F"/>
              <w:right w:val="single" w:sz="24" w:space="0" w:color="7F7F7F"/>
            </w:tcBorders>
            <w:shd w:val="clear" w:color="auto" w:fill="F2F2F2" w:themeFill="background1" w:themeFillShade="F2"/>
          </w:tcPr>
          <w:p w14:paraId="1EC76DCF" w14:textId="77777777" w:rsidR="00792742" w:rsidRPr="00A42AD8" w:rsidRDefault="00792742" w:rsidP="00792742">
            <w:pPr>
              <w:rPr>
                <w:sz w:val="10"/>
                <w:szCs w:val="10"/>
              </w:rPr>
            </w:pPr>
          </w:p>
        </w:tc>
      </w:tr>
    </w:tbl>
    <w:p w14:paraId="7289DAFA" w14:textId="2DA2ACC5" w:rsidR="00DA7202" w:rsidRPr="00722A27" w:rsidRDefault="00DA7202">
      <w:pPr>
        <w:rPr>
          <w:sz w:val="6"/>
          <w:szCs w:val="11"/>
        </w:rPr>
      </w:pPr>
    </w:p>
    <w:p w14:paraId="54CAD676" w14:textId="77777777" w:rsidR="00DA7202" w:rsidRPr="00722A27" w:rsidRDefault="00DA7202">
      <w:pPr>
        <w:rPr>
          <w:sz w:val="6"/>
          <w:szCs w:val="11"/>
        </w:rPr>
      </w:pPr>
    </w:p>
    <w:p w14:paraId="138D1953" w14:textId="5000B708" w:rsidR="00022D62" w:rsidRPr="00722A27" w:rsidRDefault="00E10435">
      <w:pPr>
        <w:rPr>
          <w:sz w:val="6"/>
          <w:szCs w:val="11"/>
        </w:rPr>
      </w:pPr>
      <w:r w:rsidRPr="00722A2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5FE628" wp14:editId="5FADBB1F">
                <wp:simplePos x="0" y="0"/>
                <wp:positionH relativeFrom="column">
                  <wp:posOffset>-208915</wp:posOffset>
                </wp:positionH>
                <wp:positionV relativeFrom="paragraph">
                  <wp:posOffset>242240</wp:posOffset>
                </wp:positionV>
                <wp:extent cx="447040" cy="2265680"/>
                <wp:effectExtent l="0" t="0" r="10160" b="762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22656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E26A6" w14:textId="490BA634" w:rsidR="00825CA5" w:rsidRPr="00AC478A" w:rsidRDefault="00825CA5" w:rsidP="00AC47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(2) Qualität </w:t>
                            </w:r>
                            <w:r w:rsidR="00BD6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Praxismodul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aufgaben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FE628" id="Rechteck 6" o:spid="_x0000_s1028" style="position:absolute;margin-left:-16.45pt;margin-top:19.05pt;width:35.2pt;height:17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" fillcolor="#dbf6b9 [1302]" strokecolor="#7f7f7f [1612]" strokeweight="1pt">
                <v:textbox style="layout-flow:vertical;mso-layout-flow-alt:bottom-to-top">
                  <w:txbxContent>
                    <w:p w14:paraId="72BE26A6" w14:textId="490BA634" w:rsidR="00825CA5" w:rsidRPr="00AC478A" w:rsidRDefault="00825CA5" w:rsidP="00AC47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 xml:space="preserve">(2) Qualität </w:t>
                      </w:r>
                      <w:r w:rsidR="00BD6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Praxismodul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aufgaben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pPr w:leftFromText="141" w:rightFromText="141" w:vertAnchor="text" w:tblpY="1"/>
        <w:tblOverlap w:val="never"/>
        <w:tblW w:w="1019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2"/>
        <w:gridCol w:w="377"/>
        <w:gridCol w:w="4671"/>
        <w:gridCol w:w="921"/>
        <w:gridCol w:w="921"/>
        <w:gridCol w:w="922"/>
        <w:gridCol w:w="922"/>
        <w:gridCol w:w="924"/>
      </w:tblGrid>
      <w:tr w:rsidR="00792742" w:rsidRPr="00722A27" w14:paraId="78E540A5" w14:textId="77777777" w:rsidTr="00022D62">
        <w:trPr>
          <w:cantSplit/>
          <w:trHeight w:val="170"/>
        </w:trPr>
        <w:tc>
          <w:tcPr>
            <w:tcW w:w="532" w:type="dxa"/>
            <w:tcBorders>
              <w:top w:val="single" w:sz="24" w:space="0" w:color="7F7F7F"/>
              <w:left w:val="single" w:sz="24" w:space="0" w:color="7F7F7F"/>
              <w:bottom w:val="nil"/>
            </w:tcBorders>
            <w:textDirection w:val="btLr"/>
          </w:tcPr>
          <w:p w14:paraId="5EE477B9" w14:textId="1E8F04B8" w:rsidR="00792742" w:rsidRPr="00722A27" w:rsidRDefault="00792742" w:rsidP="00792742">
            <w:pPr>
              <w:ind w:left="360" w:right="113"/>
              <w:jc w:val="center"/>
            </w:pPr>
          </w:p>
        </w:tc>
        <w:tc>
          <w:tcPr>
            <w:tcW w:w="377" w:type="dxa"/>
            <w:tcBorders>
              <w:top w:val="single" w:sz="24" w:space="0" w:color="7F7F7F"/>
            </w:tcBorders>
          </w:tcPr>
          <w:p w14:paraId="7DD1CEF1" w14:textId="711462B8" w:rsidR="00792742" w:rsidRPr="00722A27" w:rsidRDefault="00320BA1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671" w:type="dxa"/>
            <w:tcBorders>
              <w:top w:val="single" w:sz="24" w:space="0" w:color="7F7F7F"/>
            </w:tcBorders>
          </w:tcPr>
          <w:p w14:paraId="74FCF27A" w14:textId="0BE19D4D" w:rsidR="00792742" w:rsidRPr="00722A27" w:rsidRDefault="004D4CEC" w:rsidP="00792742">
            <w:r>
              <w:t xml:space="preserve">a) </w:t>
            </w:r>
            <w:r w:rsidR="00E61318" w:rsidRPr="00E61318">
              <w:t>Unterrichtsplanung</w:t>
            </w:r>
            <w:r w:rsidR="008C19E5">
              <w:t xml:space="preserve">, </w:t>
            </w:r>
            <w:r>
              <w:t xml:space="preserve">b) </w:t>
            </w:r>
            <w:r w:rsidR="00E61318" w:rsidRPr="00E61318">
              <w:t xml:space="preserve">Unterrichtsdurchführung </w:t>
            </w:r>
            <w:r w:rsidR="00E61318">
              <w:t xml:space="preserve">inkl. </w:t>
            </w:r>
            <w:r w:rsidR="00E61318" w:rsidRPr="00E61318">
              <w:t>Methodenvarianz</w:t>
            </w:r>
            <w:r w:rsidR="00E61318">
              <w:t xml:space="preserve"> sowie </w:t>
            </w:r>
            <w:r>
              <w:t xml:space="preserve">c) </w:t>
            </w:r>
            <w:r w:rsidR="00E61318">
              <w:t>Unterrichtsauswertung</w:t>
            </w:r>
          </w:p>
        </w:tc>
        <w:tc>
          <w:tcPr>
            <w:tcW w:w="921" w:type="dxa"/>
            <w:tcBorders>
              <w:top w:val="single" w:sz="24" w:space="0" w:color="7F7F7F"/>
            </w:tcBorders>
          </w:tcPr>
          <w:p w14:paraId="3EAA38F2" w14:textId="77777777" w:rsidR="004D4CEC" w:rsidRPr="0043260B" w:rsidRDefault="004D4CEC" w:rsidP="004D4CEC">
            <w:pPr>
              <w:jc w:val="center"/>
            </w:pPr>
            <w:r w:rsidRPr="0043260B">
              <w:t xml:space="preserve">a) </w:t>
            </w:r>
            <w:sdt>
              <w:sdtPr>
                <w:id w:val="187743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5764BF" w14:textId="77777777" w:rsidR="004D4CEC" w:rsidRPr="0043260B" w:rsidRDefault="004D4CEC" w:rsidP="004D4CEC">
            <w:pPr>
              <w:jc w:val="center"/>
            </w:pPr>
            <w:r w:rsidRPr="0043260B">
              <w:t xml:space="preserve">b) </w:t>
            </w:r>
            <w:sdt>
              <w:sdtPr>
                <w:id w:val="155073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60B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26EF2723" w14:textId="549AB168" w:rsidR="00792742" w:rsidRPr="00722A27" w:rsidRDefault="004D4CEC" w:rsidP="004D4CEC">
            <w:pPr>
              <w:jc w:val="center"/>
            </w:pPr>
            <w:r w:rsidRPr="0043260B">
              <w:t xml:space="preserve">c) </w:t>
            </w:r>
            <w:sdt>
              <w:sdtPr>
                <w:id w:val="11894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60B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single" w:sz="24" w:space="0" w:color="7F7F7F"/>
            </w:tcBorders>
          </w:tcPr>
          <w:sdt>
            <w:sdtPr>
              <w:id w:val="-929579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FF1697" w14:textId="77777777" w:rsidR="004D4CEC" w:rsidRPr="0043260B" w:rsidRDefault="004D4CEC" w:rsidP="004D4CEC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56945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125E2C" w14:textId="77777777" w:rsidR="004D4CEC" w:rsidRPr="0043260B" w:rsidRDefault="004D4CEC" w:rsidP="004D4CEC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BD2416" w14:textId="46E75AD3" w:rsidR="00792742" w:rsidRPr="00722A27" w:rsidRDefault="00000000" w:rsidP="004D4CEC">
            <w:pPr>
              <w:jc w:val="center"/>
            </w:pPr>
            <w:sdt>
              <w:sdtPr>
                <w:id w:val="-213871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CEC" w:rsidRPr="00432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single" w:sz="24" w:space="0" w:color="7F7F7F"/>
            </w:tcBorders>
          </w:tcPr>
          <w:sdt>
            <w:sdtPr>
              <w:id w:val="79773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F93543" w14:textId="77777777" w:rsidR="004D4CEC" w:rsidRPr="0043260B" w:rsidRDefault="004D4CEC" w:rsidP="004D4CEC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535877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7D056A" w14:textId="77777777" w:rsidR="004D4CEC" w:rsidRPr="0043260B" w:rsidRDefault="004D4CEC" w:rsidP="004D4CEC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61E2693" w14:textId="689A823E" w:rsidR="00792742" w:rsidRPr="00722A27" w:rsidRDefault="00000000" w:rsidP="004D4CEC">
            <w:pPr>
              <w:jc w:val="center"/>
            </w:pPr>
            <w:sdt>
              <w:sdtPr>
                <w:id w:val="201334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CEC" w:rsidRPr="00432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single" w:sz="24" w:space="0" w:color="7F7F7F"/>
            </w:tcBorders>
          </w:tcPr>
          <w:sdt>
            <w:sdtPr>
              <w:id w:val="-1715261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00E94" w14:textId="77777777" w:rsidR="004D4CEC" w:rsidRPr="0043260B" w:rsidRDefault="004D4CEC" w:rsidP="004D4CEC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986357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2BFC42" w14:textId="77777777" w:rsidR="004D4CEC" w:rsidRPr="0043260B" w:rsidRDefault="004D4CEC" w:rsidP="004D4CEC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DBAB349" w14:textId="1141A8B6" w:rsidR="00792742" w:rsidRPr="00722A27" w:rsidRDefault="00000000" w:rsidP="004D4CEC">
            <w:pPr>
              <w:jc w:val="center"/>
            </w:pPr>
            <w:sdt>
              <w:sdtPr>
                <w:id w:val="-1735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CEC" w:rsidRPr="00432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24" w:type="dxa"/>
            <w:tcBorders>
              <w:top w:val="single" w:sz="24" w:space="0" w:color="7F7F7F"/>
              <w:right w:val="single" w:sz="24" w:space="0" w:color="7F7F7F"/>
            </w:tcBorders>
          </w:tcPr>
          <w:sdt>
            <w:sdtPr>
              <w:id w:val="-16161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77A64D" w14:textId="77777777" w:rsidR="004D4CEC" w:rsidRPr="0043260B" w:rsidRDefault="004D4CEC" w:rsidP="004D4CEC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313641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33B1E4" w14:textId="77777777" w:rsidR="004D4CEC" w:rsidRPr="0043260B" w:rsidRDefault="004D4CEC" w:rsidP="004D4CEC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E7CE836" w14:textId="276EAC29" w:rsidR="00792742" w:rsidRPr="00722A27" w:rsidRDefault="00000000" w:rsidP="004D4CEC">
            <w:pPr>
              <w:jc w:val="center"/>
            </w:pPr>
            <w:sdt>
              <w:sdtPr>
                <w:id w:val="168662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CEC" w:rsidRPr="00432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25CA5" w:rsidRPr="00722A27" w14:paraId="4793E192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0DEE02C4" w14:textId="6B20F0F1" w:rsidR="00825CA5" w:rsidRPr="00722A27" w:rsidRDefault="00825CA5" w:rsidP="00825CA5"/>
        </w:tc>
        <w:tc>
          <w:tcPr>
            <w:tcW w:w="377" w:type="dxa"/>
            <w:shd w:val="clear" w:color="auto" w:fill="F2F2F2" w:themeFill="background1" w:themeFillShade="F2"/>
          </w:tcPr>
          <w:p w14:paraId="7EECC063" w14:textId="684A2C53" w:rsidR="00825CA5" w:rsidRPr="00A42AD8" w:rsidRDefault="00825CA5" w:rsidP="00825CA5">
            <w:pPr>
              <w:jc w:val="center"/>
              <w:rPr>
                <w:rFonts w:cs="Arial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5B9D9617" w14:textId="53286747" w:rsidR="00825CA5" w:rsidRPr="00A42AD8" w:rsidRDefault="00825CA5" w:rsidP="00825CA5">
            <w:pPr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</w:tc>
      </w:tr>
      <w:tr w:rsidR="00825CA5" w:rsidRPr="00722A27" w14:paraId="0CDCF36C" w14:textId="77777777" w:rsidTr="00E46040">
        <w:trPr>
          <w:trHeight w:val="574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0F41897D" w14:textId="3AE0754C" w:rsidR="00825CA5" w:rsidRPr="00722A27" w:rsidRDefault="00825CA5" w:rsidP="00825CA5"/>
        </w:tc>
        <w:tc>
          <w:tcPr>
            <w:tcW w:w="377" w:type="dxa"/>
          </w:tcPr>
          <w:p w14:paraId="60444604" w14:textId="702D0BCC" w:rsidR="00825CA5" w:rsidRPr="00722A27" w:rsidRDefault="00825CA5" w:rsidP="00825C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671" w:type="dxa"/>
          </w:tcPr>
          <w:p w14:paraId="6114C2A4" w14:textId="18F979D8" w:rsidR="00825CA5" w:rsidRDefault="00825CA5" w:rsidP="00825CA5">
            <w:r>
              <w:t>Spezifische Unterrichtsqualitätsdimensionen:</w:t>
            </w:r>
          </w:p>
          <w:p w14:paraId="363EFDD7" w14:textId="798A06B5" w:rsidR="00825CA5" w:rsidRPr="00722A27" w:rsidRDefault="00825CA5" w:rsidP="00825CA5">
            <w:r>
              <w:t xml:space="preserve">(a) </w:t>
            </w:r>
            <w:r w:rsidRPr="00E61318">
              <w:t>Klassenführung</w:t>
            </w:r>
            <w:r>
              <w:t xml:space="preserve">, (b) </w:t>
            </w:r>
            <w:r w:rsidRPr="00E61318">
              <w:t xml:space="preserve">kognitive Aktivierung und </w:t>
            </w:r>
            <w:r>
              <w:t xml:space="preserve">(c) </w:t>
            </w:r>
            <w:r w:rsidRPr="00E61318">
              <w:t>konstruktive Unterstützung im Unterricht</w:t>
            </w:r>
          </w:p>
        </w:tc>
        <w:tc>
          <w:tcPr>
            <w:tcW w:w="921" w:type="dxa"/>
          </w:tcPr>
          <w:p w14:paraId="1383BF6E" w14:textId="70CB1CD3" w:rsidR="00825CA5" w:rsidRPr="0043260B" w:rsidRDefault="00825CA5" w:rsidP="00825CA5">
            <w:pPr>
              <w:jc w:val="center"/>
            </w:pPr>
            <w:r w:rsidRPr="0043260B">
              <w:t xml:space="preserve">a) </w:t>
            </w:r>
            <w:sdt>
              <w:sdtPr>
                <w:id w:val="-210710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768D5D" w14:textId="3282BF07" w:rsidR="00825CA5" w:rsidRPr="0043260B" w:rsidRDefault="00825CA5" w:rsidP="00825CA5">
            <w:pPr>
              <w:jc w:val="center"/>
            </w:pPr>
            <w:r w:rsidRPr="0043260B">
              <w:t xml:space="preserve">b) </w:t>
            </w:r>
            <w:sdt>
              <w:sdtPr>
                <w:id w:val="-9801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60B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299CFAA5" w14:textId="2F646CDF" w:rsidR="00825CA5" w:rsidRPr="0043260B" w:rsidRDefault="00825CA5" w:rsidP="00825CA5">
            <w:pPr>
              <w:jc w:val="center"/>
            </w:pPr>
            <w:r w:rsidRPr="0043260B">
              <w:t xml:space="preserve">c) </w:t>
            </w:r>
            <w:sdt>
              <w:sdtPr>
                <w:id w:val="84221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60B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21" w:type="dxa"/>
          </w:tcPr>
          <w:sdt>
            <w:sdtPr>
              <w:id w:val="1579489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DE620D" w14:textId="36DAB097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245724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0907E" w14:textId="77777777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753462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48681B" w14:textId="3D80C574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22" w:type="dxa"/>
          </w:tcPr>
          <w:sdt>
            <w:sdtPr>
              <w:id w:val="1938096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31B02B" w14:textId="77777777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886760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9091EE" w14:textId="77777777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93843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CE9752" w14:textId="59BBB05F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22" w:type="dxa"/>
          </w:tcPr>
          <w:sdt>
            <w:sdtPr>
              <w:id w:val="964230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EF4539" w14:textId="77777777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sdt>
            <w:sdtPr>
              <w:id w:val="-546067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29195E" w14:textId="77777777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021859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8FF183" w14:textId="4E6F8982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24" w:type="dxa"/>
            <w:tcBorders>
              <w:right w:val="single" w:sz="24" w:space="0" w:color="7F7F7F"/>
            </w:tcBorders>
          </w:tcPr>
          <w:sdt>
            <w:sdtPr>
              <w:id w:val="334433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D8194A" w14:textId="77777777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sdt>
            <w:sdtPr>
              <w:id w:val="-605731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4C4C8E" w14:textId="77777777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94900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312ECB" w14:textId="6353C366" w:rsidR="00825CA5" w:rsidRPr="0043260B" w:rsidRDefault="00825CA5" w:rsidP="00825CA5">
                <w:pPr>
                  <w:jc w:val="center"/>
                </w:pPr>
                <w:r w:rsidRPr="0043260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5CA5" w:rsidRPr="00722A27" w14:paraId="053B5AF1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13732943" w14:textId="6B8B5D21" w:rsidR="00825CA5" w:rsidRPr="00722A27" w:rsidRDefault="00825CA5" w:rsidP="00825CA5"/>
        </w:tc>
        <w:tc>
          <w:tcPr>
            <w:tcW w:w="377" w:type="dxa"/>
            <w:shd w:val="clear" w:color="auto" w:fill="F2F2F2" w:themeFill="background1" w:themeFillShade="F2"/>
          </w:tcPr>
          <w:p w14:paraId="4402BD91" w14:textId="0719D668" w:rsidR="00825CA5" w:rsidRPr="00A42AD8" w:rsidRDefault="00825CA5" w:rsidP="00825CA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382F2F6E" w14:textId="7972E6B3" w:rsidR="00825CA5" w:rsidRPr="00A42AD8" w:rsidRDefault="00825CA5" w:rsidP="00825CA5">
            <w:pPr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</w:tc>
      </w:tr>
      <w:tr w:rsidR="00825CA5" w:rsidRPr="00722A27" w14:paraId="6554238F" w14:textId="77777777" w:rsidTr="00022D62">
        <w:trPr>
          <w:trHeight w:val="318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511C8A12" w14:textId="536F239B" w:rsidR="00825CA5" w:rsidRPr="00722A27" w:rsidRDefault="00825CA5" w:rsidP="00825CA5"/>
        </w:tc>
        <w:tc>
          <w:tcPr>
            <w:tcW w:w="377" w:type="dxa"/>
          </w:tcPr>
          <w:p w14:paraId="4EE9A90F" w14:textId="7763C66E" w:rsidR="00825CA5" w:rsidRPr="00722A27" w:rsidRDefault="00825CA5" w:rsidP="00825C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671" w:type="dxa"/>
          </w:tcPr>
          <w:p w14:paraId="75077A17" w14:textId="1A33A5CF" w:rsidR="00825CA5" w:rsidRPr="00722A27" w:rsidRDefault="00825CA5" w:rsidP="00825CA5">
            <w:r>
              <w:t>Passung didaktischer Prinzipien</w:t>
            </w:r>
          </w:p>
        </w:tc>
        <w:sdt>
          <w:sdtPr>
            <w:id w:val="-40121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3AE3B5CC" w14:textId="45C5ED55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1033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CC22D3F" w14:textId="7BA4D12D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2084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504EB76E" w14:textId="0FA1C422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42248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76DFE63A" w14:textId="054570A3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34741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06903529" w14:textId="744AC8EE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825CA5" w:rsidRPr="00722A27" w14:paraId="7904A870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67E51198" w14:textId="3834D7AF" w:rsidR="00825CA5" w:rsidRPr="00722A27" w:rsidRDefault="00825CA5" w:rsidP="00825CA5"/>
        </w:tc>
        <w:tc>
          <w:tcPr>
            <w:tcW w:w="377" w:type="dxa"/>
            <w:shd w:val="clear" w:color="auto" w:fill="F2F2F2" w:themeFill="background1" w:themeFillShade="F2"/>
          </w:tcPr>
          <w:p w14:paraId="59E0DC98" w14:textId="785626C0" w:rsidR="00825CA5" w:rsidRPr="00A42AD8" w:rsidRDefault="00825CA5" w:rsidP="00825CA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227B8E09" w14:textId="23310392" w:rsidR="00825CA5" w:rsidRPr="00A42AD8" w:rsidRDefault="00825CA5" w:rsidP="00825CA5">
            <w:pPr>
              <w:rPr>
                <w:rFonts w:cs="Arial"/>
                <w:color w:val="595959" w:themeColor="text1" w:themeTint="A6"/>
                <w:sz w:val="10"/>
                <w:szCs w:val="10"/>
              </w:rPr>
            </w:pPr>
          </w:p>
        </w:tc>
      </w:tr>
      <w:tr w:rsidR="00825CA5" w:rsidRPr="00722A27" w14:paraId="441EABCE" w14:textId="77777777" w:rsidTr="00022D62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42BEC13B" w14:textId="1FB58976" w:rsidR="00825CA5" w:rsidRPr="00722A27" w:rsidRDefault="00825CA5" w:rsidP="00825CA5"/>
        </w:tc>
        <w:tc>
          <w:tcPr>
            <w:tcW w:w="377" w:type="dxa"/>
          </w:tcPr>
          <w:p w14:paraId="2B07C7AE" w14:textId="73F25361" w:rsidR="00825CA5" w:rsidRPr="00722A27" w:rsidRDefault="00825CA5" w:rsidP="00825C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671" w:type="dxa"/>
          </w:tcPr>
          <w:p w14:paraId="6484307B" w14:textId="242CAE4C" w:rsidR="00825CA5" w:rsidRPr="00722A27" w:rsidRDefault="00825CA5" w:rsidP="00825CA5">
            <w:r>
              <w:t>Pädagogische Diagnostik</w:t>
            </w:r>
          </w:p>
        </w:tc>
        <w:sdt>
          <w:sdtPr>
            <w:id w:val="213613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3E44C975" w14:textId="526D59D2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0946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FF1611F" w14:textId="67C9400E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72930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1A27D761" w14:textId="7A011201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6109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057E541F" w14:textId="63D2C1C9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6854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5A6DDF5C" w14:textId="577F09D8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825CA5" w:rsidRPr="00722A27" w14:paraId="2E9D41B4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67B1E071" w14:textId="77777777" w:rsidR="00825CA5" w:rsidRPr="00722A27" w:rsidRDefault="00825CA5" w:rsidP="00825CA5"/>
        </w:tc>
        <w:tc>
          <w:tcPr>
            <w:tcW w:w="377" w:type="dxa"/>
            <w:shd w:val="clear" w:color="auto" w:fill="F2F2F2" w:themeFill="background1" w:themeFillShade="F2"/>
          </w:tcPr>
          <w:p w14:paraId="2DFC2A64" w14:textId="1DDBE771" w:rsidR="00825CA5" w:rsidRPr="00A42AD8" w:rsidRDefault="00825CA5" w:rsidP="00825CA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3DF301EA" w14:textId="4731443F" w:rsidR="00825CA5" w:rsidRPr="00A42AD8" w:rsidRDefault="00825CA5" w:rsidP="00825CA5">
            <w:pPr>
              <w:rPr>
                <w:color w:val="595959" w:themeColor="text1" w:themeTint="A6"/>
                <w:sz w:val="10"/>
                <w:szCs w:val="10"/>
              </w:rPr>
            </w:pPr>
          </w:p>
        </w:tc>
      </w:tr>
      <w:tr w:rsidR="00825CA5" w:rsidRPr="00722A27" w14:paraId="628BFBC4" w14:textId="77777777" w:rsidTr="00022D62">
        <w:trPr>
          <w:trHeight w:val="318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0D813E09" w14:textId="2C22FD76" w:rsidR="00825CA5" w:rsidRPr="00722A27" w:rsidRDefault="00825CA5" w:rsidP="00825CA5"/>
        </w:tc>
        <w:tc>
          <w:tcPr>
            <w:tcW w:w="377" w:type="dxa"/>
          </w:tcPr>
          <w:p w14:paraId="323596F1" w14:textId="015C2C35" w:rsidR="00825CA5" w:rsidRPr="00722A27" w:rsidRDefault="00825CA5" w:rsidP="00825C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671" w:type="dxa"/>
          </w:tcPr>
          <w:p w14:paraId="4CEC73D1" w14:textId="67DBA760" w:rsidR="00825CA5" w:rsidRPr="00722A27" w:rsidRDefault="00825CA5" w:rsidP="00825CA5">
            <w:r>
              <w:t xml:space="preserve">Qualität komplexer Unterrichtssettings (bspw. fachlich, fächerverbindend, transversal) </w:t>
            </w:r>
          </w:p>
        </w:tc>
        <w:sdt>
          <w:sdtPr>
            <w:id w:val="-62592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2623F1B8" w14:textId="6F682FB7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6521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BFCDCAF" w14:textId="6BAF01B8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4991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3EAB124C" w14:textId="79A43981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8230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43E9B697" w14:textId="0662B335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75224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780E958B" w14:textId="6DF86574" w:rsidR="00825CA5" w:rsidRPr="00722A27" w:rsidRDefault="00825CA5" w:rsidP="00825CA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825CA5" w:rsidRPr="00722A27" w14:paraId="55370FB9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single" w:sz="24" w:space="0" w:color="7F7F7F"/>
            </w:tcBorders>
          </w:tcPr>
          <w:p w14:paraId="2F467B3A" w14:textId="3BCDF4B5" w:rsidR="00825CA5" w:rsidRPr="00722A27" w:rsidRDefault="00825CA5" w:rsidP="00825CA5"/>
        </w:tc>
        <w:tc>
          <w:tcPr>
            <w:tcW w:w="377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3DF21E90" w14:textId="004C5866" w:rsidR="00825CA5" w:rsidRPr="00A42AD8" w:rsidRDefault="00825CA5" w:rsidP="00825CA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bottom w:val="single" w:sz="24" w:space="0" w:color="7F7F7F"/>
              <w:right w:val="single" w:sz="24" w:space="0" w:color="7F7F7F"/>
            </w:tcBorders>
            <w:shd w:val="clear" w:color="auto" w:fill="F2F2F2" w:themeFill="background1" w:themeFillShade="F2"/>
          </w:tcPr>
          <w:p w14:paraId="0C8B4086" w14:textId="36417780" w:rsidR="00825CA5" w:rsidRPr="00A42AD8" w:rsidRDefault="00825CA5" w:rsidP="00825CA5">
            <w:pPr>
              <w:rPr>
                <w:color w:val="595959" w:themeColor="text1" w:themeTint="A6"/>
                <w:sz w:val="10"/>
                <w:szCs w:val="10"/>
              </w:rPr>
            </w:pPr>
          </w:p>
        </w:tc>
      </w:tr>
    </w:tbl>
    <w:p w14:paraId="62505242" w14:textId="661686D3" w:rsidR="002046E9" w:rsidRPr="00722A27" w:rsidRDefault="00E10435" w:rsidP="002046E9">
      <w:r w:rsidRPr="00722A2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ACDCF" wp14:editId="3221A2FF">
                <wp:simplePos x="0" y="0"/>
                <wp:positionH relativeFrom="column">
                  <wp:posOffset>-184785</wp:posOffset>
                </wp:positionH>
                <wp:positionV relativeFrom="paragraph">
                  <wp:posOffset>2937205</wp:posOffset>
                </wp:positionV>
                <wp:extent cx="447040" cy="1861820"/>
                <wp:effectExtent l="0" t="0" r="10160" b="1778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18618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3ED7B" w14:textId="77777777" w:rsidR="0050278C" w:rsidRDefault="00792742" w:rsidP="00022D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(3) Qualität Berufseignungs</w:t>
                            </w:r>
                            <w:r w:rsidR="0050278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-</w:t>
                            </w:r>
                          </w:p>
                          <w:p w14:paraId="6C10E031" w14:textId="5D8CF871" w:rsidR="00792742" w:rsidRPr="00AC478A" w:rsidRDefault="00792742" w:rsidP="00022D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dimensionen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ACDCF" id="Rechteck 8" o:spid="_x0000_s1029" style="position:absolute;margin-left:-14.55pt;margin-top:231.3pt;width:35.2pt;height:14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" fillcolor="#dbf6b9 [1302]" strokecolor="#7f7f7f [1612]" strokeweight="1pt">
                <v:textbox style="layout-flow:vertical;mso-layout-flow-alt:bottom-to-top">
                  <w:txbxContent>
                    <w:p w14:paraId="0423ED7B" w14:textId="77777777" w:rsidR="0050278C" w:rsidRDefault="00792742" w:rsidP="00022D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(3) Qualität Berufseignungs</w:t>
                      </w:r>
                      <w:r w:rsidR="0050278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-</w:t>
                      </w:r>
                    </w:p>
                    <w:p w14:paraId="6C10E031" w14:textId="5D8CF871" w:rsidR="00792742" w:rsidRPr="00AC478A" w:rsidRDefault="00792742" w:rsidP="00022D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dimensionen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pPr w:leftFromText="141" w:rightFromText="141" w:vertAnchor="text" w:tblpY="1"/>
        <w:tblOverlap w:val="never"/>
        <w:tblW w:w="1019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2"/>
        <w:gridCol w:w="377"/>
        <w:gridCol w:w="4671"/>
        <w:gridCol w:w="921"/>
        <w:gridCol w:w="921"/>
        <w:gridCol w:w="922"/>
        <w:gridCol w:w="922"/>
        <w:gridCol w:w="924"/>
      </w:tblGrid>
      <w:tr w:rsidR="00792742" w:rsidRPr="00722A27" w14:paraId="322800BF" w14:textId="77777777" w:rsidTr="00C06F61">
        <w:trPr>
          <w:cantSplit/>
          <w:trHeight w:val="170"/>
        </w:trPr>
        <w:tc>
          <w:tcPr>
            <w:tcW w:w="532" w:type="dxa"/>
            <w:tcBorders>
              <w:top w:val="single" w:sz="24" w:space="0" w:color="7F7F7F"/>
              <w:left w:val="single" w:sz="24" w:space="0" w:color="7F7F7F"/>
              <w:bottom w:val="nil"/>
            </w:tcBorders>
            <w:textDirection w:val="btLr"/>
          </w:tcPr>
          <w:p w14:paraId="61411CCD" w14:textId="51347FC5" w:rsidR="00792742" w:rsidRPr="00722A27" w:rsidRDefault="00792742" w:rsidP="00792742">
            <w:pPr>
              <w:ind w:left="360" w:right="113"/>
              <w:jc w:val="center"/>
            </w:pPr>
          </w:p>
        </w:tc>
        <w:tc>
          <w:tcPr>
            <w:tcW w:w="377" w:type="dxa"/>
            <w:tcBorders>
              <w:top w:val="single" w:sz="24" w:space="0" w:color="7F7F7F"/>
            </w:tcBorders>
          </w:tcPr>
          <w:p w14:paraId="19FACE20" w14:textId="715CD450" w:rsidR="00792742" w:rsidRPr="00722A27" w:rsidRDefault="00792742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671" w:type="dxa"/>
            <w:tcBorders>
              <w:top w:val="single" w:sz="24" w:space="0" w:color="7F7F7F"/>
            </w:tcBorders>
          </w:tcPr>
          <w:p w14:paraId="45C25972" w14:textId="1A91A7EB" w:rsidR="00792742" w:rsidRPr="00722A27" w:rsidRDefault="00792742" w:rsidP="00792742">
            <w:r w:rsidRPr="00722A27">
              <w:t>Problemlösefähigkeit, Zielorientierung, Perspektivenwechsel</w:t>
            </w:r>
          </w:p>
        </w:tc>
        <w:sdt>
          <w:sdtPr>
            <w:id w:val="-161782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tcBorders>
                  <w:top w:val="single" w:sz="24" w:space="0" w:color="7F7F7F"/>
                </w:tcBorders>
              </w:tcPr>
              <w:p w14:paraId="4BEE509E" w14:textId="0EE3B1E8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89958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tcBorders>
                  <w:top w:val="single" w:sz="24" w:space="0" w:color="7F7F7F"/>
                </w:tcBorders>
              </w:tcPr>
              <w:p w14:paraId="10978DF3" w14:textId="63EC10FB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2360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tcBorders>
                  <w:top w:val="single" w:sz="24" w:space="0" w:color="7F7F7F"/>
                </w:tcBorders>
              </w:tcPr>
              <w:p w14:paraId="212D60DF" w14:textId="27915348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80821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tcBorders>
                  <w:top w:val="single" w:sz="24" w:space="0" w:color="7F7F7F"/>
                </w:tcBorders>
              </w:tcPr>
              <w:p w14:paraId="64EA0A53" w14:textId="389F60EC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5378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top w:val="single" w:sz="24" w:space="0" w:color="7F7F7F"/>
                  <w:right w:val="single" w:sz="24" w:space="0" w:color="7F7F7F"/>
                </w:tcBorders>
              </w:tcPr>
              <w:p w14:paraId="019AFEA7" w14:textId="6250C602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0E6BF903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43B15C14" w14:textId="30DB8896" w:rsidR="00792742" w:rsidRPr="002F10FA" w:rsidRDefault="00792742" w:rsidP="00792742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0626558E" w14:textId="18B74C44" w:rsidR="00792742" w:rsidRPr="00A42AD8" w:rsidRDefault="00792742" w:rsidP="00792742">
            <w:pPr>
              <w:jc w:val="center"/>
              <w:rPr>
                <w:rFonts w:cs="Arial"/>
                <w:color w:val="7F7F7F" w:themeColor="text1" w:themeTint="80"/>
                <w:sz w:val="10"/>
                <w:szCs w:val="10"/>
                <w:highlight w:val="yellow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07ACE222" w14:textId="659A6428" w:rsidR="00792742" w:rsidRPr="00A42AD8" w:rsidRDefault="00792742" w:rsidP="00792742">
            <w:pPr>
              <w:rPr>
                <w:rFonts w:ascii="Arial" w:hAnsi="Arial" w:cs="Arial"/>
                <w:sz w:val="10"/>
                <w:szCs w:val="10"/>
                <w:highlight w:val="yellow"/>
              </w:rPr>
            </w:pPr>
          </w:p>
        </w:tc>
      </w:tr>
      <w:tr w:rsidR="00792742" w:rsidRPr="00722A27" w14:paraId="1EC4874E" w14:textId="77777777" w:rsidTr="00C06F61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5F3CA694" w14:textId="5CF8011F" w:rsidR="00792742" w:rsidRPr="00722A27" w:rsidRDefault="00792742" w:rsidP="00792742"/>
        </w:tc>
        <w:tc>
          <w:tcPr>
            <w:tcW w:w="377" w:type="dxa"/>
          </w:tcPr>
          <w:p w14:paraId="34CF6856" w14:textId="5FE5B673" w:rsidR="00792742" w:rsidRPr="00722A27" w:rsidRDefault="00792742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71" w:type="dxa"/>
          </w:tcPr>
          <w:p w14:paraId="13E28CA7" w14:textId="4700470C" w:rsidR="00792742" w:rsidRPr="00722A27" w:rsidRDefault="00792742" w:rsidP="00792742">
            <w:r w:rsidRPr="00722A27">
              <w:t>Eigenständigkeit im Denken und Handeln</w:t>
            </w:r>
          </w:p>
        </w:tc>
        <w:sdt>
          <w:sdtPr>
            <w:id w:val="100325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753A9B3C" w14:textId="7FDA537C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6085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4625251" w14:textId="228B2A01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85544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AFCE1A4" w14:textId="0D33B7AC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50959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42691FDA" w14:textId="45A5F2B5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1167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55F7CEC7" w14:textId="29578719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1DBE06A9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74877B19" w14:textId="77777777" w:rsidR="00792742" w:rsidRPr="002F10FA" w:rsidRDefault="00792742" w:rsidP="00792742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0C8A5E07" w14:textId="480F4D33" w:rsidR="00792742" w:rsidRPr="00A42AD8" w:rsidRDefault="00792742" w:rsidP="00792742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3345F468" w14:textId="35CF1DE4" w:rsidR="00792742" w:rsidRPr="00A42AD8" w:rsidRDefault="00792742" w:rsidP="007927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2742" w:rsidRPr="00722A27" w14:paraId="4A202337" w14:textId="77777777" w:rsidTr="00C06F61">
        <w:trPr>
          <w:trHeight w:val="318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1E1242CF" w14:textId="77777777" w:rsidR="00792742" w:rsidRPr="00722A27" w:rsidRDefault="00792742" w:rsidP="00792742"/>
        </w:tc>
        <w:tc>
          <w:tcPr>
            <w:tcW w:w="377" w:type="dxa"/>
          </w:tcPr>
          <w:p w14:paraId="3D99C8A1" w14:textId="1C39FFEC" w:rsidR="00792742" w:rsidRPr="00722A27" w:rsidRDefault="00792742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71" w:type="dxa"/>
          </w:tcPr>
          <w:p w14:paraId="4FB2A2A0" w14:textId="6C0FD0EE" w:rsidR="00792742" w:rsidRPr="00722A27" w:rsidRDefault="00792742" w:rsidP="00792742">
            <w:r w:rsidRPr="00722A27">
              <w:t>Flexibilität</w:t>
            </w:r>
          </w:p>
        </w:tc>
        <w:sdt>
          <w:sdtPr>
            <w:id w:val="-155568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1315C1AC" w14:textId="61DED6F6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46118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4B3AC64" w14:textId="65F704C2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2065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3BE9480D" w14:textId="1BD46E81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045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7F7DFEC0" w14:textId="7ADB5F85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270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1FA2F866" w14:textId="2583F039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34ECAE0E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4DF3DDBB" w14:textId="77777777" w:rsidR="00792742" w:rsidRPr="002F10FA" w:rsidRDefault="00792742" w:rsidP="00792742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1F8E263A" w14:textId="6F013AC1" w:rsidR="00792742" w:rsidRPr="00A42AD8" w:rsidRDefault="00792742" w:rsidP="00792742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2B5D4A00" w14:textId="16FA4CF4" w:rsidR="00792742" w:rsidRPr="00A42AD8" w:rsidRDefault="00792742" w:rsidP="00792742">
            <w:pPr>
              <w:rPr>
                <w:rFonts w:cs="Arial"/>
                <w:sz w:val="10"/>
                <w:szCs w:val="10"/>
              </w:rPr>
            </w:pPr>
          </w:p>
        </w:tc>
      </w:tr>
      <w:tr w:rsidR="00792742" w:rsidRPr="00722A27" w14:paraId="1CD47D56" w14:textId="77777777" w:rsidTr="00C06F61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76DE1092" w14:textId="27D16467" w:rsidR="00792742" w:rsidRPr="00722A27" w:rsidRDefault="00792742" w:rsidP="00792742"/>
        </w:tc>
        <w:tc>
          <w:tcPr>
            <w:tcW w:w="377" w:type="dxa"/>
          </w:tcPr>
          <w:p w14:paraId="402EA7CD" w14:textId="5B951980" w:rsidR="00792742" w:rsidRPr="00722A27" w:rsidRDefault="00792742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71" w:type="dxa"/>
          </w:tcPr>
          <w:p w14:paraId="58E83990" w14:textId="0B6A0D67" w:rsidR="00792742" w:rsidRPr="00722A27" w:rsidRDefault="00792742" w:rsidP="00792742">
            <w:r w:rsidRPr="00722A27">
              <w:t>Verhältnismässige Ansprüche, günstige Verhaltensmuster, professionelles Wissen</w:t>
            </w:r>
          </w:p>
        </w:tc>
        <w:sdt>
          <w:sdtPr>
            <w:id w:val="173018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5FF53E33" w14:textId="77922112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0984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5E601227" w14:textId="24E3BA7C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670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6A54407" w14:textId="7769D718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52494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D2F7C90" w14:textId="32C4F747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353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11CA66C0" w14:textId="7C891FA9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358FFE58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1ED91ED1" w14:textId="77777777" w:rsidR="00792742" w:rsidRPr="002F10FA" w:rsidRDefault="00792742" w:rsidP="00792742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0A7FF1D9" w14:textId="0632F1A0" w:rsidR="00792742" w:rsidRPr="00A42AD8" w:rsidRDefault="00792742" w:rsidP="00792742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696DD4F7" w14:textId="350D752A" w:rsidR="00792742" w:rsidRPr="00A42AD8" w:rsidRDefault="00792742" w:rsidP="00792742">
            <w:pPr>
              <w:rPr>
                <w:sz w:val="10"/>
                <w:szCs w:val="10"/>
              </w:rPr>
            </w:pPr>
          </w:p>
        </w:tc>
      </w:tr>
      <w:tr w:rsidR="00792742" w:rsidRPr="00722A27" w14:paraId="4B075501" w14:textId="77777777" w:rsidTr="00C06F61">
        <w:trPr>
          <w:trHeight w:val="113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701D3E0C" w14:textId="77777777" w:rsidR="00792742" w:rsidRPr="00722A27" w:rsidRDefault="00792742" w:rsidP="00792742"/>
        </w:tc>
        <w:tc>
          <w:tcPr>
            <w:tcW w:w="377" w:type="dxa"/>
          </w:tcPr>
          <w:p w14:paraId="2CE24886" w14:textId="5CA2BF8C" w:rsidR="00792742" w:rsidRPr="00722A27" w:rsidRDefault="00792742" w:rsidP="00792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671" w:type="dxa"/>
          </w:tcPr>
          <w:p w14:paraId="00050165" w14:textId="6AA9E101" w:rsidR="00792742" w:rsidRPr="00722A27" w:rsidRDefault="00792742" w:rsidP="00792742">
            <w:r w:rsidRPr="001862BF">
              <w:t>Haltung und Bereitschaft</w:t>
            </w:r>
            <w:r w:rsidR="00C51A6E" w:rsidRPr="001862BF">
              <w:t xml:space="preserve"> </w:t>
            </w:r>
            <w:r w:rsidR="00C51A6E" w:rsidRPr="00C51A6E">
              <w:t>hinsichtlich</w:t>
            </w:r>
            <w:r w:rsidR="00C51A6E">
              <w:t xml:space="preserve"> pädagogische</w:t>
            </w:r>
            <w:r w:rsidR="006741E5">
              <w:t>n</w:t>
            </w:r>
            <w:r w:rsidR="00C51A6E">
              <w:t xml:space="preserve"> Handeln</w:t>
            </w:r>
            <w:r w:rsidR="006741E5">
              <w:t>s</w:t>
            </w:r>
          </w:p>
        </w:tc>
        <w:sdt>
          <w:sdtPr>
            <w:id w:val="-172713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5B132275" w14:textId="6D0B87F4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9656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081DC723" w14:textId="2C61379A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4241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796D48E0" w14:textId="7360B82C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2484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7091BE4C" w14:textId="1E01106A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1882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223E4C71" w14:textId="7CEA889A" w:rsidR="00792742" w:rsidRPr="00722A27" w:rsidRDefault="00792742" w:rsidP="00792742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4C45EE7B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single" w:sz="24" w:space="0" w:color="7F7F7F"/>
            </w:tcBorders>
          </w:tcPr>
          <w:p w14:paraId="7354EBEA" w14:textId="77777777" w:rsidR="00792742" w:rsidRPr="002F10FA" w:rsidRDefault="00792742" w:rsidP="00792742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1BEB6712" w14:textId="6B6C3820" w:rsidR="00792742" w:rsidRPr="00A42AD8" w:rsidRDefault="00792742" w:rsidP="00792742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bottom w:val="single" w:sz="24" w:space="0" w:color="7F7F7F"/>
              <w:right w:val="single" w:sz="24" w:space="0" w:color="7F7F7F"/>
            </w:tcBorders>
            <w:shd w:val="clear" w:color="auto" w:fill="F2F2F2" w:themeFill="background1" w:themeFillShade="F2"/>
          </w:tcPr>
          <w:p w14:paraId="30DDE925" w14:textId="60C69B82" w:rsidR="00792742" w:rsidRPr="00A42AD8" w:rsidRDefault="00792742" w:rsidP="00792742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2EA787C8" w14:textId="0D45C9A0" w:rsidR="00022D62" w:rsidRPr="00722A27" w:rsidRDefault="00022D62" w:rsidP="002046E9"/>
    <w:p w14:paraId="2830ACFB" w14:textId="1C524921" w:rsidR="008B4A5A" w:rsidRPr="00722A27" w:rsidRDefault="008B4A5A" w:rsidP="002046E9"/>
    <w:tbl>
      <w:tblPr>
        <w:tblStyle w:val="Tabellenraster"/>
        <w:tblpPr w:leftFromText="141" w:rightFromText="141" w:vertAnchor="text" w:tblpY="1"/>
        <w:tblOverlap w:val="never"/>
        <w:tblW w:w="1019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580"/>
        <w:gridCol w:w="921"/>
        <w:gridCol w:w="921"/>
        <w:gridCol w:w="922"/>
        <w:gridCol w:w="922"/>
        <w:gridCol w:w="924"/>
      </w:tblGrid>
      <w:tr w:rsidR="008B4A5A" w:rsidRPr="00722A27" w14:paraId="088A65E6" w14:textId="77777777" w:rsidTr="0086644B">
        <w:trPr>
          <w:trHeight w:val="196"/>
        </w:trPr>
        <w:tc>
          <w:tcPr>
            <w:tcW w:w="5580" w:type="dxa"/>
            <w:vMerge w:val="restart"/>
            <w:tcBorders>
              <w:top w:val="nil"/>
              <w:left w:val="nil"/>
            </w:tcBorders>
          </w:tcPr>
          <w:p w14:paraId="27F7F984" w14:textId="77777777" w:rsidR="008B4A5A" w:rsidRPr="00722A27" w:rsidRDefault="008B4A5A" w:rsidP="0086644B"/>
        </w:tc>
        <w:tc>
          <w:tcPr>
            <w:tcW w:w="4610" w:type="dxa"/>
            <w:gridSpan w:val="5"/>
            <w:shd w:val="clear" w:color="auto" w:fill="DBF6B9" w:themeFill="accent3" w:themeFillTint="66"/>
          </w:tcPr>
          <w:p w14:paraId="6F2C10B8" w14:textId="35BD5497" w:rsidR="008B4A5A" w:rsidRPr="00722A27" w:rsidRDefault="004A79B5" w:rsidP="008664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22A27">
              <w:rPr>
                <w:rFonts w:ascii="Arial" w:hAnsi="Arial" w:cs="Arial"/>
                <w:b/>
                <w:bCs/>
                <w:sz w:val="15"/>
                <w:szCs w:val="15"/>
              </w:rPr>
              <w:t>Bewertung</w:t>
            </w:r>
            <w:r w:rsidR="008B4A5A" w:rsidRPr="00722A27">
              <w:rPr>
                <w:rFonts w:ascii="Arial" w:hAnsi="Arial" w:cs="Arial"/>
                <w:sz w:val="15"/>
                <w:szCs w:val="15"/>
              </w:rPr>
              <w:t>: Die Kompetenz …</w:t>
            </w:r>
          </w:p>
        </w:tc>
      </w:tr>
      <w:tr w:rsidR="008B4A5A" w:rsidRPr="00722A27" w14:paraId="089E0862" w14:textId="77777777" w:rsidTr="0086644B">
        <w:trPr>
          <w:trHeight w:val="368"/>
        </w:trPr>
        <w:tc>
          <w:tcPr>
            <w:tcW w:w="5580" w:type="dxa"/>
            <w:vMerge/>
            <w:tcBorders>
              <w:left w:val="nil"/>
            </w:tcBorders>
          </w:tcPr>
          <w:p w14:paraId="4073D031" w14:textId="77777777" w:rsidR="008B4A5A" w:rsidRPr="00722A27" w:rsidRDefault="008B4A5A" w:rsidP="008664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" w:type="dxa"/>
            <w:vMerge w:val="restart"/>
          </w:tcPr>
          <w:p w14:paraId="3606C503" w14:textId="77777777" w:rsidR="008B4A5A" w:rsidRPr="002F10FA" w:rsidRDefault="008B4A5A" w:rsidP="008664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  <w:p w14:paraId="3CC0DC6E" w14:textId="08A85298" w:rsidR="008B4A5A" w:rsidRPr="002F10FA" w:rsidRDefault="008B4A5A" w:rsidP="00866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ist nicht erkennbar</w:t>
            </w:r>
            <w:r w:rsidR="001D0095" w:rsidRPr="002F10F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21" w:type="dxa"/>
            <w:vMerge w:val="restart"/>
          </w:tcPr>
          <w:p w14:paraId="4DD547B8" w14:textId="77777777" w:rsidR="008B4A5A" w:rsidRPr="002F10FA" w:rsidRDefault="008B4A5A" w:rsidP="008664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  <w:p w14:paraId="0A2D3CEE" w14:textId="07475982" w:rsidR="008B4A5A" w:rsidRPr="002F10FA" w:rsidRDefault="008B4A5A" w:rsidP="00866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ist ungenügend erkennbar</w:t>
            </w:r>
            <w:r w:rsidR="001D0095" w:rsidRPr="002F10F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22" w:type="dxa"/>
            <w:vMerge w:val="restart"/>
          </w:tcPr>
          <w:p w14:paraId="04873D32" w14:textId="77777777" w:rsidR="008B4A5A" w:rsidRPr="002F10FA" w:rsidRDefault="008B4A5A" w:rsidP="008664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  <w:p w14:paraId="53436C9F" w14:textId="6AC919D2" w:rsidR="008B4A5A" w:rsidRPr="002F10FA" w:rsidRDefault="008B4A5A" w:rsidP="00866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entspricht Mindesterwartungen, muss aber noch weiterentwickelt werden</w:t>
            </w:r>
            <w:r w:rsidR="001D0095" w:rsidRPr="002F10F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22" w:type="dxa"/>
            <w:vMerge w:val="restart"/>
          </w:tcPr>
          <w:p w14:paraId="5CAAF836" w14:textId="77777777" w:rsidR="008B4A5A" w:rsidRPr="002F10FA" w:rsidRDefault="008B4A5A" w:rsidP="008664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  <w:p w14:paraId="26011167" w14:textId="04871211" w:rsidR="008B4A5A" w:rsidRPr="002F10FA" w:rsidRDefault="008B4A5A" w:rsidP="00866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entspricht den Erwartungen, ist in guter Qualität erk</w:t>
            </w:r>
            <w:r w:rsidR="00C9781F" w:rsidRPr="002F10FA">
              <w:rPr>
                <w:rFonts w:ascii="Arial" w:hAnsi="Arial" w:cs="Arial"/>
                <w:sz w:val="14"/>
                <w:szCs w:val="14"/>
              </w:rPr>
              <w:t>e</w:t>
            </w:r>
            <w:r w:rsidRPr="002F10FA">
              <w:rPr>
                <w:rFonts w:ascii="Arial" w:hAnsi="Arial" w:cs="Arial"/>
                <w:sz w:val="14"/>
                <w:szCs w:val="14"/>
              </w:rPr>
              <w:t>nnbar.</w:t>
            </w:r>
          </w:p>
        </w:tc>
        <w:tc>
          <w:tcPr>
            <w:tcW w:w="924" w:type="dxa"/>
            <w:vMerge w:val="restart"/>
          </w:tcPr>
          <w:p w14:paraId="12055178" w14:textId="77777777" w:rsidR="008B4A5A" w:rsidRPr="002F10FA" w:rsidRDefault="008B4A5A" w:rsidP="0086644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F10FA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  <w:p w14:paraId="71133325" w14:textId="77777777" w:rsidR="008B4A5A" w:rsidRPr="002F10FA" w:rsidRDefault="008B4A5A" w:rsidP="00866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F10FA">
              <w:rPr>
                <w:rFonts w:ascii="Arial" w:hAnsi="Arial" w:cs="Arial"/>
                <w:sz w:val="14"/>
                <w:szCs w:val="14"/>
              </w:rPr>
              <w:t>… zeigt sich in sehr hoher Qualität.</w:t>
            </w:r>
          </w:p>
        </w:tc>
      </w:tr>
      <w:tr w:rsidR="008B4A5A" w:rsidRPr="00722A27" w14:paraId="643AE5FC" w14:textId="77777777" w:rsidTr="008B4A5A">
        <w:trPr>
          <w:trHeight w:val="307"/>
        </w:trPr>
        <w:tc>
          <w:tcPr>
            <w:tcW w:w="5580" w:type="dxa"/>
            <w:tcBorders>
              <w:bottom w:val="single" w:sz="2" w:space="0" w:color="7F7F7F"/>
            </w:tcBorders>
          </w:tcPr>
          <w:p w14:paraId="31B4477B" w14:textId="6401AB76" w:rsidR="008B4A5A" w:rsidRPr="00722A27" w:rsidRDefault="008B4A5A" w:rsidP="008664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" w:type="dxa"/>
            <w:vMerge/>
            <w:tcBorders>
              <w:bottom w:val="single" w:sz="2" w:space="0" w:color="7F7F7F"/>
            </w:tcBorders>
          </w:tcPr>
          <w:p w14:paraId="6C271625" w14:textId="77777777" w:rsidR="008B4A5A" w:rsidRPr="00722A27" w:rsidRDefault="008B4A5A" w:rsidP="008664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bottom w:val="single" w:sz="2" w:space="0" w:color="7F7F7F"/>
            </w:tcBorders>
          </w:tcPr>
          <w:p w14:paraId="328968D4" w14:textId="77777777" w:rsidR="008B4A5A" w:rsidRPr="00722A27" w:rsidRDefault="008B4A5A" w:rsidP="008664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bottom w:val="single" w:sz="2" w:space="0" w:color="7F7F7F"/>
            </w:tcBorders>
          </w:tcPr>
          <w:p w14:paraId="5C874955" w14:textId="77777777" w:rsidR="008B4A5A" w:rsidRPr="00722A27" w:rsidRDefault="008B4A5A" w:rsidP="008664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2" w:type="dxa"/>
            <w:vMerge/>
            <w:tcBorders>
              <w:bottom w:val="single" w:sz="2" w:space="0" w:color="7F7F7F"/>
            </w:tcBorders>
          </w:tcPr>
          <w:p w14:paraId="4D15242F" w14:textId="77777777" w:rsidR="008B4A5A" w:rsidRPr="00722A27" w:rsidRDefault="008B4A5A" w:rsidP="008664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4" w:type="dxa"/>
            <w:vMerge/>
            <w:tcBorders>
              <w:bottom w:val="single" w:sz="2" w:space="0" w:color="7F7F7F"/>
            </w:tcBorders>
          </w:tcPr>
          <w:p w14:paraId="3F1A04E7" w14:textId="77777777" w:rsidR="008B4A5A" w:rsidRPr="00722A27" w:rsidRDefault="008B4A5A" w:rsidP="008664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14:paraId="463B18A9" w14:textId="67F405A8" w:rsidR="008B4A5A" w:rsidRPr="00722A27" w:rsidRDefault="00320BA1" w:rsidP="002046E9">
      <w:r w:rsidRPr="00722A2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40CF2A" wp14:editId="59D83B47">
                <wp:simplePos x="0" y="0"/>
                <wp:positionH relativeFrom="column">
                  <wp:posOffset>-267970</wp:posOffset>
                </wp:positionH>
                <wp:positionV relativeFrom="paragraph">
                  <wp:posOffset>1368845</wp:posOffset>
                </wp:positionV>
                <wp:extent cx="476885" cy="1589405"/>
                <wp:effectExtent l="0" t="0" r="18415" b="1079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5894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9CB5D" w14:textId="5246EDF3" w:rsidR="00792742" w:rsidRPr="00AC478A" w:rsidRDefault="00792742" w:rsidP="00910D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(4) Personale und soziale Kompetenzen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F2A" id="Rechteck 10" o:spid="_x0000_s1030" style="position:absolute;margin-left:-21.1pt;margin-top:107.8pt;width:37.55pt;height:12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" fillcolor="#dbf6b9 [1302]" strokecolor="#7f7f7f [1612]" strokeweight="1pt">
                <v:textbox style="layout-flow:vertical;mso-layout-flow-alt:bottom-to-top">
                  <w:txbxContent>
                    <w:p w14:paraId="6899CB5D" w14:textId="5246EDF3" w:rsidR="00792742" w:rsidRPr="00AC478A" w:rsidRDefault="00792742" w:rsidP="00910D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(4) Personale und soziale Kompetenzen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pPr w:leftFromText="141" w:rightFromText="141" w:vertAnchor="text" w:tblpY="1"/>
        <w:tblOverlap w:val="never"/>
        <w:tblW w:w="1019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2"/>
        <w:gridCol w:w="377"/>
        <w:gridCol w:w="4671"/>
        <w:gridCol w:w="921"/>
        <w:gridCol w:w="921"/>
        <w:gridCol w:w="922"/>
        <w:gridCol w:w="922"/>
        <w:gridCol w:w="924"/>
      </w:tblGrid>
      <w:tr w:rsidR="00792742" w:rsidRPr="00722A27" w14:paraId="49B2D475" w14:textId="77777777" w:rsidTr="002F10FA">
        <w:trPr>
          <w:cantSplit/>
          <w:trHeight w:val="170"/>
        </w:trPr>
        <w:tc>
          <w:tcPr>
            <w:tcW w:w="532" w:type="dxa"/>
            <w:tcBorders>
              <w:top w:val="single" w:sz="24" w:space="0" w:color="7F7F7F"/>
              <w:left w:val="single" w:sz="24" w:space="0" w:color="7F7F7F"/>
              <w:bottom w:val="nil"/>
            </w:tcBorders>
            <w:textDirection w:val="btLr"/>
          </w:tcPr>
          <w:p w14:paraId="6F1BA671" w14:textId="2A9D9771" w:rsidR="00792742" w:rsidRPr="00722A27" w:rsidRDefault="00792742" w:rsidP="00C93ED5">
            <w:pPr>
              <w:ind w:left="360" w:right="113"/>
              <w:jc w:val="center"/>
            </w:pPr>
          </w:p>
        </w:tc>
        <w:tc>
          <w:tcPr>
            <w:tcW w:w="377" w:type="dxa"/>
            <w:tcBorders>
              <w:top w:val="single" w:sz="24" w:space="0" w:color="7F7F7F"/>
            </w:tcBorders>
          </w:tcPr>
          <w:p w14:paraId="12CD4054" w14:textId="22D2F18D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671" w:type="dxa"/>
            <w:tcBorders>
              <w:top w:val="single" w:sz="24" w:space="0" w:color="7F7F7F"/>
            </w:tcBorders>
          </w:tcPr>
          <w:p w14:paraId="672992FB" w14:textId="059A6128" w:rsidR="00792742" w:rsidRPr="00722A27" w:rsidRDefault="00792742" w:rsidP="00C93ED5">
            <w:r w:rsidRPr="00722A27">
              <w:t>Motivationale Orientierungen</w:t>
            </w:r>
          </w:p>
        </w:tc>
        <w:sdt>
          <w:sdtPr>
            <w:id w:val="-4082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tcBorders>
                  <w:top w:val="single" w:sz="24" w:space="0" w:color="7F7F7F"/>
                </w:tcBorders>
              </w:tcPr>
              <w:p w14:paraId="40F8976D" w14:textId="04A6120D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8205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tcBorders>
                  <w:top w:val="single" w:sz="24" w:space="0" w:color="7F7F7F"/>
                </w:tcBorders>
              </w:tcPr>
              <w:p w14:paraId="1BD60E30" w14:textId="4BB8E634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8469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tcBorders>
                  <w:top w:val="single" w:sz="24" w:space="0" w:color="7F7F7F"/>
                </w:tcBorders>
              </w:tcPr>
              <w:p w14:paraId="7DEAF5E4" w14:textId="130EF545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6367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tcBorders>
                  <w:top w:val="single" w:sz="24" w:space="0" w:color="7F7F7F"/>
                </w:tcBorders>
              </w:tcPr>
              <w:p w14:paraId="39E81D58" w14:textId="29CA8699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8778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top w:val="single" w:sz="24" w:space="0" w:color="7F7F7F"/>
                  <w:right w:val="single" w:sz="24" w:space="0" w:color="7F7F7F"/>
                </w:tcBorders>
              </w:tcPr>
              <w:p w14:paraId="18BA9A01" w14:textId="11DA4D03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43F0F9A9" w14:textId="77777777" w:rsidTr="00A42AD8">
        <w:trPr>
          <w:trHeight w:hRule="exact"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6C8D59E7" w14:textId="3E4E9697" w:rsidR="00792742" w:rsidRPr="00722A27" w:rsidRDefault="00792742" w:rsidP="00C93ED5"/>
        </w:tc>
        <w:tc>
          <w:tcPr>
            <w:tcW w:w="377" w:type="dxa"/>
            <w:shd w:val="clear" w:color="auto" w:fill="F2F2F2" w:themeFill="background1" w:themeFillShade="F2"/>
          </w:tcPr>
          <w:p w14:paraId="05BEE51D" w14:textId="78ED6B9E" w:rsidR="00792742" w:rsidRPr="00A42AD8" w:rsidRDefault="00792742" w:rsidP="00C93ED5">
            <w:pPr>
              <w:jc w:val="center"/>
              <w:rPr>
                <w:rFonts w:cs="Arial"/>
                <w:color w:val="7F7F7F" w:themeColor="text1" w:themeTint="80"/>
                <w:sz w:val="10"/>
                <w:szCs w:val="10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0768361F" w14:textId="77777777" w:rsidR="00792742" w:rsidRPr="00A42AD8" w:rsidRDefault="00792742" w:rsidP="00C93ED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92742" w:rsidRPr="00722A27" w14:paraId="1234E799" w14:textId="77777777" w:rsidTr="002F10FA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0EA69D4B" w14:textId="0EFE7672" w:rsidR="00792742" w:rsidRPr="00722A27" w:rsidRDefault="00792742" w:rsidP="00C93ED5"/>
        </w:tc>
        <w:tc>
          <w:tcPr>
            <w:tcW w:w="377" w:type="dxa"/>
          </w:tcPr>
          <w:p w14:paraId="28ECF202" w14:textId="616F9F6D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671" w:type="dxa"/>
          </w:tcPr>
          <w:p w14:paraId="250CED34" w14:textId="47D12BE2" w:rsidR="00792742" w:rsidRPr="00722A27" w:rsidRDefault="00792742" w:rsidP="00C93ED5">
            <w:r w:rsidRPr="00722A27">
              <w:t>Selbstregulation</w:t>
            </w:r>
          </w:p>
        </w:tc>
        <w:sdt>
          <w:sdtPr>
            <w:id w:val="-8700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7BF49963" w14:textId="68C9F062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2097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71AD5F53" w14:textId="7A5F711F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9011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32EF6CE" w14:textId="6703CC30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8522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5BBEF5DB" w14:textId="525B9524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5394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47EAB52A" w14:textId="17F06BEB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72490B7C" w14:textId="77777777" w:rsidTr="002F10FA">
        <w:trPr>
          <w:trHeight w:val="2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12A59C2C" w14:textId="19B81355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7664F150" w14:textId="130AD6B3" w:rsidR="00792742" w:rsidRPr="002F10FA" w:rsidRDefault="00792742" w:rsidP="00C93ED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198A8625" w14:textId="18E49B79" w:rsidR="00792742" w:rsidRPr="002F10FA" w:rsidRDefault="00792742" w:rsidP="00C93ED5">
            <w:pPr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</w:tc>
      </w:tr>
      <w:tr w:rsidR="00792742" w:rsidRPr="00722A27" w14:paraId="2422CDAC" w14:textId="77777777" w:rsidTr="002F10FA">
        <w:trPr>
          <w:trHeight w:val="227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774A9046" w14:textId="1951F72A" w:rsidR="00792742" w:rsidRPr="00722A27" w:rsidRDefault="00792742" w:rsidP="00C93ED5"/>
        </w:tc>
        <w:tc>
          <w:tcPr>
            <w:tcW w:w="377" w:type="dxa"/>
          </w:tcPr>
          <w:p w14:paraId="028DD3EE" w14:textId="56B801D4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671" w:type="dxa"/>
          </w:tcPr>
          <w:p w14:paraId="160806BD" w14:textId="7E05108F" w:rsidR="00792742" w:rsidRPr="00722A27" w:rsidRDefault="00792742" w:rsidP="00C93ED5">
            <w:r w:rsidRPr="00722A27">
              <w:t>Kommunikation und Zusammenarbeit</w:t>
            </w:r>
          </w:p>
        </w:tc>
        <w:sdt>
          <w:sdtPr>
            <w:id w:val="9060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CF739C2" w14:textId="2F52BE2D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092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36FA1B1" w14:textId="556EEDB7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0295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C9AD174" w14:textId="437A6515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2636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4A6213ED" w14:textId="02D0291B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48141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2FA33B33" w14:textId="64E0B15A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65550D5A" w14:textId="77777777" w:rsidTr="002F10FA">
        <w:trPr>
          <w:trHeight w:val="27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66391786" w14:textId="54957380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374859EE" w14:textId="465BB334" w:rsidR="00792742" w:rsidRPr="002F10FA" w:rsidRDefault="00792742" w:rsidP="00C93ED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6DAEC8AA" w14:textId="46F6B911" w:rsidR="00792742" w:rsidRPr="002F10FA" w:rsidRDefault="00792742" w:rsidP="00C93ED5">
            <w:pPr>
              <w:rPr>
                <w:rFonts w:cs="Arial"/>
                <w:color w:val="595959" w:themeColor="text1" w:themeTint="A6"/>
                <w:sz w:val="6"/>
                <w:szCs w:val="6"/>
              </w:rPr>
            </w:pPr>
          </w:p>
        </w:tc>
      </w:tr>
      <w:tr w:rsidR="00792742" w:rsidRPr="00722A27" w14:paraId="1A7BFFDB" w14:textId="77777777" w:rsidTr="002F10FA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0AEE2F9B" w14:textId="412ECA75" w:rsidR="00792742" w:rsidRPr="00722A27" w:rsidRDefault="00792742" w:rsidP="00C93ED5"/>
        </w:tc>
        <w:tc>
          <w:tcPr>
            <w:tcW w:w="377" w:type="dxa"/>
          </w:tcPr>
          <w:p w14:paraId="6EA51516" w14:textId="49D01DED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1</w:t>
            </w:r>
            <w:r w:rsidR="00320BA1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671" w:type="dxa"/>
          </w:tcPr>
          <w:p w14:paraId="4E26EDA5" w14:textId="12006ACA" w:rsidR="00792742" w:rsidRPr="00722A27" w:rsidRDefault="00792742" w:rsidP="00C93ED5">
            <w:r w:rsidRPr="00722A27">
              <w:t>Offenheit und Lernbereitschaft</w:t>
            </w:r>
          </w:p>
        </w:tc>
        <w:sdt>
          <w:sdtPr>
            <w:id w:val="-131186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4677A823" w14:textId="3816EBAA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55227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777A0E58" w14:textId="746657BD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2449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08538B0" w14:textId="746E25FF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550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31DC6F03" w14:textId="6EEE7D69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2262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709B8CF8" w14:textId="230D8658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7EE1FD36" w14:textId="77777777" w:rsidTr="002F10FA">
        <w:trPr>
          <w:trHeight w:val="18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22132E7B" w14:textId="77777777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54EAE7D2" w14:textId="1A42954E" w:rsidR="00792742" w:rsidRPr="002F10FA" w:rsidRDefault="00792742" w:rsidP="00C93ED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52CC3389" w14:textId="1839A8D6" w:rsidR="00792742" w:rsidRPr="002F10FA" w:rsidRDefault="00792742" w:rsidP="00C93ED5">
            <w:pPr>
              <w:rPr>
                <w:color w:val="595959" w:themeColor="text1" w:themeTint="A6"/>
                <w:sz w:val="6"/>
                <w:szCs w:val="6"/>
              </w:rPr>
            </w:pPr>
          </w:p>
        </w:tc>
      </w:tr>
      <w:tr w:rsidR="00792742" w:rsidRPr="00722A27" w14:paraId="4469DC82" w14:textId="77777777" w:rsidTr="002F10FA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3EBBF6C8" w14:textId="77777777" w:rsidR="00792742" w:rsidRPr="00722A27" w:rsidRDefault="00792742" w:rsidP="00C93ED5"/>
        </w:tc>
        <w:tc>
          <w:tcPr>
            <w:tcW w:w="377" w:type="dxa"/>
          </w:tcPr>
          <w:p w14:paraId="4BF71B5D" w14:textId="45F94B44" w:rsidR="00792742" w:rsidRPr="00722A27" w:rsidRDefault="00320BA1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4671" w:type="dxa"/>
          </w:tcPr>
          <w:p w14:paraId="61E1AE47" w14:textId="7838CDE8" w:rsidR="00792742" w:rsidRPr="00722A27" w:rsidRDefault="00792742" w:rsidP="00C93ED5">
            <w:r w:rsidRPr="00722A27">
              <w:t>Zuverlässigkeit und Verbindlichkeit</w:t>
            </w:r>
          </w:p>
        </w:tc>
        <w:sdt>
          <w:sdtPr>
            <w:id w:val="-212761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29E7BE6C" w14:textId="1D392396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9607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3A810CE7" w14:textId="713B3B22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2831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03D8C154" w14:textId="4427A902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80353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2D7D6AF7" w14:textId="430957C9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530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3F7D4917" w14:textId="495E455C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66023F3C" w14:textId="77777777" w:rsidTr="002F10FA">
        <w:trPr>
          <w:trHeight w:val="20"/>
        </w:trPr>
        <w:tc>
          <w:tcPr>
            <w:tcW w:w="532" w:type="dxa"/>
            <w:tcBorders>
              <w:top w:val="nil"/>
              <w:left w:val="single" w:sz="24" w:space="0" w:color="7F7F7F"/>
              <w:bottom w:val="single" w:sz="24" w:space="0" w:color="7F7F7F"/>
            </w:tcBorders>
          </w:tcPr>
          <w:p w14:paraId="2C3D494F" w14:textId="77777777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46322C9F" w14:textId="110E8F6A" w:rsidR="00792742" w:rsidRPr="002F10FA" w:rsidRDefault="00792742" w:rsidP="00C93ED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bottom w:val="single" w:sz="24" w:space="0" w:color="7F7F7F"/>
              <w:right w:val="single" w:sz="24" w:space="0" w:color="7F7F7F"/>
            </w:tcBorders>
            <w:shd w:val="clear" w:color="auto" w:fill="F2F2F2" w:themeFill="background1" w:themeFillShade="F2"/>
          </w:tcPr>
          <w:p w14:paraId="0DE6B033" w14:textId="76A086BC" w:rsidR="00792742" w:rsidRPr="002F10FA" w:rsidRDefault="00792742" w:rsidP="00C93ED5">
            <w:pPr>
              <w:rPr>
                <w:color w:val="595959" w:themeColor="text1" w:themeTint="A6"/>
                <w:sz w:val="6"/>
                <w:szCs w:val="6"/>
              </w:rPr>
            </w:pPr>
          </w:p>
        </w:tc>
      </w:tr>
    </w:tbl>
    <w:p w14:paraId="04C32EEE" w14:textId="6E6523AD" w:rsidR="00910DEA" w:rsidRPr="00722A27" w:rsidRDefault="00910DEA" w:rsidP="002046E9"/>
    <w:p w14:paraId="39168F38" w14:textId="77777777" w:rsidR="008B4A5A" w:rsidRPr="00722A27" w:rsidRDefault="008B4A5A" w:rsidP="002046E9"/>
    <w:tbl>
      <w:tblPr>
        <w:tblStyle w:val="Tabellenraster"/>
        <w:tblpPr w:leftFromText="141" w:rightFromText="141" w:vertAnchor="text" w:tblpY="1"/>
        <w:tblOverlap w:val="never"/>
        <w:tblW w:w="1019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2"/>
        <w:gridCol w:w="377"/>
        <w:gridCol w:w="4671"/>
        <w:gridCol w:w="921"/>
        <w:gridCol w:w="921"/>
        <w:gridCol w:w="922"/>
        <w:gridCol w:w="922"/>
        <w:gridCol w:w="924"/>
      </w:tblGrid>
      <w:tr w:rsidR="00792742" w:rsidRPr="00722A27" w14:paraId="169414F7" w14:textId="77777777" w:rsidTr="002F10FA">
        <w:trPr>
          <w:cantSplit/>
          <w:trHeight w:val="170"/>
        </w:trPr>
        <w:tc>
          <w:tcPr>
            <w:tcW w:w="532" w:type="dxa"/>
            <w:tcBorders>
              <w:top w:val="single" w:sz="24" w:space="0" w:color="7F7F7F"/>
              <w:left w:val="single" w:sz="24" w:space="0" w:color="7F7F7F"/>
              <w:bottom w:val="nil"/>
            </w:tcBorders>
            <w:textDirection w:val="btLr"/>
          </w:tcPr>
          <w:p w14:paraId="18F560DE" w14:textId="7F94C248" w:rsidR="00792742" w:rsidRPr="00722A27" w:rsidRDefault="00792742" w:rsidP="00C93ED5">
            <w:pPr>
              <w:ind w:left="360" w:right="113"/>
              <w:jc w:val="center"/>
            </w:pPr>
          </w:p>
        </w:tc>
        <w:tc>
          <w:tcPr>
            <w:tcW w:w="377" w:type="dxa"/>
            <w:tcBorders>
              <w:top w:val="single" w:sz="24" w:space="0" w:color="7F7F7F"/>
            </w:tcBorders>
          </w:tcPr>
          <w:p w14:paraId="1891EBAF" w14:textId="4EB2BB34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2</w:t>
            </w:r>
            <w:r w:rsidR="00320BA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671" w:type="dxa"/>
            <w:tcBorders>
              <w:top w:val="single" w:sz="24" w:space="0" w:color="7F7F7F"/>
            </w:tcBorders>
          </w:tcPr>
          <w:p w14:paraId="310B538B" w14:textId="25990715" w:rsidR="00792742" w:rsidRPr="00722A27" w:rsidRDefault="00792742" w:rsidP="00C93ED5">
            <w:r w:rsidRPr="00722A27">
              <w:t>Planung, Förderung, Beratung und Bewertung von Lernprozessen</w:t>
            </w:r>
          </w:p>
        </w:tc>
        <w:sdt>
          <w:sdtPr>
            <w:id w:val="212750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tcBorders>
                  <w:top w:val="single" w:sz="24" w:space="0" w:color="7F7F7F"/>
                </w:tcBorders>
              </w:tcPr>
              <w:p w14:paraId="1A90D377" w14:textId="2BAE6B23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0296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tcBorders>
                  <w:top w:val="single" w:sz="24" w:space="0" w:color="7F7F7F"/>
                </w:tcBorders>
              </w:tcPr>
              <w:p w14:paraId="410D3926" w14:textId="02396236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04571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tcBorders>
                  <w:top w:val="single" w:sz="24" w:space="0" w:color="7F7F7F"/>
                </w:tcBorders>
              </w:tcPr>
              <w:p w14:paraId="33563422" w14:textId="40846E46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29487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tcBorders>
                  <w:top w:val="single" w:sz="24" w:space="0" w:color="7F7F7F"/>
                </w:tcBorders>
              </w:tcPr>
              <w:p w14:paraId="0D1AC137" w14:textId="6A3E8FB5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20933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top w:val="single" w:sz="24" w:space="0" w:color="7F7F7F"/>
                  <w:right w:val="single" w:sz="24" w:space="0" w:color="7F7F7F"/>
                </w:tcBorders>
              </w:tcPr>
              <w:p w14:paraId="56730BAF" w14:textId="34125C33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763C97C8" w14:textId="77777777" w:rsidTr="002F10FA">
        <w:trPr>
          <w:trHeight w:val="2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49F4F9C8" w14:textId="74631054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561F5462" w14:textId="075DC11A" w:rsidR="00792742" w:rsidRPr="002F10FA" w:rsidRDefault="00792742" w:rsidP="00C93ED5">
            <w:pPr>
              <w:jc w:val="center"/>
              <w:rPr>
                <w:rFonts w:cs="Arial"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0AF50E91" w14:textId="67176270" w:rsidR="00792742" w:rsidRPr="002F10FA" w:rsidRDefault="00792742" w:rsidP="00C93ED5">
            <w:pPr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</w:tc>
      </w:tr>
      <w:tr w:rsidR="00792742" w:rsidRPr="00722A27" w14:paraId="05024848" w14:textId="77777777" w:rsidTr="002F10FA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0D97BBF6" w14:textId="6E0771CE" w:rsidR="00792742" w:rsidRPr="00722A27" w:rsidRDefault="00C93ED5" w:rsidP="00C93ED5">
            <w:r w:rsidRPr="00722A27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434A9D" wp14:editId="6F77B825">
                      <wp:simplePos x="0" y="0"/>
                      <wp:positionH relativeFrom="column">
                        <wp:posOffset>-324832</wp:posOffset>
                      </wp:positionH>
                      <wp:positionV relativeFrom="paragraph">
                        <wp:posOffset>-417657</wp:posOffset>
                      </wp:positionV>
                      <wp:extent cx="477079" cy="1822335"/>
                      <wp:effectExtent l="0" t="0" r="18415" b="698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079" cy="1822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694EB7" w14:textId="1D228D8C" w:rsidR="00792742" w:rsidRPr="00AC478A" w:rsidRDefault="00792742" w:rsidP="008B4A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(5) Pädagogische Kompetenzen und Zielstufenkompetenzen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34A9D" id="Rechteck 11" o:spid="_x0000_s1031" style="position:absolute;margin-left:-25.6pt;margin-top:-32.9pt;width:37.55pt;height:1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" fillcolor="#dbf6b9 [1302]" strokecolor="#7f7f7f [1612]" strokeweight="1pt">
                      <v:textbox style="layout-flow:vertical;mso-layout-flow-alt:bottom-to-top">
                        <w:txbxContent>
                          <w:p w14:paraId="52694EB7" w14:textId="1D228D8C" w:rsidR="00792742" w:rsidRPr="00AC478A" w:rsidRDefault="00792742" w:rsidP="008B4A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(5) Pädagogische Kompetenzen und Zielstufenkompetenzen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7" w:type="dxa"/>
          </w:tcPr>
          <w:p w14:paraId="111279DA" w14:textId="472A6A2C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2</w:t>
            </w:r>
            <w:r w:rsidR="00320BA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71" w:type="dxa"/>
          </w:tcPr>
          <w:p w14:paraId="0CD95D7D" w14:textId="33D3C6BF" w:rsidR="00792742" w:rsidRPr="00722A27" w:rsidRDefault="00792742" w:rsidP="00C93ED5">
            <w:r w:rsidRPr="00722A27">
              <w:t>Lernunterstützende Aktivitäten</w:t>
            </w:r>
          </w:p>
        </w:tc>
        <w:sdt>
          <w:sdtPr>
            <w:id w:val="8219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09E44E38" w14:textId="7177CEEC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9498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16996A9A" w14:textId="64DCD9C3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138059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169B4886" w14:textId="5EA259C4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3813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5E3A0775" w14:textId="519744AC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69052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733CF7FB" w14:textId="2C7AEA18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1D996C31" w14:textId="77777777" w:rsidTr="002F10FA">
        <w:trPr>
          <w:trHeight w:val="2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439B9B71" w14:textId="2DC329F6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43A71B1D" w14:textId="07284B5E" w:rsidR="00792742" w:rsidRPr="002F10FA" w:rsidRDefault="00792742" w:rsidP="00C93ED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7CC7F1F0" w14:textId="2377914B" w:rsidR="00792742" w:rsidRPr="002F10FA" w:rsidRDefault="00792742" w:rsidP="00C93ED5">
            <w:pPr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</w:tc>
      </w:tr>
      <w:tr w:rsidR="00792742" w:rsidRPr="00722A27" w14:paraId="432E5978" w14:textId="77777777" w:rsidTr="002F10FA">
        <w:trPr>
          <w:trHeight w:val="227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21D84BC6" w14:textId="1DD30B60" w:rsidR="00792742" w:rsidRPr="00722A27" w:rsidRDefault="00792742" w:rsidP="00C93ED5"/>
        </w:tc>
        <w:tc>
          <w:tcPr>
            <w:tcW w:w="377" w:type="dxa"/>
          </w:tcPr>
          <w:p w14:paraId="01DFB8B6" w14:textId="1AA8B64B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2</w:t>
            </w:r>
            <w:r w:rsidR="00320BA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71" w:type="dxa"/>
          </w:tcPr>
          <w:p w14:paraId="7EBDC00E" w14:textId="58C876A5" w:rsidR="00792742" w:rsidRPr="00722A27" w:rsidRDefault="00792742" w:rsidP="00C93ED5">
            <w:r w:rsidRPr="00722A27">
              <w:t xml:space="preserve">Adaptierung an individuelle Voraussetzungen der </w:t>
            </w:r>
            <w:proofErr w:type="spellStart"/>
            <w:r w:rsidRPr="00722A27">
              <w:t>SuS</w:t>
            </w:r>
            <w:proofErr w:type="spellEnd"/>
          </w:p>
        </w:tc>
        <w:sdt>
          <w:sdtPr>
            <w:id w:val="-83638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507DE428" w14:textId="0538FFE7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65157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08A6A1E2" w14:textId="716F4BB1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2773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7B9D1C49" w14:textId="042C8E1E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91846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55531DC5" w14:textId="1ACEA59B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47467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70A9F524" w14:textId="078727EB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63ECEB61" w14:textId="77777777" w:rsidTr="002F10FA">
        <w:trPr>
          <w:trHeight w:val="2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642B1FF1" w14:textId="77777777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6575481A" w14:textId="34AE8929" w:rsidR="00792742" w:rsidRPr="002F10FA" w:rsidRDefault="00792742" w:rsidP="00C93ED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5F5BE855" w14:textId="2F2108EC" w:rsidR="00792742" w:rsidRPr="002F10FA" w:rsidRDefault="00792742" w:rsidP="00C93ED5">
            <w:pPr>
              <w:rPr>
                <w:rFonts w:cs="Arial"/>
                <w:color w:val="595959" w:themeColor="text1" w:themeTint="A6"/>
                <w:sz w:val="6"/>
                <w:szCs w:val="6"/>
              </w:rPr>
            </w:pPr>
          </w:p>
        </w:tc>
      </w:tr>
      <w:tr w:rsidR="00792742" w:rsidRPr="00722A27" w14:paraId="5D0930BC" w14:textId="77777777" w:rsidTr="002F10FA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130ED4AA" w14:textId="470A37B2" w:rsidR="00792742" w:rsidRPr="00722A27" w:rsidRDefault="00792742" w:rsidP="00C93ED5"/>
        </w:tc>
        <w:tc>
          <w:tcPr>
            <w:tcW w:w="377" w:type="dxa"/>
          </w:tcPr>
          <w:p w14:paraId="3B012ADE" w14:textId="480D5858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2</w:t>
            </w:r>
            <w:r w:rsidR="00320BA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71" w:type="dxa"/>
          </w:tcPr>
          <w:p w14:paraId="36D64776" w14:textId="6B0D8983" w:rsidR="00792742" w:rsidRPr="00722A27" w:rsidRDefault="00792742" w:rsidP="00C93ED5">
            <w:r w:rsidRPr="00722A27">
              <w:t>Zielstufenbezug</w:t>
            </w:r>
          </w:p>
        </w:tc>
        <w:sdt>
          <w:sdtPr>
            <w:id w:val="91474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55805847" w14:textId="32D2603C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12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37C7708A" w14:textId="05D2937F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28181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79352250" w14:textId="62C521A2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38522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06726282" w14:textId="342DEB6F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24207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6D39CA0C" w14:textId="05F4CC02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20C7A7F7" w14:textId="77777777" w:rsidTr="002F10FA">
        <w:trPr>
          <w:trHeight w:val="2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449F783C" w14:textId="77777777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34D46AC4" w14:textId="3F4AA439" w:rsidR="00792742" w:rsidRPr="002F10FA" w:rsidRDefault="00792742" w:rsidP="00C93ED5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7F7F7F"/>
            </w:tcBorders>
            <w:shd w:val="clear" w:color="auto" w:fill="F2F2F2" w:themeFill="background1" w:themeFillShade="F2"/>
          </w:tcPr>
          <w:p w14:paraId="5410BA4B" w14:textId="77777777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</w:tr>
      <w:tr w:rsidR="00792742" w:rsidRPr="00722A27" w14:paraId="1C91F94A" w14:textId="77777777" w:rsidTr="002F10FA">
        <w:trPr>
          <w:trHeight w:val="170"/>
        </w:trPr>
        <w:tc>
          <w:tcPr>
            <w:tcW w:w="532" w:type="dxa"/>
            <w:tcBorders>
              <w:top w:val="nil"/>
              <w:left w:val="single" w:sz="24" w:space="0" w:color="7F7F7F"/>
              <w:bottom w:val="nil"/>
            </w:tcBorders>
          </w:tcPr>
          <w:p w14:paraId="2683649B" w14:textId="1A33CAB2" w:rsidR="00792742" w:rsidRPr="00722A27" w:rsidRDefault="00792742" w:rsidP="00C93ED5"/>
        </w:tc>
        <w:tc>
          <w:tcPr>
            <w:tcW w:w="377" w:type="dxa"/>
          </w:tcPr>
          <w:p w14:paraId="19B758CA" w14:textId="64D3BA98" w:rsidR="00792742" w:rsidRPr="00722A27" w:rsidRDefault="00792742" w:rsidP="00C93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A27">
              <w:rPr>
                <w:rFonts w:ascii="Arial" w:hAnsi="Arial" w:cs="Arial"/>
                <w:b/>
                <w:bCs/>
              </w:rPr>
              <w:t>2</w:t>
            </w:r>
            <w:r w:rsidR="00320BA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671" w:type="dxa"/>
          </w:tcPr>
          <w:p w14:paraId="29D605FD" w14:textId="54EBA53C" w:rsidR="00792742" w:rsidRPr="00722A27" w:rsidRDefault="00792742" w:rsidP="00C93ED5">
            <w:r w:rsidRPr="00722A27">
              <w:t>Evaluative, reflexive Arbeit in Bezug auf eigene Berufspraxis</w:t>
            </w:r>
          </w:p>
        </w:tc>
        <w:sdt>
          <w:sdtPr>
            <w:id w:val="142375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12B09520" w14:textId="7F376173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60157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1B55BAC7" w14:textId="14320C0A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49255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42EB2914" w14:textId="50A5084A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49877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5293B45D" w14:textId="206C092A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43460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4" w:type="dxa"/>
                <w:tcBorders>
                  <w:right w:val="single" w:sz="24" w:space="0" w:color="7F7F7F"/>
                </w:tcBorders>
              </w:tcPr>
              <w:p w14:paraId="077B344C" w14:textId="331E3F48" w:rsidR="00792742" w:rsidRPr="00722A27" w:rsidRDefault="00792742" w:rsidP="00C93ED5">
                <w:pPr>
                  <w:jc w:val="center"/>
                </w:pPr>
                <w:r w:rsidRPr="00722A27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92742" w:rsidRPr="00722A27" w14:paraId="0E33F4CE" w14:textId="77777777" w:rsidTr="002F10FA">
        <w:trPr>
          <w:trHeight w:val="20"/>
        </w:trPr>
        <w:tc>
          <w:tcPr>
            <w:tcW w:w="532" w:type="dxa"/>
            <w:tcBorders>
              <w:top w:val="nil"/>
              <w:left w:val="single" w:sz="24" w:space="0" w:color="7F7F7F"/>
              <w:bottom w:val="single" w:sz="24" w:space="0" w:color="7F7F7F"/>
            </w:tcBorders>
          </w:tcPr>
          <w:p w14:paraId="27154FC5" w14:textId="2AF385E1" w:rsidR="00792742" w:rsidRPr="002F10FA" w:rsidRDefault="00792742" w:rsidP="00C93ED5">
            <w:pPr>
              <w:rPr>
                <w:sz w:val="6"/>
                <w:szCs w:val="6"/>
              </w:rPr>
            </w:pPr>
          </w:p>
        </w:tc>
        <w:tc>
          <w:tcPr>
            <w:tcW w:w="377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77A201C5" w14:textId="2D8AEA63" w:rsidR="00792742" w:rsidRPr="002F10FA" w:rsidRDefault="00792742" w:rsidP="00C93ED5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9281" w:type="dxa"/>
            <w:gridSpan w:val="6"/>
            <w:tcBorders>
              <w:bottom w:val="single" w:sz="24" w:space="0" w:color="7F7F7F"/>
              <w:right w:val="single" w:sz="24" w:space="0" w:color="7F7F7F"/>
            </w:tcBorders>
            <w:shd w:val="clear" w:color="auto" w:fill="F2F2F2" w:themeFill="background1" w:themeFillShade="F2"/>
          </w:tcPr>
          <w:p w14:paraId="1D2ACE2A" w14:textId="4F31CAD3" w:rsidR="00792742" w:rsidRPr="002F10FA" w:rsidRDefault="00792742" w:rsidP="00C93ED5">
            <w:pPr>
              <w:rPr>
                <w:color w:val="595959" w:themeColor="text1" w:themeTint="A6"/>
                <w:sz w:val="6"/>
                <w:szCs w:val="6"/>
              </w:rPr>
            </w:pPr>
          </w:p>
        </w:tc>
      </w:tr>
    </w:tbl>
    <w:p w14:paraId="526B3596" w14:textId="1AFDC736" w:rsidR="008B4A5A" w:rsidRDefault="008B4A5A" w:rsidP="002046E9"/>
    <w:p w14:paraId="14D01BB7" w14:textId="77777777" w:rsidR="00C93ED5" w:rsidRPr="00722A27" w:rsidRDefault="00C93ED5" w:rsidP="002046E9"/>
    <w:tbl>
      <w:tblPr>
        <w:tblStyle w:val="Tabellenraster1"/>
        <w:tblW w:w="0" w:type="auto"/>
        <w:tblInd w:w="-5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268"/>
        <w:gridCol w:w="1417"/>
        <w:gridCol w:w="4961"/>
      </w:tblGrid>
      <w:tr w:rsidR="0050278C" w:rsidRPr="00921B03" w14:paraId="0D7AF4C2" w14:textId="77777777" w:rsidTr="00CB3543">
        <w:trPr>
          <w:trHeight w:val="25"/>
        </w:trPr>
        <w:tc>
          <w:tcPr>
            <w:tcW w:w="1535" w:type="dxa"/>
            <w:shd w:val="clear" w:color="auto" w:fill="F2F2F2"/>
          </w:tcPr>
          <w:p w14:paraId="5AF61389" w14:textId="473B7840" w:rsidR="0050278C" w:rsidRPr="00CB3543" w:rsidRDefault="0050278C" w:rsidP="00CB3543">
            <w:pPr>
              <w:spacing w:line="240" w:lineRule="exact"/>
              <w:rPr>
                <w:rFonts w:ascii="Arial" w:eastAsia="Calibri" w:hAnsi="Arial" w:cs="Arial"/>
                <w:sz w:val="16"/>
                <w:szCs w:val="16"/>
              </w:rPr>
            </w:pPr>
            <w:r w:rsidRPr="00CB3543">
              <w:rPr>
                <w:rFonts w:ascii="Arial" w:eastAsia="Calibri" w:hAnsi="Arial" w:cs="Arial"/>
                <w:sz w:val="16"/>
                <w:szCs w:val="16"/>
              </w:rPr>
              <w:t>Ort:</w:t>
            </w:r>
          </w:p>
        </w:tc>
        <w:sdt>
          <w:sdtPr>
            <w:rPr>
              <w:rFonts w:ascii="Arial" w:eastAsia="Calibri" w:hAnsi="Arial" w:cs="Arial"/>
              <w:sz w:val="16"/>
              <w:szCs w:val="18"/>
            </w:rPr>
            <w:id w:val="-439136628"/>
            <w:placeholder>
              <w:docPart w:val="1FDE05B275787747805E53A758AA1FDB"/>
            </w:placeholder>
            <w:showingPlcHdr/>
            <w:text/>
          </w:sdtPr>
          <w:sdtContent>
            <w:tc>
              <w:tcPr>
                <w:tcW w:w="2268" w:type="dxa"/>
              </w:tcPr>
              <w:p w14:paraId="2D584B28" w14:textId="77777777" w:rsidR="0050278C" w:rsidRPr="00CB3543" w:rsidRDefault="0050278C" w:rsidP="00CB3543">
                <w:pPr>
                  <w:spacing w:line="240" w:lineRule="exact"/>
                  <w:rPr>
                    <w:rFonts w:ascii="Arial" w:eastAsia="Calibri" w:hAnsi="Arial" w:cs="Arial"/>
                    <w:sz w:val="16"/>
                    <w:szCs w:val="18"/>
                  </w:rPr>
                </w:pPr>
                <w:r w:rsidRPr="00CB3543">
                  <w:rPr>
                    <w:rStyle w:val="Platzhaltertext"/>
                    <w:rFonts w:ascii="Arial" w:hAnsi="Arial" w:cs="Arial"/>
                  </w:rPr>
                  <w:t>Text eingeben</w:t>
                </w:r>
              </w:p>
            </w:tc>
          </w:sdtContent>
        </w:sdt>
        <w:tc>
          <w:tcPr>
            <w:tcW w:w="1417" w:type="dxa"/>
            <w:vMerge w:val="restart"/>
            <w:shd w:val="clear" w:color="auto" w:fill="F2F2F2"/>
          </w:tcPr>
          <w:p w14:paraId="2F4815F3" w14:textId="77777777" w:rsidR="0050278C" w:rsidRPr="00CB3543" w:rsidRDefault="0050278C" w:rsidP="00CB3543">
            <w:pPr>
              <w:spacing w:line="240" w:lineRule="exact"/>
              <w:rPr>
                <w:rFonts w:ascii="Arial" w:eastAsia="Calibri" w:hAnsi="Arial" w:cs="Arial"/>
                <w:sz w:val="16"/>
                <w:szCs w:val="18"/>
              </w:rPr>
            </w:pPr>
            <w:r w:rsidRPr="00CB3543">
              <w:rPr>
                <w:rFonts w:ascii="Arial" w:eastAsia="Calibri" w:hAnsi="Arial" w:cs="Arial"/>
                <w:sz w:val="16"/>
                <w:szCs w:val="18"/>
              </w:rPr>
              <w:t xml:space="preserve">Unterschrift </w:t>
            </w:r>
          </w:p>
          <w:p w14:paraId="7B7ECBA3" w14:textId="77777777" w:rsidR="0050278C" w:rsidRPr="00CB3543" w:rsidRDefault="0050278C" w:rsidP="00CB3543">
            <w:pPr>
              <w:spacing w:line="240" w:lineRule="exact"/>
              <w:rPr>
                <w:rFonts w:ascii="Arial" w:eastAsia="Calibri" w:hAnsi="Arial" w:cs="Arial"/>
                <w:sz w:val="16"/>
                <w:szCs w:val="18"/>
              </w:rPr>
            </w:pPr>
            <w:r w:rsidRPr="00CB3543">
              <w:rPr>
                <w:rFonts w:ascii="Arial" w:eastAsia="Calibri" w:hAnsi="Arial" w:cs="Arial"/>
                <w:sz w:val="16"/>
                <w:szCs w:val="18"/>
              </w:rPr>
              <w:t>Praxislehrperson:</w:t>
            </w:r>
          </w:p>
        </w:tc>
        <w:tc>
          <w:tcPr>
            <w:tcW w:w="4961" w:type="dxa"/>
            <w:vMerge w:val="restart"/>
          </w:tcPr>
          <w:p w14:paraId="4A572D8A" w14:textId="77777777" w:rsidR="0050278C" w:rsidRPr="00CB3543" w:rsidRDefault="0050278C" w:rsidP="00CB3543">
            <w:pPr>
              <w:spacing w:line="240" w:lineRule="exact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50278C" w:rsidRPr="00921B03" w14:paraId="610816D3" w14:textId="77777777" w:rsidTr="00CB3543">
        <w:trPr>
          <w:trHeight w:val="631"/>
        </w:trPr>
        <w:tc>
          <w:tcPr>
            <w:tcW w:w="1535" w:type="dxa"/>
            <w:shd w:val="clear" w:color="auto" w:fill="F2F2F2"/>
          </w:tcPr>
          <w:p w14:paraId="410C5FFD" w14:textId="61A18F72" w:rsidR="0050278C" w:rsidRPr="00CB3543" w:rsidRDefault="0050278C" w:rsidP="00CB3543">
            <w:pPr>
              <w:spacing w:line="240" w:lineRule="exact"/>
              <w:rPr>
                <w:rFonts w:ascii="Arial" w:eastAsia="Calibri" w:hAnsi="Arial" w:cs="Arial"/>
                <w:sz w:val="16"/>
                <w:szCs w:val="18"/>
              </w:rPr>
            </w:pPr>
            <w:r w:rsidRPr="00CB3543">
              <w:rPr>
                <w:rFonts w:ascii="Arial" w:eastAsia="Calibri" w:hAnsi="Arial" w:cs="Arial"/>
                <w:sz w:val="16"/>
                <w:szCs w:val="18"/>
              </w:rPr>
              <w:t>Datum:</w:t>
            </w:r>
          </w:p>
        </w:tc>
        <w:tc>
          <w:tcPr>
            <w:tcW w:w="2268" w:type="dxa"/>
          </w:tcPr>
          <w:p w14:paraId="12CB3884" w14:textId="77777777" w:rsidR="0050278C" w:rsidRPr="00CB3543" w:rsidRDefault="00000000" w:rsidP="00CB3543">
            <w:pPr>
              <w:spacing w:line="240" w:lineRule="exact"/>
              <w:rPr>
                <w:rFonts w:ascii="Arial" w:eastAsia="Calibri" w:hAnsi="Arial" w:cs="Arial"/>
                <w:sz w:val="16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8"/>
                </w:rPr>
                <w:id w:val="102314204"/>
                <w:placeholder>
                  <w:docPart w:val="2493B3D9193B934C81113F962C169A4A"/>
                </w:placeholder>
                <w:showingPlcHdr/>
                <w:text/>
              </w:sdtPr>
              <w:sdtContent>
                <w:r w:rsidR="0050278C" w:rsidRPr="00CB3543">
                  <w:rPr>
                    <w:rStyle w:val="Platzhaltertext"/>
                    <w:rFonts w:ascii="Arial" w:hAnsi="Arial" w:cs="Arial"/>
                  </w:rPr>
                  <w:t>TT.MM.JJJJ</w:t>
                </w:r>
              </w:sdtContent>
            </w:sdt>
            <w:r w:rsidR="0050278C" w:rsidRPr="00CB3543" w:rsidDel="00113D62">
              <w:rPr>
                <w:rFonts w:ascii="Arial" w:eastAsia="Calibri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F2F2F2"/>
          </w:tcPr>
          <w:p w14:paraId="1943DDFF" w14:textId="77777777" w:rsidR="0050278C" w:rsidRPr="00CB3543" w:rsidRDefault="0050278C" w:rsidP="00CB3543">
            <w:pPr>
              <w:spacing w:line="240" w:lineRule="exact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4961" w:type="dxa"/>
            <w:vMerge/>
          </w:tcPr>
          <w:p w14:paraId="5BA84265" w14:textId="77777777" w:rsidR="0050278C" w:rsidRPr="00CB3543" w:rsidRDefault="0050278C" w:rsidP="00CB3543">
            <w:pPr>
              <w:spacing w:line="240" w:lineRule="exact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</w:tbl>
    <w:p w14:paraId="32204398" w14:textId="77777777" w:rsidR="008E7BA1" w:rsidRPr="00722A27" w:rsidRDefault="008E7BA1" w:rsidP="008E7BA1">
      <w:pPr>
        <w:rPr>
          <w:rFonts w:ascii="Arial" w:eastAsia="Calibri" w:hAnsi="Arial" w:cs="Arial"/>
          <w:sz w:val="22"/>
        </w:rPr>
      </w:pPr>
    </w:p>
    <w:p w14:paraId="07664FDB" w14:textId="4F00150F" w:rsidR="001C326E" w:rsidRPr="00722A27" w:rsidRDefault="001C326E" w:rsidP="00F8014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722A27">
        <w:rPr>
          <w:rFonts w:ascii="Arial" w:hAnsi="Arial" w:cs="Arial"/>
          <w:b/>
          <w:bCs/>
          <w:sz w:val="21"/>
          <w:szCs w:val="21"/>
        </w:rPr>
        <w:t xml:space="preserve">Handhabung Instrument </w:t>
      </w:r>
      <w:r w:rsidR="00432173" w:rsidRPr="00722A27">
        <w:rPr>
          <w:rFonts w:ascii="Arial" w:hAnsi="Arial" w:cs="Arial"/>
          <w:b/>
          <w:bCs/>
          <w:sz w:val="20"/>
          <w:szCs w:val="24"/>
        </w:rPr>
        <w:t>Standortgespräch (Zwischenbilanzierung</w:t>
      </w:r>
      <w:r w:rsidR="00EC42B7" w:rsidRPr="00722A27">
        <w:rPr>
          <w:rFonts w:ascii="Arial" w:hAnsi="Arial" w:cs="Arial"/>
          <w:b/>
          <w:bCs/>
          <w:sz w:val="20"/>
          <w:szCs w:val="24"/>
        </w:rPr>
        <w:t>en/Schlussbilanzierung</w:t>
      </w:r>
      <w:r w:rsidR="00432173" w:rsidRPr="00722A27">
        <w:rPr>
          <w:rFonts w:ascii="Arial" w:hAnsi="Arial" w:cs="Arial"/>
          <w:b/>
          <w:bCs/>
          <w:sz w:val="20"/>
          <w:szCs w:val="24"/>
        </w:rPr>
        <w:t>)</w:t>
      </w:r>
      <w:r w:rsidRPr="00722A27">
        <w:rPr>
          <w:rFonts w:ascii="Arial" w:hAnsi="Arial" w:cs="Arial"/>
          <w:b/>
          <w:bCs/>
          <w:sz w:val="21"/>
          <w:szCs w:val="21"/>
        </w:rPr>
        <w:t>:</w:t>
      </w:r>
    </w:p>
    <w:p w14:paraId="3FC483C7" w14:textId="40CEEC94" w:rsidR="00206CC3" w:rsidRPr="00722A27" w:rsidRDefault="00206CC3" w:rsidP="00206CC3">
      <w:pPr>
        <w:spacing w:line="276" w:lineRule="auto"/>
        <w:rPr>
          <w:rFonts w:ascii="Arial" w:hAnsi="Arial" w:cs="Arial"/>
          <w:b/>
          <w:bCs/>
          <w:sz w:val="20"/>
          <w:szCs w:val="24"/>
        </w:rPr>
      </w:pPr>
      <w:r w:rsidRPr="00722A27">
        <w:rPr>
          <w:rFonts w:ascii="Arial" w:hAnsi="Arial" w:cs="Arial"/>
          <w:b/>
          <w:bCs/>
          <w:sz w:val="20"/>
          <w:szCs w:val="24"/>
        </w:rPr>
        <w:t>Einbindung Kompetenzraster für Standortgespräche:</w:t>
      </w:r>
    </w:p>
    <w:p w14:paraId="71003C50" w14:textId="087D3586" w:rsidR="00206CC3" w:rsidRPr="00722A27" w:rsidRDefault="00206CC3" w:rsidP="00206CC3">
      <w:pPr>
        <w:spacing w:line="276" w:lineRule="auto"/>
        <w:rPr>
          <w:rFonts w:ascii="Arial" w:hAnsi="Arial" w:cs="Arial"/>
          <w:szCs w:val="18"/>
        </w:rPr>
      </w:pPr>
      <w:r w:rsidRPr="00722A27">
        <w:rPr>
          <w:rFonts w:ascii="Arial" w:hAnsi="Arial" w:cs="Arial"/>
          <w:szCs w:val="18"/>
        </w:rPr>
        <w:t>Die durch die Praxisehrperson vorgenommen</w:t>
      </w:r>
      <w:r w:rsidR="009D6B37">
        <w:rPr>
          <w:rFonts w:ascii="Arial" w:hAnsi="Arial" w:cs="Arial"/>
          <w:szCs w:val="18"/>
        </w:rPr>
        <w:t>en</w:t>
      </w:r>
      <w:r w:rsidRPr="00722A27">
        <w:rPr>
          <w:rFonts w:ascii="Arial" w:hAnsi="Arial" w:cs="Arial"/>
          <w:szCs w:val="18"/>
        </w:rPr>
        <w:t xml:space="preserve"> </w:t>
      </w:r>
      <w:r w:rsidR="00045E06" w:rsidRPr="00B429CD">
        <w:rPr>
          <w:rFonts w:ascii="Arial" w:hAnsi="Arial" w:cs="Arial"/>
          <w:szCs w:val="18"/>
        </w:rPr>
        <w:t xml:space="preserve">formativen </w:t>
      </w:r>
      <w:r w:rsidR="00526740" w:rsidRPr="00722A27">
        <w:rPr>
          <w:rFonts w:ascii="Arial" w:hAnsi="Arial" w:cs="Arial"/>
          <w:szCs w:val="18"/>
        </w:rPr>
        <w:t>Bewertung</w:t>
      </w:r>
      <w:r w:rsidR="00F5242D">
        <w:rPr>
          <w:rFonts w:ascii="Arial" w:hAnsi="Arial" w:cs="Arial"/>
          <w:szCs w:val="18"/>
        </w:rPr>
        <w:t>en</w:t>
      </w:r>
      <w:r w:rsidR="00526740" w:rsidRPr="00722A27">
        <w:rPr>
          <w:rFonts w:ascii="Arial" w:hAnsi="Arial" w:cs="Arial"/>
          <w:szCs w:val="18"/>
        </w:rPr>
        <w:t xml:space="preserve"> </w:t>
      </w:r>
      <w:r w:rsidRPr="00722A27">
        <w:rPr>
          <w:rFonts w:ascii="Arial" w:hAnsi="Arial" w:cs="Arial"/>
          <w:szCs w:val="18"/>
        </w:rPr>
        <w:t>werden sowohl bei de</w:t>
      </w:r>
      <w:r w:rsidR="00722A27" w:rsidRPr="00722A27">
        <w:rPr>
          <w:rFonts w:ascii="Arial" w:hAnsi="Arial" w:cs="Arial"/>
          <w:szCs w:val="18"/>
        </w:rPr>
        <w:t>n</w:t>
      </w:r>
      <w:r w:rsidRPr="00722A27">
        <w:rPr>
          <w:rFonts w:ascii="Arial" w:hAnsi="Arial" w:cs="Arial"/>
          <w:szCs w:val="18"/>
        </w:rPr>
        <w:t xml:space="preserve"> Zwischenbilanzierung</w:t>
      </w:r>
      <w:r w:rsidR="00722A27" w:rsidRPr="00722A27">
        <w:rPr>
          <w:rFonts w:ascii="Arial" w:hAnsi="Arial" w:cs="Arial"/>
          <w:szCs w:val="18"/>
        </w:rPr>
        <w:t>en</w:t>
      </w:r>
      <w:r w:rsidRPr="00722A27">
        <w:rPr>
          <w:rFonts w:ascii="Arial" w:hAnsi="Arial" w:cs="Arial"/>
          <w:szCs w:val="18"/>
        </w:rPr>
        <w:t xml:space="preserve"> als auch Schlussbilanzierung im Rahmen eines Standortgesprächs mit den Studierenden besprochen. Die Studentin, der Student erhält das Dokument </w:t>
      </w:r>
      <w:r w:rsidR="00754400" w:rsidRPr="00722A27">
        <w:rPr>
          <w:rFonts w:ascii="Arial" w:hAnsi="Arial" w:cs="Arial"/>
          <w:szCs w:val="18"/>
        </w:rPr>
        <w:t>im Nachgang zum Standortgespräch per Mail.</w:t>
      </w:r>
    </w:p>
    <w:p w14:paraId="4DEFB898" w14:textId="77777777" w:rsidR="00206CC3" w:rsidRPr="00722A27" w:rsidRDefault="00206CC3" w:rsidP="00206CC3">
      <w:pPr>
        <w:spacing w:line="276" w:lineRule="auto"/>
        <w:rPr>
          <w:rFonts w:ascii="Arial" w:hAnsi="Arial" w:cs="Arial"/>
          <w:sz w:val="20"/>
          <w:szCs w:val="24"/>
        </w:rPr>
      </w:pPr>
    </w:p>
    <w:p w14:paraId="7EEE663B" w14:textId="688854C6" w:rsidR="00847E99" w:rsidRPr="00722A27" w:rsidRDefault="00B7315F" w:rsidP="00F8014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722A27">
        <w:rPr>
          <w:rFonts w:ascii="Arial" w:hAnsi="Arial" w:cs="Arial"/>
          <w:b/>
          <w:bCs/>
          <w:sz w:val="20"/>
          <w:szCs w:val="20"/>
        </w:rPr>
        <w:t xml:space="preserve">Szenario </w:t>
      </w:r>
      <w:r w:rsidR="00847E99" w:rsidRPr="00722A27">
        <w:rPr>
          <w:rFonts w:ascii="Arial" w:hAnsi="Arial" w:cs="Arial"/>
          <w:b/>
          <w:bCs/>
          <w:sz w:val="20"/>
          <w:szCs w:val="20"/>
        </w:rPr>
        <w:t>ungenügende Zwischenleistungen</w:t>
      </w:r>
      <w:r w:rsidRPr="00722A27">
        <w:rPr>
          <w:rFonts w:ascii="Arial" w:hAnsi="Arial" w:cs="Arial"/>
          <w:b/>
          <w:bCs/>
          <w:sz w:val="20"/>
          <w:szCs w:val="20"/>
        </w:rPr>
        <w:t xml:space="preserve"> (</w:t>
      </w:r>
      <w:r w:rsidR="004A79B5" w:rsidRPr="00722A27">
        <w:rPr>
          <w:rFonts w:ascii="Arial" w:hAnsi="Arial" w:cs="Arial"/>
          <w:b/>
          <w:bCs/>
          <w:sz w:val="20"/>
          <w:szCs w:val="20"/>
        </w:rPr>
        <w:t xml:space="preserve">Bewertung </w:t>
      </w:r>
      <w:r w:rsidRPr="00722A27">
        <w:rPr>
          <w:rFonts w:ascii="Arial" w:hAnsi="Arial" w:cs="Arial"/>
          <w:b/>
          <w:bCs/>
          <w:sz w:val="20"/>
          <w:szCs w:val="20"/>
        </w:rPr>
        <w:t>1 oder 2):</w:t>
      </w:r>
    </w:p>
    <w:p w14:paraId="02401255" w14:textId="4B1C06EE" w:rsidR="00847E99" w:rsidRPr="00722A27" w:rsidRDefault="00847E99" w:rsidP="00F8014A">
      <w:pPr>
        <w:spacing w:line="276" w:lineRule="auto"/>
        <w:rPr>
          <w:rFonts w:ascii="Arial" w:hAnsi="Arial" w:cs="Arial"/>
          <w:szCs w:val="18"/>
        </w:rPr>
      </w:pPr>
      <w:r w:rsidRPr="00722A27">
        <w:rPr>
          <w:rFonts w:ascii="Arial" w:hAnsi="Arial" w:cs="Arial"/>
          <w:szCs w:val="18"/>
        </w:rPr>
        <w:t xml:space="preserve">Wenn ein Item mit </w:t>
      </w:r>
      <w:r w:rsidRPr="00722A27">
        <w:rPr>
          <w:rFonts w:ascii="Arial" w:hAnsi="Arial" w:cs="Arial"/>
          <w:b/>
          <w:bCs/>
          <w:szCs w:val="18"/>
        </w:rPr>
        <w:t>1</w:t>
      </w:r>
      <w:r w:rsidRPr="00722A27">
        <w:rPr>
          <w:rFonts w:ascii="Arial" w:hAnsi="Arial" w:cs="Arial"/>
          <w:szCs w:val="18"/>
        </w:rPr>
        <w:t xml:space="preserve"> </w:t>
      </w:r>
      <w:r w:rsidR="00B7315F" w:rsidRPr="00722A27">
        <w:rPr>
          <w:rFonts w:ascii="Arial" w:hAnsi="Arial" w:cs="Arial"/>
          <w:szCs w:val="18"/>
        </w:rPr>
        <w:t>(</w:t>
      </w:r>
      <w:r w:rsidR="00B7315F" w:rsidRPr="00722A27">
        <w:rPr>
          <w:rFonts w:ascii="Arial" w:hAnsi="Arial" w:cs="Arial"/>
          <w:i/>
          <w:iCs/>
          <w:szCs w:val="18"/>
        </w:rPr>
        <w:t>Kompetenz nicht erkennbar</w:t>
      </w:r>
      <w:r w:rsidR="00B7315F" w:rsidRPr="00722A27">
        <w:rPr>
          <w:rFonts w:ascii="Arial" w:hAnsi="Arial" w:cs="Arial"/>
          <w:szCs w:val="18"/>
        </w:rPr>
        <w:t xml:space="preserve">) </w:t>
      </w:r>
      <w:r w:rsidRPr="00722A27">
        <w:rPr>
          <w:rFonts w:ascii="Arial" w:hAnsi="Arial" w:cs="Arial"/>
          <w:szCs w:val="18"/>
        </w:rPr>
        <w:t xml:space="preserve">oder </w:t>
      </w:r>
      <w:r w:rsidRPr="00722A27">
        <w:rPr>
          <w:rFonts w:ascii="Arial" w:hAnsi="Arial" w:cs="Arial"/>
          <w:b/>
          <w:bCs/>
          <w:szCs w:val="18"/>
        </w:rPr>
        <w:t>2</w:t>
      </w:r>
      <w:r w:rsidRPr="00722A27">
        <w:rPr>
          <w:rFonts w:ascii="Arial" w:hAnsi="Arial" w:cs="Arial"/>
          <w:szCs w:val="18"/>
        </w:rPr>
        <w:t xml:space="preserve"> </w:t>
      </w:r>
      <w:r w:rsidR="00B7315F" w:rsidRPr="00722A27">
        <w:rPr>
          <w:rFonts w:ascii="Arial" w:hAnsi="Arial" w:cs="Arial"/>
          <w:szCs w:val="18"/>
        </w:rPr>
        <w:t>(</w:t>
      </w:r>
      <w:r w:rsidR="00B7315F" w:rsidRPr="00722A27">
        <w:rPr>
          <w:rFonts w:ascii="Arial" w:hAnsi="Arial" w:cs="Arial"/>
          <w:i/>
          <w:iCs/>
          <w:szCs w:val="18"/>
        </w:rPr>
        <w:t>Kompetenz ungenügend erkennbar</w:t>
      </w:r>
      <w:r w:rsidR="00B7315F" w:rsidRPr="00722A27">
        <w:rPr>
          <w:rFonts w:ascii="Arial" w:hAnsi="Arial" w:cs="Arial"/>
          <w:szCs w:val="18"/>
        </w:rPr>
        <w:t xml:space="preserve">) </w:t>
      </w:r>
      <w:r w:rsidR="004A79B5" w:rsidRPr="00722A27">
        <w:rPr>
          <w:rFonts w:ascii="Arial" w:hAnsi="Arial" w:cs="Arial"/>
          <w:szCs w:val="18"/>
        </w:rPr>
        <w:t xml:space="preserve">bewertet </w:t>
      </w:r>
      <w:r w:rsidRPr="00722A27">
        <w:rPr>
          <w:rFonts w:ascii="Arial" w:hAnsi="Arial" w:cs="Arial"/>
          <w:szCs w:val="18"/>
        </w:rPr>
        <w:t xml:space="preserve">wird, muss eine </w:t>
      </w:r>
      <w:r w:rsidRPr="00475A3B">
        <w:rPr>
          <w:rFonts w:ascii="Arial" w:hAnsi="Arial" w:cs="Arial"/>
          <w:i/>
          <w:iCs/>
          <w:szCs w:val="18"/>
        </w:rPr>
        <w:t>kritische Zwischenbilanz</w:t>
      </w:r>
      <w:r w:rsidRPr="00722A27">
        <w:rPr>
          <w:rFonts w:ascii="Arial" w:hAnsi="Arial" w:cs="Arial"/>
          <w:szCs w:val="18"/>
        </w:rPr>
        <w:t xml:space="preserve"> </w:t>
      </w:r>
      <w:r w:rsidR="00B7315F" w:rsidRPr="00722A27">
        <w:rPr>
          <w:rFonts w:ascii="Arial" w:hAnsi="Arial" w:cs="Arial"/>
          <w:szCs w:val="18"/>
        </w:rPr>
        <w:t>in Erwägung gezogen</w:t>
      </w:r>
      <w:r w:rsidRPr="00722A27">
        <w:rPr>
          <w:rFonts w:ascii="Arial" w:hAnsi="Arial" w:cs="Arial"/>
          <w:szCs w:val="18"/>
        </w:rPr>
        <w:t xml:space="preserve"> werden, ausser beim betroffenen Item ist es absehbar, dass es in Kürze erledigt werden kann.</w:t>
      </w:r>
      <w:r w:rsidR="00475A3B">
        <w:rPr>
          <w:rFonts w:ascii="Arial" w:hAnsi="Arial" w:cs="Arial"/>
          <w:szCs w:val="18"/>
        </w:rPr>
        <w:t xml:space="preserve"> Ein ungenügendes Praxismodul setzt zwingend eine «kritische Zwischenbilanz» voraus.</w:t>
      </w:r>
    </w:p>
    <w:p w14:paraId="408E6FE0" w14:textId="3366CDF3" w:rsidR="00F8014A" w:rsidRPr="00722A27" w:rsidRDefault="00F8014A" w:rsidP="00F8014A">
      <w:pPr>
        <w:spacing w:line="276" w:lineRule="auto"/>
        <w:rPr>
          <w:rFonts w:ascii="Arial" w:hAnsi="Arial" w:cs="Arial"/>
          <w:szCs w:val="18"/>
        </w:rPr>
      </w:pPr>
    </w:p>
    <w:p w14:paraId="74920BD6" w14:textId="0F472FAF" w:rsidR="00B124C0" w:rsidRPr="00722A27" w:rsidRDefault="00206CC3" w:rsidP="00F8014A">
      <w:pPr>
        <w:spacing w:line="276" w:lineRule="auto"/>
        <w:rPr>
          <w:rFonts w:ascii="Arial" w:hAnsi="Arial" w:cs="Arial"/>
          <w:szCs w:val="18"/>
        </w:rPr>
      </w:pPr>
      <w:r w:rsidRPr="00722A27">
        <w:rPr>
          <w:rFonts w:ascii="Arial" w:hAnsi="Arial" w:cs="Arial"/>
          <w:szCs w:val="18"/>
        </w:rPr>
        <w:t>Das Dokument verbleibt bis zum Ende der Einsprachefrist bei der Praxisehrperson</w:t>
      </w:r>
      <w:r w:rsidR="00754400" w:rsidRPr="00722A27">
        <w:rPr>
          <w:rFonts w:ascii="Arial" w:hAnsi="Arial" w:cs="Arial"/>
          <w:szCs w:val="18"/>
        </w:rPr>
        <w:t xml:space="preserve"> und wird danach gelöscht, resp</w:t>
      </w:r>
      <w:r w:rsidR="00526740" w:rsidRPr="00722A27">
        <w:rPr>
          <w:rFonts w:ascii="Arial" w:hAnsi="Arial" w:cs="Arial"/>
          <w:szCs w:val="18"/>
        </w:rPr>
        <w:t>.</w:t>
      </w:r>
      <w:r w:rsidR="00754400" w:rsidRPr="00722A27">
        <w:rPr>
          <w:rFonts w:ascii="Arial" w:hAnsi="Arial" w:cs="Arial"/>
          <w:szCs w:val="18"/>
        </w:rPr>
        <w:t xml:space="preserve"> entsorgt</w:t>
      </w:r>
      <w:r w:rsidRPr="00722A27">
        <w:rPr>
          <w:rFonts w:ascii="Arial" w:hAnsi="Arial" w:cs="Arial"/>
          <w:szCs w:val="18"/>
        </w:rPr>
        <w:t xml:space="preserve">. </w:t>
      </w:r>
      <w:r w:rsidR="001C326E" w:rsidRPr="00722A27">
        <w:rPr>
          <w:rFonts w:ascii="Arial" w:hAnsi="Arial" w:cs="Arial"/>
          <w:szCs w:val="18"/>
        </w:rPr>
        <w:t xml:space="preserve">Das ausgefüllte Kompetenzraster </w:t>
      </w:r>
      <w:r w:rsidR="00432173" w:rsidRPr="00722A27">
        <w:rPr>
          <w:rFonts w:ascii="Arial" w:hAnsi="Arial" w:cs="Arial"/>
          <w:szCs w:val="18"/>
        </w:rPr>
        <w:t xml:space="preserve">wird </w:t>
      </w:r>
      <w:r w:rsidR="00E37EA3" w:rsidRPr="00722A27">
        <w:rPr>
          <w:rFonts w:ascii="Arial" w:hAnsi="Arial" w:cs="Arial"/>
          <w:szCs w:val="18"/>
        </w:rPr>
        <w:t xml:space="preserve">also </w:t>
      </w:r>
      <w:r w:rsidR="00F8014A" w:rsidRPr="00722A27">
        <w:rPr>
          <w:rFonts w:ascii="Arial" w:hAnsi="Arial" w:cs="Arial"/>
          <w:szCs w:val="18"/>
        </w:rPr>
        <w:t xml:space="preserve">– sofern keine «kritische Zwischenbilanz» eingeleitet wird – </w:t>
      </w:r>
      <w:r w:rsidR="00F8014A" w:rsidRPr="00722A27">
        <w:rPr>
          <w:rFonts w:ascii="Arial" w:hAnsi="Arial" w:cs="Arial"/>
          <w:szCs w:val="18"/>
          <w:u w:val="single"/>
        </w:rPr>
        <w:t>nicht</w:t>
      </w:r>
      <w:r w:rsidR="00F8014A" w:rsidRPr="00722A27">
        <w:rPr>
          <w:rFonts w:ascii="Arial" w:hAnsi="Arial" w:cs="Arial"/>
          <w:szCs w:val="18"/>
        </w:rPr>
        <w:t xml:space="preserve"> </w:t>
      </w:r>
      <w:r w:rsidR="001C326E" w:rsidRPr="00722A27">
        <w:rPr>
          <w:rFonts w:ascii="Arial" w:hAnsi="Arial" w:cs="Arial"/>
          <w:szCs w:val="18"/>
        </w:rPr>
        <w:t>an die Hochschule (Kanzlei, Reflexionsseminarleitende, Mentor</w:t>
      </w:r>
      <w:r w:rsidR="00432173" w:rsidRPr="00722A27">
        <w:rPr>
          <w:rFonts w:ascii="Arial" w:hAnsi="Arial" w:cs="Arial"/>
          <w:szCs w:val="18"/>
        </w:rPr>
        <w:t>ierende</w:t>
      </w:r>
      <w:r w:rsidR="001C326E" w:rsidRPr="00722A27">
        <w:rPr>
          <w:rFonts w:ascii="Arial" w:hAnsi="Arial" w:cs="Arial"/>
          <w:szCs w:val="18"/>
        </w:rPr>
        <w:t xml:space="preserve">, etc.) </w:t>
      </w:r>
      <w:r w:rsidR="00F8014A" w:rsidRPr="00722A27">
        <w:rPr>
          <w:rFonts w:ascii="Arial" w:hAnsi="Arial" w:cs="Arial"/>
          <w:szCs w:val="18"/>
        </w:rPr>
        <w:t>weitergeleitet.</w:t>
      </w:r>
    </w:p>
    <w:sectPr w:rsidR="00B124C0" w:rsidRPr="00722A27" w:rsidSect="008A70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6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9C27" w14:textId="77777777" w:rsidR="005C3FE0" w:rsidRDefault="005C3FE0" w:rsidP="00A76598">
      <w:r>
        <w:separator/>
      </w:r>
    </w:p>
  </w:endnote>
  <w:endnote w:type="continuationSeparator" w:id="0">
    <w:p w14:paraId="491118C6" w14:textId="77777777" w:rsidR="005C3FE0" w:rsidRDefault="005C3FE0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18087284"/>
      <w:docPartObj>
        <w:docPartGallery w:val="Page Numbers (Bottom of Page)"/>
        <w:docPartUnique/>
      </w:docPartObj>
    </w:sdtPr>
    <w:sdtContent>
      <w:p w14:paraId="4C685775" w14:textId="68DF333B" w:rsidR="001C326E" w:rsidRDefault="001C326E" w:rsidP="0087356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6489E16" w14:textId="77777777" w:rsidR="001C326E" w:rsidRDefault="001C326E" w:rsidP="001C326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069998594"/>
      <w:docPartObj>
        <w:docPartGallery w:val="Page Numbers (Bottom of Page)"/>
        <w:docPartUnique/>
      </w:docPartObj>
    </w:sdtPr>
    <w:sdtContent>
      <w:p w14:paraId="62E8D154" w14:textId="191AAA1F" w:rsidR="001C326E" w:rsidRDefault="001C326E" w:rsidP="0087356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tbl>
    <w:tblPr>
      <w:tblW w:w="1007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2351"/>
    </w:tblGrid>
    <w:tr w:rsidR="008A70F0" w:rsidRPr="00C43DB4" w14:paraId="4B498C8F" w14:textId="77777777" w:rsidTr="00ED299C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58F342EE" w14:textId="77777777" w:rsidR="008A70F0" w:rsidRPr="00C43DB4" w:rsidRDefault="008A70F0" w:rsidP="008A70F0">
          <w:pPr>
            <w:autoSpaceDE w:val="0"/>
            <w:autoSpaceDN w:val="0"/>
            <w:adjustRightInd w:val="0"/>
            <w:spacing w:line="373" w:lineRule="atLeast"/>
            <w:rPr>
              <w:rFonts w:ascii="Arial" w:hAnsi="Arial" w:cs="Arial"/>
              <w:color w:val="000000"/>
              <w:sz w:val="13"/>
              <w:szCs w:val="13"/>
              <w:lang w:val="de-DE"/>
            </w:rPr>
          </w:pP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075B8AAB" w14:textId="77777777" w:rsidR="008A70F0" w:rsidRPr="00C43DB4" w:rsidRDefault="008A70F0" w:rsidP="008A70F0">
          <w:pPr>
            <w:autoSpaceDE w:val="0"/>
            <w:autoSpaceDN w:val="0"/>
            <w:adjustRightInd w:val="0"/>
            <w:spacing w:line="373" w:lineRule="atLeast"/>
            <w:rPr>
              <w:rFonts w:ascii="Arial" w:hAnsi="Arial" w:cs="Arial"/>
              <w:color w:val="000000"/>
              <w:sz w:val="13"/>
              <w:szCs w:val="13"/>
              <w:lang w:val="de-DE"/>
            </w:rPr>
          </w:pP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5DE36C4E" w14:textId="3D8DC56E" w:rsidR="008A70F0" w:rsidRPr="00C43DB4" w:rsidRDefault="00CE6725" w:rsidP="008A70F0">
          <w:pPr>
            <w:autoSpaceDE w:val="0"/>
            <w:autoSpaceDN w:val="0"/>
            <w:adjustRightInd w:val="0"/>
            <w:spacing w:line="373" w:lineRule="atLeast"/>
            <w:rPr>
              <w:rFonts w:ascii="Arial" w:hAnsi="Arial" w:cs="Arial"/>
              <w:color w:val="000000"/>
              <w:sz w:val="13"/>
              <w:szCs w:val="13"/>
              <w:lang w:val="de-DE"/>
            </w:rPr>
          </w:pPr>
          <w:proofErr w:type="spellStart"/>
          <w:r>
            <w:rPr>
              <w:rFonts w:ascii="Arial" w:hAnsi="Arial" w:cs="Arial"/>
              <w:color w:val="000000"/>
              <w:sz w:val="13"/>
              <w:szCs w:val="13"/>
              <w:lang w:val="de-DE"/>
            </w:rPr>
            <w:t>Tannwaldstrasse</w:t>
          </w:r>
          <w:proofErr w:type="spellEnd"/>
          <w:r>
            <w:rPr>
              <w:rFonts w:ascii="Arial" w:hAnsi="Arial" w:cs="Arial"/>
              <w:color w:val="000000"/>
              <w:sz w:val="13"/>
              <w:szCs w:val="13"/>
              <w:lang w:val="de-DE"/>
            </w:rPr>
            <w:t xml:space="preserve"> 2, 4600 Olten</w:t>
          </w:r>
        </w:p>
      </w:tc>
      <w:tc>
        <w:tcPr>
          <w:tcW w:w="2351" w:type="dxa"/>
          <w:tcMar>
            <w:left w:w="76" w:type="nil"/>
            <w:bottom w:w="76" w:type="nil"/>
          </w:tcMar>
        </w:tcPr>
        <w:p w14:paraId="78BED04A" w14:textId="77777777" w:rsidR="008A70F0" w:rsidRPr="00C43DB4" w:rsidRDefault="008A70F0" w:rsidP="008A70F0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ascii="Arial" w:hAnsi="Arial" w:cs="Arial"/>
              <w:color w:val="000000"/>
              <w:sz w:val="13"/>
              <w:szCs w:val="13"/>
              <w:lang w:val="de-DE"/>
            </w:rPr>
          </w:pP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fldChar w:fldCharType="begin"/>
          </w: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fldChar w:fldCharType="separate"/>
          </w:r>
          <w:r w:rsidRPr="00C43DB4">
            <w:rPr>
              <w:rFonts w:ascii="Arial" w:hAnsi="Arial"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fldChar w:fldCharType="end"/>
          </w: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t>/</w:t>
          </w: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fldChar w:fldCharType="begin"/>
          </w: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fldChar w:fldCharType="separate"/>
          </w:r>
          <w:r w:rsidRPr="00C43DB4">
            <w:rPr>
              <w:rFonts w:ascii="Arial" w:hAnsi="Arial"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C43DB4">
            <w:rPr>
              <w:rFonts w:ascii="Arial" w:hAnsi="Arial"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14:paraId="23BC35D8" w14:textId="77777777" w:rsidR="001C326E" w:rsidRDefault="001C326E" w:rsidP="001C326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582" w14:textId="77777777" w:rsidR="006D08BB" w:rsidRDefault="0046292F" w:rsidP="0046292F">
    <w:pPr>
      <w:pStyle w:val="Fuzeile"/>
      <w:tabs>
        <w:tab w:val="clear" w:pos="4536"/>
        <w:tab w:val="left" w:pos="1134"/>
      </w:tabs>
      <w:rPr>
        <w:noProof/>
      </w:rPr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F77FC7">
      <w:rPr>
        <w:noProof/>
      </w:rPr>
      <w:t>2</w:t>
    </w:r>
    <w:r>
      <w:fldChar w:fldCharType="end"/>
    </w:r>
    <w:r>
      <w:t>/</w:t>
    </w:r>
    <w:fldSimple w:instr=" NUMPAGES   \* MERGEFORMAT ">
      <w:r w:rsidR="00F77FC7">
        <w:rPr>
          <w:noProof/>
        </w:rPr>
        <w:t>3</w:t>
      </w:r>
    </w:fldSimple>
  </w:p>
  <w:p w14:paraId="108784C1" w14:textId="77777777" w:rsidR="00531999" w:rsidRDefault="00531999" w:rsidP="0046292F">
    <w:pPr>
      <w:pStyle w:val="Fuzeile"/>
      <w:tabs>
        <w:tab w:val="clear" w:pos="4536"/>
        <w:tab w:val="left" w:pos="1134"/>
      </w:tabs>
      <w:rPr>
        <w:noProof/>
      </w:rPr>
    </w:pPr>
  </w:p>
  <w:p w14:paraId="39FCA280" w14:textId="77777777" w:rsidR="00531999" w:rsidRDefault="00531999" w:rsidP="0046292F">
    <w:pPr>
      <w:pStyle w:val="Fuzeile"/>
      <w:tabs>
        <w:tab w:val="clear" w:pos="4536"/>
        <w:tab w:val="left" w:pos="1134"/>
      </w:tabs>
      <w:rPr>
        <w:noProof/>
      </w:rPr>
    </w:pPr>
  </w:p>
  <w:p w14:paraId="2BF2DFCB" w14:textId="77777777" w:rsidR="00531999" w:rsidRPr="0046292F" w:rsidRDefault="00531999" w:rsidP="0046292F">
    <w:pPr>
      <w:pStyle w:val="Fuzeile"/>
      <w:tabs>
        <w:tab w:val="clear" w:pos="4536"/>
        <w:tab w:val="left" w:pos="113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DE82" w14:textId="77777777" w:rsidR="005C3FE0" w:rsidRPr="00ED0D02" w:rsidRDefault="005C3FE0" w:rsidP="00ED0D02">
      <w:pPr>
        <w:pStyle w:val="Fuzeile"/>
      </w:pPr>
    </w:p>
  </w:footnote>
  <w:footnote w:type="continuationSeparator" w:id="0">
    <w:p w14:paraId="79FF9628" w14:textId="77777777" w:rsidR="005C3FE0" w:rsidRDefault="005C3FE0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EC64" w14:textId="2AD064CD" w:rsidR="00804ADC" w:rsidRPr="00F52668" w:rsidRDefault="001332BD" w:rsidP="00F52668">
    <w:pPr>
      <w:pStyle w:val="Kopfzeile"/>
      <w:jc w:val="right"/>
      <w:rPr>
        <w:rFonts w:ascii="Arial" w:hAnsi="Arial" w:cs="Arial"/>
        <w:b/>
        <w:bCs/>
      </w:rPr>
    </w:pPr>
    <w:r w:rsidRPr="00F52668">
      <w:rPr>
        <w:rFonts w:ascii="Arial" w:hAnsi="Arial" w:cs="Arial"/>
        <w:b/>
        <w:bCs/>
        <w:noProof/>
        <w:sz w:val="16"/>
        <w:szCs w:val="21"/>
      </w:rPr>
      <w:drawing>
        <wp:anchor distT="0" distB="0" distL="0" distR="0" simplePos="0" relativeHeight="251659264" behindDoc="1" locked="0" layoutInCell="1" allowOverlap="1" wp14:anchorId="2382FDD4" wp14:editId="0B432D73">
          <wp:simplePos x="0" y="0"/>
          <wp:positionH relativeFrom="page">
            <wp:posOffset>209501</wp:posOffset>
          </wp:positionH>
          <wp:positionV relativeFrom="page">
            <wp:posOffset>196850</wp:posOffset>
          </wp:positionV>
          <wp:extent cx="2235835" cy="345440"/>
          <wp:effectExtent l="0" t="0" r="0" b="0"/>
          <wp:wrapNone/>
          <wp:docPr id="2" name="image1.png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in Bild, das Text enthält.&#10;&#10;Automatisch generierte Beschreibu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83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40D0" w14:textId="657127F6" w:rsidR="006D08BB" w:rsidRDefault="006D08BB" w:rsidP="00437505">
    <w:pPr>
      <w:pStyle w:val="Kopfzeile"/>
    </w:pPr>
  </w:p>
  <w:p w14:paraId="6CF23CA2" w14:textId="77777777" w:rsidR="00D77B94" w:rsidRDefault="00D77B94" w:rsidP="00437505">
    <w:pPr>
      <w:pStyle w:val="Kopfzeile"/>
    </w:pPr>
  </w:p>
  <w:p w14:paraId="240D0139" w14:textId="77777777" w:rsidR="00D77B94" w:rsidRDefault="00D77B94" w:rsidP="00437505">
    <w:pPr>
      <w:pStyle w:val="Kopfzeile"/>
    </w:pPr>
  </w:p>
  <w:p w14:paraId="21F4B09D" w14:textId="77777777" w:rsidR="00D77B94" w:rsidRDefault="00D77B94" w:rsidP="00437505">
    <w:pPr>
      <w:pStyle w:val="Kopfzeile"/>
    </w:pPr>
  </w:p>
  <w:p w14:paraId="432846C2" w14:textId="77777777" w:rsidR="00D77B94" w:rsidRPr="00437505" w:rsidRDefault="00D77B94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ACD2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04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0D5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1E02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0A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1A0A359E"/>
    <w:multiLevelType w:val="hybridMultilevel"/>
    <w:tmpl w:val="5EF0A610"/>
    <w:lvl w:ilvl="0" w:tplc="10A02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02D3B"/>
    <w:multiLevelType w:val="hybridMultilevel"/>
    <w:tmpl w:val="46ACCBDE"/>
    <w:lvl w:ilvl="0" w:tplc="0EA2A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8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2" w15:restartNumberingAfterBreak="0">
    <w:nsid w:val="6A8662D4"/>
    <w:multiLevelType w:val="multilevel"/>
    <w:tmpl w:val="75384DEA"/>
    <w:numStyleLink w:val="FHNWAufzhlung"/>
  </w:abstractNum>
  <w:abstractNum w:abstractNumId="23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8597C"/>
    <w:multiLevelType w:val="multilevel"/>
    <w:tmpl w:val="FFD2B9E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246330">
    <w:abstractNumId w:val="9"/>
  </w:num>
  <w:num w:numId="2" w16cid:durableId="502819464">
    <w:abstractNumId w:val="20"/>
  </w:num>
  <w:num w:numId="3" w16cid:durableId="86910">
    <w:abstractNumId w:val="23"/>
  </w:num>
  <w:num w:numId="4" w16cid:durableId="576785464">
    <w:abstractNumId w:val="7"/>
  </w:num>
  <w:num w:numId="5" w16cid:durableId="214855904">
    <w:abstractNumId w:val="26"/>
  </w:num>
  <w:num w:numId="6" w16cid:durableId="742021584">
    <w:abstractNumId w:val="10"/>
  </w:num>
  <w:num w:numId="7" w16cid:durableId="1356540107">
    <w:abstractNumId w:val="20"/>
  </w:num>
  <w:num w:numId="8" w16cid:durableId="1005591747">
    <w:abstractNumId w:val="5"/>
  </w:num>
  <w:num w:numId="9" w16cid:durableId="1196768278">
    <w:abstractNumId w:val="6"/>
  </w:num>
  <w:num w:numId="10" w16cid:durableId="1012881662">
    <w:abstractNumId w:val="19"/>
  </w:num>
  <w:num w:numId="11" w16cid:durableId="813840953">
    <w:abstractNumId w:val="14"/>
  </w:num>
  <w:num w:numId="12" w16cid:durableId="2088260295">
    <w:abstractNumId w:val="15"/>
  </w:num>
  <w:num w:numId="13" w16cid:durableId="268314890">
    <w:abstractNumId w:val="11"/>
  </w:num>
  <w:num w:numId="14" w16cid:durableId="245042885">
    <w:abstractNumId w:val="18"/>
  </w:num>
  <w:num w:numId="15" w16cid:durableId="1249384584">
    <w:abstractNumId w:val="21"/>
  </w:num>
  <w:num w:numId="16" w16cid:durableId="830756316">
    <w:abstractNumId w:val="4"/>
  </w:num>
  <w:num w:numId="17" w16cid:durableId="1080447863">
    <w:abstractNumId w:val="24"/>
  </w:num>
  <w:num w:numId="18" w16cid:durableId="1797795920">
    <w:abstractNumId w:val="24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371148084">
    <w:abstractNumId w:val="12"/>
  </w:num>
  <w:num w:numId="20" w16cid:durableId="173497640">
    <w:abstractNumId w:val="17"/>
  </w:num>
  <w:num w:numId="21" w16cid:durableId="1661619734">
    <w:abstractNumId w:val="25"/>
  </w:num>
  <w:num w:numId="22" w16cid:durableId="11666253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588417">
    <w:abstractNumId w:val="22"/>
  </w:num>
  <w:num w:numId="24" w16cid:durableId="1998268809">
    <w:abstractNumId w:val="24"/>
  </w:num>
  <w:num w:numId="25" w16cid:durableId="589386807">
    <w:abstractNumId w:val="8"/>
  </w:num>
  <w:num w:numId="26" w16cid:durableId="783960994">
    <w:abstractNumId w:val="3"/>
  </w:num>
  <w:num w:numId="27" w16cid:durableId="100297905">
    <w:abstractNumId w:val="2"/>
  </w:num>
  <w:num w:numId="28" w16cid:durableId="787507402">
    <w:abstractNumId w:val="1"/>
  </w:num>
  <w:num w:numId="29" w16cid:durableId="1626230122">
    <w:abstractNumId w:val="0"/>
  </w:num>
  <w:num w:numId="30" w16cid:durableId="1195461276">
    <w:abstractNumId w:val="13"/>
  </w:num>
  <w:num w:numId="31" w16cid:durableId="1035039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DC"/>
    <w:rsid w:val="00007D3A"/>
    <w:rsid w:val="00014EE9"/>
    <w:rsid w:val="000210DE"/>
    <w:rsid w:val="00022D62"/>
    <w:rsid w:val="000261D9"/>
    <w:rsid w:val="00035B45"/>
    <w:rsid w:val="00037B64"/>
    <w:rsid w:val="00045E06"/>
    <w:rsid w:val="00047FEF"/>
    <w:rsid w:val="00050902"/>
    <w:rsid w:val="0005534A"/>
    <w:rsid w:val="000616BC"/>
    <w:rsid w:val="00065C29"/>
    <w:rsid w:val="00067869"/>
    <w:rsid w:val="00070C92"/>
    <w:rsid w:val="00071048"/>
    <w:rsid w:val="00071507"/>
    <w:rsid w:val="00075F73"/>
    <w:rsid w:val="00092DAF"/>
    <w:rsid w:val="000976AF"/>
    <w:rsid w:val="000C2E32"/>
    <w:rsid w:val="000D1D1A"/>
    <w:rsid w:val="000D314A"/>
    <w:rsid w:val="000E23F5"/>
    <w:rsid w:val="000F2B0F"/>
    <w:rsid w:val="000F2FFA"/>
    <w:rsid w:val="000F7F62"/>
    <w:rsid w:val="00106EAE"/>
    <w:rsid w:val="001149D2"/>
    <w:rsid w:val="001332BD"/>
    <w:rsid w:val="00134EAD"/>
    <w:rsid w:val="0013558F"/>
    <w:rsid w:val="00140083"/>
    <w:rsid w:val="00140F5A"/>
    <w:rsid w:val="00142A49"/>
    <w:rsid w:val="00144530"/>
    <w:rsid w:val="00156BA9"/>
    <w:rsid w:val="00170445"/>
    <w:rsid w:val="00174FA1"/>
    <w:rsid w:val="00176DD8"/>
    <w:rsid w:val="00180D32"/>
    <w:rsid w:val="001862BF"/>
    <w:rsid w:val="001876C7"/>
    <w:rsid w:val="00192C83"/>
    <w:rsid w:val="001A6139"/>
    <w:rsid w:val="001C326E"/>
    <w:rsid w:val="001C5B6F"/>
    <w:rsid w:val="001C65F5"/>
    <w:rsid w:val="001D0095"/>
    <w:rsid w:val="001D1088"/>
    <w:rsid w:val="001E544A"/>
    <w:rsid w:val="001F4447"/>
    <w:rsid w:val="00203DDE"/>
    <w:rsid w:val="002046E9"/>
    <w:rsid w:val="00206CC3"/>
    <w:rsid w:val="00213675"/>
    <w:rsid w:val="002259EE"/>
    <w:rsid w:val="002342D7"/>
    <w:rsid w:val="002401B3"/>
    <w:rsid w:val="002432A7"/>
    <w:rsid w:val="00243A47"/>
    <w:rsid w:val="00243D23"/>
    <w:rsid w:val="00256256"/>
    <w:rsid w:val="00256D58"/>
    <w:rsid w:val="002676A2"/>
    <w:rsid w:val="002676B0"/>
    <w:rsid w:val="00282FC4"/>
    <w:rsid w:val="00287478"/>
    <w:rsid w:val="00294BB1"/>
    <w:rsid w:val="0029605A"/>
    <w:rsid w:val="002A27DF"/>
    <w:rsid w:val="002B467D"/>
    <w:rsid w:val="002C69DA"/>
    <w:rsid w:val="002D0A10"/>
    <w:rsid w:val="002D6416"/>
    <w:rsid w:val="002D7ED8"/>
    <w:rsid w:val="002E6372"/>
    <w:rsid w:val="002E7766"/>
    <w:rsid w:val="002F10FA"/>
    <w:rsid w:val="0031418E"/>
    <w:rsid w:val="00320BA1"/>
    <w:rsid w:val="00333D93"/>
    <w:rsid w:val="00336E5C"/>
    <w:rsid w:val="00341FF8"/>
    <w:rsid w:val="00342885"/>
    <w:rsid w:val="00345973"/>
    <w:rsid w:val="00351B21"/>
    <w:rsid w:val="00351E3E"/>
    <w:rsid w:val="00366FE1"/>
    <w:rsid w:val="00375A78"/>
    <w:rsid w:val="003860C2"/>
    <w:rsid w:val="0038750A"/>
    <w:rsid w:val="00397DD0"/>
    <w:rsid w:val="003C1A9B"/>
    <w:rsid w:val="003C66C1"/>
    <w:rsid w:val="003D3245"/>
    <w:rsid w:val="003D4F97"/>
    <w:rsid w:val="003E3786"/>
    <w:rsid w:val="003F7599"/>
    <w:rsid w:val="00400861"/>
    <w:rsid w:val="00405B61"/>
    <w:rsid w:val="00406BF8"/>
    <w:rsid w:val="00420F57"/>
    <w:rsid w:val="00425687"/>
    <w:rsid w:val="00427813"/>
    <w:rsid w:val="0043130D"/>
    <w:rsid w:val="00432173"/>
    <w:rsid w:val="0043260B"/>
    <w:rsid w:val="0043697D"/>
    <w:rsid w:val="00437505"/>
    <w:rsid w:val="004467EA"/>
    <w:rsid w:val="004501D5"/>
    <w:rsid w:val="00450FD5"/>
    <w:rsid w:val="004531E6"/>
    <w:rsid w:val="0045653C"/>
    <w:rsid w:val="00460C63"/>
    <w:rsid w:val="0046292F"/>
    <w:rsid w:val="004730DB"/>
    <w:rsid w:val="00473483"/>
    <w:rsid w:val="004734A5"/>
    <w:rsid w:val="00475368"/>
    <w:rsid w:val="00475A3B"/>
    <w:rsid w:val="00477781"/>
    <w:rsid w:val="0049038E"/>
    <w:rsid w:val="004903E1"/>
    <w:rsid w:val="00494C9B"/>
    <w:rsid w:val="004A386A"/>
    <w:rsid w:val="004A79B5"/>
    <w:rsid w:val="004B0D62"/>
    <w:rsid w:val="004B47E8"/>
    <w:rsid w:val="004B558A"/>
    <w:rsid w:val="004B62D9"/>
    <w:rsid w:val="004C5569"/>
    <w:rsid w:val="004C6864"/>
    <w:rsid w:val="004D089E"/>
    <w:rsid w:val="004D4CEC"/>
    <w:rsid w:val="004D5E80"/>
    <w:rsid w:val="004E493C"/>
    <w:rsid w:val="004E74B4"/>
    <w:rsid w:val="004F3F14"/>
    <w:rsid w:val="004F505A"/>
    <w:rsid w:val="0050278C"/>
    <w:rsid w:val="00506692"/>
    <w:rsid w:val="005122A7"/>
    <w:rsid w:val="00515BB4"/>
    <w:rsid w:val="005264C9"/>
    <w:rsid w:val="00526740"/>
    <w:rsid w:val="00531999"/>
    <w:rsid w:val="00535D73"/>
    <w:rsid w:val="00545056"/>
    <w:rsid w:val="00561BAA"/>
    <w:rsid w:val="00562045"/>
    <w:rsid w:val="005629C8"/>
    <w:rsid w:val="00567EFD"/>
    <w:rsid w:val="00572350"/>
    <w:rsid w:val="00576C60"/>
    <w:rsid w:val="0057705E"/>
    <w:rsid w:val="005810B4"/>
    <w:rsid w:val="005864F3"/>
    <w:rsid w:val="00586ED5"/>
    <w:rsid w:val="005928B7"/>
    <w:rsid w:val="00595194"/>
    <w:rsid w:val="005A5E71"/>
    <w:rsid w:val="005A7451"/>
    <w:rsid w:val="005C3FE0"/>
    <w:rsid w:val="005C7385"/>
    <w:rsid w:val="005D06CF"/>
    <w:rsid w:val="005E2B3C"/>
    <w:rsid w:val="005E2EF6"/>
    <w:rsid w:val="005F4B79"/>
    <w:rsid w:val="00607512"/>
    <w:rsid w:val="00607F7C"/>
    <w:rsid w:val="00630315"/>
    <w:rsid w:val="00633A09"/>
    <w:rsid w:val="00633A4F"/>
    <w:rsid w:val="00646C3E"/>
    <w:rsid w:val="00654383"/>
    <w:rsid w:val="00672C6E"/>
    <w:rsid w:val="006741E5"/>
    <w:rsid w:val="006804F6"/>
    <w:rsid w:val="006806FF"/>
    <w:rsid w:val="00681975"/>
    <w:rsid w:val="00687049"/>
    <w:rsid w:val="0069138A"/>
    <w:rsid w:val="00695844"/>
    <w:rsid w:val="00695F60"/>
    <w:rsid w:val="006A4825"/>
    <w:rsid w:val="006B6040"/>
    <w:rsid w:val="006D02C9"/>
    <w:rsid w:val="006D08BB"/>
    <w:rsid w:val="006D1010"/>
    <w:rsid w:val="006E2025"/>
    <w:rsid w:val="006E48A6"/>
    <w:rsid w:val="006E4A2E"/>
    <w:rsid w:val="006E7251"/>
    <w:rsid w:val="006F4D85"/>
    <w:rsid w:val="006F7FC7"/>
    <w:rsid w:val="00710CED"/>
    <w:rsid w:val="00711D38"/>
    <w:rsid w:val="00713E7F"/>
    <w:rsid w:val="00722A27"/>
    <w:rsid w:val="00723D49"/>
    <w:rsid w:val="00730FF8"/>
    <w:rsid w:val="00734C15"/>
    <w:rsid w:val="00735591"/>
    <w:rsid w:val="007359B1"/>
    <w:rsid w:val="00736060"/>
    <w:rsid w:val="0073767C"/>
    <w:rsid w:val="00741797"/>
    <w:rsid w:val="00745186"/>
    <w:rsid w:val="00754400"/>
    <w:rsid w:val="00762565"/>
    <w:rsid w:val="007635EA"/>
    <w:rsid w:val="00764460"/>
    <w:rsid w:val="0077353D"/>
    <w:rsid w:val="007751D8"/>
    <w:rsid w:val="00776532"/>
    <w:rsid w:val="00787B51"/>
    <w:rsid w:val="00792742"/>
    <w:rsid w:val="00796720"/>
    <w:rsid w:val="007B05A2"/>
    <w:rsid w:val="007B14B8"/>
    <w:rsid w:val="007B717D"/>
    <w:rsid w:val="007C2CBA"/>
    <w:rsid w:val="007C5384"/>
    <w:rsid w:val="007D27D0"/>
    <w:rsid w:val="007D3D38"/>
    <w:rsid w:val="007E3C24"/>
    <w:rsid w:val="007F05CD"/>
    <w:rsid w:val="008017BA"/>
    <w:rsid w:val="00804ADC"/>
    <w:rsid w:val="008110BE"/>
    <w:rsid w:val="008144B9"/>
    <w:rsid w:val="00822C6B"/>
    <w:rsid w:val="00825CA5"/>
    <w:rsid w:val="00833002"/>
    <w:rsid w:val="00846B2E"/>
    <w:rsid w:val="00847E99"/>
    <w:rsid w:val="00854102"/>
    <w:rsid w:val="008712E0"/>
    <w:rsid w:val="00872A31"/>
    <w:rsid w:val="0087481D"/>
    <w:rsid w:val="00884CF6"/>
    <w:rsid w:val="00885A9A"/>
    <w:rsid w:val="00886489"/>
    <w:rsid w:val="00890A63"/>
    <w:rsid w:val="00895F24"/>
    <w:rsid w:val="008A493B"/>
    <w:rsid w:val="008A70F0"/>
    <w:rsid w:val="008B06A6"/>
    <w:rsid w:val="008B1722"/>
    <w:rsid w:val="008B4A5A"/>
    <w:rsid w:val="008C043B"/>
    <w:rsid w:val="008C19E5"/>
    <w:rsid w:val="008C2C95"/>
    <w:rsid w:val="008C5F21"/>
    <w:rsid w:val="008D6B59"/>
    <w:rsid w:val="008E73D6"/>
    <w:rsid w:val="008E7BA1"/>
    <w:rsid w:val="008F5E53"/>
    <w:rsid w:val="00902745"/>
    <w:rsid w:val="00910DEA"/>
    <w:rsid w:val="00923475"/>
    <w:rsid w:val="0093668C"/>
    <w:rsid w:val="00936CF4"/>
    <w:rsid w:val="00940B63"/>
    <w:rsid w:val="0094231D"/>
    <w:rsid w:val="00952F27"/>
    <w:rsid w:val="00963142"/>
    <w:rsid w:val="00974725"/>
    <w:rsid w:val="00975BC5"/>
    <w:rsid w:val="00976795"/>
    <w:rsid w:val="00986379"/>
    <w:rsid w:val="00994A29"/>
    <w:rsid w:val="009957D9"/>
    <w:rsid w:val="009B691F"/>
    <w:rsid w:val="009B7B8D"/>
    <w:rsid w:val="009C5E82"/>
    <w:rsid w:val="009D65FB"/>
    <w:rsid w:val="009D6B37"/>
    <w:rsid w:val="009E3B18"/>
    <w:rsid w:val="009E55BD"/>
    <w:rsid w:val="009E67A7"/>
    <w:rsid w:val="009F6AD2"/>
    <w:rsid w:val="00A00EA7"/>
    <w:rsid w:val="00A01476"/>
    <w:rsid w:val="00A02F9A"/>
    <w:rsid w:val="00A04F03"/>
    <w:rsid w:val="00A13E52"/>
    <w:rsid w:val="00A2710A"/>
    <w:rsid w:val="00A412FE"/>
    <w:rsid w:val="00A42AD8"/>
    <w:rsid w:val="00A5737E"/>
    <w:rsid w:val="00A67F5A"/>
    <w:rsid w:val="00A723BF"/>
    <w:rsid w:val="00A7635B"/>
    <w:rsid w:val="00A76598"/>
    <w:rsid w:val="00AA0020"/>
    <w:rsid w:val="00AA1678"/>
    <w:rsid w:val="00AA16BE"/>
    <w:rsid w:val="00AB0EF6"/>
    <w:rsid w:val="00AB274E"/>
    <w:rsid w:val="00AB78AB"/>
    <w:rsid w:val="00AC0F7D"/>
    <w:rsid w:val="00AC1D9F"/>
    <w:rsid w:val="00AC2EDE"/>
    <w:rsid w:val="00AC327C"/>
    <w:rsid w:val="00AC478A"/>
    <w:rsid w:val="00AD0C43"/>
    <w:rsid w:val="00AD429C"/>
    <w:rsid w:val="00AD7D3E"/>
    <w:rsid w:val="00AE38F2"/>
    <w:rsid w:val="00AE695B"/>
    <w:rsid w:val="00AE7276"/>
    <w:rsid w:val="00B101D2"/>
    <w:rsid w:val="00B10BA4"/>
    <w:rsid w:val="00B124C0"/>
    <w:rsid w:val="00B13144"/>
    <w:rsid w:val="00B164AD"/>
    <w:rsid w:val="00B22B80"/>
    <w:rsid w:val="00B253C0"/>
    <w:rsid w:val="00B33577"/>
    <w:rsid w:val="00B4400E"/>
    <w:rsid w:val="00B534BF"/>
    <w:rsid w:val="00B539C2"/>
    <w:rsid w:val="00B57D39"/>
    <w:rsid w:val="00B614CE"/>
    <w:rsid w:val="00B64814"/>
    <w:rsid w:val="00B65D13"/>
    <w:rsid w:val="00B70D3B"/>
    <w:rsid w:val="00B714E0"/>
    <w:rsid w:val="00B7315F"/>
    <w:rsid w:val="00B82BDD"/>
    <w:rsid w:val="00B84BF9"/>
    <w:rsid w:val="00B85787"/>
    <w:rsid w:val="00B9264C"/>
    <w:rsid w:val="00BA4073"/>
    <w:rsid w:val="00BB28B5"/>
    <w:rsid w:val="00BB5212"/>
    <w:rsid w:val="00BB7916"/>
    <w:rsid w:val="00BC5D5C"/>
    <w:rsid w:val="00BD08B7"/>
    <w:rsid w:val="00BD6D6D"/>
    <w:rsid w:val="00BE2EDC"/>
    <w:rsid w:val="00BE4767"/>
    <w:rsid w:val="00BE47B8"/>
    <w:rsid w:val="00BE4BE8"/>
    <w:rsid w:val="00BF091D"/>
    <w:rsid w:val="00BF4E5A"/>
    <w:rsid w:val="00BF5803"/>
    <w:rsid w:val="00BF6BC5"/>
    <w:rsid w:val="00C00E02"/>
    <w:rsid w:val="00C06F61"/>
    <w:rsid w:val="00C26422"/>
    <w:rsid w:val="00C4075E"/>
    <w:rsid w:val="00C46B98"/>
    <w:rsid w:val="00C50216"/>
    <w:rsid w:val="00C51A6E"/>
    <w:rsid w:val="00C53170"/>
    <w:rsid w:val="00C53603"/>
    <w:rsid w:val="00C536C2"/>
    <w:rsid w:val="00C53B1D"/>
    <w:rsid w:val="00C5482A"/>
    <w:rsid w:val="00C55850"/>
    <w:rsid w:val="00C631FC"/>
    <w:rsid w:val="00C701FA"/>
    <w:rsid w:val="00C72F06"/>
    <w:rsid w:val="00C77262"/>
    <w:rsid w:val="00C86DD4"/>
    <w:rsid w:val="00C86E2E"/>
    <w:rsid w:val="00C93ED5"/>
    <w:rsid w:val="00C9781F"/>
    <w:rsid w:val="00CA50DE"/>
    <w:rsid w:val="00CC7BF8"/>
    <w:rsid w:val="00CE0A3D"/>
    <w:rsid w:val="00CE2B5E"/>
    <w:rsid w:val="00CE6725"/>
    <w:rsid w:val="00CE7CA1"/>
    <w:rsid w:val="00D04FAF"/>
    <w:rsid w:val="00D0562C"/>
    <w:rsid w:val="00D109E8"/>
    <w:rsid w:val="00D1145F"/>
    <w:rsid w:val="00D211D7"/>
    <w:rsid w:val="00D3108D"/>
    <w:rsid w:val="00D36B2A"/>
    <w:rsid w:val="00D405BE"/>
    <w:rsid w:val="00D40A08"/>
    <w:rsid w:val="00D456E5"/>
    <w:rsid w:val="00D45DA3"/>
    <w:rsid w:val="00D62D52"/>
    <w:rsid w:val="00D758AD"/>
    <w:rsid w:val="00D778D9"/>
    <w:rsid w:val="00D77B94"/>
    <w:rsid w:val="00D833E2"/>
    <w:rsid w:val="00D94E3C"/>
    <w:rsid w:val="00DA7202"/>
    <w:rsid w:val="00DC0411"/>
    <w:rsid w:val="00DC4D8B"/>
    <w:rsid w:val="00DE2CEA"/>
    <w:rsid w:val="00DE4106"/>
    <w:rsid w:val="00DE4F75"/>
    <w:rsid w:val="00DE6F55"/>
    <w:rsid w:val="00DF090C"/>
    <w:rsid w:val="00DF568F"/>
    <w:rsid w:val="00DF7AF0"/>
    <w:rsid w:val="00DF7D0C"/>
    <w:rsid w:val="00E04FC5"/>
    <w:rsid w:val="00E10435"/>
    <w:rsid w:val="00E14921"/>
    <w:rsid w:val="00E24705"/>
    <w:rsid w:val="00E37EA3"/>
    <w:rsid w:val="00E41F2C"/>
    <w:rsid w:val="00E46040"/>
    <w:rsid w:val="00E5394A"/>
    <w:rsid w:val="00E61318"/>
    <w:rsid w:val="00E62204"/>
    <w:rsid w:val="00E64A70"/>
    <w:rsid w:val="00E66728"/>
    <w:rsid w:val="00E67B58"/>
    <w:rsid w:val="00E74B01"/>
    <w:rsid w:val="00EA351A"/>
    <w:rsid w:val="00EA54A4"/>
    <w:rsid w:val="00EB0244"/>
    <w:rsid w:val="00EB3CA1"/>
    <w:rsid w:val="00EC0EB3"/>
    <w:rsid w:val="00EC42B7"/>
    <w:rsid w:val="00EC489F"/>
    <w:rsid w:val="00EC7105"/>
    <w:rsid w:val="00ED076C"/>
    <w:rsid w:val="00ED0D02"/>
    <w:rsid w:val="00EE53F0"/>
    <w:rsid w:val="00EF1854"/>
    <w:rsid w:val="00EF37AE"/>
    <w:rsid w:val="00EF6ED8"/>
    <w:rsid w:val="00F07960"/>
    <w:rsid w:val="00F140C5"/>
    <w:rsid w:val="00F2238D"/>
    <w:rsid w:val="00F26C55"/>
    <w:rsid w:val="00F369AA"/>
    <w:rsid w:val="00F4491E"/>
    <w:rsid w:val="00F45226"/>
    <w:rsid w:val="00F5242D"/>
    <w:rsid w:val="00F52668"/>
    <w:rsid w:val="00F56BE1"/>
    <w:rsid w:val="00F638C1"/>
    <w:rsid w:val="00F73D6D"/>
    <w:rsid w:val="00F77FC7"/>
    <w:rsid w:val="00F8014A"/>
    <w:rsid w:val="00F841A1"/>
    <w:rsid w:val="00F848A1"/>
    <w:rsid w:val="00F945EF"/>
    <w:rsid w:val="00F96127"/>
    <w:rsid w:val="00F96E57"/>
    <w:rsid w:val="00FD137A"/>
    <w:rsid w:val="00FD1AB7"/>
    <w:rsid w:val="00FF1C8F"/>
    <w:rsid w:val="00FF313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1FCC4"/>
  <w15:docId w15:val="{A6CE05AE-240B-164E-AF40-01ADFB7D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4A5A"/>
    <w:pPr>
      <w:spacing w:after="0" w:line="240" w:lineRule="auto"/>
    </w:pPr>
    <w:rPr>
      <w:rFonts w:ascii="Arial Narrow" w:hAnsi="Arial Narrow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7FC7"/>
    <w:pPr>
      <w:keepNext/>
      <w:keepLines/>
      <w:numPr>
        <w:numId w:val="17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45186"/>
    <w:pPr>
      <w:numPr>
        <w:ilvl w:val="1"/>
      </w:numPr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45186"/>
    <w:pPr>
      <w:keepNext/>
      <w:keepLines/>
      <w:numPr>
        <w:ilvl w:val="2"/>
        <w:numId w:val="17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4467EA"/>
    <w:pPr>
      <w:spacing w:before="60"/>
      <w:contextualSpacing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467EA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C5360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3603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974725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9E67A7"/>
    <w:pPr>
      <w:numPr>
        <w:ilvl w:val="1"/>
      </w:numPr>
      <w:spacing w:before="0"/>
    </w:pPr>
    <w:rPr>
      <w:b w:val="0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67A7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F7FC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5186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5186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8110BE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1C326E"/>
  </w:style>
  <w:style w:type="table" w:customStyle="1" w:styleId="TableNormal">
    <w:name w:val="Table Normal"/>
    <w:uiPriority w:val="2"/>
    <w:semiHidden/>
    <w:unhideWhenUsed/>
    <w:qFormat/>
    <w:rsid w:val="008E7BA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C5482A"/>
    <w:pPr>
      <w:spacing w:after="0" w:line="240" w:lineRule="auto"/>
    </w:pPr>
    <w:rPr>
      <w:rFonts w:ascii="Arial Narrow" w:hAnsi="Arial Narrow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5B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5B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5BB4"/>
    <w:rPr>
      <w:rFonts w:ascii="Arial Narrow" w:hAnsi="Arial Narrow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B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BB4"/>
    <w:rPr>
      <w:rFonts w:ascii="Arial Narrow" w:hAnsi="Arial Narrow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0278C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9D20C835554D669F06349C19FD3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0F077-DBD6-45FF-961D-358D3AC0B10C}"/>
      </w:docPartPr>
      <w:docPartBody>
        <w:p w:rsidR="003379E1" w:rsidRDefault="00A15078" w:rsidP="00A15078">
          <w:pPr>
            <w:pStyle w:val="599D20C835554D669F06349C19FD314A1"/>
          </w:pPr>
          <w:r>
            <w:rPr>
              <w:rStyle w:val="Platzhaltertext"/>
            </w:rPr>
            <w:t>Name/Vorname</w:t>
          </w:r>
        </w:p>
      </w:docPartBody>
    </w:docPart>
    <w:docPart>
      <w:docPartPr>
        <w:name w:val="D7048492D7354273B1EB949F3C399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37369-59DD-4507-9C11-55CAAF9B5B7C}"/>
      </w:docPartPr>
      <w:docPartBody>
        <w:p w:rsidR="003379E1" w:rsidRDefault="00A15078" w:rsidP="00A15078">
          <w:pPr>
            <w:pStyle w:val="D7048492D7354273B1EB949F3C399D2A1"/>
          </w:pPr>
          <w:r w:rsidRPr="00722A27">
            <w:rPr>
              <w:rStyle w:val="Platzhaltertext"/>
            </w:rPr>
            <w:t>Text eingeben.</w:t>
          </w:r>
        </w:p>
      </w:docPartBody>
    </w:docPart>
    <w:docPart>
      <w:docPartPr>
        <w:name w:val="9DF4F3B3D3984DD2B0B990AA54C7E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C2182-2AA6-477A-9150-87D5B2518E78}"/>
      </w:docPartPr>
      <w:docPartBody>
        <w:p w:rsidR="003379E1" w:rsidRDefault="00A15078" w:rsidP="00A15078">
          <w:pPr>
            <w:pStyle w:val="9DF4F3B3D3984DD2B0B990AA54C7E5281"/>
          </w:pPr>
          <w:r w:rsidRPr="00722A27">
            <w:rPr>
              <w:rStyle w:val="Platzhaltertext"/>
            </w:rPr>
            <w:t>TT</w:t>
          </w:r>
          <w:r>
            <w:rPr>
              <w:rStyle w:val="Platzhaltertext"/>
            </w:rPr>
            <w:t>/</w:t>
          </w:r>
          <w:r w:rsidRPr="00722A27">
            <w:rPr>
              <w:rStyle w:val="Platzhaltertext"/>
            </w:rPr>
            <w:t>MM</w:t>
          </w:r>
          <w:r>
            <w:rPr>
              <w:rStyle w:val="Platzhaltertext"/>
            </w:rPr>
            <w:t>/</w:t>
          </w:r>
          <w:r w:rsidRPr="00722A27">
            <w:rPr>
              <w:rStyle w:val="Platzhaltertext"/>
            </w:rPr>
            <w:t>JJJJ</w:t>
          </w:r>
        </w:p>
      </w:docPartBody>
    </w:docPart>
    <w:docPart>
      <w:docPartPr>
        <w:name w:val="D8C05E16A56F4481BA12637414E1D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2F829-F4CB-466F-99CB-605B403D5C3C}"/>
      </w:docPartPr>
      <w:docPartBody>
        <w:p w:rsidR="003379E1" w:rsidRDefault="00A15078" w:rsidP="00A15078">
          <w:pPr>
            <w:pStyle w:val="D8C05E16A56F4481BA12637414E1DE121"/>
          </w:pPr>
          <w:r w:rsidRPr="00722A27">
            <w:rPr>
              <w:rStyle w:val="Platzhaltertext"/>
            </w:rPr>
            <w:t>Text eingeben.</w:t>
          </w:r>
        </w:p>
      </w:docPartBody>
    </w:docPart>
    <w:docPart>
      <w:docPartPr>
        <w:name w:val="A906F378941147B3AD43F53DAA169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475FD-4F81-408D-BCAD-EF29DA897DCA}"/>
      </w:docPartPr>
      <w:docPartBody>
        <w:p w:rsidR="003379E1" w:rsidRDefault="00A15078" w:rsidP="00A15078">
          <w:pPr>
            <w:pStyle w:val="A906F378941147B3AD43F53DAA169DFD1"/>
          </w:pPr>
          <w:r>
            <w:rPr>
              <w:rStyle w:val="Platzhaltertext"/>
            </w:rPr>
            <w:t>Name/Vorname</w:t>
          </w:r>
        </w:p>
      </w:docPartBody>
    </w:docPart>
    <w:docPart>
      <w:docPartPr>
        <w:name w:val="1FDE05B275787747805E53A758AA1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F05A8-74FA-2341-8886-517DBE9449E2}"/>
      </w:docPartPr>
      <w:docPartBody>
        <w:p w:rsidR="00A844A7" w:rsidRDefault="00A15078" w:rsidP="00A15078">
          <w:pPr>
            <w:pStyle w:val="1FDE05B275787747805E53A758AA1FDB1"/>
          </w:pPr>
          <w:r w:rsidRPr="00CB3543">
            <w:rPr>
              <w:rStyle w:val="Platzhaltertext"/>
              <w:rFonts w:ascii="Arial" w:hAnsi="Arial" w:cs="Arial"/>
            </w:rPr>
            <w:t>Text eingeben</w:t>
          </w:r>
        </w:p>
      </w:docPartBody>
    </w:docPart>
    <w:docPart>
      <w:docPartPr>
        <w:name w:val="2493B3D9193B934C81113F962C169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90022-D350-AF4F-B431-D09032C150A8}"/>
      </w:docPartPr>
      <w:docPartBody>
        <w:p w:rsidR="00A844A7" w:rsidRDefault="00A15078" w:rsidP="00A15078">
          <w:pPr>
            <w:pStyle w:val="2493B3D9193B934C81113F962C169A4A1"/>
          </w:pPr>
          <w:r w:rsidRPr="00CB3543">
            <w:rPr>
              <w:rStyle w:val="Platzhaltertext"/>
              <w:rFonts w:ascii="Arial" w:hAnsi="Arial" w:cs="Arial"/>
            </w:rPr>
            <w:t>TT.MM.JJJJ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9C"/>
    <w:rsid w:val="00035B9E"/>
    <w:rsid w:val="000640F8"/>
    <w:rsid w:val="000D74C1"/>
    <w:rsid w:val="001263E0"/>
    <w:rsid w:val="001274B2"/>
    <w:rsid w:val="00154B11"/>
    <w:rsid w:val="00176DD8"/>
    <w:rsid w:val="001A0556"/>
    <w:rsid w:val="001A6139"/>
    <w:rsid w:val="001D5785"/>
    <w:rsid w:val="001F1227"/>
    <w:rsid w:val="001F405B"/>
    <w:rsid w:val="002F26E5"/>
    <w:rsid w:val="003379E1"/>
    <w:rsid w:val="00356E60"/>
    <w:rsid w:val="00367E8B"/>
    <w:rsid w:val="00392BDD"/>
    <w:rsid w:val="003C2043"/>
    <w:rsid w:val="003D5809"/>
    <w:rsid w:val="003E28DA"/>
    <w:rsid w:val="003F4E82"/>
    <w:rsid w:val="00446F43"/>
    <w:rsid w:val="00486681"/>
    <w:rsid w:val="00511457"/>
    <w:rsid w:val="00511D80"/>
    <w:rsid w:val="005242C5"/>
    <w:rsid w:val="00550487"/>
    <w:rsid w:val="00597C75"/>
    <w:rsid w:val="00641EA7"/>
    <w:rsid w:val="00653A17"/>
    <w:rsid w:val="00670173"/>
    <w:rsid w:val="006707B5"/>
    <w:rsid w:val="0069439C"/>
    <w:rsid w:val="007314C5"/>
    <w:rsid w:val="00794B3F"/>
    <w:rsid w:val="00806EB7"/>
    <w:rsid w:val="0081630B"/>
    <w:rsid w:val="00915D9D"/>
    <w:rsid w:val="00945B3B"/>
    <w:rsid w:val="009A00C0"/>
    <w:rsid w:val="009A2BFC"/>
    <w:rsid w:val="009C07EF"/>
    <w:rsid w:val="00A15078"/>
    <w:rsid w:val="00A369F3"/>
    <w:rsid w:val="00A46A4D"/>
    <w:rsid w:val="00A51F51"/>
    <w:rsid w:val="00A52C5D"/>
    <w:rsid w:val="00A551C8"/>
    <w:rsid w:val="00A844A7"/>
    <w:rsid w:val="00AA1678"/>
    <w:rsid w:val="00AA3EDE"/>
    <w:rsid w:val="00B424CD"/>
    <w:rsid w:val="00B6209A"/>
    <w:rsid w:val="00BD2EFD"/>
    <w:rsid w:val="00BD3B83"/>
    <w:rsid w:val="00BF4F00"/>
    <w:rsid w:val="00C806FA"/>
    <w:rsid w:val="00C86847"/>
    <w:rsid w:val="00C91728"/>
    <w:rsid w:val="00D10975"/>
    <w:rsid w:val="00DC7811"/>
    <w:rsid w:val="00DF1A19"/>
    <w:rsid w:val="00E65213"/>
    <w:rsid w:val="00E74DF6"/>
    <w:rsid w:val="00ED6271"/>
    <w:rsid w:val="00EE049F"/>
    <w:rsid w:val="00F36DB5"/>
    <w:rsid w:val="00F60D7D"/>
    <w:rsid w:val="00F82F6E"/>
    <w:rsid w:val="00FD07A7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5078"/>
    <w:rPr>
      <w:color w:val="808080"/>
    </w:rPr>
  </w:style>
  <w:style w:type="paragraph" w:customStyle="1" w:styleId="599D20C835554D669F06349C19FD314A1">
    <w:name w:val="599D20C835554D669F06349C19FD314A1"/>
    <w:rsid w:val="00A15078"/>
    <w:rPr>
      <w:rFonts w:ascii="Arial Narrow" w:eastAsiaTheme="minorHAnsi" w:hAnsi="Arial Narrow"/>
      <w:sz w:val="18"/>
      <w:szCs w:val="22"/>
      <w:lang w:eastAsia="en-US"/>
    </w:rPr>
  </w:style>
  <w:style w:type="paragraph" w:customStyle="1" w:styleId="D7048492D7354273B1EB949F3C399D2A1">
    <w:name w:val="D7048492D7354273B1EB949F3C399D2A1"/>
    <w:rsid w:val="00A15078"/>
    <w:rPr>
      <w:rFonts w:ascii="Arial Narrow" w:eastAsiaTheme="minorHAnsi" w:hAnsi="Arial Narrow"/>
      <w:sz w:val="18"/>
      <w:szCs w:val="22"/>
      <w:lang w:eastAsia="en-US"/>
    </w:rPr>
  </w:style>
  <w:style w:type="paragraph" w:customStyle="1" w:styleId="9DF4F3B3D3984DD2B0B990AA54C7E5281">
    <w:name w:val="9DF4F3B3D3984DD2B0B990AA54C7E5281"/>
    <w:rsid w:val="00A15078"/>
    <w:rPr>
      <w:rFonts w:ascii="Arial Narrow" w:eastAsiaTheme="minorHAnsi" w:hAnsi="Arial Narrow"/>
      <w:sz w:val="18"/>
      <w:szCs w:val="22"/>
      <w:lang w:eastAsia="en-US"/>
    </w:rPr>
  </w:style>
  <w:style w:type="paragraph" w:customStyle="1" w:styleId="A906F378941147B3AD43F53DAA169DFD1">
    <w:name w:val="A906F378941147B3AD43F53DAA169DFD1"/>
    <w:rsid w:val="00A15078"/>
    <w:rPr>
      <w:rFonts w:ascii="Arial Narrow" w:eastAsiaTheme="minorHAnsi" w:hAnsi="Arial Narrow"/>
      <w:sz w:val="18"/>
      <w:szCs w:val="22"/>
      <w:lang w:eastAsia="en-US"/>
    </w:rPr>
  </w:style>
  <w:style w:type="paragraph" w:customStyle="1" w:styleId="D8C05E16A56F4481BA12637414E1DE121">
    <w:name w:val="D8C05E16A56F4481BA12637414E1DE121"/>
    <w:rsid w:val="00A15078"/>
    <w:rPr>
      <w:rFonts w:ascii="Arial Narrow" w:eastAsiaTheme="minorHAnsi" w:hAnsi="Arial Narrow"/>
      <w:sz w:val="18"/>
      <w:szCs w:val="22"/>
      <w:lang w:eastAsia="en-US"/>
    </w:rPr>
  </w:style>
  <w:style w:type="paragraph" w:customStyle="1" w:styleId="1FDE05B275787747805E53A758AA1FDB1">
    <w:name w:val="1FDE05B275787747805E53A758AA1FDB1"/>
    <w:rsid w:val="00A15078"/>
    <w:rPr>
      <w:rFonts w:ascii="Arial Narrow" w:eastAsiaTheme="minorHAnsi" w:hAnsi="Arial Narrow"/>
      <w:sz w:val="18"/>
      <w:szCs w:val="22"/>
      <w:lang w:eastAsia="en-US"/>
    </w:rPr>
  </w:style>
  <w:style w:type="paragraph" w:customStyle="1" w:styleId="2493B3D9193B934C81113F962C169A4A1">
    <w:name w:val="2493B3D9193B934C81113F962C169A4A1"/>
    <w:rsid w:val="00A15078"/>
    <w:rPr>
      <w:rFonts w:ascii="Arial Narrow" w:eastAsiaTheme="minorHAnsi" w:hAnsi="Arial Narrow"/>
      <w:sz w:val="18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FHNW">
      <a:dk1>
        <a:srgbClr val="000000"/>
      </a:dk1>
      <a:lt1>
        <a:srgbClr val="FFFFFF"/>
      </a:lt1>
      <a:dk2>
        <a:srgbClr val="212745"/>
      </a:dk2>
      <a:lt2>
        <a:srgbClr val="B4DCFA"/>
      </a:lt2>
      <a:accent1>
        <a:srgbClr val="FDFE00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E0"/>
      </a:hlink>
      <a:folHlink>
        <a:srgbClr val="59A8D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8F8FD0-53D4-9B45-B487-22647625D0C2}">
  <we:reference id="e765dd0b-6697-44aa-9025-1ce65686c598" version="3.1.0.0" store="EXCatalog" storeType="EXCatalog"/>
  <we:alternateReferences>
    <we:reference id="WA104380519" version="3.1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B5F3C0-E4A1-4522-9B70-80FEE8CEE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E5621B-84E6-462A-BCEF-7B1FB71BF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f958-75a7-4a3e-9b01-9124f1c6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30B3A-E45E-4551-A60B-9C0A04CE2B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35FAD7-A399-4204-96C6-30B236FC37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Kompetenzraster-Praxismodul Vertiefung_20230731</vt:lpstr>
      <vt:lpstr/>
    </vt:vector>
  </TitlesOfParts>
  <Manager/>
  <Company>Fachhochschule Nordwestschweiz</Company>
  <LinksUpToDate>false</LinksUpToDate>
  <CharactersWithSpaces>4345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Kompetenzraster-Praxismodul Vertiefung</dc:title>
  <dc:subject/>
  <dc:creator>katja.stocker@fhnw.ch</dc:creator>
  <cp:keywords/>
  <dc:description/>
  <cp:lastModifiedBy>Katja Stocker</cp:lastModifiedBy>
  <cp:revision>6</cp:revision>
  <cp:lastPrinted>2015-10-01T15:43:00Z</cp:lastPrinted>
  <dcterms:created xsi:type="dcterms:W3CDTF">2025-02-26T13:55:00Z</dcterms:created>
  <dcterms:modified xsi:type="dcterms:W3CDTF">2026-05-22T14:59:00Z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</Properties>
</file>