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9A9" w14:textId="39344868" w:rsidR="00053351" w:rsidRPr="00E75D8D" w:rsidRDefault="00053351" w:rsidP="00053351">
      <w:r w:rsidRPr="00E75D8D">
        <w:fldChar w:fldCharType="begin">
          <w:ffData>
            <w:name w:val="Text1"/>
            <w:enabled/>
            <w:calcOnExit w:val="0"/>
            <w:textInput/>
          </w:ffData>
        </w:fldChar>
      </w:r>
      <w:bookmarkStart w:id="0" w:name="Text1"/>
      <w:r w:rsidRPr="00E75D8D">
        <w:instrText xml:space="preserve"> FORMTEXT </w:instrText>
      </w:r>
      <w:r w:rsidRPr="00E75D8D">
        <w:fldChar w:fldCharType="separate"/>
      </w:r>
      <w:r w:rsidRPr="00E75D8D">
        <w:rPr>
          <w:noProof/>
        </w:rPr>
        <w:t>Ort, Datum</w:t>
      </w:r>
      <w:r w:rsidRPr="00E75D8D">
        <w:fldChar w:fldCharType="end"/>
      </w:r>
      <w:bookmarkEnd w:id="0"/>
    </w:p>
    <w:p w14:paraId="45A35F5C" w14:textId="77777777" w:rsidR="00053351" w:rsidRPr="00E75D8D" w:rsidRDefault="00053351" w:rsidP="00053351"/>
    <w:p w14:paraId="665E74FF" w14:textId="77777777" w:rsidR="00053351" w:rsidRPr="00E75D8D" w:rsidRDefault="00053351" w:rsidP="00053351"/>
    <w:p w14:paraId="393D9977" w14:textId="3FD607E1" w:rsidR="00053351" w:rsidRPr="00E75D8D" w:rsidRDefault="00053351" w:rsidP="00053351">
      <w:pPr>
        <w:rPr>
          <w:b/>
          <w:bCs/>
        </w:rPr>
      </w:pPr>
      <w:r w:rsidRPr="00E75D8D">
        <w:rPr>
          <w:b/>
          <w:bCs/>
        </w:rPr>
        <w:t>Information über die Aufzeichnung personenbezogener Daten &amp; Einverständniserklärung</w:t>
      </w:r>
    </w:p>
    <w:p w14:paraId="3EB17FC4" w14:textId="77777777" w:rsidR="00053351" w:rsidRPr="00E75D8D" w:rsidRDefault="00053351" w:rsidP="00053351"/>
    <w:p w14:paraId="70B84BF5" w14:textId="25CA8BB5" w:rsidR="00053351" w:rsidRPr="00E75D8D" w:rsidRDefault="00053351" w:rsidP="00053351">
      <w:r w:rsidRPr="00E75D8D">
        <w:t>Sehr geehrte Eltern bzw. Erziehungsberechtigte</w:t>
      </w:r>
    </w:p>
    <w:p w14:paraId="5F386544" w14:textId="77777777" w:rsidR="00053351" w:rsidRPr="00E75D8D" w:rsidRDefault="00053351" w:rsidP="00792ADE">
      <w:pPr>
        <w:pStyle w:val="Textkrper"/>
        <w:spacing w:line="276" w:lineRule="auto"/>
        <w:ind w:left="0" w:right="112"/>
        <w:jc w:val="both"/>
        <w:rPr>
          <w:rFonts w:cs="Arial"/>
          <w:sz w:val="22"/>
          <w:szCs w:val="22"/>
          <w:lang w:val="de-CH"/>
        </w:rPr>
      </w:pPr>
    </w:p>
    <w:p w14:paraId="2608A69D" w14:textId="64F62974" w:rsidR="00792ADE" w:rsidRPr="00E75D8D" w:rsidRDefault="00792ADE" w:rsidP="00792ADE">
      <w:pPr>
        <w:pStyle w:val="Textkrper"/>
        <w:spacing w:line="276" w:lineRule="auto"/>
        <w:ind w:left="0" w:right="112"/>
        <w:jc w:val="both"/>
        <w:rPr>
          <w:rFonts w:cs="Arial"/>
          <w:sz w:val="22"/>
          <w:szCs w:val="22"/>
          <w:lang w:val="de-CH"/>
        </w:rPr>
      </w:pPr>
      <w:r w:rsidRPr="00E75D8D">
        <w:rPr>
          <w:rFonts w:cs="Arial"/>
          <w:sz w:val="22"/>
          <w:szCs w:val="22"/>
          <w:lang w:val="de-CH"/>
        </w:rPr>
        <w:t>In der Klasse Ihres Kindes unterrichtet ein</w:t>
      </w:r>
      <w:r w:rsidR="002B38C1" w:rsidRPr="00E75D8D">
        <w:rPr>
          <w:rFonts w:cs="Arial"/>
          <w:sz w:val="22"/>
          <w:szCs w:val="22"/>
          <w:lang w:val="de-CH"/>
        </w:rPr>
        <w:t>e</w:t>
      </w:r>
      <w:r w:rsidRPr="00E75D8D">
        <w:rPr>
          <w:rFonts w:cs="Arial"/>
          <w:sz w:val="22"/>
          <w:szCs w:val="22"/>
          <w:lang w:val="de-CH"/>
        </w:rPr>
        <w:t xml:space="preserve"> Student</w:t>
      </w:r>
      <w:r w:rsidR="002B38C1" w:rsidRPr="00E75D8D">
        <w:rPr>
          <w:rFonts w:cs="Arial"/>
          <w:sz w:val="22"/>
          <w:szCs w:val="22"/>
          <w:lang w:val="de-CH"/>
        </w:rPr>
        <w:t>in</w:t>
      </w:r>
      <w:r w:rsidRPr="00E75D8D">
        <w:rPr>
          <w:rFonts w:cs="Arial"/>
          <w:sz w:val="22"/>
          <w:szCs w:val="22"/>
          <w:lang w:val="de-CH"/>
        </w:rPr>
        <w:t>/ei</w:t>
      </w:r>
      <w:r w:rsidR="002B38C1" w:rsidRPr="00E75D8D">
        <w:rPr>
          <w:rFonts w:cs="Arial"/>
          <w:sz w:val="22"/>
          <w:szCs w:val="22"/>
          <w:lang w:val="de-CH"/>
        </w:rPr>
        <w:t>n</w:t>
      </w:r>
      <w:r w:rsidRPr="00E75D8D">
        <w:rPr>
          <w:rFonts w:cs="Arial"/>
          <w:sz w:val="22"/>
          <w:szCs w:val="22"/>
          <w:lang w:val="de-CH"/>
        </w:rPr>
        <w:t xml:space="preserve"> Student der Pädagogischen Hochschule FHNW. </w:t>
      </w:r>
    </w:p>
    <w:p w14:paraId="7511F0B9" w14:textId="77777777" w:rsidR="00053351" w:rsidRPr="00E75D8D" w:rsidRDefault="00053351" w:rsidP="00792ADE">
      <w:pPr>
        <w:pStyle w:val="Textkrper"/>
        <w:spacing w:line="276" w:lineRule="auto"/>
        <w:ind w:left="0" w:right="112"/>
        <w:jc w:val="both"/>
        <w:rPr>
          <w:rFonts w:cs="Arial"/>
          <w:sz w:val="22"/>
          <w:szCs w:val="22"/>
          <w:lang w:val="de-CH"/>
        </w:rPr>
      </w:pPr>
    </w:p>
    <w:p w14:paraId="377D1163" w14:textId="685DEC4B" w:rsidR="00053351" w:rsidRPr="00E75D8D" w:rsidRDefault="00792ADE" w:rsidP="00792ADE">
      <w:pPr>
        <w:pStyle w:val="Textkrper"/>
        <w:spacing w:line="276" w:lineRule="auto"/>
        <w:ind w:left="0" w:right="112"/>
        <w:jc w:val="both"/>
        <w:rPr>
          <w:rFonts w:cs="Arial"/>
          <w:sz w:val="22"/>
          <w:szCs w:val="22"/>
          <w:lang w:val="de-CH"/>
        </w:rPr>
      </w:pPr>
      <w:r w:rsidRPr="00E75D8D">
        <w:rPr>
          <w:rFonts w:cs="Arial"/>
          <w:sz w:val="22"/>
          <w:szCs w:val="22"/>
          <w:lang w:val="de-CH"/>
        </w:rPr>
        <w:t xml:space="preserve">Um nachträglich den Verlauf des Unterrichts analysieren und besser verstehen zu können, werden Teile des Unterrichts auf Video oder mit einem Audioaufnahmegerät aufgezeichnet. Bei diesen Aufzeichnungen ist nicht auszuschliessen, dass auch Ihr Kind aufgenommen wird. Die Pädagogische Hochschule FHNW sichert Ihnen zu, dass diese Daten vertraulich </w:t>
      </w:r>
      <w:r w:rsidR="00E75D8D" w:rsidRPr="00E75D8D">
        <w:rPr>
          <w:rFonts w:cs="Arial"/>
          <w:sz w:val="22"/>
          <w:szCs w:val="22"/>
          <w:lang w:val="de-CH"/>
        </w:rPr>
        <w:t>gehandhabt werden</w:t>
      </w:r>
      <w:r w:rsidRPr="00E75D8D">
        <w:rPr>
          <w:rFonts w:cs="Arial"/>
          <w:sz w:val="22"/>
          <w:szCs w:val="22"/>
          <w:lang w:val="de-CH"/>
        </w:rPr>
        <w:t>. Sie werden nur für die Nachbereitung des Praktikums verwendet und daher ausdrücklich nicht veröffentlicht. Alle Daten, die nicht anonymisiert sind, werden nach Abschluss der begleitenden Lehrveranstaltung gelöscht</w:t>
      </w:r>
      <w:r w:rsidR="00053351" w:rsidRPr="00E75D8D">
        <w:rPr>
          <w:rFonts w:cs="Arial"/>
          <w:sz w:val="22"/>
          <w:szCs w:val="22"/>
          <w:lang w:val="de-CH"/>
        </w:rPr>
        <w:t>.</w:t>
      </w:r>
    </w:p>
    <w:p w14:paraId="2324FCD7" w14:textId="77777777" w:rsidR="00053351" w:rsidRPr="00E75D8D" w:rsidRDefault="00053351" w:rsidP="00792ADE">
      <w:pPr>
        <w:pStyle w:val="Textkrper"/>
        <w:spacing w:line="276" w:lineRule="auto"/>
        <w:ind w:left="0" w:right="112"/>
        <w:jc w:val="both"/>
        <w:rPr>
          <w:rFonts w:cs="Arial"/>
          <w:sz w:val="22"/>
          <w:szCs w:val="22"/>
          <w:lang w:val="de-CH"/>
        </w:rPr>
      </w:pPr>
    </w:p>
    <w:p w14:paraId="29056A57" w14:textId="56055428" w:rsidR="00053351" w:rsidRPr="00E75D8D" w:rsidRDefault="00053351" w:rsidP="00053351">
      <w:pPr>
        <w:pStyle w:val="Textkrper"/>
        <w:spacing w:line="276" w:lineRule="auto"/>
        <w:ind w:left="0" w:right="112"/>
        <w:jc w:val="both"/>
        <w:rPr>
          <w:rFonts w:cs="Arial"/>
          <w:sz w:val="22"/>
          <w:szCs w:val="22"/>
          <w:lang w:val="de-CH"/>
        </w:rPr>
      </w:pPr>
      <w:r w:rsidRPr="00E75D8D">
        <w:rPr>
          <w:rFonts w:cs="Arial"/>
          <w:sz w:val="22"/>
          <w:szCs w:val="22"/>
          <w:lang w:val="de-CH"/>
        </w:rPr>
        <w:t xml:space="preserve">Die Daten werden während des Unterrichts mit privaten Aufnahmegeräten erhoben und zunächst lokal gespeichert. Zur vertieften Bearbeitung werden sie schnellstmöglich auf die Datenplattform der Hochschule geladen (SWITCHtube bzw. SWITCHdrive) und auf den lokalen Geräten gelöscht. Zugriff auf die Daten haben nur die Studierenden selbst und </w:t>
      </w:r>
      <w:r w:rsidR="002B38C1" w:rsidRPr="00E75D8D">
        <w:rPr>
          <w:rFonts w:cs="Arial"/>
          <w:sz w:val="22"/>
          <w:szCs w:val="22"/>
          <w:lang w:val="de-CH"/>
        </w:rPr>
        <w:t>die</w:t>
      </w:r>
      <w:r w:rsidRPr="00E75D8D">
        <w:rPr>
          <w:rFonts w:cs="Arial"/>
          <w:sz w:val="22"/>
          <w:szCs w:val="22"/>
          <w:lang w:val="de-CH"/>
        </w:rPr>
        <w:t xml:space="preserve"> Doz</w:t>
      </w:r>
      <w:r w:rsidR="002B38C1" w:rsidRPr="00E75D8D">
        <w:rPr>
          <w:rFonts w:cs="Arial"/>
          <w:sz w:val="22"/>
          <w:szCs w:val="22"/>
          <w:lang w:val="de-CH"/>
        </w:rPr>
        <w:t>entin/der Dozent</w:t>
      </w:r>
      <w:r w:rsidRPr="00E75D8D">
        <w:rPr>
          <w:rFonts w:cs="Arial"/>
          <w:sz w:val="22"/>
          <w:szCs w:val="22"/>
          <w:lang w:val="de-CH"/>
        </w:rPr>
        <w:t xml:space="preserve"> des Begleitseminars. Die maximale Aufbewahrungszeit der Daten reicht bis zum 31. </w:t>
      </w:r>
      <w:r w:rsidR="00576B1A">
        <w:rPr>
          <w:rFonts w:cs="Arial"/>
          <w:sz w:val="22"/>
          <w:szCs w:val="22"/>
          <w:lang w:val="de-CH"/>
        </w:rPr>
        <w:t>Juli</w:t>
      </w:r>
      <w:r w:rsidRPr="00E75D8D">
        <w:rPr>
          <w:rFonts w:cs="Arial"/>
          <w:sz w:val="22"/>
          <w:szCs w:val="22"/>
          <w:lang w:val="de-CH"/>
        </w:rPr>
        <w:t xml:space="preserve"> 2027.</w:t>
      </w:r>
    </w:p>
    <w:p w14:paraId="15A03A1A" w14:textId="77777777" w:rsidR="00053351" w:rsidRPr="00E75D8D" w:rsidRDefault="00053351" w:rsidP="00792ADE">
      <w:pPr>
        <w:pStyle w:val="Textkrper"/>
        <w:spacing w:line="276" w:lineRule="auto"/>
        <w:ind w:left="0" w:right="112"/>
        <w:jc w:val="both"/>
        <w:rPr>
          <w:rFonts w:cs="Arial"/>
          <w:sz w:val="22"/>
          <w:szCs w:val="22"/>
          <w:lang w:val="de-CH"/>
        </w:rPr>
      </w:pPr>
    </w:p>
    <w:p w14:paraId="3501BECD" w14:textId="1E1AF9CC" w:rsidR="00886C1B" w:rsidRPr="00E75D8D" w:rsidRDefault="00053351" w:rsidP="00053351">
      <w:pPr>
        <w:pStyle w:val="Textkrper"/>
        <w:spacing w:line="280" w:lineRule="auto"/>
        <w:ind w:left="0" w:right="115"/>
        <w:jc w:val="both"/>
        <w:rPr>
          <w:rFonts w:cs="Arial"/>
          <w:sz w:val="22"/>
          <w:szCs w:val="22"/>
          <w:lang w:val="de-CH"/>
        </w:rPr>
      </w:pPr>
      <w:r w:rsidRPr="00E75D8D">
        <w:rPr>
          <w:rFonts w:cs="Arial"/>
          <w:sz w:val="22"/>
          <w:szCs w:val="22"/>
          <w:lang w:val="de-CH"/>
        </w:rPr>
        <w:t>Wir</w:t>
      </w:r>
      <w:r w:rsidR="00792ADE" w:rsidRPr="00E75D8D">
        <w:rPr>
          <w:rFonts w:cs="Arial"/>
          <w:sz w:val="22"/>
          <w:szCs w:val="22"/>
          <w:lang w:val="de-CH"/>
        </w:rPr>
        <w:t xml:space="preserve"> bitte</w:t>
      </w:r>
      <w:r w:rsidRPr="00E75D8D">
        <w:rPr>
          <w:rFonts w:cs="Arial"/>
          <w:sz w:val="22"/>
          <w:szCs w:val="22"/>
          <w:lang w:val="de-CH"/>
        </w:rPr>
        <w:t>n</w:t>
      </w:r>
      <w:r w:rsidR="00792ADE" w:rsidRPr="00E75D8D">
        <w:rPr>
          <w:rFonts w:cs="Arial"/>
          <w:sz w:val="22"/>
          <w:szCs w:val="22"/>
          <w:lang w:val="de-CH"/>
        </w:rPr>
        <w:t xml:space="preserve"> Sie, auf der anhängenden Bestätigung mit Ihrer Unterschrift der Erhebung der Daten zuzustimmen. Für Fragen stehen wir Ihnen gerne zur Verfügung</w:t>
      </w:r>
      <w:r w:rsidR="003A4DD6" w:rsidRPr="00E75D8D">
        <w:rPr>
          <w:rFonts w:cs="Arial"/>
          <w:sz w:val="22"/>
          <w:szCs w:val="22"/>
          <w:lang w:val="de-CH"/>
        </w:rPr>
        <w:t xml:space="preserve">. </w:t>
      </w:r>
      <w:r w:rsidR="00886C1B" w:rsidRPr="00E75D8D">
        <w:rPr>
          <w:rFonts w:cs="Arial"/>
          <w:sz w:val="22"/>
          <w:szCs w:val="22"/>
          <w:lang w:val="de-CH"/>
        </w:rPr>
        <w:t>Ihre Einwilligung können Sie jederzeit per E-Mail widerruf</w:t>
      </w:r>
      <w:r w:rsidR="003A4DD6" w:rsidRPr="00E75D8D">
        <w:rPr>
          <w:rFonts w:cs="Arial"/>
          <w:sz w:val="22"/>
          <w:szCs w:val="22"/>
          <w:lang w:val="de-CH"/>
        </w:rPr>
        <w:t>en (</w:t>
      </w:r>
      <w:r w:rsidR="003A4DD6" w:rsidRPr="00E75D8D">
        <w:rPr>
          <w:rFonts w:cs="Arial"/>
          <w:sz w:val="22"/>
          <w:szCs w:val="22"/>
          <w:lang w:val="de-CH"/>
        </w:rPr>
        <w:fldChar w:fldCharType="begin">
          <w:ffData>
            <w:name w:val="Text3"/>
            <w:enabled/>
            <w:calcOnExit w:val="0"/>
            <w:textInput/>
          </w:ffData>
        </w:fldChar>
      </w:r>
      <w:bookmarkStart w:id="1" w:name="Text3"/>
      <w:r w:rsidR="003A4DD6" w:rsidRPr="00E75D8D">
        <w:rPr>
          <w:rFonts w:cs="Arial"/>
          <w:sz w:val="22"/>
          <w:szCs w:val="22"/>
          <w:lang w:val="de-CH"/>
        </w:rPr>
        <w:instrText xml:space="preserve"> FORMTEXT </w:instrText>
      </w:r>
      <w:r w:rsidR="003A4DD6" w:rsidRPr="00E75D8D">
        <w:rPr>
          <w:rFonts w:cs="Arial"/>
          <w:sz w:val="22"/>
          <w:szCs w:val="22"/>
          <w:lang w:val="de-CH"/>
        </w:rPr>
      </w:r>
      <w:r w:rsidR="003A4DD6" w:rsidRPr="00E75D8D">
        <w:rPr>
          <w:rFonts w:cs="Arial"/>
          <w:sz w:val="22"/>
          <w:szCs w:val="22"/>
          <w:lang w:val="de-CH"/>
        </w:rPr>
        <w:fldChar w:fldCharType="separate"/>
      </w:r>
      <w:r w:rsidR="003A4DD6" w:rsidRPr="00E75D8D">
        <w:rPr>
          <w:rFonts w:cs="Arial"/>
          <w:sz w:val="22"/>
          <w:szCs w:val="22"/>
          <w:lang w:val="de-CH"/>
        </w:rPr>
        <w:t>vorname.nachname</w:t>
      </w:r>
      <w:r w:rsidR="003A4DD6" w:rsidRPr="00E75D8D">
        <w:rPr>
          <w:rFonts w:cs="Arial"/>
          <w:sz w:val="22"/>
          <w:szCs w:val="22"/>
          <w:lang w:val="de-CH"/>
        </w:rPr>
        <w:fldChar w:fldCharType="end"/>
      </w:r>
      <w:bookmarkEnd w:id="1"/>
      <w:r w:rsidR="003A4DD6" w:rsidRPr="00E75D8D">
        <w:rPr>
          <w:rFonts w:cs="Arial"/>
          <w:sz w:val="22"/>
          <w:szCs w:val="22"/>
          <w:lang w:val="de-CH"/>
        </w:rPr>
        <w:t>@fhnw.ch)</w:t>
      </w:r>
      <w:r w:rsidRPr="00E75D8D">
        <w:rPr>
          <w:rFonts w:cs="Arial"/>
          <w:sz w:val="22"/>
          <w:szCs w:val="22"/>
          <w:lang w:val="de-CH"/>
        </w:rPr>
        <w:t>.</w:t>
      </w:r>
      <w:r w:rsidR="00886C1B" w:rsidRPr="00E75D8D">
        <w:rPr>
          <w:rFonts w:cs="Arial"/>
          <w:sz w:val="22"/>
          <w:szCs w:val="22"/>
          <w:lang w:val="de-CH"/>
        </w:rPr>
        <w:t xml:space="preserve"> </w:t>
      </w:r>
    </w:p>
    <w:p w14:paraId="744FABA9" w14:textId="77777777" w:rsidR="00792ADE" w:rsidRPr="00E75D8D" w:rsidRDefault="00792ADE" w:rsidP="00792ADE">
      <w:pPr>
        <w:pStyle w:val="Textkrper"/>
        <w:ind w:left="0"/>
        <w:jc w:val="both"/>
        <w:rPr>
          <w:rFonts w:cs="Arial"/>
          <w:sz w:val="22"/>
          <w:szCs w:val="22"/>
          <w:lang w:val="de-CH"/>
        </w:rPr>
      </w:pPr>
    </w:p>
    <w:p w14:paraId="2F7972E6" w14:textId="77777777" w:rsidR="00792ADE" w:rsidRPr="00E75D8D" w:rsidRDefault="00792ADE" w:rsidP="00792ADE">
      <w:pPr>
        <w:pStyle w:val="Textkrper"/>
        <w:ind w:left="0"/>
        <w:jc w:val="both"/>
        <w:rPr>
          <w:rFonts w:cs="Arial"/>
          <w:sz w:val="22"/>
          <w:szCs w:val="22"/>
          <w:lang w:val="de-CH"/>
        </w:rPr>
      </w:pPr>
      <w:r w:rsidRPr="00E75D8D">
        <w:rPr>
          <w:rFonts w:cs="Arial"/>
          <w:sz w:val="22"/>
          <w:szCs w:val="22"/>
          <w:lang w:val="de-CH"/>
        </w:rPr>
        <w:t>Mit bestem Dank für Ihre Unterstützung und freundlichen Grüssen</w:t>
      </w:r>
    </w:p>
    <w:p w14:paraId="6139A8CF" w14:textId="77777777" w:rsidR="00792ADE" w:rsidRPr="00E75D8D" w:rsidRDefault="00792ADE" w:rsidP="00792ADE">
      <w:pPr>
        <w:spacing w:before="123"/>
        <w:rPr>
          <w:rFonts w:eastAsia="Times New Roman" w:cs="Arial"/>
          <w:sz w:val="21"/>
          <w:szCs w:val="21"/>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5"/>
      </w:tblGrid>
      <w:tr w:rsidR="00792ADE" w:rsidRPr="00E75D8D" w14:paraId="53720A21" w14:textId="77777777" w:rsidTr="00792ADE">
        <w:trPr>
          <w:trHeight w:val="1668"/>
        </w:trPr>
        <w:tc>
          <w:tcPr>
            <w:tcW w:w="4825" w:type="dxa"/>
          </w:tcPr>
          <w:p w14:paraId="7C0E036F" w14:textId="77777777" w:rsidR="00792ADE" w:rsidRPr="00E75D8D" w:rsidRDefault="00792ADE">
            <w:pPr>
              <w:rPr>
                <w:rFonts w:eastAsiaTheme="minorHAnsi" w:cs="Arial"/>
                <w:sz w:val="20"/>
              </w:rPr>
            </w:pPr>
            <w:r w:rsidRPr="00E75D8D">
              <w:rPr>
                <w:rFonts w:cs="Arial"/>
                <w:sz w:val="20"/>
              </w:rPr>
              <w:t>Pädagogische Hochschule FHNW</w:t>
            </w:r>
          </w:p>
          <w:p w14:paraId="0939E095" w14:textId="77777777" w:rsidR="00053351" w:rsidRPr="00E75D8D" w:rsidRDefault="00792ADE">
            <w:pPr>
              <w:rPr>
                <w:rFonts w:cs="Arial"/>
                <w:sz w:val="20"/>
              </w:rPr>
            </w:pPr>
            <w:r w:rsidRPr="00E75D8D">
              <w:rPr>
                <w:rFonts w:cs="Arial"/>
                <w:sz w:val="20"/>
              </w:rPr>
              <w:t xml:space="preserve">Institut </w:t>
            </w:r>
            <w:r w:rsidR="00053351" w:rsidRPr="00E75D8D">
              <w:rPr>
                <w:rFonts w:cs="Arial"/>
                <w:sz w:val="20"/>
              </w:rPr>
              <w:t>Primarstufe</w:t>
            </w:r>
          </w:p>
          <w:p w14:paraId="4D3FAF61" w14:textId="2732F770" w:rsidR="003A4DD6" w:rsidRPr="00E75D8D" w:rsidRDefault="003A4DD6" w:rsidP="00053351">
            <w:pPr>
              <w:rPr>
                <w:rFonts w:cs="Arial"/>
                <w:sz w:val="20"/>
              </w:rPr>
            </w:pPr>
            <w:r w:rsidRPr="00E75D8D">
              <w:rPr>
                <w:rFonts w:cs="Arial"/>
                <w:sz w:val="20"/>
              </w:rPr>
              <w:fldChar w:fldCharType="begin">
                <w:ffData>
                  <w:name w:val="Text4"/>
                  <w:enabled/>
                  <w:calcOnExit w:val="0"/>
                  <w:textInput/>
                </w:ffData>
              </w:fldChar>
            </w:r>
            <w:bookmarkStart w:id="2" w:name="Text4"/>
            <w:r w:rsidRPr="00E75D8D">
              <w:rPr>
                <w:rFonts w:cs="Arial"/>
                <w:sz w:val="20"/>
              </w:rPr>
              <w:instrText xml:space="preserve"> FORMTEXT </w:instrText>
            </w:r>
            <w:r w:rsidRPr="00E75D8D">
              <w:rPr>
                <w:rFonts w:cs="Arial"/>
                <w:sz w:val="20"/>
              </w:rPr>
            </w:r>
            <w:r w:rsidRPr="00E75D8D">
              <w:rPr>
                <w:rFonts w:cs="Arial"/>
                <w:sz w:val="20"/>
              </w:rPr>
              <w:fldChar w:fldCharType="separate"/>
            </w:r>
            <w:r w:rsidRPr="00E75D8D">
              <w:rPr>
                <w:rFonts w:cs="Arial"/>
                <w:noProof/>
                <w:sz w:val="20"/>
              </w:rPr>
              <w:t xml:space="preserve">Name </w:t>
            </w:r>
            <w:r w:rsidR="00B56703">
              <w:rPr>
                <w:rFonts w:cs="Arial"/>
                <w:noProof/>
                <w:sz w:val="20"/>
              </w:rPr>
              <w:t>PS-</w:t>
            </w:r>
            <w:r w:rsidR="00EF1FB1">
              <w:rPr>
                <w:rFonts w:cs="Arial"/>
                <w:noProof/>
                <w:sz w:val="20"/>
              </w:rPr>
              <w:t>Moderator</w:t>
            </w:r>
            <w:r w:rsidRPr="00E75D8D">
              <w:rPr>
                <w:rFonts w:cs="Arial"/>
                <w:noProof/>
                <w:sz w:val="20"/>
              </w:rPr>
              <w:t>:in</w:t>
            </w:r>
            <w:r w:rsidRPr="00E75D8D">
              <w:rPr>
                <w:rFonts w:cs="Arial"/>
                <w:sz w:val="20"/>
              </w:rPr>
              <w:fldChar w:fldCharType="end"/>
            </w:r>
            <w:bookmarkEnd w:id="2"/>
          </w:p>
          <w:p w14:paraId="002E4B84" w14:textId="1E2BC445" w:rsidR="00792ADE" w:rsidRPr="00E75D8D" w:rsidRDefault="00792ADE">
            <w:pPr>
              <w:rPr>
                <w:rFonts w:cs="Arial"/>
                <w:sz w:val="20"/>
              </w:rPr>
            </w:pPr>
          </w:p>
          <w:p w14:paraId="272F0C9D" w14:textId="77777777" w:rsidR="003A4DD6" w:rsidRPr="00E75D8D" w:rsidRDefault="003A4DD6">
            <w:pPr>
              <w:rPr>
                <w:rFonts w:cs="Arial"/>
                <w:sz w:val="20"/>
              </w:rPr>
            </w:pPr>
          </w:p>
          <w:p w14:paraId="685B6753" w14:textId="25EE01BB" w:rsidR="00792ADE" w:rsidRPr="00E75D8D" w:rsidRDefault="00792ADE">
            <w:pPr>
              <w:rPr>
                <w:rFonts w:cs="Arial"/>
                <w:sz w:val="20"/>
              </w:rPr>
            </w:pPr>
          </w:p>
          <w:p w14:paraId="0215A56F" w14:textId="0D0E4628" w:rsidR="00792ADE" w:rsidRPr="00E75D8D" w:rsidRDefault="00792ADE">
            <w:pPr>
              <w:rPr>
                <w:rFonts w:cs="Arial"/>
                <w:sz w:val="20"/>
              </w:rPr>
            </w:pPr>
            <w:r w:rsidRPr="00E75D8D">
              <w:rPr>
                <w:rFonts w:cs="Arial"/>
                <w:sz w:val="20"/>
              </w:rPr>
              <w:t>______________________________</w:t>
            </w:r>
          </w:p>
          <w:p w14:paraId="5303AB1E" w14:textId="1F093641" w:rsidR="003A4DD6" w:rsidRPr="00E75D8D" w:rsidRDefault="003A4DD6" w:rsidP="003A4DD6">
            <w:pPr>
              <w:rPr>
                <w:rFonts w:cs="Arial"/>
                <w:sz w:val="20"/>
              </w:rPr>
            </w:pPr>
            <w:r w:rsidRPr="00E75D8D">
              <w:rPr>
                <w:rFonts w:cs="Arial"/>
                <w:sz w:val="20"/>
              </w:rPr>
              <w:t xml:space="preserve">[Reflexionsseminarleitung </w:t>
            </w:r>
            <w:r w:rsidR="00EF1FB1">
              <w:rPr>
                <w:rFonts w:cs="Arial"/>
                <w:sz w:val="20"/>
              </w:rPr>
              <w:t>Partnerschule</w:t>
            </w:r>
            <w:r w:rsidRPr="00E75D8D">
              <w:rPr>
                <w:rFonts w:cs="Arial"/>
                <w:sz w:val="20"/>
              </w:rPr>
              <w:t>]</w:t>
            </w:r>
          </w:p>
          <w:p w14:paraId="1448369B" w14:textId="77777777" w:rsidR="00792ADE" w:rsidRPr="00E75D8D" w:rsidRDefault="00792ADE">
            <w:pPr>
              <w:rPr>
                <w:rFonts w:cs="Arial"/>
                <w:sz w:val="20"/>
              </w:rPr>
            </w:pPr>
          </w:p>
        </w:tc>
        <w:tc>
          <w:tcPr>
            <w:tcW w:w="4825" w:type="dxa"/>
            <w:hideMark/>
          </w:tcPr>
          <w:p w14:paraId="31011A0D" w14:textId="3EB4794A" w:rsidR="00792ADE" w:rsidRPr="00E75D8D" w:rsidRDefault="00792ADE">
            <w:pPr>
              <w:rPr>
                <w:rFonts w:cs="Arial"/>
                <w:sz w:val="20"/>
              </w:rPr>
            </w:pPr>
            <w:r w:rsidRPr="00E75D8D">
              <w:rPr>
                <w:rFonts w:cs="Arial"/>
                <w:sz w:val="20"/>
              </w:rPr>
              <w:t xml:space="preserve">Name und Unterschrift </w:t>
            </w:r>
            <w:r w:rsidR="00EF1FB1">
              <w:rPr>
                <w:rFonts w:cs="Arial"/>
                <w:sz w:val="20"/>
              </w:rPr>
              <w:t>Studierende</w:t>
            </w:r>
          </w:p>
          <w:p w14:paraId="75B3D02E" w14:textId="77777777" w:rsidR="00E75D8D" w:rsidRPr="00E75D8D" w:rsidRDefault="008F30BA">
            <w:pPr>
              <w:rPr>
                <w:rFonts w:cs="Arial"/>
                <w:noProof/>
                <w:sz w:val="20"/>
              </w:rPr>
            </w:pPr>
            <w:r w:rsidRPr="00E75D8D">
              <w:rPr>
                <w:rFonts w:cs="Arial"/>
                <w:sz w:val="20"/>
              </w:rPr>
              <w:fldChar w:fldCharType="begin">
                <w:ffData>
                  <w:name w:val="Text2"/>
                  <w:enabled/>
                  <w:calcOnExit w:val="0"/>
                  <w:textInput/>
                </w:ffData>
              </w:fldChar>
            </w:r>
            <w:bookmarkStart w:id="3" w:name="Text2"/>
            <w:r w:rsidRPr="00E75D8D">
              <w:rPr>
                <w:rFonts w:cs="Arial"/>
                <w:sz w:val="20"/>
              </w:rPr>
              <w:instrText xml:space="preserve"> FORMTEXT </w:instrText>
            </w:r>
            <w:r w:rsidRPr="00E75D8D">
              <w:rPr>
                <w:rFonts w:cs="Arial"/>
                <w:sz w:val="20"/>
              </w:rPr>
            </w:r>
            <w:r w:rsidRPr="00E75D8D">
              <w:rPr>
                <w:rFonts w:cs="Arial"/>
                <w:sz w:val="20"/>
              </w:rPr>
              <w:fldChar w:fldCharType="separate"/>
            </w:r>
            <w:r w:rsidR="00E75D8D" w:rsidRPr="00E75D8D">
              <w:rPr>
                <w:rFonts w:cs="Arial"/>
                <w:sz w:val="20"/>
              </w:rPr>
              <w:t xml:space="preserve">Name </w:t>
            </w:r>
            <w:r w:rsidRPr="00E75D8D">
              <w:rPr>
                <w:rFonts w:cs="Arial"/>
                <w:noProof/>
                <w:sz w:val="20"/>
              </w:rPr>
              <w:t>Student:in</w:t>
            </w:r>
            <w:r w:rsidR="00E75D8D" w:rsidRPr="00E75D8D">
              <w:rPr>
                <w:rFonts w:cs="Arial"/>
                <w:noProof/>
                <w:sz w:val="20"/>
              </w:rPr>
              <w:t xml:space="preserve"> 1</w:t>
            </w:r>
          </w:p>
          <w:p w14:paraId="413398D8" w14:textId="737B5CE6" w:rsidR="00E75D8D" w:rsidRPr="00E75D8D" w:rsidRDefault="008F30BA">
            <w:pPr>
              <w:rPr>
                <w:rFonts w:cs="Arial"/>
                <w:noProof/>
                <w:sz w:val="20"/>
              </w:rPr>
            </w:pPr>
            <w:r w:rsidRPr="00E75D8D">
              <w:rPr>
                <w:rFonts w:cs="Arial"/>
                <w:sz w:val="20"/>
              </w:rPr>
              <w:fldChar w:fldCharType="end"/>
            </w:r>
            <w:bookmarkEnd w:id="3"/>
            <w:r w:rsidR="00E75D8D" w:rsidRPr="00E75D8D">
              <w:rPr>
                <w:rFonts w:cs="Arial"/>
                <w:sz w:val="20"/>
              </w:rPr>
              <w:fldChar w:fldCharType="begin">
                <w:ffData>
                  <w:name w:val="Text5"/>
                  <w:enabled/>
                  <w:calcOnExit w:val="0"/>
                  <w:textInput/>
                </w:ffData>
              </w:fldChar>
            </w:r>
            <w:bookmarkStart w:id="4" w:name="Text5"/>
            <w:r w:rsidR="00E75D8D" w:rsidRPr="00E75D8D">
              <w:rPr>
                <w:rFonts w:cs="Arial"/>
                <w:sz w:val="20"/>
              </w:rPr>
              <w:instrText xml:space="preserve"> FORMTEXT </w:instrText>
            </w:r>
            <w:r w:rsidR="00E75D8D" w:rsidRPr="00E75D8D">
              <w:rPr>
                <w:rFonts w:cs="Arial"/>
                <w:sz w:val="20"/>
              </w:rPr>
            </w:r>
            <w:r w:rsidR="00E75D8D" w:rsidRPr="00E75D8D">
              <w:rPr>
                <w:rFonts w:cs="Arial"/>
                <w:sz w:val="20"/>
              </w:rPr>
              <w:fldChar w:fldCharType="separate"/>
            </w:r>
            <w:r w:rsidR="00E75D8D" w:rsidRPr="00E75D8D">
              <w:rPr>
                <w:rFonts w:cs="Arial"/>
                <w:noProof/>
                <w:sz w:val="20"/>
              </w:rPr>
              <w:t>Name Student:in 2</w:t>
            </w:r>
          </w:p>
          <w:p w14:paraId="13A00858" w14:textId="0E467CEF" w:rsidR="00E75D8D" w:rsidRPr="00E75D8D" w:rsidRDefault="00E75D8D">
            <w:pPr>
              <w:rPr>
                <w:rFonts w:cs="Arial"/>
                <w:sz w:val="20"/>
              </w:rPr>
            </w:pPr>
            <w:r w:rsidRPr="00E75D8D">
              <w:rPr>
                <w:rFonts w:cs="Arial"/>
                <w:sz w:val="20"/>
              </w:rPr>
              <w:fldChar w:fldCharType="end"/>
            </w:r>
            <w:bookmarkEnd w:id="4"/>
          </w:p>
          <w:p w14:paraId="401E082D" w14:textId="77777777" w:rsidR="00792ADE" w:rsidRPr="00E75D8D" w:rsidRDefault="00792ADE">
            <w:pPr>
              <w:rPr>
                <w:rFonts w:cs="Arial"/>
                <w:sz w:val="20"/>
              </w:rPr>
            </w:pPr>
          </w:p>
          <w:p w14:paraId="61127DF3" w14:textId="77777777" w:rsidR="00053351" w:rsidRPr="00E75D8D" w:rsidRDefault="00053351">
            <w:pPr>
              <w:rPr>
                <w:rFonts w:cs="Arial"/>
                <w:sz w:val="20"/>
              </w:rPr>
            </w:pPr>
          </w:p>
          <w:p w14:paraId="6E5247A8" w14:textId="77777777" w:rsidR="00053351" w:rsidRPr="00E75D8D" w:rsidRDefault="00053351" w:rsidP="00053351">
            <w:pPr>
              <w:rPr>
                <w:rFonts w:cs="Arial"/>
                <w:sz w:val="20"/>
              </w:rPr>
            </w:pPr>
            <w:r w:rsidRPr="00E75D8D">
              <w:rPr>
                <w:rFonts w:cs="Arial"/>
                <w:sz w:val="20"/>
              </w:rPr>
              <w:t>______________________________</w:t>
            </w:r>
          </w:p>
          <w:p w14:paraId="31638F02" w14:textId="646ABFF0" w:rsidR="00792ADE" w:rsidRPr="00E75D8D" w:rsidRDefault="00792ADE">
            <w:pPr>
              <w:rPr>
                <w:rFonts w:cs="Arial"/>
                <w:sz w:val="20"/>
              </w:rPr>
            </w:pPr>
          </w:p>
        </w:tc>
      </w:tr>
    </w:tbl>
    <w:p w14:paraId="58FB7BFD" w14:textId="0C80C8BB" w:rsidR="00792ADE" w:rsidRPr="00E75D8D" w:rsidRDefault="00792ADE" w:rsidP="00792ADE">
      <w:pPr>
        <w:pStyle w:val="Textkrper"/>
        <w:spacing w:before="141"/>
        <w:ind w:left="0"/>
        <w:jc w:val="both"/>
        <w:rPr>
          <w:rFonts w:cs="Arial"/>
          <w:lang w:val="de-CH"/>
        </w:rPr>
      </w:pPr>
    </w:p>
    <w:p w14:paraId="43A17617" w14:textId="003FA29E" w:rsidR="00792ADE" w:rsidRDefault="00792ADE" w:rsidP="00792ADE">
      <w:pPr>
        <w:pStyle w:val="Textkrper"/>
        <w:spacing w:before="141"/>
        <w:ind w:left="0"/>
        <w:jc w:val="both"/>
        <w:rPr>
          <w:rFonts w:cs="Arial"/>
          <w:lang w:val="de-CH"/>
        </w:rPr>
      </w:pPr>
    </w:p>
    <w:p w14:paraId="6503B577" w14:textId="77777777" w:rsidR="00690756" w:rsidRDefault="00690756" w:rsidP="00792ADE">
      <w:pPr>
        <w:pStyle w:val="Textkrper"/>
        <w:spacing w:before="141"/>
        <w:ind w:left="0"/>
        <w:jc w:val="both"/>
        <w:rPr>
          <w:rFonts w:cs="Arial"/>
          <w:lang w:val="de-CH"/>
        </w:rPr>
      </w:pPr>
    </w:p>
    <w:p w14:paraId="43ABF2F9" w14:textId="77777777" w:rsidR="00690756" w:rsidRDefault="00690756" w:rsidP="00792ADE">
      <w:pPr>
        <w:pStyle w:val="Textkrper"/>
        <w:spacing w:before="141"/>
        <w:ind w:left="0"/>
        <w:jc w:val="both"/>
        <w:rPr>
          <w:rFonts w:cs="Arial"/>
          <w:lang w:val="de-CH"/>
        </w:rPr>
      </w:pPr>
    </w:p>
    <w:p w14:paraId="03E2E661" w14:textId="77777777" w:rsidR="00690756" w:rsidRPr="00E75D8D" w:rsidRDefault="00690756" w:rsidP="00792ADE">
      <w:pPr>
        <w:pStyle w:val="Textkrper"/>
        <w:spacing w:before="141"/>
        <w:ind w:left="0"/>
        <w:jc w:val="both"/>
        <w:rPr>
          <w:rFonts w:cs="Arial"/>
          <w:lang w:val="de-CH"/>
        </w:rPr>
      </w:pPr>
    </w:p>
    <w:p w14:paraId="244E4644" w14:textId="77777777" w:rsidR="00792ADE" w:rsidRPr="00E75D8D" w:rsidRDefault="00792ADE" w:rsidP="00792ADE">
      <w:pPr>
        <w:pStyle w:val="Textkrper"/>
        <w:spacing w:before="141"/>
        <w:ind w:left="0"/>
        <w:jc w:val="both"/>
        <w:rPr>
          <w:rFonts w:cs="Arial"/>
          <w:lang w:val="de-CH"/>
        </w:rPr>
      </w:pPr>
    </w:p>
    <w:p w14:paraId="42D0773F" w14:textId="77777777" w:rsidR="00792ADE" w:rsidRPr="00E75D8D" w:rsidRDefault="00792ADE" w:rsidP="00792ADE">
      <w:pPr>
        <w:spacing w:line="200" w:lineRule="exact"/>
        <w:ind w:left="-567" w:right="-546"/>
        <w:rPr>
          <w:sz w:val="20"/>
          <w:szCs w:val="20"/>
        </w:rPr>
      </w:pPr>
    </w:p>
    <w:p w14:paraId="527B79A9" w14:textId="35C10866" w:rsidR="00792ADE" w:rsidRPr="00E75D8D" w:rsidRDefault="00792ADE" w:rsidP="00792ADE">
      <w:pPr>
        <w:spacing w:line="200" w:lineRule="exact"/>
        <w:ind w:left="-567" w:right="-546"/>
        <w:rPr>
          <w:sz w:val="20"/>
          <w:szCs w:val="20"/>
        </w:rPr>
      </w:pPr>
      <w:r w:rsidRPr="00E75D8D">
        <w:rPr>
          <w:sz w:val="20"/>
          <w:szCs w:val="20"/>
        </w:rPr>
        <w:lastRenderedPageBreak/>
        <w:sym w:font="ZapfDingbats" w:char="F023"/>
      </w:r>
      <w:r w:rsidRPr="00E75D8D">
        <w:rPr>
          <w:sz w:val="20"/>
          <w:szCs w:val="20"/>
        </w:rPr>
        <w:t>----------------------------------------------------------------------------------------------------------------------------------------------------------</w:t>
      </w:r>
    </w:p>
    <w:p w14:paraId="65F73710" w14:textId="5C55B537" w:rsidR="00792ADE" w:rsidRPr="00E75D8D" w:rsidRDefault="00792ADE" w:rsidP="00792ADE">
      <w:pPr>
        <w:pStyle w:val="berschrift1"/>
        <w:ind w:right="208"/>
        <w:rPr>
          <w:b w:val="0"/>
          <w:bCs w:val="0"/>
          <w:sz w:val="21"/>
          <w:szCs w:val="21"/>
        </w:rPr>
      </w:pPr>
      <w:r w:rsidRPr="00E75D8D">
        <w:t>Erklärung der</w:t>
      </w:r>
      <w:r w:rsidRPr="00E75D8D">
        <w:rPr>
          <w:spacing w:val="9"/>
        </w:rPr>
        <w:t xml:space="preserve"> </w:t>
      </w:r>
      <w:r w:rsidRPr="00E75D8D">
        <w:t>Eltern/Erziehungsberechtigten</w:t>
      </w:r>
    </w:p>
    <w:p w14:paraId="58084584" w14:textId="77777777" w:rsidR="00792ADE" w:rsidRPr="00E75D8D" w:rsidRDefault="00792ADE" w:rsidP="00792ADE">
      <w:pPr>
        <w:spacing w:before="7" w:line="210" w:lineRule="exact"/>
        <w:rPr>
          <w:sz w:val="21"/>
          <w:szCs w:val="21"/>
        </w:rPr>
      </w:pPr>
    </w:p>
    <w:p w14:paraId="505FB796" w14:textId="77777777" w:rsidR="00792ADE" w:rsidRPr="00E75D8D" w:rsidRDefault="00792ADE" w:rsidP="00792ADE">
      <w:pPr>
        <w:pStyle w:val="Textkrper"/>
        <w:ind w:left="0" w:right="208"/>
        <w:rPr>
          <w:lang w:val="de-CH"/>
        </w:rPr>
      </w:pPr>
      <w:r w:rsidRPr="00E75D8D">
        <w:rPr>
          <w:lang w:val="de-CH"/>
        </w:rPr>
        <w:t>Name</w:t>
      </w:r>
      <w:r w:rsidRPr="00E75D8D">
        <w:rPr>
          <w:spacing w:val="21"/>
          <w:lang w:val="de-CH"/>
        </w:rPr>
        <w:t xml:space="preserve"> </w:t>
      </w:r>
      <w:r w:rsidRPr="00E75D8D">
        <w:rPr>
          <w:lang w:val="de-CH"/>
        </w:rPr>
        <w:t>und</w:t>
      </w:r>
      <w:r w:rsidRPr="00E75D8D">
        <w:rPr>
          <w:spacing w:val="21"/>
          <w:lang w:val="de-CH"/>
        </w:rPr>
        <w:t xml:space="preserve"> </w:t>
      </w:r>
      <w:r w:rsidRPr="00E75D8D">
        <w:rPr>
          <w:lang w:val="de-CH"/>
        </w:rPr>
        <w:t>Vorname</w:t>
      </w:r>
      <w:r w:rsidRPr="00E75D8D">
        <w:rPr>
          <w:spacing w:val="23"/>
          <w:lang w:val="de-CH"/>
        </w:rPr>
        <w:t xml:space="preserve"> </w:t>
      </w:r>
      <w:r w:rsidRPr="00E75D8D">
        <w:rPr>
          <w:lang w:val="de-CH"/>
        </w:rPr>
        <w:t>der</w:t>
      </w:r>
      <w:r w:rsidRPr="00E75D8D">
        <w:rPr>
          <w:spacing w:val="22"/>
          <w:lang w:val="de-CH"/>
        </w:rPr>
        <w:t xml:space="preserve"> </w:t>
      </w:r>
      <w:r w:rsidRPr="00E75D8D">
        <w:rPr>
          <w:lang w:val="de-CH"/>
        </w:rPr>
        <w:t>Schülerin</w:t>
      </w:r>
      <w:r w:rsidRPr="00E75D8D">
        <w:rPr>
          <w:spacing w:val="21"/>
          <w:lang w:val="de-CH"/>
        </w:rPr>
        <w:t xml:space="preserve"> </w:t>
      </w:r>
      <w:r w:rsidRPr="00E75D8D">
        <w:rPr>
          <w:lang w:val="de-CH"/>
        </w:rPr>
        <w:t>/</w:t>
      </w:r>
      <w:r w:rsidRPr="00E75D8D">
        <w:rPr>
          <w:spacing w:val="20"/>
          <w:lang w:val="de-CH"/>
        </w:rPr>
        <w:t xml:space="preserve"> </w:t>
      </w:r>
      <w:r w:rsidRPr="00E75D8D">
        <w:rPr>
          <w:lang w:val="de-CH"/>
        </w:rPr>
        <w:t>des</w:t>
      </w:r>
      <w:r w:rsidRPr="00E75D8D">
        <w:rPr>
          <w:spacing w:val="22"/>
          <w:lang w:val="de-CH"/>
        </w:rPr>
        <w:t xml:space="preserve"> </w:t>
      </w:r>
      <w:r w:rsidRPr="00E75D8D">
        <w:rPr>
          <w:lang w:val="de-CH"/>
        </w:rPr>
        <w:t>Schülers:</w:t>
      </w:r>
    </w:p>
    <w:p w14:paraId="0312DF25" w14:textId="77777777" w:rsidR="00792ADE" w:rsidRPr="00E75D8D" w:rsidRDefault="00792ADE" w:rsidP="00792ADE">
      <w:pPr>
        <w:spacing w:before="9" w:line="150" w:lineRule="exact"/>
        <w:rPr>
          <w:sz w:val="15"/>
          <w:szCs w:val="15"/>
        </w:rPr>
      </w:pPr>
    </w:p>
    <w:p w14:paraId="06074644" w14:textId="77777777" w:rsidR="00792ADE" w:rsidRPr="00E75D8D" w:rsidRDefault="00792ADE" w:rsidP="00792ADE">
      <w:pPr>
        <w:spacing w:line="220" w:lineRule="exact"/>
      </w:pPr>
    </w:p>
    <w:p w14:paraId="601F5E8B" w14:textId="77777777" w:rsidR="00792ADE" w:rsidRPr="00E75D8D" w:rsidRDefault="00792ADE" w:rsidP="00792ADE">
      <w:pPr>
        <w:pStyle w:val="Textkrper"/>
        <w:ind w:left="0" w:right="208"/>
        <w:rPr>
          <w:lang w:val="de-CH"/>
        </w:rPr>
      </w:pPr>
      <w:r w:rsidRPr="00E75D8D">
        <w:rPr>
          <w:lang w:val="de-CH"/>
        </w:rPr>
        <w:t>______________________________________________________________________________</w:t>
      </w:r>
    </w:p>
    <w:p w14:paraId="2E7AE20A" w14:textId="77777777" w:rsidR="00792ADE" w:rsidRPr="00E75D8D" w:rsidRDefault="00792ADE" w:rsidP="00792ADE">
      <w:pPr>
        <w:spacing w:line="320" w:lineRule="exact"/>
        <w:rPr>
          <w:sz w:val="32"/>
          <w:szCs w:val="32"/>
        </w:rPr>
      </w:pPr>
    </w:p>
    <w:p w14:paraId="3B3E653C" w14:textId="77777777" w:rsidR="00792ADE" w:rsidRPr="00E75D8D" w:rsidRDefault="00792ADE" w:rsidP="00792ADE">
      <w:pPr>
        <w:pStyle w:val="Textkrper"/>
        <w:ind w:left="0" w:right="208"/>
        <w:rPr>
          <w:lang w:val="de-CH"/>
        </w:rPr>
      </w:pPr>
      <w:r w:rsidRPr="00E75D8D">
        <w:rPr>
          <w:lang w:val="de-CH"/>
        </w:rPr>
        <w:t>Name</w:t>
      </w:r>
      <w:r w:rsidRPr="00E75D8D">
        <w:rPr>
          <w:spacing w:val="28"/>
          <w:lang w:val="de-CH"/>
        </w:rPr>
        <w:t xml:space="preserve"> </w:t>
      </w:r>
      <w:r w:rsidRPr="00E75D8D">
        <w:rPr>
          <w:lang w:val="de-CH"/>
        </w:rPr>
        <w:t>und</w:t>
      </w:r>
      <w:r w:rsidRPr="00E75D8D">
        <w:rPr>
          <w:spacing w:val="29"/>
          <w:lang w:val="de-CH"/>
        </w:rPr>
        <w:t xml:space="preserve"> </w:t>
      </w:r>
      <w:r w:rsidRPr="00E75D8D">
        <w:rPr>
          <w:lang w:val="de-CH"/>
        </w:rPr>
        <w:t>Vorname</w:t>
      </w:r>
      <w:r w:rsidRPr="00E75D8D">
        <w:rPr>
          <w:spacing w:val="29"/>
          <w:lang w:val="de-CH"/>
        </w:rPr>
        <w:t xml:space="preserve"> </w:t>
      </w:r>
      <w:r w:rsidRPr="00E75D8D">
        <w:rPr>
          <w:lang w:val="de-CH"/>
        </w:rPr>
        <w:t>des</w:t>
      </w:r>
      <w:r w:rsidRPr="00E75D8D">
        <w:rPr>
          <w:spacing w:val="29"/>
          <w:lang w:val="de-CH"/>
        </w:rPr>
        <w:t xml:space="preserve"> </w:t>
      </w:r>
      <w:r w:rsidRPr="00E75D8D">
        <w:rPr>
          <w:lang w:val="de-CH"/>
        </w:rPr>
        <w:t>gesetzlichen</w:t>
      </w:r>
      <w:r w:rsidRPr="00E75D8D">
        <w:rPr>
          <w:spacing w:val="29"/>
          <w:lang w:val="de-CH"/>
        </w:rPr>
        <w:t xml:space="preserve"> </w:t>
      </w:r>
      <w:r w:rsidRPr="00E75D8D">
        <w:rPr>
          <w:lang w:val="de-CH"/>
        </w:rPr>
        <w:t>Vertreters</w:t>
      </w:r>
      <w:r w:rsidRPr="00E75D8D">
        <w:rPr>
          <w:spacing w:val="29"/>
          <w:lang w:val="de-CH"/>
        </w:rPr>
        <w:t xml:space="preserve"> </w:t>
      </w:r>
      <w:r w:rsidRPr="00E75D8D">
        <w:rPr>
          <w:lang w:val="de-CH"/>
        </w:rPr>
        <w:t>und/oder</w:t>
      </w:r>
      <w:r w:rsidRPr="00E75D8D">
        <w:rPr>
          <w:spacing w:val="29"/>
          <w:lang w:val="de-CH"/>
        </w:rPr>
        <w:t xml:space="preserve"> </w:t>
      </w:r>
      <w:r w:rsidRPr="00E75D8D">
        <w:rPr>
          <w:lang w:val="de-CH"/>
        </w:rPr>
        <w:t>der</w:t>
      </w:r>
      <w:r w:rsidRPr="00E75D8D">
        <w:rPr>
          <w:spacing w:val="29"/>
          <w:lang w:val="de-CH"/>
        </w:rPr>
        <w:t xml:space="preserve"> </w:t>
      </w:r>
      <w:r w:rsidRPr="00E75D8D">
        <w:rPr>
          <w:lang w:val="de-CH"/>
        </w:rPr>
        <w:t>gesetzlichen</w:t>
      </w:r>
      <w:r w:rsidRPr="00E75D8D">
        <w:rPr>
          <w:spacing w:val="29"/>
          <w:lang w:val="de-CH"/>
        </w:rPr>
        <w:t xml:space="preserve"> </w:t>
      </w:r>
      <w:r w:rsidRPr="00E75D8D">
        <w:rPr>
          <w:lang w:val="de-CH"/>
        </w:rPr>
        <w:t>Vertreterin:</w:t>
      </w:r>
    </w:p>
    <w:p w14:paraId="63BE9333" w14:textId="77777777" w:rsidR="00792ADE" w:rsidRPr="00E75D8D" w:rsidRDefault="00792ADE" w:rsidP="00792ADE">
      <w:pPr>
        <w:spacing w:before="9" w:line="150" w:lineRule="exact"/>
        <w:rPr>
          <w:sz w:val="15"/>
          <w:szCs w:val="15"/>
        </w:rPr>
      </w:pPr>
    </w:p>
    <w:p w14:paraId="2121F4A7" w14:textId="77777777" w:rsidR="00792ADE" w:rsidRPr="00E75D8D" w:rsidRDefault="00792ADE" w:rsidP="00792ADE">
      <w:pPr>
        <w:spacing w:line="220" w:lineRule="exact"/>
      </w:pPr>
    </w:p>
    <w:p w14:paraId="2EB37E70" w14:textId="77777777" w:rsidR="00792ADE" w:rsidRPr="00E75D8D" w:rsidRDefault="00792ADE" w:rsidP="00792ADE">
      <w:pPr>
        <w:pStyle w:val="Textkrper"/>
        <w:ind w:left="0" w:right="208"/>
        <w:rPr>
          <w:lang w:val="de-CH"/>
        </w:rPr>
      </w:pPr>
      <w:r w:rsidRPr="00E75D8D">
        <w:rPr>
          <w:lang w:val="de-CH"/>
        </w:rPr>
        <w:t>______________________________________________________________________________</w:t>
      </w:r>
    </w:p>
    <w:p w14:paraId="37066B60" w14:textId="77777777" w:rsidR="00792ADE" w:rsidRPr="00E75D8D" w:rsidRDefault="00792ADE" w:rsidP="00792ADE">
      <w:pPr>
        <w:spacing w:before="9" w:line="150" w:lineRule="exact"/>
        <w:rPr>
          <w:sz w:val="15"/>
          <w:szCs w:val="15"/>
        </w:rPr>
      </w:pPr>
    </w:p>
    <w:p w14:paraId="0C520FCE" w14:textId="77777777" w:rsidR="00792ADE" w:rsidRPr="00E75D8D" w:rsidRDefault="00792ADE" w:rsidP="00792ADE">
      <w:pPr>
        <w:spacing w:line="220" w:lineRule="exact"/>
        <w:rPr>
          <w:rFonts w:cs="Arial"/>
          <w:sz w:val="21"/>
          <w:szCs w:val="21"/>
        </w:rPr>
      </w:pPr>
      <w:r w:rsidRPr="00E75D8D">
        <w:rPr>
          <w:rFonts w:cs="Arial"/>
          <w:sz w:val="21"/>
          <w:szCs w:val="21"/>
        </w:rPr>
        <w:t xml:space="preserve">Bitte ankreuzen: </w:t>
      </w:r>
    </w:p>
    <w:p w14:paraId="433501B7" w14:textId="77777777" w:rsidR="00792ADE" w:rsidRPr="00E75D8D" w:rsidRDefault="00792ADE" w:rsidP="00792ADE">
      <w:pPr>
        <w:spacing w:line="220" w:lineRule="exact"/>
        <w:rPr>
          <w:rFonts w:asciiTheme="minorHAnsi" w:hAnsiTheme="minorHAnsi"/>
        </w:rPr>
      </w:pPr>
    </w:p>
    <w:p w14:paraId="638FA5F1" w14:textId="77777777" w:rsidR="00792ADE" w:rsidRPr="00E75D8D" w:rsidRDefault="00792ADE" w:rsidP="00792ADE">
      <w:pPr>
        <w:pStyle w:val="Listenabsatz"/>
        <w:widowControl w:val="0"/>
        <w:numPr>
          <w:ilvl w:val="0"/>
          <w:numId w:val="33"/>
        </w:numPr>
        <w:contextualSpacing w:val="0"/>
        <w:rPr>
          <w:rFonts w:cs="Arial"/>
          <w:color w:val="000000"/>
          <w:sz w:val="21"/>
          <w:szCs w:val="21"/>
        </w:rPr>
      </w:pPr>
      <w:r w:rsidRPr="00E75D8D">
        <w:rPr>
          <w:rFonts w:cs="Arial"/>
          <w:sz w:val="21"/>
          <w:szCs w:val="21"/>
        </w:rPr>
        <w:t xml:space="preserve">Ich stimme der Erhebung der Daten für den beschriebenen Zweck zu. </w:t>
      </w:r>
    </w:p>
    <w:p w14:paraId="18DDEDF0" w14:textId="77777777" w:rsidR="00792ADE" w:rsidRPr="00E75D8D" w:rsidRDefault="00792ADE" w:rsidP="00792ADE">
      <w:pPr>
        <w:spacing w:before="3" w:line="280" w:lineRule="exact"/>
        <w:rPr>
          <w:rFonts w:cs="Arial"/>
          <w:sz w:val="21"/>
          <w:szCs w:val="21"/>
        </w:rPr>
      </w:pPr>
    </w:p>
    <w:p w14:paraId="14FDCC6F" w14:textId="77777777" w:rsidR="00792ADE" w:rsidRPr="00E75D8D" w:rsidRDefault="00792ADE" w:rsidP="00792ADE">
      <w:pPr>
        <w:spacing w:before="3" w:line="280" w:lineRule="exact"/>
        <w:rPr>
          <w:rFonts w:cs="Arial"/>
          <w:sz w:val="21"/>
          <w:szCs w:val="21"/>
        </w:rPr>
      </w:pPr>
      <w:r w:rsidRPr="00E75D8D">
        <w:rPr>
          <w:rFonts w:cs="Arial"/>
          <w:sz w:val="21"/>
          <w:szCs w:val="21"/>
        </w:rPr>
        <w:t>oder</w:t>
      </w:r>
    </w:p>
    <w:p w14:paraId="6798734C" w14:textId="77777777" w:rsidR="00792ADE" w:rsidRPr="00E75D8D" w:rsidRDefault="00792ADE" w:rsidP="00792ADE">
      <w:pPr>
        <w:spacing w:before="3" w:line="280" w:lineRule="exact"/>
        <w:rPr>
          <w:rFonts w:cs="Arial"/>
          <w:sz w:val="21"/>
          <w:szCs w:val="21"/>
        </w:rPr>
      </w:pPr>
    </w:p>
    <w:p w14:paraId="5E8C148E" w14:textId="77777777" w:rsidR="00792ADE" w:rsidRPr="00E75D8D" w:rsidRDefault="00792ADE" w:rsidP="00792ADE">
      <w:pPr>
        <w:pStyle w:val="Textkrper"/>
        <w:numPr>
          <w:ilvl w:val="0"/>
          <w:numId w:val="34"/>
        </w:numPr>
        <w:tabs>
          <w:tab w:val="left" w:pos="284"/>
        </w:tabs>
        <w:ind w:left="0" w:firstLine="0"/>
        <w:rPr>
          <w:lang w:val="de-CH"/>
        </w:rPr>
      </w:pPr>
      <w:r w:rsidRPr="00E75D8D">
        <w:rPr>
          <w:lang w:val="de-CH"/>
        </w:rPr>
        <w:t>Ich</w:t>
      </w:r>
      <w:r w:rsidRPr="00E75D8D">
        <w:rPr>
          <w:spacing w:val="21"/>
          <w:lang w:val="de-CH"/>
        </w:rPr>
        <w:t xml:space="preserve"> </w:t>
      </w:r>
      <w:r w:rsidRPr="00E75D8D">
        <w:rPr>
          <w:lang w:val="de-CH"/>
        </w:rPr>
        <w:t xml:space="preserve">stimme der Erhebung der Daten NICHT zu. </w:t>
      </w:r>
    </w:p>
    <w:p w14:paraId="3EFD85A5" w14:textId="77777777" w:rsidR="00792ADE" w:rsidRPr="00E75D8D" w:rsidRDefault="00792ADE" w:rsidP="00792ADE">
      <w:pPr>
        <w:spacing w:line="220" w:lineRule="exact"/>
      </w:pPr>
    </w:p>
    <w:p w14:paraId="1EFCE0A9" w14:textId="77777777" w:rsidR="00792ADE" w:rsidRPr="00E75D8D" w:rsidRDefault="00792ADE" w:rsidP="00792ADE">
      <w:pPr>
        <w:pStyle w:val="Textkrper"/>
        <w:tabs>
          <w:tab w:val="left" w:pos="4749"/>
        </w:tabs>
        <w:ind w:left="0"/>
        <w:rPr>
          <w:lang w:val="de-CH"/>
        </w:rPr>
      </w:pPr>
      <w:r w:rsidRPr="00E75D8D">
        <w:rPr>
          <w:lang w:val="de-CH"/>
        </w:rPr>
        <w:t>Ort,</w:t>
      </w:r>
      <w:r w:rsidRPr="00E75D8D">
        <w:rPr>
          <w:spacing w:val="3"/>
          <w:lang w:val="de-CH"/>
        </w:rPr>
        <w:t xml:space="preserve"> </w:t>
      </w:r>
      <w:r w:rsidRPr="00E75D8D">
        <w:rPr>
          <w:lang w:val="de-CH"/>
        </w:rPr>
        <w:t>Datum</w:t>
      </w:r>
      <w:r w:rsidRPr="00E75D8D">
        <w:rPr>
          <w:lang w:val="de-CH"/>
        </w:rPr>
        <w:tab/>
      </w:r>
      <w:r w:rsidRPr="00E75D8D">
        <w:rPr>
          <w:lang w:val="de-CH"/>
        </w:rPr>
        <w:tab/>
        <w:t>Unterschrift</w:t>
      </w:r>
    </w:p>
    <w:p w14:paraId="66438570" w14:textId="206A572B" w:rsidR="00792ADE" w:rsidRPr="00E75D8D" w:rsidRDefault="00792ADE" w:rsidP="00792ADE">
      <w:pPr>
        <w:spacing w:before="9" w:line="150" w:lineRule="exact"/>
        <w:rPr>
          <w:sz w:val="15"/>
          <w:szCs w:val="15"/>
        </w:rPr>
      </w:pPr>
    </w:p>
    <w:p w14:paraId="2A9ED66D" w14:textId="08CAE084" w:rsidR="00792ADE" w:rsidRPr="00E75D8D" w:rsidRDefault="00792ADE" w:rsidP="00792ADE">
      <w:pPr>
        <w:spacing w:before="9" w:line="150" w:lineRule="exact"/>
        <w:rPr>
          <w:sz w:val="15"/>
          <w:szCs w:val="15"/>
        </w:rPr>
      </w:pPr>
    </w:p>
    <w:p w14:paraId="6A13E611" w14:textId="43FCF18B" w:rsidR="00792ADE" w:rsidRPr="00E75D8D" w:rsidRDefault="00792ADE" w:rsidP="00792ADE">
      <w:pPr>
        <w:spacing w:before="9" w:line="150" w:lineRule="exact"/>
        <w:rPr>
          <w:sz w:val="15"/>
          <w:szCs w:val="15"/>
        </w:rPr>
      </w:pPr>
    </w:p>
    <w:p w14:paraId="59CB2BE6" w14:textId="5E989BCE" w:rsidR="00792ADE" w:rsidRPr="00E75D8D" w:rsidRDefault="00792ADE" w:rsidP="00792ADE">
      <w:pPr>
        <w:spacing w:before="9" w:line="150" w:lineRule="exact"/>
        <w:rPr>
          <w:sz w:val="15"/>
          <w:szCs w:val="15"/>
        </w:rPr>
      </w:pPr>
      <w:r w:rsidRPr="00E75D8D">
        <w:rPr>
          <w:sz w:val="15"/>
          <w:szCs w:val="15"/>
        </w:rPr>
        <w:t>_____________________________</w:t>
      </w:r>
      <w:r w:rsidRPr="00E75D8D">
        <w:rPr>
          <w:sz w:val="15"/>
          <w:szCs w:val="15"/>
        </w:rPr>
        <w:tab/>
      </w:r>
      <w:r w:rsidRPr="00E75D8D">
        <w:rPr>
          <w:sz w:val="15"/>
          <w:szCs w:val="15"/>
        </w:rPr>
        <w:tab/>
      </w:r>
      <w:r w:rsidRPr="00E75D8D">
        <w:rPr>
          <w:sz w:val="15"/>
          <w:szCs w:val="15"/>
        </w:rPr>
        <w:tab/>
      </w:r>
      <w:r w:rsidRPr="00E75D8D">
        <w:rPr>
          <w:sz w:val="15"/>
          <w:szCs w:val="15"/>
        </w:rPr>
        <w:tab/>
        <w:t>____________________________</w:t>
      </w:r>
    </w:p>
    <w:p w14:paraId="5594AD08" w14:textId="77777777" w:rsidR="00792ADE" w:rsidRPr="00E75D8D" w:rsidRDefault="00792ADE" w:rsidP="00792ADE">
      <w:pPr>
        <w:spacing w:line="200" w:lineRule="exact"/>
        <w:rPr>
          <w:rFonts w:cs="Arial"/>
          <w:b/>
          <w:sz w:val="18"/>
          <w:szCs w:val="18"/>
        </w:rPr>
      </w:pPr>
    </w:p>
    <w:p w14:paraId="7F76424E" w14:textId="4EB01EA6" w:rsidR="00792ADE" w:rsidRPr="00E75D8D" w:rsidRDefault="00792ADE" w:rsidP="00792ADE">
      <w:pPr>
        <w:spacing w:line="200" w:lineRule="exact"/>
        <w:rPr>
          <w:rFonts w:cs="Arial"/>
          <w:b/>
          <w:sz w:val="18"/>
          <w:szCs w:val="18"/>
        </w:rPr>
      </w:pPr>
      <w:r w:rsidRPr="00E75D8D">
        <w:rPr>
          <w:rFonts w:cs="Arial"/>
          <w:b/>
          <w:sz w:val="18"/>
          <w:szCs w:val="18"/>
        </w:rPr>
        <w:t>Bitte geben Sie das Formular an die Studentin resp. den Studenten in der Klasse Ihres Kindes ab.</w:t>
      </w:r>
    </w:p>
    <w:p w14:paraId="30A3771B" w14:textId="444BABBF" w:rsidR="0063084B" w:rsidRPr="00E75D8D" w:rsidRDefault="0063084B" w:rsidP="00792ADE"/>
    <w:sectPr w:rsidR="0063084B" w:rsidRPr="00E75D8D" w:rsidSect="00690756">
      <w:headerReference w:type="default" r:id="rId12"/>
      <w:footerReference w:type="default" r:id="rId13"/>
      <w:headerReference w:type="first" r:id="rId14"/>
      <w:footerReference w:type="first" r:id="rId15"/>
      <w:pgSz w:w="11906" w:h="16838" w:code="9"/>
      <w:pgMar w:top="1940"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78A9" w14:textId="77777777" w:rsidR="009452C3" w:rsidRDefault="009452C3" w:rsidP="00A76598">
      <w:r>
        <w:separator/>
      </w:r>
    </w:p>
  </w:endnote>
  <w:endnote w:type="continuationSeparator" w:id="0">
    <w:p w14:paraId="11FD6393" w14:textId="77777777" w:rsidR="009452C3" w:rsidRDefault="009452C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386490" w:rsidRPr="00ED076C" w14:paraId="498A20C3" w14:textId="77777777" w:rsidTr="00835B50">
      <w:trPr>
        <w:trHeight w:val="113"/>
      </w:trPr>
      <w:tc>
        <w:tcPr>
          <w:tcW w:w="3034" w:type="dxa"/>
        </w:tcPr>
        <w:p w14:paraId="720614C4" w14:textId="77777777" w:rsidR="00386490" w:rsidRPr="00ED076C" w:rsidRDefault="00386490" w:rsidP="00386490">
          <w:pPr>
            <w:pStyle w:val="Fuzeile"/>
            <w:tabs>
              <w:tab w:val="clear" w:pos="9072"/>
              <w:tab w:val="center" w:pos="1309"/>
            </w:tabs>
            <w:rPr>
              <w:sz w:val="16"/>
              <w:szCs w:val="16"/>
            </w:rPr>
          </w:pPr>
        </w:p>
      </w:tc>
      <w:tc>
        <w:tcPr>
          <w:tcW w:w="1928" w:type="dxa"/>
        </w:tcPr>
        <w:p w14:paraId="6E57A4FA" w14:textId="77777777" w:rsidR="00386490" w:rsidRPr="00ED076C" w:rsidRDefault="00386490" w:rsidP="00386490">
          <w:pPr>
            <w:pStyle w:val="Fuzeile"/>
            <w:rPr>
              <w:sz w:val="16"/>
              <w:szCs w:val="16"/>
            </w:rPr>
          </w:pPr>
        </w:p>
      </w:tc>
      <w:tc>
        <w:tcPr>
          <w:tcW w:w="1701" w:type="dxa"/>
        </w:tcPr>
        <w:p w14:paraId="3360FBBD" w14:textId="77777777" w:rsidR="00386490" w:rsidRPr="00ED076C" w:rsidRDefault="00386490" w:rsidP="00386490">
          <w:pPr>
            <w:pStyle w:val="Fuzeile"/>
            <w:rPr>
              <w:sz w:val="16"/>
              <w:szCs w:val="16"/>
            </w:rPr>
          </w:pPr>
        </w:p>
      </w:tc>
      <w:tc>
        <w:tcPr>
          <w:tcW w:w="2693" w:type="dxa"/>
        </w:tcPr>
        <w:p w14:paraId="2AA65150" w14:textId="77777777" w:rsidR="00386490" w:rsidRDefault="00386490" w:rsidP="00386490">
          <w:pPr>
            <w:pStyle w:val="Fuzeile"/>
            <w:rPr>
              <w:sz w:val="16"/>
              <w:szCs w:val="16"/>
            </w:rPr>
          </w:pPr>
        </w:p>
      </w:tc>
    </w:tr>
    <w:tr w:rsidR="00386490" w:rsidRPr="00ED076C" w14:paraId="7C043B6B" w14:textId="77777777" w:rsidTr="00835B50">
      <w:trPr>
        <w:trHeight w:val="567"/>
      </w:trPr>
      <w:tc>
        <w:tcPr>
          <w:tcW w:w="4962" w:type="dxa"/>
          <w:gridSpan w:val="2"/>
          <w:tcMar>
            <w:left w:w="0" w:type="dxa"/>
            <w:right w:w="227" w:type="dxa"/>
          </w:tcMar>
        </w:tcPr>
        <w:p w14:paraId="5317A33E" w14:textId="77777777" w:rsidR="00386490" w:rsidRDefault="00386490" w:rsidP="00386490">
          <w:pPr>
            <w:pStyle w:val="Fuzeile"/>
            <w:tabs>
              <w:tab w:val="clear" w:pos="9072"/>
              <w:tab w:val="center" w:pos="1309"/>
            </w:tabs>
            <w:rPr>
              <w:sz w:val="16"/>
              <w:szCs w:val="16"/>
            </w:rPr>
          </w:pPr>
          <w:r>
            <w:rPr>
              <w:sz w:val="16"/>
              <w:szCs w:val="16"/>
            </w:rPr>
            <w:t>Institut Primarstufe</w:t>
          </w:r>
        </w:p>
        <w:p w14:paraId="4CDE6986" w14:textId="77777777" w:rsidR="00386490" w:rsidRPr="00ED076C" w:rsidRDefault="00386490" w:rsidP="00386490">
          <w:pPr>
            <w:pStyle w:val="Fuzeile"/>
            <w:rPr>
              <w:sz w:val="16"/>
              <w:szCs w:val="16"/>
            </w:rPr>
          </w:pPr>
          <w:r>
            <w:rPr>
              <w:sz w:val="16"/>
              <w:szCs w:val="16"/>
            </w:rPr>
            <w:t>Professur für Berufspraktische Studien und Professionalisierung</w:t>
          </w:r>
        </w:p>
      </w:tc>
      <w:tc>
        <w:tcPr>
          <w:tcW w:w="1701" w:type="dxa"/>
          <w:tcMar>
            <w:left w:w="0" w:type="dxa"/>
            <w:right w:w="227" w:type="dxa"/>
          </w:tcMar>
        </w:tcPr>
        <w:p w14:paraId="0B831805" w14:textId="77777777" w:rsidR="00386490" w:rsidRPr="00ED076C" w:rsidRDefault="00386490" w:rsidP="00386490">
          <w:pPr>
            <w:pStyle w:val="Fuzeile"/>
            <w:rPr>
              <w:sz w:val="16"/>
              <w:szCs w:val="16"/>
            </w:rPr>
          </w:pPr>
        </w:p>
      </w:tc>
      <w:tc>
        <w:tcPr>
          <w:tcW w:w="2693" w:type="dxa"/>
          <w:tcMar>
            <w:left w:w="0" w:type="dxa"/>
            <w:right w:w="0" w:type="dxa"/>
          </w:tcMar>
        </w:tcPr>
        <w:p w14:paraId="3F3D1F3B" w14:textId="77777777" w:rsidR="00386490" w:rsidRPr="00ED076C" w:rsidRDefault="00386490" w:rsidP="00386490">
          <w:pPr>
            <w:pStyle w:val="Fuzeile"/>
            <w:rPr>
              <w:sz w:val="16"/>
              <w:szCs w:val="16"/>
            </w:rPr>
          </w:pPr>
          <w:r>
            <w:rPr>
              <w:sz w:val="16"/>
              <w:szCs w:val="16"/>
            </w:rPr>
            <w:t>Pädagogische Hochschule FHNW</w:t>
          </w:r>
        </w:p>
        <w:p w14:paraId="26E3E2BE" w14:textId="77777777" w:rsidR="00386490" w:rsidRDefault="00386490" w:rsidP="00386490">
          <w:pPr>
            <w:pStyle w:val="Fuzeile"/>
            <w:rPr>
              <w:sz w:val="16"/>
              <w:szCs w:val="16"/>
            </w:rPr>
          </w:pPr>
          <w:r>
            <w:rPr>
              <w:sz w:val="16"/>
              <w:szCs w:val="16"/>
            </w:rPr>
            <w:t>Bahnhofstrasse 6</w:t>
          </w:r>
        </w:p>
        <w:p w14:paraId="0F7E515E" w14:textId="77777777" w:rsidR="00386490" w:rsidRPr="00ED076C" w:rsidRDefault="00386490" w:rsidP="00386490">
          <w:pPr>
            <w:pStyle w:val="Fuzeile"/>
            <w:rPr>
              <w:sz w:val="16"/>
              <w:szCs w:val="16"/>
            </w:rPr>
          </w:pPr>
          <w:r>
            <w:rPr>
              <w:sz w:val="16"/>
              <w:szCs w:val="16"/>
            </w:rPr>
            <w:t>5210 Windisch</w:t>
          </w:r>
        </w:p>
      </w:tc>
    </w:tr>
  </w:tbl>
  <w:p w14:paraId="30A3773A" w14:textId="470D8D76" w:rsidR="00236C64" w:rsidRPr="00386490" w:rsidRDefault="00236C64" w:rsidP="003864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386490" w:rsidRPr="00ED076C" w14:paraId="7C6DEA7E" w14:textId="77777777" w:rsidTr="00835B50">
      <w:trPr>
        <w:trHeight w:val="113"/>
      </w:trPr>
      <w:tc>
        <w:tcPr>
          <w:tcW w:w="3034" w:type="dxa"/>
        </w:tcPr>
        <w:p w14:paraId="740151A9" w14:textId="77777777" w:rsidR="00386490" w:rsidRPr="00ED076C" w:rsidRDefault="00386490" w:rsidP="00386490">
          <w:pPr>
            <w:pStyle w:val="Fuzeile"/>
            <w:tabs>
              <w:tab w:val="clear" w:pos="9072"/>
              <w:tab w:val="center" w:pos="1309"/>
            </w:tabs>
            <w:rPr>
              <w:sz w:val="16"/>
              <w:szCs w:val="16"/>
            </w:rPr>
          </w:pPr>
          <w:bookmarkStart w:id="5" w:name="Fusszeile" w:colFirst="0" w:colLast="4"/>
        </w:p>
      </w:tc>
      <w:tc>
        <w:tcPr>
          <w:tcW w:w="1928" w:type="dxa"/>
        </w:tcPr>
        <w:p w14:paraId="71A6BC2C" w14:textId="77777777" w:rsidR="00386490" w:rsidRPr="00ED076C" w:rsidRDefault="00386490" w:rsidP="00386490">
          <w:pPr>
            <w:pStyle w:val="Fuzeile"/>
            <w:rPr>
              <w:sz w:val="16"/>
              <w:szCs w:val="16"/>
            </w:rPr>
          </w:pPr>
        </w:p>
      </w:tc>
      <w:tc>
        <w:tcPr>
          <w:tcW w:w="1701" w:type="dxa"/>
        </w:tcPr>
        <w:p w14:paraId="248DE6E3" w14:textId="77777777" w:rsidR="00386490" w:rsidRPr="00ED076C" w:rsidRDefault="00386490" w:rsidP="00386490">
          <w:pPr>
            <w:pStyle w:val="Fuzeile"/>
            <w:rPr>
              <w:sz w:val="16"/>
              <w:szCs w:val="16"/>
            </w:rPr>
          </w:pPr>
        </w:p>
      </w:tc>
      <w:tc>
        <w:tcPr>
          <w:tcW w:w="2693" w:type="dxa"/>
        </w:tcPr>
        <w:p w14:paraId="72DF5287" w14:textId="77777777" w:rsidR="00386490" w:rsidRDefault="00386490" w:rsidP="00386490">
          <w:pPr>
            <w:pStyle w:val="Fuzeile"/>
            <w:rPr>
              <w:sz w:val="16"/>
              <w:szCs w:val="16"/>
            </w:rPr>
          </w:pPr>
        </w:p>
      </w:tc>
    </w:tr>
    <w:tr w:rsidR="00386490" w:rsidRPr="00ED076C" w14:paraId="549F2A02" w14:textId="77777777" w:rsidTr="00835B50">
      <w:trPr>
        <w:trHeight w:val="567"/>
      </w:trPr>
      <w:tc>
        <w:tcPr>
          <w:tcW w:w="4962" w:type="dxa"/>
          <w:gridSpan w:val="2"/>
          <w:tcMar>
            <w:left w:w="0" w:type="dxa"/>
            <w:right w:w="227" w:type="dxa"/>
          </w:tcMar>
        </w:tcPr>
        <w:p w14:paraId="1FC9E1BB" w14:textId="77777777" w:rsidR="00386490" w:rsidRDefault="00386490" w:rsidP="00386490">
          <w:pPr>
            <w:pStyle w:val="Fuzeile"/>
            <w:tabs>
              <w:tab w:val="clear" w:pos="9072"/>
              <w:tab w:val="center" w:pos="1309"/>
            </w:tabs>
            <w:rPr>
              <w:sz w:val="16"/>
              <w:szCs w:val="16"/>
            </w:rPr>
          </w:pPr>
          <w:r>
            <w:rPr>
              <w:sz w:val="16"/>
              <w:szCs w:val="16"/>
            </w:rPr>
            <w:t>Institut Primarstufe</w:t>
          </w:r>
        </w:p>
        <w:p w14:paraId="1EE58373" w14:textId="77777777" w:rsidR="00386490" w:rsidRPr="00ED076C" w:rsidRDefault="00386490" w:rsidP="00386490">
          <w:pPr>
            <w:pStyle w:val="Fuzeile"/>
            <w:rPr>
              <w:sz w:val="16"/>
              <w:szCs w:val="16"/>
            </w:rPr>
          </w:pPr>
          <w:r>
            <w:rPr>
              <w:sz w:val="16"/>
              <w:szCs w:val="16"/>
            </w:rPr>
            <w:t>Professur für Berufspraktische Studien und Professionalisierung</w:t>
          </w:r>
        </w:p>
      </w:tc>
      <w:tc>
        <w:tcPr>
          <w:tcW w:w="1701" w:type="dxa"/>
          <w:tcMar>
            <w:left w:w="0" w:type="dxa"/>
            <w:right w:w="227" w:type="dxa"/>
          </w:tcMar>
        </w:tcPr>
        <w:p w14:paraId="65F09550" w14:textId="77777777" w:rsidR="00386490" w:rsidRPr="00ED076C" w:rsidRDefault="00386490" w:rsidP="00386490">
          <w:pPr>
            <w:pStyle w:val="Fuzeile"/>
            <w:rPr>
              <w:sz w:val="16"/>
              <w:szCs w:val="16"/>
            </w:rPr>
          </w:pPr>
        </w:p>
      </w:tc>
      <w:tc>
        <w:tcPr>
          <w:tcW w:w="2693" w:type="dxa"/>
          <w:tcMar>
            <w:left w:w="0" w:type="dxa"/>
            <w:right w:w="0" w:type="dxa"/>
          </w:tcMar>
        </w:tcPr>
        <w:p w14:paraId="599D034A" w14:textId="77777777" w:rsidR="00386490" w:rsidRPr="00ED076C" w:rsidRDefault="00386490" w:rsidP="00386490">
          <w:pPr>
            <w:pStyle w:val="Fuzeile"/>
            <w:rPr>
              <w:sz w:val="16"/>
              <w:szCs w:val="16"/>
            </w:rPr>
          </w:pPr>
          <w:r>
            <w:rPr>
              <w:sz w:val="16"/>
              <w:szCs w:val="16"/>
            </w:rPr>
            <w:t>Pädagogische Hochschule FHNW</w:t>
          </w:r>
        </w:p>
        <w:p w14:paraId="779416EE" w14:textId="77777777" w:rsidR="00386490" w:rsidRDefault="00386490" w:rsidP="00386490">
          <w:pPr>
            <w:pStyle w:val="Fuzeile"/>
            <w:rPr>
              <w:sz w:val="16"/>
              <w:szCs w:val="16"/>
            </w:rPr>
          </w:pPr>
          <w:r>
            <w:rPr>
              <w:sz w:val="16"/>
              <w:szCs w:val="16"/>
            </w:rPr>
            <w:t>Bahnhofstrasse 6</w:t>
          </w:r>
        </w:p>
        <w:p w14:paraId="07409BA1" w14:textId="77777777" w:rsidR="00386490" w:rsidRPr="00ED076C" w:rsidRDefault="00386490" w:rsidP="00386490">
          <w:pPr>
            <w:pStyle w:val="Fuzeile"/>
            <w:rPr>
              <w:sz w:val="16"/>
              <w:szCs w:val="16"/>
            </w:rPr>
          </w:pPr>
          <w:r>
            <w:rPr>
              <w:sz w:val="16"/>
              <w:szCs w:val="16"/>
            </w:rPr>
            <w:t>5210 Windisch</w:t>
          </w:r>
        </w:p>
      </w:tc>
    </w:tr>
    <w:bookmarkEnd w:id="5"/>
  </w:tbl>
  <w:p w14:paraId="30A37748" w14:textId="77777777" w:rsidR="00236C64" w:rsidRPr="00386490" w:rsidRDefault="00236C64" w:rsidP="003864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691E" w14:textId="77777777" w:rsidR="009452C3" w:rsidRPr="00ED0D02" w:rsidRDefault="009452C3" w:rsidP="00ED0D02">
      <w:pPr>
        <w:pStyle w:val="Fuzeile"/>
      </w:pPr>
    </w:p>
  </w:footnote>
  <w:footnote w:type="continuationSeparator" w:id="0">
    <w:p w14:paraId="31052182" w14:textId="77777777" w:rsidR="009452C3" w:rsidRDefault="009452C3"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25" w14:textId="77777777" w:rsidR="00236C64" w:rsidRDefault="00236C64">
    <w:pPr>
      <w:pStyle w:val="Kopfzeile"/>
    </w:pPr>
  </w:p>
  <w:p w14:paraId="30A37726" w14:textId="77777777" w:rsidR="00236C64" w:rsidRDefault="00236C64">
    <w:pPr>
      <w:pStyle w:val="Kopfzeile"/>
    </w:pPr>
  </w:p>
  <w:p w14:paraId="30A37727" w14:textId="77777777" w:rsidR="00236C64" w:rsidRDefault="00236C64">
    <w:pPr>
      <w:pStyle w:val="Kopfzeile"/>
    </w:pPr>
  </w:p>
  <w:p w14:paraId="30A37728" w14:textId="77777777" w:rsidR="00236C64" w:rsidRDefault="00236C64">
    <w:pPr>
      <w:pStyle w:val="Kopfzeile"/>
    </w:pPr>
  </w:p>
  <w:p w14:paraId="30A37729" w14:textId="77777777" w:rsidR="00236C64" w:rsidRDefault="00236C64">
    <w:pPr>
      <w:pStyle w:val="Kopfzeile"/>
    </w:pP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3B"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4557098">
    <w:abstractNumId w:val="4"/>
  </w:num>
  <w:num w:numId="2" w16cid:durableId="1865317192">
    <w:abstractNumId w:val="20"/>
  </w:num>
  <w:num w:numId="3" w16cid:durableId="305207977">
    <w:abstractNumId w:val="29"/>
  </w:num>
  <w:num w:numId="4" w16cid:durableId="1746299229">
    <w:abstractNumId w:val="3"/>
  </w:num>
  <w:num w:numId="5" w16cid:durableId="1315329226">
    <w:abstractNumId w:val="30"/>
  </w:num>
  <w:num w:numId="6" w16cid:durableId="883834656">
    <w:abstractNumId w:val="5"/>
  </w:num>
  <w:num w:numId="7" w16cid:durableId="1494837265">
    <w:abstractNumId w:val="20"/>
  </w:num>
  <w:num w:numId="8" w16cid:durableId="1544176484">
    <w:abstractNumId w:val="1"/>
  </w:num>
  <w:num w:numId="9" w16cid:durableId="736241821">
    <w:abstractNumId w:val="2"/>
  </w:num>
  <w:num w:numId="10" w16cid:durableId="586377734">
    <w:abstractNumId w:val="21"/>
  </w:num>
  <w:num w:numId="11" w16cid:durableId="444929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4622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432717">
    <w:abstractNumId w:val="13"/>
  </w:num>
  <w:num w:numId="14" w16cid:durableId="2013292738">
    <w:abstractNumId w:val="26"/>
  </w:num>
  <w:num w:numId="15" w16cid:durableId="1337146044">
    <w:abstractNumId w:val="0"/>
  </w:num>
  <w:num w:numId="16" w16cid:durableId="1402562826">
    <w:abstractNumId w:val="27"/>
  </w:num>
  <w:num w:numId="17" w16cid:durableId="1507749681">
    <w:abstractNumId w:val="23"/>
  </w:num>
  <w:num w:numId="18" w16cid:durableId="1575311557">
    <w:abstractNumId w:val="16"/>
  </w:num>
  <w:num w:numId="19" w16cid:durableId="619188430">
    <w:abstractNumId w:val="12"/>
  </w:num>
  <w:num w:numId="20" w16cid:durableId="382564420">
    <w:abstractNumId w:val="11"/>
  </w:num>
  <w:num w:numId="21" w16cid:durableId="1860659978">
    <w:abstractNumId w:val="10"/>
  </w:num>
  <w:num w:numId="22" w16cid:durableId="1452750584">
    <w:abstractNumId w:val="25"/>
  </w:num>
  <w:num w:numId="23" w16cid:durableId="1699619052">
    <w:abstractNumId w:val="17"/>
  </w:num>
  <w:num w:numId="24" w16cid:durableId="256407416">
    <w:abstractNumId w:val="24"/>
  </w:num>
  <w:num w:numId="25" w16cid:durableId="851842980">
    <w:abstractNumId w:val="15"/>
  </w:num>
  <w:num w:numId="26" w16cid:durableId="1224561568">
    <w:abstractNumId w:val="9"/>
  </w:num>
  <w:num w:numId="27" w16cid:durableId="1631782482">
    <w:abstractNumId w:val="28"/>
  </w:num>
  <w:num w:numId="28" w16cid:durableId="793327948">
    <w:abstractNumId w:val="19"/>
  </w:num>
  <w:num w:numId="29" w16cid:durableId="1545409360">
    <w:abstractNumId w:val="22"/>
  </w:num>
  <w:num w:numId="30" w16cid:durableId="2127187091">
    <w:abstractNumId w:val="18"/>
  </w:num>
  <w:num w:numId="31" w16cid:durableId="551621250">
    <w:abstractNumId w:val="14"/>
  </w:num>
  <w:num w:numId="32" w16cid:durableId="100300919">
    <w:abstractNumId w:val="7"/>
  </w:num>
  <w:num w:numId="33" w16cid:durableId="2082678349">
    <w:abstractNumId w:val="8"/>
  </w:num>
  <w:num w:numId="34" w16cid:durableId="188759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79D8"/>
    <w:rsid w:val="000210DE"/>
    <w:rsid w:val="000528BF"/>
    <w:rsid w:val="00053351"/>
    <w:rsid w:val="0005534A"/>
    <w:rsid w:val="00071507"/>
    <w:rsid w:val="000A4554"/>
    <w:rsid w:val="000B13BD"/>
    <w:rsid w:val="000F027D"/>
    <w:rsid w:val="000F7F62"/>
    <w:rsid w:val="00106EAE"/>
    <w:rsid w:val="00106F9C"/>
    <w:rsid w:val="00156BA9"/>
    <w:rsid w:val="00173718"/>
    <w:rsid w:val="001A3D25"/>
    <w:rsid w:val="001B55EF"/>
    <w:rsid w:val="001C69E8"/>
    <w:rsid w:val="001D03AC"/>
    <w:rsid w:val="001D716A"/>
    <w:rsid w:val="001E544A"/>
    <w:rsid w:val="00203DDE"/>
    <w:rsid w:val="00213675"/>
    <w:rsid w:val="00236C64"/>
    <w:rsid w:val="00287478"/>
    <w:rsid w:val="0029605A"/>
    <w:rsid w:val="002B38C1"/>
    <w:rsid w:val="002B50CC"/>
    <w:rsid w:val="002E5078"/>
    <w:rsid w:val="002E68CE"/>
    <w:rsid w:val="0030495F"/>
    <w:rsid w:val="00310F88"/>
    <w:rsid w:val="00327464"/>
    <w:rsid w:val="00351B21"/>
    <w:rsid w:val="00382450"/>
    <w:rsid w:val="00386490"/>
    <w:rsid w:val="003879D0"/>
    <w:rsid w:val="003A4DD6"/>
    <w:rsid w:val="003B1DF1"/>
    <w:rsid w:val="003B6A0E"/>
    <w:rsid w:val="00425687"/>
    <w:rsid w:val="00446551"/>
    <w:rsid w:val="00460C63"/>
    <w:rsid w:val="00473483"/>
    <w:rsid w:val="0049796D"/>
    <w:rsid w:val="004A2046"/>
    <w:rsid w:val="004A269D"/>
    <w:rsid w:val="004B29F6"/>
    <w:rsid w:val="004E74B4"/>
    <w:rsid w:val="004F505A"/>
    <w:rsid w:val="00555A9B"/>
    <w:rsid w:val="00572350"/>
    <w:rsid w:val="00576B1A"/>
    <w:rsid w:val="0057705E"/>
    <w:rsid w:val="005A5E71"/>
    <w:rsid w:val="005E2EF6"/>
    <w:rsid w:val="00607F7C"/>
    <w:rsid w:val="0063084B"/>
    <w:rsid w:val="00657E07"/>
    <w:rsid w:val="00660379"/>
    <w:rsid w:val="00690756"/>
    <w:rsid w:val="006957F9"/>
    <w:rsid w:val="006A3BF0"/>
    <w:rsid w:val="006D02C9"/>
    <w:rsid w:val="006D1010"/>
    <w:rsid w:val="006F2BE7"/>
    <w:rsid w:val="006F4D85"/>
    <w:rsid w:val="00703D79"/>
    <w:rsid w:val="00724200"/>
    <w:rsid w:val="007339BB"/>
    <w:rsid w:val="00792ADE"/>
    <w:rsid w:val="00795CD4"/>
    <w:rsid w:val="007C0B29"/>
    <w:rsid w:val="007C2606"/>
    <w:rsid w:val="007C2CBA"/>
    <w:rsid w:val="007E3C24"/>
    <w:rsid w:val="007E49A4"/>
    <w:rsid w:val="007E6FE1"/>
    <w:rsid w:val="007F05CD"/>
    <w:rsid w:val="007F747B"/>
    <w:rsid w:val="00884CF6"/>
    <w:rsid w:val="00886C1B"/>
    <w:rsid w:val="008A7511"/>
    <w:rsid w:val="008D7AC6"/>
    <w:rsid w:val="008E73D6"/>
    <w:rsid w:val="008F30BA"/>
    <w:rsid w:val="008F7A1C"/>
    <w:rsid w:val="00910622"/>
    <w:rsid w:val="009348D0"/>
    <w:rsid w:val="009452C3"/>
    <w:rsid w:val="0095137D"/>
    <w:rsid w:val="00952F27"/>
    <w:rsid w:val="009D228C"/>
    <w:rsid w:val="009D65FB"/>
    <w:rsid w:val="009E55BD"/>
    <w:rsid w:val="00A361AC"/>
    <w:rsid w:val="00A4243E"/>
    <w:rsid w:val="00A43F6C"/>
    <w:rsid w:val="00A56610"/>
    <w:rsid w:val="00A5737E"/>
    <w:rsid w:val="00A76598"/>
    <w:rsid w:val="00AB20F9"/>
    <w:rsid w:val="00AC1D9F"/>
    <w:rsid w:val="00AC76D5"/>
    <w:rsid w:val="00AD0C43"/>
    <w:rsid w:val="00AE6509"/>
    <w:rsid w:val="00B03FAC"/>
    <w:rsid w:val="00B22B80"/>
    <w:rsid w:val="00B253C0"/>
    <w:rsid w:val="00B534BF"/>
    <w:rsid w:val="00B56703"/>
    <w:rsid w:val="00BA2119"/>
    <w:rsid w:val="00BF091D"/>
    <w:rsid w:val="00BF5B1A"/>
    <w:rsid w:val="00C50216"/>
    <w:rsid w:val="00C55850"/>
    <w:rsid w:val="00C71FC4"/>
    <w:rsid w:val="00CA3196"/>
    <w:rsid w:val="00CA50DE"/>
    <w:rsid w:val="00CB24AE"/>
    <w:rsid w:val="00CB751B"/>
    <w:rsid w:val="00CC1DD6"/>
    <w:rsid w:val="00CD2E06"/>
    <w:rsid w:val="00CE2B5E"/>
    <w:rsid w:val="00CE5917"/>
    <w:rsid w:val="00CF66DB"/>
    <w:rsid w:val="00D16DE5"/>
    <w:rsid w:val="00D3108D"/>
    <w:rsid w:val="00D36B2A"/>
    <w:rsid w:val="00D40A08"/>
    <w:rsid w:val="00D4184A"/>
    <w:rsid w:val="00D64C88"/>
    <w:rsid w:val="00D64F20"/>
    <w:rsid w:val="00D778D9"/>
    <w:rsid w:val="00D84670"/>
    <w:rsid w:val="00DF7BFD"/>
    <w:rsid w:val="00E16F84"/>
    <w:rsid w:val="00E35B88"/>
    <w:rsid w:val="00E47BD5"/>
    <w:rsid w:val="00E47C52"/>
    <w:rsid w:val="00E75D8D"/>
    <w:rsid w:val="00EC531C"/>
    <w:rsid w:val="00ED076C"/>
    <w:rsid w:val="00ED0D02"/>
    <w:rsid w:val="00EE7776"/>
    <w:rsid w:val="00EF1FB1"/>
    <w:rsid w:val="00F013A1"/>
    <w:rsid w:val="00F369AA"/>
    <w:rsid w:val="00F73D6D"/>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semiHidden/>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semiHidden/>
    <w:rsid w:val="00792ADE"/>
    <w:rPr>
      <w:rFonts w:ascii="Arial" w:eastAsia="Arial" w:hAnsi="Arial"/>
      <w:sz w:val="21"/>
      <w:szCs w:val="21"/>
      <w:lang w:val="en-US"/>
    </w:rPr>
  </w:style>
  <w:style w:type="character" w:styleId="Hyperlink">
    <w:name w:val="Hyperlink"/>
    <w:basedOn w:val="Absatz-Standardschriftart"/>
    <w:uiPriority w:val="99"/>
    <w:unhideWhenUsed/>
    <w:rsid w:val="00886C1B"/>
    <w:rPr>
      <w:color w:val="0000FF" w:themeColor="hyperlink"/>
      <w:u w:val="single"/>
    </w:rPr>
  </w:style>
  <w:style w:type="character" w:styleId="NichtaufgelsteErwhnung">
    <w:name w:val="Unresolved Mention"/>
    <w:basedOn w:val="Absatz-Standardschriftart"/>
    <w:uiPriority w:val="99"/>
    <w:semiHidden/>
    <w:unhideWhenUsed/>
    <w:rsid w:val="00886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315649342">
      <w:bodyDiv w:val="1"/>
      <w:marLeft w:val="0"/>
      <w:marRight w:val="0"/>
      <w:marTop w:val="0"/>
      <w:marBottom w:val="0"/>
      <w:divBdr>
        <w:top w:val="none" w:sz="0" w:space="0" w:color="auto"/>
        <w:left w:val="none" w:sz="0" w:space="0" w:color="auto"/>
        <w:bottom w:val="none" w:sz="0" w:space="0" w:color="auto"/>
        <w:right w:val="none" w:sz="0" w:space="0" w:color="auto"/>
      </w:divBdr>
    </w:div>
    <w:div w:id="1365789274">
      <w:bodyDiv w:val="1"/>
      <w:marLeft w:val="0"/>
      <w:marRight w:val="0"/>
      <w:marTop w:val="0"/>
      <w:marBottom w:val="0"/>
      <w:divBdr>
        <w:top w:val="none" w:sz="0" w:space="0" w:color="auto"/>
        <w:left w:val="none" w:sz="0" w:space="0" w:color="auto"/>
        <w:bottom w:val="none" w:sz="0" w:space="0" w:color="auto"/>
        <w:right w:val="none" w:sz="0" w:space="0" w:color="auto"/>
      </w:divBdr>
    </w:div>
    <w:div w:id="1644699113">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F23963988DE484C82FBBCBC42A7C19C" ma:contentTypeVersion="8" ma:contentTypeDescription="Ein neues Dokument erstellen." ma:contentTypeScope="" ma:versionID="2e70e17b76a218c4142e319e0b2996e8">
  <xsd:schema xmlns:xsd="http://www.w3.org/2001/XMLSchema" xmlns:xs="http://www.w3.org/2001/XMLSchema" xmlns:p="http://schemas.microsoft.com/office/2006/metadata/properties" xmlns:ns2="484c8c59-755d-4516-b8d2-1621b38262b4" xmlns:ns3="9e9b9daf-3621-41a6-acc2-c0bd39099830" targetNamespace="http://schemas.microsoft.com/office/2006/metadata/properties" ma:root="true" ma:fieldsID="248e120a0181da63d7067ecc33f0a045" ns2:_="" ns3:_="">
    <xsd:import namespace="484c8c59-755d-4516-b8d2-1621b38262b4"/>
    <xsd:import namespace="9e9b9daf-3621-41a6-acc2-c0bd39099830"/>
    <xsd:element name="properties">
      <xsd:complexType>
        <xsd:sequence>
          <xsd:element name="documentManagement">
            <xsd:complexType>
              <xsd:all>
                <xsd:element ref="ns2:TaxCatchAll" minOccurs="0"/>
                <xsd:element ref="ns3:k575de8fa3dc4305889112f7955ec45e" minOccurs="0"/>
                <xsd:element ref="ns3: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43b665-1348-46c3-9588-eba2c5e7bba1}" ma:internalName="TaxCatchAll" ma:showField="CatchAllData" ma:web="201a69a4-21dc-4228-8c23-7c9e1bbfc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9b9daf-3621-41a6-acc2-c0bd39099830" elementFormDefault="qualified">
    <xsd:import namespace="http://schemas.microsoft.com/office/2006/documentManagement/types"/>
    <xsd:import namespace="http://schemas.microsoft.com/office/infopath/2007/PartnerControls"/>
    <xsd:element name="k575de8fa3dc4305889112f7955ec45e" ma:index="9" nillable="true" ma:taxonomy="true" ma:internalName="k575de8fa3dc4305889112f7955ec45e" ma:taxonomyFieldName="Dokumententyp" ma:displayName="Dokumententyp" ma:readOnly="false" ma:fieldId="{4575de8f-a3dc-4305-8891-12f7955ec45e}" ma:sspId="7873907d-d049-4c15-acb6-7b8f2d6df672" ma:termSetId="2e167bbd-440c-48c6-85d8-c607a3334d80" ma:anchorId="00000000-0000-0000-0000-000000000000" ma:open="false" ma:isKeyword="false">
      <xsd:complexType>
        <xsd:sequence>
          <xsd:element ref="pc:Terms" minOccurs="0" maxOccurs="1"/>
        </xsd:sequence>
      </xsd:complexType>
    </xsd:element>
    <xsd:element name="Bereich" ma:index="11" nillable="true" ma:displayName="Bereich" ma:format="Dropdown" ma:internalName="Bereich" ma:readOnly="false">
      <xsd:simpleType>
        <xsd:restriction base="dms:Choice">
          <xsd:enumeration value="Datenschutz"/>
          <xsd:enumeration value="PH-Bibliothe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575de8fa3dc4305889112f7955ec45e xmlns="9e9b9daf-3621-41a6-acc2-c0bd39099830">
      <Terms xmlns="http://schemas.microsoft.com/office/infopath/2007/PartnerControls"/>
    </k575de8fa3dc4305889112f7955ec45e>
    <TaxCatchAll xmlns="484c8c59-755d-4516-b8d2-1621b38262b4" xsi:nil="true"/>
    <Bereich xmlns="9e9b9daf-3621-41a6-acc2-c0bd39099830">Datenschutz</Bereich>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318EC2F0-DD4E-4EA8-9EED-7F85C6AB517B}">
  <ds:schemaRefs>
    <ds:schemaRef ds:uri="http://schemas.openxmlformats.org/officeDocument/2006/bibliography"/>
  </ds:schemaRefs>
</ds:datastoreItem>
</file>

<file path=customXml/itemProps4.xml><?xml version="1.0" encoding="utf-8"?>
<ds:datastoreItem xmlns:ds="http://schemas.openxmlformats.org/officeDocument/2006/customXml" ds:itemID="{03AF6F53-271C-45C6-B9B9-0C1C12B2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8c59-755d-4516-b8d2-1621b38262b4"/>
    <ds:schemaRef ds:uri="9e9b9daf-3621-41a6-acc2-c0bd39099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9e9b9daf-3621-41a6-acc2-c0bd39099830"/>
    <ds:schemaRef ds:uri="484c8c59-755d-4516-b8d2-1621b38262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2376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Emanuel Schmid</cp:lastModifiedBy>
  <cp:revision>8</cp:revision>
  <cp:lastPrinted>2017-10-04T06:31:00Z</cp:lastPrinted>
  <dcterms:created xsi:type="dcterms:W3CDTF">2026-05-30T21:03:00Z</dcterms:created>
  <dcterms:modified xsi:type="dcterms:W3CDTF">2026-05-30T21:18:00Z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0x0101006F23963988DE484C82FBBCBC42A7C19C</vt:lpwstr>
  </property>
  <property fmtid="{D5CDD505-2E9C-101B-9397-08002B2CF9AE}" pid="3" name="Dokumententyp">
    <vt:lpwstr/>
  </property>
  <property fmtid="{D5CDD505-2E9C-101B-9397-08002B2CF9AE}" pid="4" name="URL">
    <vt:lpwstr/>
  </property>
</Properties>
</file>