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8E19" w14:textId="15FFB9FA" w:rsidR="00E93446" w:rsidRPr="00F96BF4" w:rsidRDefault="00460D6C" w:rsidP="00460D6C">
      <w:pPr>
        <w:spacing w:line="276" w:lineRule="auto"/>
        <w:rPr>
          <w:b/>
          <w:sz w:val="24"/>
          <w:szCs w:val="24"/>
          <w:lang w:val="fr-CH"/>
        </w:rPr>
      </w:pPr>
      <w:r w:rsidRPr="005E31F9">
        <w:rPr>
          <w:b/>
          <w:sz w:val="24"/>
          <w:szCs w:val="24"/>
          <w:lang w:val="fr-CH"/>
        </w:rPr>
        <w:t xml:space="preserve">Objectifs </w:t>
      </w:r>
      <w:r w:rsidR="00F96BF4" w:rsidRPr="005E31F9">
        <w:rPr>
          <w:b/>
          <w:sz w:val="24"/>
          <w:szCs w:val="24"/>
          <w:lang w:val="fr-CH"/>
        </w:rPr>
        <w:t xml:space="preserve">de développement individuels </w:t>
      </w:r>
    </w:p>
    <w:p w14:paraId="57A72ACD" w14:textId="77777777" w:rsidR="00460D6C" w:rsidRPr="00F96BF4" w:rsidRDefault="00460D6C" w:rsidP="00460D6C">
      <w:pPr>
        <w:spacing w:line="276" w:lineRule="auto"/>
        <w:rPr>
          <w:sz w:val="24"/>
          <w:szCs w:val="24"/>
          <w:lang w:val="fr-CH"/>
        </w:rPr>
      </w:pPr>
    </w:p>
    <w:p w14:paraId="4321CC85" w14:textId="77777777" w:rsidR="00460D6C" w:rsidRPr="00CD088A" w:rsidRDefault="00460D6C" w:rsidP="00460D6C">
      <w:pPr>
        <w:spacing w:line="276" w:lineRule="auto"/>
        <w:rPr>
          <w:sz w:val="20"/>
          <w:szCs w:val="20"/>
          <w:lang w:val="fr-FR"/>
        </w:rPr>
      </w:pPr>
      <w:r w:rsidRPr="00CD088A">
        <w:rPr>
          <w:sz w:val="20"/>
          <w:szCs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CD088A">
        <w:rPr>
          <w:sz w:val="20"/>
          <w:szCs w:val="20"/>
          <w:lang w:val="fr-FR"/>
        </w:rPr>
        <w:instrText xml:space="preserve"> FORMCHECKBOX </w:instrText>
      </w:r>
      <w:r w:rsidRPr="00CD088A">
        <w:rPr>
          <w:sz w:val="20"/>
          <w:szCs w:val="20"/>
          <w:lang w:val="fr-FR"/>
        </w:rPr>
      </w:r>
      <w:r w:rsidRPr="00CD088A">
        <w:rPr>
          <w:sz w:val="20"/>
          <w:szCs w:val="20"/>
          <w:lang w:val="fr-FR"/>
        </w:rPr>
        <w:fldChar w:fldCharType="separate"/>
      </w:r>
      <w:r w:rsidRPr="00CD088A">
        <w:rPr>
          <w:sz w:val="20"/>
          <w:szCs w:val="20"/>
          <w:lang w:val="fr-FR"/>
        </w:rPr>
        <w:fldChar w:fldCharType="end"/>
      </w:r>
      <w:bookmarkEnd w:id="0"/>
      <w:r w:rsidRPr="00CD088A">
        <w:rPr>
          <w:sz w:val="20"/>
          <w:szCs w:val="20"/>
          <w:lang w:val="fr-FR"/>
        </w:rPr>
        <w:t xml:space="preserve">  </w:t>
      </w:r>
      <w:r>
        <w:rPr>
          <w:sz w:val="20"/>
          <w:szCs w:val="20"/>
          <w:lang w:val="fr-FR"/>
        </w:rPr>
        <w:t>Stage focus</w:t>
      </w:r>
      <w:r w:rsidRPr="00CD088A">
        <w:rPr>
          <w:sz w:val="20"/>
          <w:szCs w:val="20"/>
          <w:lang w:val="fr-FR"/>
        </w:rPr>
        <w:t xml:space="preserve">  </w:t>
      </w:r>
    </w:p>
    <w:p w14:paraId="02AFE030" w14:textId="77777777" w:rsidR="00460D6C" w:rsidRPr="00F96BF4" w:rsidRDefault="00460D6C" w:rsidP="00460D6C">
      <w:pPr>
        <w:spacing w:line="276" w:lineRule="auto"/>
        <w:rPr>
          <w:sz w:val="24"/>
          <w:szCs w:val="24"/>
          <w:lang w:val="fr-CH"/>
        </w:rPr>
      </w:pPr>
    </w:p>
    <w:p w14:paraId="30384B0F" w14:textId="2250B08D" w:rsidR="00460D6C" w:rsidRDefault="00460D6C" w:rsidP="00460D6C">
      <w:pPr>
        <w:spacing w:line="276" w:lineRule="auto"/>
        <w:rPr>
          <w:sz w:val="20"/>
          <w:szCs w:val="20"/>
          <w:lang w:val="fr-CH"/>
        </w:rPr>
      </w:pPr>
      <w:r w:rsidRPr="00460D6C">
        <w:rPr>
          <w:sz w:val="20"/>
          <w:szCs w:val="20"/>
          <w:lang w:val="fr-CH"/>
        </w:rPr>
        <w:t xml:space="preserve">Etudiant/e: </w:t>
      </w:r>
      <w:r w:rsidR="00FC6C3D">
        <w:rPr>
          <w:sz w:val="20"/>
          <w:szCs w:val="20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C6C3D">
        <w:rPr>
          <w:sz w:val="20"/>
          <w:szCs w:val="20"/>
          <w:lang w:val="fr-CH"/>
        </w:rPr>
        <w:instrText xml:space="preserve"> FORMTEXT </w:instrText>
      </w:r>
      <w:r w:rsidR="00FC6C3D">
        <w:rPr>
          <w:sz w:val="20"/>
          <w:szCs w:val="20"/>
          <w:lang w:val="fr-CH"/>
        </w:rPr>
      </w:r>
      <w:r w:rsidR="00FC6C3D">
        <w:rPr>
          <w:sz w:val="20"/>
          <w:szCs w:val="20"/>
          <w:lang w:val="fr-CH"/>
        </w:rPr>
        <w:fldChar w:fldCharType="separate"/>
      </w:r>
      <w:r w:rsidR="00FC6C3D">
        <w:rPr>
          <w:noProof/>
          <w:sz w:val="20"/>
          <w:szCs w:val="20"/>
          <w:lang w:val="fr-CH"/>
        </w:rPr>
        <w:t> </w:t>
      </w:r>
      <w:r w:rsidR="00FC6C3D">
        <w:rPr>
          <w:noProof/>
          <w:sz w:val="20"/>
          <w:szCs w:val="20"/>
          <w:lang w:val="fr-CH"/>
        </w:rPr>
        <w:t> </w:t>
      </w:r>
      <w:r w:rsidR="00FC6C3D">
        <w:rPr>
          <w:noProof/>
          <w:sz w:val="20"/>
          <w:szCs w:val="20"/>
          <w:lang w:val="fr-CH"/>
        </w:rPr>
        <w:t> </w:t>
      </w:r>
      <w:r w:rsidR="00FC6C3D">
        <w:rPr>
          <w:noProof/>
          <w:sz w:val="20"/>
          <w:szCs w:val="20"/>
          <w:lang w:val="fr-CH"/>
        </w:rPr>
        <w:t> </w:t>
      </w:r>
      <w:r w:rsidR="00FC6C3D">
        <w:rPr>
          <w:noProof/>
          <w:sz w:val="20"/>
          <w:szCs w:val="20"/>
          <w:lang w:val="fr-CH"/>
        </w:rPr>
        <w:t> </w:t>
      </w:r>
      <w:r w:rsidR="00FC6C3D">
        <w:rPr>
          <w:sz w:val="20"/>
          <w:szCs w:val="20"/>
          <w:lang w:val="fr-CH"/>
        </w:rPr>
        <w:fldChar w:fldCharType="end"/>
      </w:r>
      <w:bookmarkEnd w:id="1"/>
    </w:p>
    <w:p w14:paraId="7AA44C13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0C076CA4" w14:textId="0FDF081E" w:rsidR="00880292" w:rsidRDefault="00460D6C" w:rsidP="00460D6C">
      <w:pPr>
        <w:spacing w:line="276" w:lineRule="auto"/>
        <w:rPr>
          <w:sz w:val="20"/>
          <w:szCs w:val="20"/>
          <w:lang w:val="fr-CH"/>
        </w:rPr>
      </w:pPr>
      <w:r w:rsidRPr="00460D6C">
        <w:rPr>
          <w:sz w:val="20"/>
          <w:szCs w:val="20"/>
          <w:lang w:val="fr-CH"/>
        </w:rPr>
        <w:t xml:space="preserve">L’étudiant/e </w:t>
      </w:r>
      <w:r w:rsidR="001846C8">
        <w:rPr>
          <w:sz w:val="20"/>
          <w:szCs w:val="20"/>
          <w:lang w:val="fr-CH"/>
        </w:rPr>
        <w:t>fixe</w:t>
      </w:r>
      <w:r w:rsidRPr="00460D6C">
        <w:rPr>
          <w:sz w:val="20"/>
          <w:szCs w:val="20"/>
          <w:lang w:val="fr-CH"/>
        </w:rPr>
        <w:t xml:space="preserve"> avec sa/son maître de stage des objectifs </w:t>
      </w:r>
      <w:r w:rsidR="005E31F9">
        <w:rPr>
          <w:sz w:val="20"/>
          <w:szCs w:val="20"/>
          <w:lang w:val="fr-CH"/>
        </w:rPr>
        <w:t>de développement individuels</w:t>
      </w:r>
      <w:r w:rsidRPr="00460D6C">
        <w:rPr>
          <w:sz w:val="20"/>
          <w:szCs w:val="20"/>
          <w:lang w:val="fr-CH"/>
        </w:rPr>
        <w:t xml:space="preserve"> </w:t>
      </w:r>
      <w:r w:rsidR="00880292">
        <w:rPr>
          <w:sz w:val="20"/>
          <w:szCs w:val="20"/>
          <w:lang w:val="fr-CH"/>
        </w:rPr>
        <w:t>à travailler</w:t>
      </w:r>
      <w:r w:rsidRPr="00460D6C">
        <w:rPr>
          <w:sz w:val="20"/>
          <w:szCs w:val="20"/>
          <w:lang w:val="fr-CH"/>
        </w:rPr>
        <w:t xml:space="preserve"> durant le stage.</w:t>
      </w:r>
    </w:p>
    <w:p w14:paraId="13DF8D19" w14:textId="77777777" w:rsidR="00880292" w:rsidRDefault="00460D6C" w:rsidP="00460D6C">
      <w:pPr>
        <w:spacing w:line="276" w:lineRule="auto"/>
        <w:rPr>
          <w:sz w:val="20"/>
          <w:szCs w:val="20"/>
          <w:lang w:val="fr-CH"/>
        </w:rPr>
      </w:pPr>
      <w:r w:rsidRPr="00460D6C">
        <w:rPr>
          <w:sz w:val="20"/>
          <w:szCs w:val="20"/>
          <w:lang w:val="fr-CH"/>
        </w:rPr>
        <w:t xml:space="preserve">Pendant le stage, on peut y apporter des modifications par écrit. </w:t>
      </w:r>
    </w:p>
    <w:p w14:paraId="0234B06F" w14:textId="69F50850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  <w:r w:rsidRPr="00460D6C">
        <w:rPr>
          <w:sz w:val="20"/>
          <w:szCs w:val="20"/>
          <w:lang w:val="fr-CH"/>
        </w:rPr>
        <w:t>A la fin du stage, le/la ma</w:t>
      </w:r>
      <w:r w:rsidR="005E31F9">
        <w:rPr>
          <w:sz w:val="20"/>
          <w:szCs w:val="20"/>
          <w:lang w:val="fr-CH"/>
        </w:rPr>
        <w:t>itre.sse</w:t>
      </w:r>
      <w:r w:rsidRPr="00460D6C">
        <w:rPr>
          <w:sz w:val="20"/>
          <w:szCs w:val="20"/>
          <w:lang w:val="fr-CH"/>
        </w:rPr>
        <w:t xml:space="preserve"> de stage et l’étudiant</w:t>
      </w:r>
      <w:r w:rsidR="005E31F9">
        <w:rPr>
          <w:sz w:val="20"/>
          <w:szCs w:val="20"/>
          <w:lang w:val="fr-CH"/>
        </w:rPr>
        <w:t>.</w:t>
      </w:r>
      <w:r w:rsidRPr="00460D6C">
        <w:rPr>
          <w:sz w:val="20"/>
          <w:szCs w:val="20"/>
          <w:lang w:val="fr-CH"/>
        </w:rPr>
        <w:t>e évaluent ensemble le processus de développement. De nouveaux objectifs peuvent être notés sous « </w:t>
      </w:r>
      <w:r w:rsidR="005E31F9">
        <w:rPr>
          <w:sz w:val="20"/>
          <w:szCs w:val="20"/>
          <w:lang w:val="fr-CH"/>
        </w:rPr>
        <w:t>p</w:t>
      </w:r>
      <w:r w:rsidRPr="00460D6C">
        <w:rPr>
          <w:sz w:val="20"/>
          <w:szCs w:val="20"/>
          <w:lang w:val="fr-CH"/>
        </w:rPr>
        <w:t>erspective</w:t>
      </w:r>
      <w:r>
        <w:rPr>
          <w:sz w:val="20"/>
          <w:szCs w:val="20"/>
          <w:lang w:val="fr-CH"/>
        </w:rPr>
        <w:t>s</w:t>
      </w:r>
      <w:r w:rsidRPr="00460D6C">
        <w:rPr>
          <w:sz w:val="20"/>
          <w:szCs w:val="20"/>
          <w:lang w:val="fr-CH"/>
        </w:rPr>
        <w:t xml:space="preserve"> ». </w:t>
      </w:r>
    </w:p>
    <w:p w14:paraId="3A613637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3E69B60C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7879C193" w14:textId="37A58327" w:rsidR="00460D6C" w:rsidRPr="00460D6C" w:rsidRDefault="00460D6C" w:rsidP="00460D6C">
      <w:pPr>
        <w:spacing w:line="276" w:lineRule="auto"/>
        <w:rPr>
          <w:b/>
          <w:sz w:val="20"/>
          <w:szCs w:val="20"/>
          <w:lang w:val="fr-CH"/>
        </w:rPr>
      </w:pPr>
      <w:r w:rsidRPr="00460D6C">
        <w:rPr>
          <w:b/>
          <w:sz w:val="20"/>
          <w:szCs w:val="20"/>
          <w:lang w:val="fr-CH"/>
        </w:rPr>
        <w:t xml:space="preserve">Objectif </w:t>
      </w:r>
      <w:r w:rsidR="005E31F9">
        <w:rPr>
          <w:b/>
          <w:sz w:val="20"/>
          <w:szCs w:val="20"/>
          <w:lang w:val="fr-CH"/>
        </w:rPr>
        <w:t>de développement individuel</w:t>
      </w:r>
      <w:r w:rsidRPr="00460D6C">
        <w:rPr>
          <w:b/>
          <w:sz w:val="20"/>
          <w:szCs w:val="20"/>
          <w:lang w:val="fr-CH"/>
        </w:rPr>
        <w:t xml:space="preserve"> 1</w:t>
      </w:r>
    </w:p>
    <w:p w14:paraId="72040EB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0B5C5D2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872D171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7D9D92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B6DA097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7B68365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FDB788F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1ACC8A3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C99E205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6809442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DC49BE5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A9D5398" w14:textId="77777777" w:rsidR="00460D6C" w:rsidRPr="00460D6C" w:rsidRDefault="00460D6C" w:rsidP="00460D6C">
      <w:pPr>
        <w:rPr>
          <w:sz w:val="20"/>
          <w:szCs w:val="20"/>
          <w:lang w:val="fr-CH"/>
        </w:rPr>
      </w:pPr>
    </w:p>
    <w:p w14:paraId="209CB8ED" w14:textId="77777777" w:rsidR="00460D6C" w:rsidRDefault="00460D6C" w:rsidP="00460D6C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Evaluation à la fin du stage </w:t>
      </w:r>
    </w:p>
    <w:p w14:paraId="376F133F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B4225BD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3AE92EE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B47BB6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9ED63DD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31D0263" w14:textId="77777777" w:rsidR="00460D6C" w:rsidRPr="00460D6C" w:rsidRDefault="00460D6C" w:rsidP="00460D6C">
      <w:pPr>
        <w:rPr>
          <w:sz w:val="20"/>
          <w:szCs w:val="20"/>
          <w:lang w:val="fr-CH"/>
        </w:rPr>
      </w:pPr>
    </w:p>
    <w:p w14:paraId="0AF12F10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61A73AE6" w14:textId="4C66425F" w:rsidR="00460D6C" w:rsidRPr="00460D6C" w:rsidRDefault="005E31F9" w:rsidP="00460D6C">
      <w:pPr>
        <w:spacing w:line="276" w:lineRule="auto"/>
        <w:rPr>
          <w:b/>
          <w:sz w:val="20"/>
          <w:szCs w:val="20"/>
          <w:lang w:val="fr-CH"/>
        </w:rPr>
      </w:pPr>
      <w:r w:rsidRPr="00460D6C">
        <w:rPr>
          <w:b/>
          <w:sz w:val="20"/>
          <w:szCs w:val="20"/>
          <w:lang w:val="fr-CH"/>
        </w:rPr>
        <w:t xml:space="preserve">Objectif </w:t>
      </w:r>
      <w:r>
        <w:rPr>
          <w:b/>
          <w:sz w:val="20"/>
          <w:szCs w:val="20"/>
          <w:lang w:val="fr-CH"/>
        </w:rPr>
        <w:t>de développement individuel</w:t>
      </w:r>
      <w:r w:rsidRPr="00460D6C">
        <w:rPr>
          <w:b/>
          <w:sz w:val="20"/>
          <w:szCs w:val="20"/>
          <w:lang w:val="fr-CH"/>
        </w:rPr>
        <w:t xml:space="preserve"> </w:t>
      </w:r>
      <w:r w:rsidR="00460D6C">
        <w:rPr>
          <w:b/>
          <w:sz w:val="20"/>
          <w:szCs w:val="20"/>
          <w:lang w:val="fr-CH"/>
        </w:rPr>
        <w:t>2</w:t>
      </w:r>
    </w:p>
    <w:p w14:paraId="678B825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E13B9F0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5D11BD6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2258695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4A8D18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B7BFCB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E9BDBCA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C4BBB42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05BBBF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A46458C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4E6F7C3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BBB9689" w14:textId="77777777" w:rsidR="00460D6C" w:rsidRPr="00460D6C" w:rsidRDefault="00460D6C" w:rsidP="00460D6C">
      <w:pPr>
        <w:rPr>
          <w:sz w:val="20"/>
          <w:szCs w:val="20"/>
          <w:lang w:val="fr-CH"/>
        </w:rPr>
      </w:pPr>
    </w:p>
    <w:p w14:paraId="568ABD11" w14:textId="77777777" w:rsidR="00460D6C" w:rsidRDefault="00460D6C" w:rsidP="00460D6C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Evaluation à la fin du stage </w:t>
      </w:r>
    </w:p>
    <w:p w14:paraId="238410F7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C8B9AC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2BD0C2C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988CBF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0050C8F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CBF9746" w14:textId="77777777" w:rsidR="00460D6C" w:rsidRDefault="00460D6C" w:rsidP="00460D6C">
      <w:pPr>
        <w:rPr>
          <w:sz w:val="20"/>
          <w:szCs w:val="20"/>
          <w:lang w:val="fr-CH"/>
        </w:rPr>
      </w:pPr>
    </w:p>
    <w:p w14:paraId="6D1B43A6" w14:textId="77777777" w:rsidR="00460D6C" w:rsidRDefault="00460D6C" w:rsidP="00460D6C">
      <w:pPr>
        <w:rPr>
          <w:sz w:val="20"/>
          <w:szCs w:val="20"/>
          <w:lang w:val="fr-CH"/>
        </w:rPr>
      </w:pPr>
    </w:p>
    <w:p w14:paraId="49FF34BC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5E96ECAF" w14:textId="33868F5E" w:rsidR="00460D6C" w:rsidRPr="00460D6C" w:rsidRDefault="005E31F9" w:rsidP="00460D6C">
      <w:pPr>
        <w:spacing w:line="276" w:lineRule="auto"/>
        <w:rPr>
          <w:b/>
          <w:sz w:val="20"/>
          <w:szCs w:val="20"/>
          <w:lang w:val="fr-CH"/>
        </w:rPr>
      </w:pPr>
      <w:r w:rsidRPr="00460D6C">
        <w:rPr>
          <w:b/>
          <w:sz w:val="20"/>
          <w:szCs w:val="20"/>
          <w:lang w:val="fr-CH"/>
        </w:rPr>
        <w:t xml:space="preserve">Objectif </w:t>
      </w:r>
      <w:r>
        <w:rPr>
          <w:b/>
          <w:sz w:val="20"/>
          <w:szCs w:val="20"/>
          <w:lang w:val="fr-CH"/>
        </w:rPr>
        <w:t>de développement individuel</w:t>
      </w:r>
      <w:r w:rsidRPr="00460D6C">
        <w:rPr>
          <w:b/>
          <w:sz w:val="20"/>
          <w:szCs w:val="20"/>
          <w:lang w:val="fr-CH"/>
        </w:rPr>
        <w:t xml:space="preserve"> </w:t>
      </w:r>
      <w:r w:rsidR="00460D6C">
        <w:rPr>
          <w:b/>
          <w:sz w:val="20"/>
          <w:szCs w:val="20"/>
          <w:lang w:val="fr-CH"/>
        </w:rPr>
        <w:t>3</w:t>
      </w:r>
    </w:p>
    <w:p w14:paraId="5F02CDFD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9A549A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506CD2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0FA24D2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7634E39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7BCDAEA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32726A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0031191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0C597EE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7625E67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3CC6033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29342A4" w14:textId="77777777" w:rsidR="00460D6C" w:rsidRPr="00460D6C" w:rsidRDefault="00460D6C" w:rsidP="00460D6C">
      <w:pPr>
        <w:rPr>
          <w:sz w:val="20"/>
          <w:szCs w:val="20"/>
          <w:lang w:val="fr-CH"/>
        </w:rPr>
      </w:pPr>
    </w:p>
    <w:p w14:paraId="76707DAB" w14:textId="77777777" w:rsidR="00460D6C" w:rsidRDefault="00460D6C" w:rsidP="00460D6C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Evaluation à la fin du stage </w:t>
      </w:r>
    </w:p>
    <w:p w14:paraId="5491FF22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FF5987C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BE7C4C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575108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708367C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11ED6F0" w14:textId="77777777" w:rsidR="00460D6C" w:rsidRDefault="00460D6C" w:rsidP="00460D6C">
      <w:pPr>
        <w:rPr>
          <w:sz w:val="20"/>
          <w:szCs w:val="20"/>
          <w:lang w:val="fr-CH"/>
        </w:rPr>
      </w:pPr>
    </w:p>
    <w:p w14:paraId="77288F40" w14:textId="77777777" w:rsidR="00460D6C" w:rsidRDefault="00460D6C" w:rsidP="00460D6C">
      <w:pPr>
        <w:rPr>
          <w:sz w:val="20"/>
          <w:szCs w:val="20"/>
          <w:lang w:val="fr-CH"/>
        </w:rPr>
      </w:pPr>
    </w:p>
    <w:p w14:paraId="6A0C70D3" w14:textId="77777777" w:rsidR="00460D6C" w:rsidRDefault="00460D6C" w:rsidP="00460D6C">
      <w:pPr>
        <w:rPr>
          <w:sz w:val="20"/>
          <w:szCs w:val="20"/>
          <w:lang w:val="fr-CH"/>
        </w:rPr>
      </w:pPr>
    </w:p>
    <w:p w14:paraId="7A51421D" w14:textId="77777777" w:rsidR="00460D6C" w:rsidRDefault="00460D6C" w:rsidP="00460D6C">
      <w:pPr>
        <w:rPr>
          <w:b/>
          <w:sz w:val="20"/>
          <w:szCs w:val="20"/>
          <w:lang w:val="fr-CH"/>
        </w:rPr>
      </w:pPr>
      <w:r w:rsidRPr="00460D6C">
        <w:rPr>
          <w:b/>
          <w:sz w:val="20"/>
          <w:szCs w:val="20"/>
          <w:lang w:val="fr-CH"/>
        </w:rPr>
        <w:t>Perspectives</w:t>
      </w:r>
    </w:p>
    <w:p w14:paraId="1A624F38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885D46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1329B68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D80C7C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07C5BA7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DD5115F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2086585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72B6A78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7A05E8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E5822B5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63871A4" w14:textId="77777777" w:rsidR="00031BE7" w:rsidRDefault="00031BE7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E6C6C09" w14:textId="77777777" w:rsidR="00031BE7" w:rsidRDefault="00031BE7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079455F" w14:textId="77777777" w:rsidR="00031BE7" w:rsidRDefault="00031BE7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7673EE0" w14:textId="77777777" w:rsidR="00031BE7" w:rsidRDefault="00031BE7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EE410D5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E66A627" w14:textId="77777777" w:rsidR="00460D6C" w:rsidRDefault="00460D6C" w:rsidP="00460D6C">
      <w:pPr>
        <w:rPr>
          <w:sz w:val="20"/>
          <w:szCs w:val="20"/>
          <w:lang w:val="fr-CH"/>
        </w:rPr>
      </w:pPr>
    </w:p>
    <w:p w14:paraId="6300F9C9" w14:textId="77777777" w:rsidR="00880292" w:rsidRDefault="00880292" w:rsidP="00460D6C">
      <w:pPr>
        <w:rPr>
          <w:sz w:val="20"/>
          <w:szCs w:val="20"/>
          <w:lang w:val="fr-CH"/>
        </w:rPr>
      </w:pPr>
    </w:p>
    <w:p w14:paraId="377B8922" w14:textId="77777777" w:rsidR="00880292" w:rsidRDefault="00880292" w:rsidP="00460D6C">
      <w:pPr>
        <w:rPr>
          <w:sz w:val="20"/>
          <w:szCs w:val="20"/>
          <w:lang w:val="fr-CH"/>
        </w:rPr>
      </w:pPr>
    </w:p>
    <w:p w14:paraId="1948B386" w14:textId="77777777" w:rsidR="00460D6C" w:rsidRDefault="00880292" w:rsidP="00460D6C">
      <w:pPr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Remarque</w:t>
      </w:r>
    </w:p>
    <w:p w14:paraId="151BCAD0" w14:textId="6FB5941D" w:rsidR="003C41F1" w:rsidRPr="00880292" w:rsidRDefault="00880292" w:rsidP="00460D6C">
      <w:pPr>
        <w:rPr>
          <w:sz w:val="20"/>
          <w:szCs w:val="20"/>
          <w:lang w:val="fr-FR"/>
        </w:rPr>
      </w:pPr>
      <w:r w:rsidRPr="00880292">
        <w:rPr>
          <w:sz w:val="20"/>
          <w:szCs w:val="20"/>
          <w:lang w:val="fr-CH"/>
        </w:rPr>
        <w:t xml:space="preserve">Après avoir fixé les objectifs </w:t>
      </w:r>
      <w:r w:rsidR="005E31F9">
        <w:rPr>
          <w:sz w:val="20"/>
          <w:szCs w:val="20"/>
          <w:lang w:val="fr-CH"/>
        </w:rPr>
        <w:t>de développement individuels</w:t>
      </w:r>
      <w:r w:rsidRPr="00880292">
        <w:rPr>
          <w:sz w:val="20"/>
          <w:szCs w:val="20"/>
          <w:lang w:val="fr-CH"/>
        </w:rPr>
        <w:t>, l’étudiant</w:t>
      </w:r>
      <w:r w:rsidR="005E31F9">
        <w:rPr>
          <w:sz w:val="20"/>
          <w:szCs w:val="20"/>
          <w:lang w:val="fr-CH"/>
        </w:rPr>
        <w:t>.</w:t>
      </w:r>
      <w:r w:rsidRPr="00880292">
        <w:rPr>
          <w:sz w:val="20"/>
          <w:szCs w:val="20"/>
          <w:lang w:val="fr-CH"/>
        </w:rPr>
        <w:t>e fournit une copie du document au/à la ma</w:t>
      </w:r>
      <w:r w:rsidR="005E31F9">
        <w:rPr>
          <w:sz w:val="20"/>
          <w:szCs w:val="20"/>
          <w:lang w:val="fr-CH"/>
        </w:rPr>
        <w:t>itre.sse</w:t>
      </w:r>
      <w:r w:rsidRPr="00880292">
        <w:rPr>
          <w:sz w:val="20"/>
          <w:szCs w:val="20"/>
          <w:lang w:val="fr-CH"/>
        </w:rPr>
        <w:t xml:space="preserve"> de stage.</w:t>
      </w:r>
    </w:p>
    <w:p w14:paraId="66404AB4" w14:textId="47D7EE93" w:rsidR="00880292" w:rsidRDefault="00880292" w:rsidP="00880292">
      <w:pPr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L’étudiant</w:t>
      </w:r>
      <w:r w:rsidR="005E31F9">
        <w:rPr>
          <w:rFonts w:cs="Arial"/>
          <w:sz w:val="20"/>
          <w:szCs w:val="20"/>
          <w:lang w:val="fr-FR"/>
        </w:rPr>
        <w:t>.</w:t>
      </w:r>
      <w:r>
        <w:rPr>
          <w:rFonts w:cs="Arial"/>
          <w:sz w:val="20"/>
          <w:szCs w:val="20"/>
          <w:lang w:val="fr-FR"/>
        </w:rPr>
        <w:t>e dépose</w:t>
      </w:r>
      <w:r w:rsidRPr="000B7ACE">
        <w:rPr>
          <w:rFonts w:cs="Arial"/>
          <w:sz w:val="20"/>
          <w:szCs w:val="20"/>
          <w:lang w:val="fr-FR"/>
        </w:rPr>
        <w:t xml:space="preserve"> </w:t>
      </w:r>
      <w:r w:rsidRPr="00880292">
        <w:rPr>
          <w:sz w:val="20"/>
          <w:szCs w:val="20"/>
          <w:lang w:val="fr-CH"/>
        </w:rPr>
        <w:t>un exemplaire des objectifs</w:t>
      </w:r>
      <w:r w:rsidR="005E31F9">
        <w:rPr>
          <w:sz w:val="20"/>
          <w:szCs w:val="20"/>
          <w:lang w:val="fr-CH"/>
        </w:rPr>
        <w:t xml:space="preserve"> de développement </w:t>
      </w:r>
      <w:r w:rsidR="006C41D9">
        <w:rPr>
          <w:sz w:val="20"/>
          <w:szCs w:val="20"/>
          <w:lang w:val="fr-CH"/>
        </w:rPr>
        <w:t xml:space="preserve">individuels </w:t>
      </w:r>
      <w:r>
        <w:rPr>
          <w:rFonts w:cs="Arial"/>
          <w:sz w:val="20"/>
          <w:szCs w:val="20"/>
          <w:lang w:val="fr-FR"/>
        </w:rPr>
        <w:t>dans le portfolio de développement.</w:t>
      </w:r>
    </w:p>
    <w:p w14:paraId="4B7EBD9F" w14:textId="77777777" w:rsidR="00880292" w:rsidRDefault="00880292" w:rsidP="00880292">
      <w:pPr>
        <w:rPr>
          <w:rFonts w:cs="Arial"/>
          <w:sz w:val="20"/>
          <w:szCs w:val="20"/>
          <w:lang w:val="fr-FR"/>
        </w:rPr>
      </w:pPr>
    </w:p>
    <w:p w14:paraId="583D5B9F" w14:textId="77777777" w:rsidR="00880292" w:rsidRPr="00CD088A" w:rsidRDefault="00880292" w:rsidP="00880292">
      <w:pPr>
        <w:rPr>
          <w:rFonts w:cs="Arial"/>
          <w:sz w:val="20"/>
          <w:szCs w:val="20"/>
          <w:lang w:val="fr-FR"/>
        </w:rPr>
      </w:pPr>
    </w:p>
    <w:p w14:paraId="44F0BAF4" w14:textId="77777777" w:rsidR="00880292" w:rsidRDefault="00880292" w:rsidP="00880292">
      <w:pPr>
        <w:rPr>
          <w:sz w:val="20"/>
          <w:szCs w:val="20"/>
          <w:lang w:val="fr-FR"/>
        </w:rPr>
      </w:pPr>
    </w:p>
    <w:p w14:paraId="6240F476" w14:textId="773915E5" w:rsidR="00880292" w:rsidRPr="00880292" w:rsidRDefault="00880292" w:rsidP="00880292">
      <w:pPr>
        <w:jc w:val="righ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Berufspraktische Studien</w:t>
      </w:r>
      <w:r w:rsidRPr="00880292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Institut Primarstufe ¦ </w:t>
      </w:r>
      <w:r w:rsidR="004C79C3">
        <w:rPr>
          <w:sz w:val="20"/>
          <w:szCs w:val="20"/>
          <w:lang w:val="fr-FR"/>
        </w:rPr>
        <w:t>06/2025</w:t>
      </w:r>
    </w:p>
    <w:sectPr w:rsidR="00880292" w:rsidRPr="00880292" w:rsidSect="00377142">
      <w:headerReference w:type="default" r:id="rId12"/>
      <w:headerReference w:type="first" r:id="rId13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B9CD" w14:textId="77777777" w:rsidR="008E77DA" w:rsidRDefault="008E77DA" w:rsidP="00A76598">
      <w:r>
        <w:separator/>
      </w:r>
    </w:p>
  </w:endnote>
  <w:endnote w:type="continuationSeparator" w:id="0">
    <w:p w14:paraId="38B00817" w14:textId="77777777" w:rsidR="008E77DA" w:rsidRDefault="008E77DA" w:rsidP="00A76598">
      <w:r>
        <w:continuationSeparator/>
      </w:r>
    </w:p>
  </w:endnote>
  <w:endnote w:type="continuationNotice" w:id="1">
    <w:p w14:paraId="0F655426" w14:textId="77777777" w:rsidR="00B53C8F" w:rsidRDefault="00B53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13D3" w14:textId="77777777" w:rsidR="008E77DA" w:rsidRPr="00ED0D02" w:rsidRDefault="008E77DA" w:rsidP="00ED0D02">
      <w:pPr>
        <w:pStyle w:val="Fuzeile"/>
      </w:pPr>
    </w:p>
  </w:footnote>
  <w:footnote w:type="continuationSeparator" w:id="0">
    <w:p w14:paraId="72801768" w14:textId="77777777" w:rsidR="008E77DA" w:rsidRDefault="008E77DA" w:rsidP="00A76598">
      <w:r>
        <w:continuationSeparator/>
      </w:r>
    </w:p>
  </w:footnote>
  <w:footnote w:type="continuationNotice" w:id="1">
    <w:p w14:paraId="48DBE345" w14:textId="77777777" w:rsidR="00B53C8F" w:rsidRDefault="00B53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5626" w14:textId="77777777" w:rsidR="00460D6C" w:rsidRDefault="00460D6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34C4DC" wp14:editId="10711B58">
          <wp:simplePos x="0" y="0"/>
          <wp:positionH relativeFrom="page">
            <wp:posOffset>900430</wp:posOffset>
          </wp:positionH>
          <wp:positionV relativeFrom="page">
            <wp:posOffset>184632</wp:posOffset>
          </wp:positionV>
          <wp:extent cx="2325600" cy="360000"/>
          <wp:effectExtent l="0" t="0" r="0" b="2540"/>
          <wp:wrapTopAndBottom/>
          <wp:docPr id="3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E7A3" w14:textId="77777777" w:rsidR="00460D6C" w:rsidRDefault="00460D6C" w:rsidP="00437505">
    <w:pPr>
      <w:pStyle w:val="Kopfzeile"/>
      <w:rPr>
        <w:sz w:val="20"/>
        <w:szCs w:val="20"/>
      </w:rPr>
    </w:pPr>
  </w:p>
  <w:p w14:paraId="20CC0FE4" w14:textId="77777777" w:rsidR="00460D6C" w:rsidRDefault="00460D6C" w:rsidP="00437505">
    <w:pPr>
      <w:pStyle w:val="Kopfzeile"/>
      <w:rPr>
        <w:sz w:val="20"/>
        <w:szCs w:val="20"/>
      </w:rPr>
    </w:pPr>
  </w:p>
  <w:p w14:paraId="4F8A66B9" w14:textId="77777777" w:rsidR="00460D6C" w:rsidRDefault="00460D6C" w:rsidP="00437505">
    <w:pPr>
      <w:pStyle w:val="Kopfzeile"/>
      <w:rPr>
        <w:sz w:val="20"/>
        <w:szCs w:val="20"/>
      </w:rPr>
    </w:pPr>
  </w:p>
  <w:p w14:paraId="0B93AE0D" w14:textId="77777777" w:rsidR="00460D6C" w:rsidRDefault="00460D6C" w:rsidP="00437505">
    <w:pPr>
      <w:pStyle w:val="Kopfzeile"/>
      <w:rPr>
        <w:sz w:val="20"/>
        <w:szCs w:val="20"/>
      </w:rPr>
    </w:pPr>
  </w:p>
  <w:p w14:paraId="3B88D4A2" w14:textId="77777777" w:rsidR="00460D6C" w:rsidRDefault="00460D6C" w:rsidP="00437505">
    <w:pPr>
      <w:pStyle w:val="Kopfzeile"/>
      <w:rPr>
        <w:sz w:val="20"/>
        <w:szCs w:val="20"/>
      </w:rPr>
    </w:pPr>
  </w:p>
  <w:p w14:paraId="0B520F44" w14:textId="77777777" w:rsidR="00460D6C" w:rsidRPr="00437505" w:rsidRDefault="00460D6C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 w16cid:durableId="2003846120">
    <w:abstractNumId w:val="4"/>
  </w:num>
  <w:num w:numId="2" w16cid:durableId="534973976">
    <w:abstractNumId w:val="14"/>
  </w:num>
  <w:num w:numId="3" w16cid:durableId="1397320301">
    <w:abstractNumId w:val="17"/>
  </w:num>
  <w:num w:numId="4" w16cid:durableId="1788163131">
    <w:abstractNumId w:val="3"/>
  </w:num>
  <w:num w:numId="5" w16cid:durableId="2070616321">
    <w:abstractNumId w:val="20"/>
  </w:num>
  <w:num w:numId="6" w16cid:durableId="2036149238">
    <w:abstractNumId w:val="5"/>
  </w:num>
  <w:num w:numId="7" w16cid:durableId="910234081">
    <w:abstractNumId w:val="14"/>
  </w:num>
  <w:num w:numId="8" w16cid:durableId="1006783421">
    <w:abstractNumId w:val="1"/>
  </w:num>
  <w:num w:numId="9" w16cid:durableId="1939635359">
    <w:abstractNumId w:val="2"/>
  </w:num>
  <w:num w:numId="10" w16cid:durableId="686978998">
    <w:abstractNumId w:val="13"/>
  </w:num>
  <w:num w:numId="11" w16cid:durableId="953823233">
    <w:abstractNumId w:val="9"/>
  </w:num>
  <w:num w:numId="12" w16cid:durableId="602881130">
    <w:abstractNumId w:val="10"/>
  </w:num>
  <w:num w:numId="13" w16cid:durableId="1893223639">
    <w:abstractNumId w:val="6"/>
  </w:num>
  <w:num w:numId="14" w16cid:durableId="1943682283">
    <w:abstractNumId w:val="12"/>
  </w:num>
  <w:num w:numId="15" w16cid:durableId="1102339109">
    <w:abstractNumId w:val="15"/>
  </w:num>
  <w:num w:numId="16" w16cid:durableId="924454638">
    <w:abstractNumId w:val="0"/>
  </w:num>
  <w:num w:numId="17" w16cid:durableId="1218010629">
    <w:abstractNumId w:val="18"/>
  </w:num>
  <w:num w:numId="18" w16cid:durableId="580480460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365300254">
    <w:abstractNumId w:val="7"/>
  </w:num>
  <w:num w:numId="20" w16cid:durableId="1324620471">
    <w:abstractNumId w:val="11"/>
  </w:num>
  <w:num w:numId="21" w16cid:durableId="192618786">
    <w:abstractNumId w:val="19"/>
  </w:num>
  <w:num w:numId="22" w16cid:durableId="630408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9037371">
    <w:abstractNumId w:val="16"/>
  </w:num>
  <w:num w:numId="24" w16cid:durableId="1917930897">
    <w:abstractNumId w:val="21"/>
  </w:num>
  <w:num w:numId="25" w16cid:durableId="1725526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6C"/>
    <w:rsid w:val="000210DE"/>
    <w:rsid w:val="00031BE7"/>
    <w:rsid w:val="0005534A"/>
    <w:rsid w:val="00071507"/>
    <w:rsid w:val="00092583"/>
    <w:rsid w:val="000976AF"/>
    <w:rsid w:val="000E5CC1"/>
    <w:rsid w:val="000F7F62"/>
    <w:rsid w:val="00106EAE"/>
    <w:rsid w:val="001149D2"/>
    <w:rsid w:val="00156BA9"/>
    <w:rsid w:val="00180D32"/>
    <w:rsid w:val="001846C8"/>
    <w:rsid w:val="001D1088"/>
    <w:rsid w:val="001E544A"/>
    <w:rsid w:val="00203DDE"/>
    <w:rsid w:val="00213675"/>
    <w:rsid w:val="002259EE"/>
    <w:rsid w:val="00287478"/>
    <w:rsid w:val="0029605A"/>
    <w:rsid w:val="002A27DF"/>
    <w:rsid w:val="002B467D"/>
    <w:rsid w:val="002E7766"/>
    <w:rsid w:val="00351B21"/>
    <w:rsid w:val="00375A78"/>
    <w:rsid w:val="00377142"/>
    <w:rsid w:val="003C41F1"/>
    <w:rsid w:val="003D4F97"/>
    <w:rsid w:val="00400861"/>
    <w:rsid w:val="00405B61"/>
    <w:rsid w:val="0040684A"/>
    <w:rsid w:val="00420F57"/>
    <w:rsid w:val="00425687"/>
    <w:rsid w:val="00437505"/>
    <w:rsid w:val="00460C63"/>
    <w:rsid w:val="00460D6C"/>
    <w:rsid w:val="00473483"/>
    <w:rsid w:val="004B558A"/>
    <w:rsid w:val="004C5569"/>
    <w:rsid w:val="004C6864"/>
    <w:rsid w:val="004C79C3"/>
    <w:rsid w:val="004E74B4"/>
    <w:rsid w:val="004F505A"/>
    <w:rsid w:val="00572350"/>
    <w:rsid w:val="0057705E"/>
    <w:rsid w:val="00595194"/>
    <w:rsid w:val="005A5E71"/>
    <w:rsid w:val="005D06CF"/>
    <w:rsid w:val="005E2EF6"/>
    <w:rsid w:val="005E31F9"/>
    <w:rsid w:val="00607F7C"/>
    <w:rsid w:val="00633A4F"/>
    <w:rsid w:val="00672C6E"/>
    <w:rsid w:val="00687A4C"/>
    <w:rsid w:val="006C41D9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0292"/>
    <w:rsid w:val="00884CF6"/>
    <w:rsid w:val="00890A63"/>
    <w:rsid w:val="008C043B"/>
    <w:rsid w:val="008E73D6"/>
    <w:rsid w:val="008E77DA"/>
    <w:rsid w:val="00923475"/>
    <w:rsid w:val="0093668C"/>
    <w:rsid w:val="00952F27"/>
    <w:rsid w:val="00976795"/>
    <w:rsid w:val="00986379"/>
    <w:rsid w:val="009D65FB"/>
    <w:rsid w:val="009E55BD"/>
    <w:rsid w:val="009E67A7"/>
    <w:rsid w:val="00A5737E"/>
    <w:rsid w:val="00A723BF"/>
    <w:rsid w:val="00A76598"/>
    <w:rsid w:val="00AA0020"/>
    <w:rsid w:val="00AC0F7D"/>
    <w:rsid w:val="00AC1D9F"/>
    <w:rsid w:val="00AC5B16"/>
    <w:rsid w:val="00AD0C43"/>
    <w:rsid w:val="00B07240"/>
    <w:rsid w:val="00B22B80"/>
    <w:rsid w:val="00B253C0"/>
    <w:rsid w:val="00B33577"/>
    <w:rsid w:val="00B534BF"/>
    <w:rsid w:val="00B53C8F"/>
    <w:rsid w:val="00BB2D29"/>
    <w:rsid w:val="00BE2EDC"/>
    <w:rsid w:val="00BF091D"/>
    <w:rsid w:val="00C00E02"/>
    <w:rsid w:val="00C26422"/>
    <w:rsid w:val="00C46B98"/>
    <w:rsid w:val="00C50216"/>
    <w:rsid w:val="00C536C2"/>
    <w:rsid w:val="00C55850"/>
    <w:rsid w:val="00C86E2E"/>
    <w:rsid w:val="00CA50DE"/>
    <w:rsid w:val="00CC7BF8"/>
    <w:rsid w:val="00CE2B5E"/>
    <w:rsid w:val="00D3108D"/>
    <w:rsid w:val="00D36B2A"/>
    <w:rsid w:val="00D40A08"/>
    <w:rsid w:val="00D456E5"/>
    <w:rsid w:val="00D6309D"/>
    <w:rsid w:val="00D778D9"/>
    <w:rsid w:val="00DD0651"/>
    <w:rsid w:val="00DF7D0C"/>
    <w:rsid w:val="00E24705"/>
    <w:rsid w:val="00E41F2C"/>
    <w:rsid w:val="00E64A70"/>
    <w:rsid w:val="00E93446"/>
    <w:rsid w:val="00EC489F"/>
    <w:rsid w:val="00EC7105"/>
    <w:rsid w:val="00ED076C"/>
    <w:rsid w:val="00ED0D02"/>
    <w:rsid w:val="00EF37AE"/>
    <w:rsid w:val="00F140C5"/>
    <w:rsid w:val="00F216A2"/>
    <w:rsid w:val="00F2238D"/>
    <w:rsid w:val="00F369AA"/>
    <w:rsid w:val="00F56BE1"/>
    <w:rsid w:val="00F73D6D"/>
    <w:rsid w:val="00F96BF4"/>
    <w:rsid w:val="00FC0A74"/>
    <w:rsid w:val="00FC6C3D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752CE6"/>
  <w15:chartTrackingRefBased/>
  <w15:docId w15:val="{B19A5E48-2C56-4920-9AA3-8F326180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68B416DC4E24384056FE975F98EEF" ma:contentTypeVersion="15" ma:contentTypeDescription="Ein neues Dokument erstellen." ma:contentTypeScope="" ma:versionID="6c5ad4b9fff189398635d7ad5a4bacaf">
  <xsd:schema xmlns:xsd="http://www.w3.org/2001/XMLSchema" xmlns:xs="http://www.w3.org/2001/XMLSchema" xmlns:p="http://schemas.microsoft.com/office/2006/metadata/properties" xmlns:ns2="a34d1c51-08b6-455e-82fb-a3aebe9c9f35" xmlns:ns3="a2787768-fa3e-4296-a5dc-52db75899940" targetNamespace="http://schemas.microsoft.com/office/2006/metadata/properties" ma:root="true" ma:fieldsID="78acaa16405fc2db5c67eba6465769ab" ns2:_="" ns3:_="">
    <xsd:import namespace="a34d1c51-08b6-455e-82fb-a3aebe9c9f35"/>
    <xsd:import namespace="a2787768-fa3e-4296-a5dc-52db7589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1c51-08b6-455e-82fb-a3aebe9c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87768-fa3e-4296-a5dc-52db758999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8e57a8-6ba9-46a8-a4e4-1c288d4db400}" ma:internalName="TaxCatchAll" ma:showField="CatchAllData" ma:web="a2787768-fa3e-4296-a5dc-52db75899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87768-fa3e-4296-a5dc-52db75899940" xsi:nil="true"/>
    <lcf76f155ced4ddcb4097134ff3c332f xmlns="a34d1c51-08b6-455e-82fb-a3aebe9c9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579C0E-5D89-4711-B7B0-C7DC7869F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00AEC-FAC5-4E42-A3CB-01218C8BC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d1c51-08b6-455e-82fb-a3aebe9c9f35"/>
    <ds:schemaRef ds:uri="a2787768-fa3e-4296-a5dc-52db75899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780E0-91C4-4121-92D0-433FC37967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4842C9-D024-416F-8C98-DF967BCDFAB4}">
  <ds:schemaRefs>
    <ds:schemaRef ds:uri="http://schemas.microsoft.com/office/2006/metadata/properties"/>
    <ds:schemaRef ds:uri="http://schemas.microsoft.com/office/infopath/2007/PartnerControls"/>
    <ds:schemaRef ds:uri="a2787768-fa3e-4296-a5dc-52db75899940"/>
    <ds:schemaRef ds:uri="a34d1c51-08b6-455e-82fb-a3aebe9c9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Lovey Gwendoline</dc:creator>
  <cp:keywords/>
  <dc:description/>
  <cp:lastModifiedBy>Edith Stüssi Bharati</cp:lastModifiedBy>
  <cp:revision>3</cp:revision>
  <dcterms:created xsi:type="dcterms:W3CDTF">2025-06-16T17:22:00Z</dcterms:created>
  <dcterms:modified xsi:type="dcterms:W3CDTF">2025-06-17T06:26:00Z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0x010100B0068B416DC4E24384056FE975F98EEF</vt:lpwstr>
  </property>
  <property fmtid="{D5CDD505-2E9C-101B-9397-08002B2CF9AE}" pid="3" name="MediaServiceImageTags">
    <vt:lpwstr/>
  </property>
</Properties>
</file>