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99E7" w14:textId="77777777" w:rsidR="0062044E" w:rsidRDefault="0062044E" w:rsidP="0062044E">
      <w:pPr>
        <w:spacing w:line="240" w:lineRule="auto"/>
        <w:rPr>
          <w:b/>
          <w:sz w:val="24"/>
        </w:rPr>
      </w:pPr>
    </w:p>
    <w:p w14:paraId="36DB3BFE" w14:textId="544C16B9" w:rsidR="0062044E" w:rsidRPr="00A65A4A" w:rsidRDefault="0062044E" w:rsidP="0062044E">
      <w:pPr>
        <w:spacing w:line="240" w:lineRule="auto"/>
        <w:rPr>
          <w:b/>
          <w:sz w:val="24"/>
        </w:rPr>
      </w:pPr>
      <w:r w:rsidRPr="00A65A4A">
        <w:rPr>
          <w:b/>
          <w:sz w:val="24"/>
        </w:rPr>
        <w:t>Individuelle Entwicklungsziele</w:t>
      </w:r>
    </w:p>
    <w:p w14:paraId="13995286" w14:textId="77777777" w:rsidR="0062044E" w:rsidRDefault="0062044E" w:rsidP="0062044E">
      <w:pPr>
        <w:spacing w:line="240" w:lineRule="auto"/>
      </w:pPr>
    </w:p>
    <w:p w14:paraId="7BFF8A96" w14:textId="77777777" w:rsidR="0062044E" w:rsidRDefault="0062044E" w:rsidP="0062044E">
      <w:pPr>
        <w:spacing w:line="240" w:lineRule="auto"/>
        <w:rPr>
          <w:szCs w:val="22"/>
        </w:rPr>
      </w:pPr>
      <w:r w:rsidRPr="00BB45F5">
        <w:rPr>
          <w:szCs w:val="22"/>
        </w:rPr>
        <w:fldChar w:fldCharType="begin">
          <w:ffData>
            <w:name w:val="Kontrollkästchen1"/>
            <w:enabled/>
            <w:calcOnExit w:val="0"/>
            <w:checkBox>
              <w:sizeAuto/>
              <w:default w:val="0"/>
            </w:checkBox>
          </w:ffData>
        </w:fldChar>
      </w:r>
      <w:r w:rsidRPr="00BB45F5">
        <w:rPr>
          <w:szCs w:val="22"/>
        </w:rPr>
        <w:instrText xml:space="preserve"> FORMCHECKBOX </w:instrText>
      </w:r>
      <w:r w:rsidRPr="00BB45F5">
        <w:rPr>
          <w:szCs w:val="22"/>
        </w:rPr>
      </w:r>
      <w:r w:rsidRPr="00BB45F5">
        <w:rPr>
          <w:szCs w:val="22"/>
        </w:rPr>
        <w:fldChar w:fldCharType="separate"/>
      </w:r>
      <w:r w:rsidRPr="00BB45F5">
        <w:rPr>
          <w:szCs w:val="22"/>
        </w:rPr>
        <w:fldChar w:fldCharType="end"/>
      </w:r>
      <w:r>
        <w:rPr>
          <w:szCs w:val="22"/>
        </w:rPr>
        <w:t xml:space="preserve"> Basispraktikum  </w:t>
      </w:r>
      <w:r w:rsidRPr="00BB45F5">
        <w:rPr>
          <w:szCs w:val="22"/>
        </w:rPr>
        <w:t xml:space="preserve"> </w:t>
      </w:r>
      <w:r w:rsidRPr="00BB45F5">
        <w:rPr>
          <w:szCs w:val="22"/>
        </w:rPr>
        <w:fldChar w:fldCharType="begin">
          <w:ffData>
            <w:name w:val="Kontrollkästchen2"/>
            <w:enabled/>
            <w:calcOnExit w:val="0"/>
            <w:checkBox>
              <w:sizeAuto/>
              <w:default w:val="0"/>
            </w:checkBox>
          </w:ffData>
        </w:fldChar>
      </w:r>
      <w:r w:rsidRPr="00BB45F5">
        <w:rPr>
          <w:szCs w:val="22"/>
        </w:rPr>
        <w:instrText xml:space="preserve"> FORMCHECKBOX </w:instrText>
      </w:r>
      <w:r w:rsidRPr="00BB45F5">
        <w:rPr>
          <w:szCs w:val="22"/>
        </w:rPr>
      </w:r>
      <w:r w:rsidRPr="00BB45F5">
        <w:rPr>
          <w:szCs w:val="22"/>
        </w:rPr>
        <w:fldChar w:fldCharType="separate"/>
      </w:r>
      <w:r w:rsidRPr="00BB45F5">
        <w:rPr>
          <w:szCs w:val="22"/>
        </w:rPr>
        <w:fldChar w:fldCharType="end"/>
      </w:r>
      <w:r>
        <w:rPr>
          <w:szCs w:val="22"/>
        </w:rPr>
        <w:t xml:space="preserve"> Partnerschulpraktikum</w:t>
      </w:r>
      <w:r w:rsidRPr="00BB45F5">
        <w:rPr>
          <w:szCs w:val="22"/>
        </w:rPr>
        <w:t xml:space="preserve"> </w:t>
      </w:r>
      <w:r>
        <w:rPr>
          <w:szCs w:val="22"/>
        </w:rPr>
        <w:t xml:space="preserve"> </w:t>
      </w:r>
      <w:r w:rsidRPr="00BB45F5">
        <w:rPr>
          <w:szCs w:val="22"/>
        </w:rPr>
        <w:t xml:space="preserve"> </w:t>
      </w:r>
      <w:r w:rsidRPr="00BB45F5">
        <w:rPr>
          <w:szCs w:val="22"/>
        </w:rPr>
        <w:fldChar w:fldCharType="begin">
          <w:ffData>
            <w:name w:val="Kontrollkästchen3"/>
            <w:enabled/>
            <w:calcOnExit w:val="0"/>
            <w:checkBox>
              <w:sizeAuto/>
              <w:default w:val="0"/>
            </w:checkBox>
          </w:ffData>
        </w:fldChar>
      </w:r>
      <w:r w:rsidRPr="00BB45F5">
        <w:rPr>
          <w:szCs w:val="22"/>
        </w:rPr>
        <w:instrText xml:space="preserve"> FORMCHECKBOX </w:instrText>
      </w:r>
      <w:r w:rsidRPr="00BB45F5">
        <w:rPr>
          <w:szCs w:val="22"/>
        </w:rPr>
      </w:r>
      <w:r w:rsidRPr="00BB45F5">
        <w:rPr>
          <w:szCs w:val="22"/>
        </w:rPr>
        <w:fldChar w:fldCharType="separate"/>
      </w:r>
      <w:r w:rsidRPr="00BB45F5">
        <w:rPr>
          <w:szCs w:val="22"/>
        </w:rPr>
        <w:fldChar w:fldCharType="end"/>
      </w:r>
      <w:r>
        <w:rPr>
          <w:szCs w:val="22"/>
        </w:rPr>
        <w:t xml:space="preserve"> Fokuspraktikum</w:t>
      </w:r>
    </w:p>
    <w:p w14:paraId="15748745" w14:textId="77777777" w:rsidR="0062044E" w:rsidRPr="00BB45F5" w:rsidRDefault="0062044E" w:rsidP="0062044E">
      <w:pPr>
        <w:spacing w:line="240" w:lineRule="auto"/>
        <w:rPr>
          <w:szCs w:val="22"/>
        </w:rPr>
      </w:pPr>
    </w:p>
    <w:p w14:paraId="64A2A1D9" w14:textId="77777777" w:rsidR="0062044E" w:rsidRDefault="0062044E" w:rsidP="0062044E">
      <w:pPr>
        <w:spacing w:line="240" w:lineRule="auto"/>
        <w:rPr>
          <w:szCs w:val="22"/>
        </w:rPr>
      </w:pPr>
    </w:p>
    <w:p w14:paraId="32760F66" w14:textId="3E768A40" w:rsidR="0062044E" w:rsidRPr="00BB45F5" w:rsidRDefault="0062044E" w:rsidP="0062044E">
      <w:pPr>
        <w:spacing w:line="240" w:lineRule="auto"/>
        <w:rPr>
          <w:szCs w:val="22"/>
        </w:rPr>
      </w:pPr>
      <w:r>
        <w:rPr>
          <w:szCs w:val="22"/>
        </w:rPr>
        <w:t>Studentin/</w:t>
      </w:r>
      <w:r w:rsidRPr="00BB45F5">
        <w:rPr>
          <w:szCs w:val="22"/>
        </w:rPr>
        <w:t xml:space="preserve">Student: </w:t>
      </w:r>
      <w:r w:rsidRPr="00BB45F5">
        <w:rPr>
          <w:szCs w:val="22"/>
        </w:rPr>
        <w:fldChar w:fldCharType="begin">
          <w:ffData>
            <w:name w:val="Text1"/>
            <w:enabled/>
            <w:calcOnExit w:val="0"/>
            <w:textInput/>
          </w:ffData>
        </w:fldChar>
      </w:r>
      <w:bookmarkStart w:id="0" w:name="Text1"/>
      <w:r w:rsidRPr="00BB45F5">
        <w:rPr>
          <w:szCs w:val="22"/>
        </w:rPr>
        <w:instrText xml:space="preserve"> FORMTEXT </w:instrText>
      </w:r>
      <w:r w:rsidRPr="00BB45F5">
        <w:rPr>
          <w:szCs w:val="22"/>
        </w:rPr>
      </w:r>
      <w:r w:rsidRPr="00BB45F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BB45F5">
        <w:rPr>
          <w:szCs w:val="22"/>
        </w:rPr>
        <w:fldChar w:fldCharType="end"/>
      </w:r>
      <w:bookmarkEnd w:id="0"/>
    </w:p>
    <w:p w14:paraId="763991C5" w14:textId="77777777" w:rsidR="0062044E" w:rsidRPr="00BB45F5" w:rsidRDefault="0062044E" w:rsidP="0062044E">
      <w:pPr>
        <w:spacing w:line="240" w:lineRule="auto"/>
        <w:rPr>
          <w:szCs w:val="22"/>
        </w:rPr>
      </w:pPr>
    </w:p>
    <w:p w14:paraId="601D97A1" w14:textId="199A2AFB" w:rsidR="0062044E" w:rsidRDefault="0062044E" w:rsidP="0062044E">
      <w:pPr>
        <w:rPr>
          <w:rFonts w:cs="Arial"/>
          <w:szCs w:val="22"/>
        </w:rPr>
      </w:pPr>
      <w:r>
        <w:rPr>
          <w:rFonts w:cs="Arial"/>
          <w:szCs w:val="22"/>
        </w:rPr>
        <w:t>Die Studentin/</w:t>
      </w:r>
      <w:r w:rsidRPr="00BB45F5">
        <w:rPr>
          <w:rFonts w:cs="Arial"/>
          <w:szCs w:val="22"/>
        </w:rPr>
        <w:t>der Student formuliert gemeinsam mit der Praxislehrperson persönliche Entwicklungsziele, die während des Praktikums bearbeitet werden. Modifikationen sind im Verlauf des Praktikums möglich und werden schriftlich fixiert. Am Ende des Praktikums schätzen</w:t>
      </w:r>
    </w:p>
    <w:p w14:paraId="64C2B2B2" w14:textId="6A4EE5A9" w:rsidR="0062044E" w:rsidRDefault="0062044E" w:rsidP="0062044E">
      <w:pPr>
        <w:rPr>
          <w:rFonts w:cs="Arial"/>
          <w:szCs w:val="22"/>
        </w:rPr>
      </w:pPr>
      <w:proofErr w:type="spellStart"/>
      <w:r w:rsidRPr="00BB45F5">
        <w:rPr>
          <w:rFonts w:cs="Arial"/>
          <w:szCs w:val="22"/>
        </w:rPr>
        <w:t>Praxislehrperson</w:t>
      </w:r>
      <w:proofErr w:type="spellEnd"/>
      <w:r w:rsidRPr="00BB45F5">
        <w:rPr>
          <w:rFonts w:cs="Arial"/>
          <w:szCs w:val="22"/>
        </w:rPr>
        <w:t xml:space="preserve"> und Studentin</w:t>
      </w:r>
      <w:r>
        <w:rPr>
          <w:rFonts w:cs="Arial"/>
          <w:szCs w:val="22"/>
        </w:rPr>
        <w:t>/</w:t>
      </w:r>
      <w:r w:rsidRPr="00BB45F5">
        <w:rPr>
          <w:rFonts w:cs="Arial"/>
          <w:szCs w:val="22"/>
        </w:rPr>
        <w:t>Student gemeinsam den jeweiligen Entwicklungsprozess ein. Mögliche neue Entwicklungsziele werden in einem Ausblick festgehalten.</w:t>
      </w:r>
    </w:p>
    <w:p w14:paraId="6E57F666" w14:textId="77777777" w:rsidR="0062044E" w:rsidRPr="00BB45F5" w:rsidRDefault="0062044E" w:rsidP="0062044E">
      <w:pPr>
        <w:rPr>
          <w:rFonts w:cs="Arial"/>
          <w:szCs w:val="22"/>
        </w:rPr>
      </w:pPr>
    </w:p>
    <w:p w14:paraId="1C4E482F" w14:textId="77777777" w:rsidR="0062044E" w:rsidRDefault="0062044E" w:rsidP="0062044E">
      <w:pPr>
        <w:rPr>
          <w:rFonts w:cs="Arial"/>
          <w:szCs w:val="22"/>
        </w:rPr>
      </w:pPr>
    </w:p>
    <w:p w14:paraId="72F86599" w14:textId="77777777" w:rsidR="0062044E" w:rsidRPr="00BB45F5" w:rsidRDefault="0062044E" w:rsidP="0062044E">
      <w:pPr>
        <w:rPr>
          <w:rFonts w:cs="Arial"/>
          <w:szCs w:val="22"/>
        </w:rPr>
      </w:pPr>
    </w:p>
    <w:p w14:paraId="0233F923" w14:textId="77777777" w:rsidR="0062044E" w:rsidRPr="00BA5EA3" w:rsidRDefault="0062044E" w:rsidP="0062044E">
      <w:pPr>
        <w:rPr>
          <w:rFonts w:cs="Arial"/>
          <w:b/>
          <w:szCs w:val="22"/>
        </w:rPr>
      </w:pPr>
      <w:r w:rsidRPr="00BA5EA3">
        <w:rPr>
          <w:rFonts w:cs="Arial"/>
          <w:b/>
          <w:szCs w:val="22"/>
        </w:rPr>
        <w:t>Entwicklungsziel 1</w:t>
      </w:r>
    </w:p>
    <w:tbl>
      <w:tblPr>
        <w:tblStyle w:val="Tabellenraster"/>
        <w:tblW w:w="0" w:type="auto"/>
        <w:tblInd w:w="108" w:type="dxa"/>
        <w:tblLook w:val="04A0" w:firstRow="1" w:lastRow="0" w:firstColumn="1" w:lastColumn="0" w:noHBand="0" w:noVBand="1"/>
      </w:tblPr>
      <w:tblGrid>
        <w:gridCol w:w="9103"/>
      </w:tblGrid>
      <w:tr w:rsidR="0062044E" w14:paraId="7A343F77" w14:textId="77777777" w:rsidTr="00E50A6A">
        <w:trPr>
          <w:trHeight w:val="1701"/>
        </w:trPr>
        <w:tc>
          <w:tcPr>
            <w:tcW w:w="9103" w:type="dxa"/>
            <w:tcBorders>
              <w:top w:val="single" w:sz="4" w:space="0" w:color="auto"/>
              <w:left w:val="single" w:sz="4" w:space="0" w:color="auto"/>
              <w:bottom w:val="single" w:sz="4" w:space="0" w:color="auto"/>
              <w:right w:val="single" w:sz="4" w:space="0" w:color="auto"/>
            </w:tcBorders>
          </w:tcPr>
          <w:p w14:paraId="1EE960D3" w14:textId="77777777" w:rsidR="0062044E" w:rsidRDefault="0062044E" w:rsidP="00E50A6A">
            <w:pPr>
              <w:rPr>
                <w:rFonts w:cs="Arial"/>
                <w:szCs w:val="22"/>
              </w:rPr>
            </w:pPr>
            <w:r>
              <w:rPr>
                <w:rFonts w:cs="Arial"/>
                <w:szCs w:val="22"/>
              </w:rPr>
              <w:fldChar w:fldCharType="begin">
                <w:ffData>
                  <w:name w:val="Text5"/>
                  <w:enabled/>
                  <w:calcOnExit w:val="0"/>
                  <w:textInput/>
                </w:ffData>
              </w:fldChar>
            </w:r>
            <w:bookmarkStart w:id="1"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
          </w:p>
        </w:tc>
      </w:tr>
    </w:tbl>
    <w:p w14:paraId="4173ADA5" w14:textId="77777777" w:rsidR="0062044E" w:rsidRDefault="0062044E" w:rsidP="0062044E">
      <w:pPr>
        <w:rPr>
          <w:rFonts w:cs="Arial"/>
          <w:szCs w:val="22"/>
        </w:rPr>
      </w:pPr>
    </w:p>
    <w:p w14:paraId="0DD95EB3" w14:textId="77777777" w:rsidR="0062044E" w:rsidRPr="00BB45F5" w:rsidRDefault="0062044E" w:rsidP="0062044E">
      <w:pPr>
        <w:rPr>
          <w:rFonts w:cs="Arial"/>
          <w:szCs w:val="22"/>
        </w:rPr>
      </w:pPr>
      <w:r w:rsidRPr="00BB45F5">
        <w:rPr>
          <w:rFonts w:cs="Arial"/>
          <w:szCs w:val="22"/>
        </w:rPr>
        <w:t>Einschätzung am Ende des Praktiku</w:t>
      </w:r>
      <w:r>
        <w:rPr>
          <w:rFonts w:cs="Arial"/>
          <w:szCs w:val="22"/>
        </w:rPr>
        <w:t>ms</w:t>
      </w:r>
    </w:p>
    <w:tbl>
      <w:tblPr>
        <w:tblStyle w:val="Tabellenraster"/>
        <w:tblW w:w="0" w:type="auto"/>
        <w:tblInd w:w="108" w:type="dxa"/>
        <w:tblBorders>
          <w:insideH w:val="none" w:sz="0" w:space="0" w:color="auto"/>
          <w:insideV w:val="none" w:sz="0" w:space="0" w:color="auto"/>
        </w:tblBorders>
        <w:tblLook w:val="04A0" w:firstRow="1" w:lastRow="0" w:firstColumn="1" w:lastColumn="0" w:noHBand="0" w:noVBand="1"/>
      </w:tblPr>
      <w:tblGrid>
        <w:gridCol w:w="9103"/>
      </w:tblGrid>
      <w:tr w:rsidR="0062044E" w14:paraId="505CDA76" w14:textId="77777777" w:rsidTr="00E50A6A">
        <w:trPr>
          <w:trHeight w:val="2268"/>
        </w:trPr>
        <w:tc>
          <w:tcPr>
            <w:tcW w:w="9103" w:type="dxa"/>
          </w:tcPr>
          <w:p w14:paraId="67129EA4" w14:textId="77777777" w:rsidR="0062044E" w:rsidRDefault="0062044E" w:rsidP="00E50A6A">
            <w:pPr>
              <w:rPr>
                <w:rFonts w:cs="Arial"/>
                <w:szCs w:val="22"/>
              </w:rPr>
            </w:pPr>
            <w:r>
              <w:rPr>
                <w:rFonts w:cs="Arial"/>
                <w:szCs w:val="22"/>
              </w:rPr>
              <w:fldChar w:fldCharType="begin">
                <w:ffData>
                  <w:name w:val="Text6"/>
                  <w:enabled/>
                  <w:calcOnExit w:val="0"/>
                  <w:textInput/>
                </w:ffData>
              </w:fldChar>
            </w:r>
            <w:bookmarkStart w:id="2" w:name="Text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tc>
      </w:tr>
    </w:tbl>
    <w:p w14:paraId="1535B564" w14:textId="77777777" w:rsidR="0062044E" w:rsidRDefault="0062044E" w:rsidP="0062044E">
      <w:pPr>
        <w:rPr>
          <w:rFonts w:cs="Arial"/>
          <w:szCs w:val="22"/>
        </w:rPr>
      </w:pPr>
    </w:p>
    <w:p w14:paraId="42C7D8D5" w14:textId="77777777" w:rsidR="0062044E" w:rsidRDefault="0062044E" w:rsidP="0062044E">
      <w:pPr>
        <w:rPr>
          <w:rFonts w:cs="Arial"/>
          <w:szCs w:val="22"/>
        </w:rPr>
      </w:pPr>
    </w:p>
    <w:p w14:paraId="416779F9" w14:textId="77777777" w:rsidR="0062044E" w:rsidRDefault="0062044E" w:rsidP="0062044E">
      <w:pPr>
        <w:rPr>
          <w:rFonts w:cs="Arial"/>
          <w:szCs w:val="22"/>
        </w:rPr>
      </w:pPr>
    </w:p>
    <w:p w14:paraId="487C6C9C" w14:textId="77777777" w:rsidR="0062044E" w:rsidRPr="00BA5EA3" w:rsidRDefault="0062044E" w:rsidP="0062044E">
      <w:pPr>
        <w:rPr>
          <w:rFonts w:cs="Arial"/>
          <w:b/>
          <w:szCs w:val="22"/>
        </w:rPr>
      </w:pPr>
      <w:r>
        <w:rPr>
          <w:rFonts w:cs="Arial"/>
          <w:b/>
          <w:szCs w:val="22"/>
        </w:rPr>
        <w:t>Entwicklungsziel 2</w:t>
      </w:r>
    </w:p>
    <w:tbl>
      <w:tblPr>
        <w:tblStyle w:val="Tabellenraster"/>
        <w:tblW w:w="0" w:type="auto"/>
        <w:tblInd w:w="108" w:type="dxa"/>
        <w:tblLook w:val="04A0" w:firstRow="1" w:lastRow="0" w:firstColumn="1" w:lastColumn="0" w:noHBand="0" w:noVBand="1"/>
      </w:tblPr>
      <w:tblGrid>
        <w:gridCol w:w="9103"/>
      </w:tblGrid>
      <w:tr w:rsidR="0062044E" w14:paraId="2F1C0ABE" w14:textId="77777777" w:rsidTr="00E50A6A">
        <w:trPr>
          <w:trHeight w:val="1701"/>
        </w:trPr>
        <w:tc>
          <w:tcPr>
            <w:tcW w:w="9103" w:type="dxa"/>
            <w:tcBorders>
              <w:top w:val="single" w:sz="4" w:space="0" w:color="auto"/>
              <w:left w:val="single" w:sz="4" w:space="0" w:color="auto"/>
              <w:bottom w:val="single" w:sz="4" w:space="0" w:color="auto"/>
              <w:right w:val="single" w:sz="4" w:space="0" w:color="auto"/>
            </w:tcBorders>
          </w:tcPr>
          <w:p w14:paraId="685F67BF" w14:textId="77777777" w:rsidR="0062044E" w:rsidRDefault="0062044E" w:rsidP="00E50A6A">
            <w:pPr>
              <w:rPr>
                <w:rFonts w:cs="Arial"/>
                <w:szCs w:val="22"/>
              </w:rPr>
            </w:pPr>
            <w:r>
              <w:rPr>
                <w:rFonts w:cs="Arial"/>
                <w:szCs w:val="22"/>
              </w:rPr>
              <w:fldChar w:fldCharType="begin">
                <w:ffData>
                  <w:name w:val="Text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61D4D444" w14:textId="77777777" w:rsidR="0062044E" w:rsidRDefault="0062044E" w:rsidP="0062044E">
      <w:pPr>
        <w:rPr>
          <w:rFonts w:cs="Arial"/>
          <w:szCs w:val="22"/>
        </w:rPr>
      </w:pPr>
    </w:p>
    <w:p w14:paraId="3CE02C37" w14:textId="77777777" w:rsidR="0062044E" w:rsidRPr="00BB45F5" w:rsidRDefault="0062044E" w:rsidP="0062044E">
      <w:pPr>
        <w:rPr>
          <w:rFonts w:cs="Arial"/>
          <w:szCs w:val="22"/>
        </w:rPr>
      </w:pPr>
      <w:r w:rsidRPr="00BB45F5">
        <w:rPr>
          <w:rFonts w:cs="Arial"/>
          <w:szCs w:val="22"/>
        </w:rPr>
        <w:t>Einschätzung am Ende des Praktiku</w:t>
      </w:r>
      <w:r>
        <w:rPr>
          <w:rFonts w:cs="Arial"/>
          <w:szCs w:val="22"/>
        </w:rPr>
        <w:t>ms</w:t>
      </w:r>
    </w:p>
    <w:tbl>
      <w:tblPr>
        <w:tblStyle w:val="Tabellenraster"/>
        <w:tblW w:w="0" w:type="auto"/>
        <w:tblInd w:w="108" w:type="dxa"/>
        <w:tblBorders>
          <w:insideH w:val="none" w:sz="0" w:space="0" w:color="auto"/>
          <w:insideV w:val="none" w:sz="0" w:space="0" w:color="auto"/>
        </w:tblBorders>
        <w:tblLook w:val="04A0" w:firstRow="1" w:lastRow="0" w:firstColumn="1" w:lastColumn="0" w:noHBand="0" w:noVBand="1"/>
      </w:tblPr>
      <w:tblGrid>
        <w:gridCol w:w="9103"/>
      </w:tblGrid>
      <w:tr w:rsidR="0062044E" w14:paraId="321D63B7" w14:textId="77777777" w:rsidTr="00E50A6A">
        <w:trPr>
          <w:trHeight w:val="2268"/>
        </w:trPr>
        <w:tc>
          <w:tcPr>
            <w:tcW w:w="9103" w:type="dxa"/>
          </w:tcPr>
          <w:p w14:paraId="7F0D08F4" w14:textId="77777777" w:rsidR="0062044E" w:rsidRDefault="0062044E" w:rsidP="00E50A6A">
            <w:pPr>
              <w:rPr>
                <w:rFonts w:cs="Arial"/>
                <w:szCs w:val="22"/>
              </w:rPr>
            </w:pPr>
            <w:r>
              <w:rPr>
                <w:rFonts w:cs="Arial"/>
                <w:szCs w:val="22"/>
              </w:rPr>
              <w:lastRenderedPageBreak/>
              <w:fldChar w:fldCharType="begin">
                <w:ffData>
                  <w:name w:val="Text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2C872CB0" w14:textId="77777777" w:rsidR="0062044E" w:rsidRDefault="0062044E" w:rsidP="0062044E">
      <w:pPr>
        <w:rPr>
          <w:rFonts w:cs="Arial"/>
          <w:b/>
          <w:szCs w:val="22"/>
        </w:rPr>
      </w:pPr>
    </w:p>
    <w:p w14:paraId="58CA212C" w14:textId="77777777" w:rsidR="0062044E" w:rsidRDefault="0062044E" w:rsidP="0062044E">
      <w:pPr>
        <w:rPr>
          <w:rFonts w:cs="Arial"/>
          <w:b/>
          <w:szCs w:val="22"/>
        </w:rPr>
      </w:pPr>
    </w:p>
    <w:p w14:paraId="4F4BF359" w14:textId="77777777" w:rsidR="0062044E" w:rsidRDefault="0062044E" w:rsidP="0062044E">
      <w:pPr>
        <w:rPr>
          <w:rFonts w:cs="Arial"/>
          <w:b/>
          <w:szCs w:val="22"/>
        </w:rPr>
      </w:pPr>
    </w:p>
    <w:p w14:paraId="5D676887" w14:textId="77777777" w:rsidR="0062044E" w:rsidRPr="00BA5EA3" w:rsidRDefault="0062044E" w:rsidP="0062044E">
      <w:pPr>
        <w:rPr>
          <w:rFonts w:cs="Arial"/>
          <w:b/>
          <w:szCs w:val="22"/>
        </w:rPr>
      </w:pPr>
      <w:r>
        <w:rPr>
          <w:rFonts w:cs="Arial"/>
          <w:b/>
          <w:szCs w:val="22"/>
        </w:rPr>
        <w:t>Entwicklungsziel 3</w:t>
      </w:r>
    </w:p>
    <w:tbl>
      <w:tblPr>
        <w:tblStyle w:val="Tabellenraster"/>
        <w:tblW w:w="0" w:type="auto"/>
        <w:tblInd w:w="108" w:type="dxa"/>
        <w:tblLook w:val="04A0" w:firstRow="1" w:lastRow="0" w:firstColumn="1" w:lastColumn="0" w:noHBand="0" w:noVBand="1"/>
      </w:tblPr>
      <w:tblGrid>
        <w:gridCol w:w="9103"/>
      </w:tblGrid>
      <w:tr w:rsidR="0062044E" w14:paraId="282E98BA" w14:textId="77777777" w:rsidTr="00E50A6A">
        <w:trPr>
          <w:trHeight w:val="1701"/>
        </w:trPr>
        <w:tc>
          <w:tcPr>
            <w:tcW w:w="9103" w:type="dxa"/>
            <w:tcBorders>
              <w:top w:val="single" w:sz="4" w:space="0" w:color="auto"/>
              <w:left w:val="single" w:sz="4" w:space="0" w:color="auto"/>
              <w:bottom w:val="single" w:sz="4" w:space="0" w:color="auto"/>
              <w:right w:val="single" w:sz="4" w:space="0" w:color="auto"/>
            </w:tcBorders>
          </w:tcPr>
          <w:p w14:paraId="6321F130" w14:textId="77777777" w:rsidR="0062044E" w:rsidRDefault="0062044E" w:rsidP="00E50A6A">
            <w:pPr>
              <w:rPr>
                <w:rFonts w:cs="Arial"/>
                <w:szCs w:val="22"/>
              </w:rPr>
            </w:pPr>
            <w:r>
              <w:rPr>
                <w:rFonts w:cs="Arial"/>
                <w:szCs w:val="22"/>
              </w:rPr>
              <w:fldChar w:fldCharType="begin">
                <w:ffData>
                  <w:name w:val="Text5"/>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1EA5ECB1" w14:textId="77777777" w:rsidR="0062044E" w:rsidRDefault="0062044E" w:rsidP="0062044E">
      <w:pPr>
        <w:rPr>
          <w:rFonts w:cs="Arial"/>
          <w:szCs w:val="22"/>
        </w:rPr>
      </w:pPr>
    </w:p>
    <w:p w14:paraId="5E7602F6" w14:textId="77777777" w:rsidR="0062044E" w:rsidRPr="00BB45F5" w:rsidRDefault="0062044E" w:rsidP="0062044E">
      <w:pPr>
        <w:rPr>
          <w:rFonts w:cs="Arial"/>
          <w:szCs w:val="22"/>
        </w:rPr>
      </w:pPr>
      <w:r w:rsidRPr="00BB45F5">
        <w:rPr>
          <w:rFonts w:cs="Arial"/>
          <w:szCs w:val="22"/>
        </w:rPr>
        <w:t>Einschätzung am Ende des Praktiku</w:t>
      </w:r>
      <w:r>
        <w:rPr>
          <w:rFonts w:cs="Arial"/>
          <w:szCs w:val="22"/>
        </w:rPr>
        <w:t>ms</w:t>
      </w:r>
    </w:p>
    <w:tbl>
      <w:tblPr>
        <w:tblStyle w:val="Tabellenraster"/>
        <w:tblW w:w="0" w:type="auto"/>
        <w:tblInd w:w="108" w:type="dxa"/>
        <w:tblBorders>
          <w:insideH w:val="none" w:sz="0" w:space="0" w:color="auto"/>
          <w:insideV w:val="none" w:sz="0" w:space="0" w:color="auto"/>
        </w:tblBorders>
        <w:tblLook w:val="04A0" w:firstRow="1" w:lastRow="0" w:firstColumn="1" w:lastColumn="0" w:noHBand="0" w:noVBand="1"/>
      </w:tblPr>
      <w:tblGrid>
        <w:gridCol w:w="9103"/>
      </w:tblGrid>
      <w:tr w:rsidR="0062044E" w14:paraId="29C83DE1" w14:textId="77777777" w:rsidTr="00E50A6A">
        <w:trPr>
          <w:trHeight w:val="2268"/>
        </w:trPr>
        <w:tc>
          <w:tcPr>
            <w:tcW w:w="9103" w:type="dxa"/>
          </w:tcPr>
          <w:p w14:paraId="705C8E33" w14:textId="77777777" w:rsidR="0062044E" w:rsidRDefault="0062044E" w:rsidP="00E50A6A">
            <w:pPr>
              <w:rPr>
                <w:rFonts w:cs="Arial"/>
                <w:szCs w:val="22"/>
              </w:rPr>
            </w:pPr>
            <w:r>
              <w:rPr>
                <w:rFonts w:cs="Arial"/>
                <w:szCs w:val="22"/>
              </w:rPr>
              <w:fldChar w:fldCharType="begin">
                <w:ffData>
                  <w:name w:val="Text6"/>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14:paraId="01FAA441" w14:textId="77777777" w:rsidR="0062044E" w:rsidRDefault="0062044E" w:rsidP="0062044E">
      <w:pPr>
        <w:rPr>
          <w:rFonts w:cs="Arial"/>
          <w:szCs w:val="22"/>
        </w:rPr>
      </w:pPr>
    </w:p>
    <w:p w14:paraId="077BF7FB" w14:textId="77777777" w:rsidR="0062044E" w:rsidRPr="00BB45F5" w:rsidRDefault="0062044E" w:rsidP="0062044E">
      <w:pPr>
        <w:rPr>
          <w:rFonts w:cs="Arial"/>
          <w:szCs w:val="22"/>
        </w:rPr>
      </w:pPr>
    </w:p>
    <w:p w14:paraId="7B57A6C7" w14:textId="77777777" w:rsidR="0062044E" w:rsidRDefault="0062044E">
      <w:pPr>
        <w:keepNext w:val="0"/>
        <w:spacing w:after="200" w:line="276" w:lineRule="auto"/>
        <w:rPr>
          <w:b/>
          <w:szCs w:val="22"/>
        </w:rPr>
      </w:pPr>
      <w:r>
        <w:rPr>
          <w:b/>
          <w:szCs w:val="22"/>
        </w:rPr>
        <w:br w:type="page"/>
      </w:r>
    </w:p>
    <w:p w14:paraId="39E50BAA" w14:textId="2FC3887B" w:rsidR="0062044E" w:rsidRPr="004A0F36" w:rsidRDefault="0062044E" w:rsidP="0062044E">
      <w:pPr>
        <w:rPr>
          <w:b/>
          <w:szCs w:val="22"/>
        </w:rPr>
      </w:pPr>
      <w:r w:rsidRPr="004A0F36">
        <w:rPr>
          <w:b/>
          <w:szCs w:val="22"/>
        </w:rPr>
        <w:lastRenderedPageBreak/>
        <w:t>Ausblick zu den individuellen Entwicklungsz</w:t>
      </w:r>
      <w:r>
        <w:rPr>
          <w:b/>
          <w:szCs w:val="22"/>
        </w:rPr>
        <w:t>ielen für das nächste Praktikum</w:t>
      </w:r>
    </w:p>
    <w:tbl>
      <w:tblPr>
        <w:tblStyle w:val="Tabellenraster"/>
        <w:tblW w:w="0" w:type="auto"/>
        <w:tblInd w:w="108" w:type="dxa"/>
        <w:tblBorders>
          <w:insideH w:val="none" w:sz="0" w:space="0" w:color="auto"/>
          <w:insideV w:val="none" w:sz="0" w:space="0" w:color="auto"/>
        </w:tblBorders>
        <w:tblLook w:val="04A0" w:firstRow="1" w:lastRow="0" w:firstColumn="1" w:lastColumn="0" w:noHBand="0" w:noVBand="1"/>
      </w:tblPr>
      <w:tblGrid>
        <w:gridCol w:w="9103"/>
      </w:tblGrid>
      <w:tr w:rsidR="0062044E" w14:paraId="67CF95D9" w14:textId="77777777" w:rsidTr="00E50A6A">
        <w:trPr>
          <w:trHeight w:val="7371"/>
        </w:trPr>
        <w:tc>
          <w:tcPr>
            <w:tcW w:w="9103" w:type="dxa"/>
          </w:tcPr>
          <w:p w14:paraId="22FD3B10" w14:textId="77777777" w:rsidR="0062044E" w:rsidRDefault="0062044E" w:rsidP="00E50A6A">
            <w:pPr>
              <w:rPr>
                <w:szCs w:val="22"/>
              </w:rPr>
            </w:pPr>
            <w:r>
              <w:rPr>
                <w:szCs w:val="22"/>
              </w:rPr>
              <w:fldChar w:fldCharType="begin">
                <w:ffData>
                  <w:name w:val="Text7"/>
                  <w:enabled/>
                  <w:calcOnExit w:val="0"/>
                  <w:textInput/>
                </w:ffData>
              </w:fldChar>
            </w:r>
            <w:bookmarkStart w:id="3" w:name="Text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bl>
    <w:p w14:paraId="21B49926" w14:textId="77777777" w:rsidR="0062044E" w:rsidRDefault="0062044E" w:rsidP="0062044E">
      <w:pPr>
        <w:spacing w:line="240" w:lineRule="auto"/>
        <w:rPr>
          <w:szCs w:val="22"/>
        </w:rPr>
      </w:pPr>
    </w:p>
    <w:p w14:paraId="28640F30" w14:textId="77777777" w:rsidR="0062044E" w:rsidRDefault="0062044E" w:rsidP="0062044E">
      <w:pPr>
        <w:spacing w:line="240" w:lineRule="auto"/>
        <w:rPr>
          <w:rFonts w:cs="Arial"/>
          <w:sz w:val="16"/>
          <w:szCs w:val="16"/>
        </w:rPr>
      </w:pPr>
      <w:r>
        <w:rPr>
          <w:rFonts w:cs="Arial"/>
          <w:sz w:val="16"/>
          <w:szCs w:val="16"/>
        </w:rPr>
        <w:t>Hinweis:</w:t>
      </w:r>
    </w:p>
    <w:p w14:paraId="21A769C0" w14:textId="77777777" w:rsidR="0062044E" w:rsidRPr="000A20AD" w:rsidRDefault="0062044E" w:rsidP="0062044E">
      <w:pPr>
        <w:spacing w:line="240" w:lineRule="auto"/>
        <w:rPr>
          <w:rFonts w:cs="Arial"/>
          <w:sz w:val="18"/>
          <w:szCs w:val="18"/>
        </w:rPr>
      </w:pPr>
      <w:r w:rsidRPr="00133B18">
        <w:rPr>
          <w:rFonts w:cs="Arial"/>
          <w:sz w:val="18"/>
          <w:szCs w:val="18"/>
        </w:rPr>
        <w:t xml:space="preserve">Die </w:t>
      </w:r>
      <w:r>
        <w:rPr>
          <w:rFonts w:cs="Arial"/>
          <w:sz w:val="18"/>
          <w:szCs w:val="18"/>
        </w:rPr>
        <w:t>Studentin/der Student</w:t>
      </w:r>
      <w:r w:rsidRPr="00133B18">
        <w:rPr>
          <w:rFonts w:cs="Arial"/>
          <w:sz w:val="18"/>
          <w:szCs w:val="18"/>
        </w:rPr>
        <w:t xml:space="preserve"> </w:t>
      </w:r>
      <w:r>
        <w:rPr>
          <w:rFonts w:cs="Arial"/>
          <w:sz w:val="18"/>
          <w:szCs w:val="18"/>
        </w:rPr>
        <w:t>gibt</w:t>
      </w:r>
      <w:r w:rsidRPr="00133B18">
        <w:rPr>
          <w:rFonts w:cs="Arial"/>
          <w:sz w:val="18"/>
          <w:szCs w:val="18"/>
        </w:rPr>
        <w:t xml:space="preserve"> nach Festlegung der Entwicklungsziele </w:t>
      </w:r>
      <w:r>
        <w:rPr>
          <w:rFonts w:cs="Arial"/>
          <w:sz w:val="18"/>
          <w:szCs w:val="18"/>
        </w:rPr>
        <w:t>der</w:t>
      </w:r>
      <w:r w:rsidRPr="00133B18">
        <w:rPr>
          <w:rFonts w:cs="Arial"/>
          <w:sz w:val="18"/>
          <w:szCs w:val="18"/>
        </w:rPr>
        <w:t xml:space="preserve"> Praxislehrperson</w:t>
      </w:r>
      <w:r>
        <w:rPr>
          <w:rFonts w:cs="Arial"/>
          <w:sz w:val="18"/>
          <w:szCs w:val="18"/>
        </w:rPr>
        <w:t xml:space="preserve"> eine Kopie</w:t>
      </w:r>
      <w:r w:rsidRPr="00133B18">
        <w:rPr>
          <w:rFonts w:cs="Arial"/>
          <w:sz w:val="18"/>
          <w:szCs w:val="18"/>
        </w:rPr>
        <w:t>.</w:t>
      </w:r>
    </w:p>
    <w:p w14:paraId="2E909EE7" w14:textId="77777777" w:rsidR="0062044E" w:rsidRDefault="0062044E" w:rsidP="0062044E">
      <w:pPr>
        <w:spacing w:line="240" w:lineRule="auto"/>
        <w:rPr>
          <w:rFonts w:cs="Arial"/>
          <w:b/>
          <w:bCs/>
          <w:sz w:val="28"/>
          <w:szCs w:val="28"/>
        </w:rPr>
      </w:pPr>
      <w:r w:rsidRPr="00133B18">
        <w:rPr>
          <w:rFonts w:cs="Arial"/>
          <w:sz w:val="18"/>
          <w:szCs w:val="18"/>
        </w:rPr>
        <w:t xml:space="preserve">Die </w:t>
      </w:r>
      <w:r>
        <w:rPr>
          <w:rFonts w:cs="Arial"/>
          <w:sz w:val="18"/>
          <w:szCs w:val="18"/>
        </w:rPr>
        <w:t>Studentin/der Student</w:t>
      </w:r>
      <w:r w:rsidRPr="00133B18">
        <w:rPr>
          <w:rFonts w:cs="Arial"/>
          <w:sz w:val="18"/>
          <w:szCs w:val="18"/>
        </w:rPr>
        <w:t xml:space="preserve"> </w:t>
      </w:r>
      <w:r>
        <w:rPr>
          <w:rFonts w:cs="Arial"/>
          <w:sz w:val="18"/>
          <w:szCs w:val="18"/>
        </w:rPr>
        <w:t>legt</w:t>
      </w:r>
      <w:r w:rsidRPr="00133B18">
        <w:rPr>
          <w:rFonts w:cs="Arial"/>
          <w:sz w:val="18"/>
          <w:szCs w:val="18"/>
        </w:rPr>
        <w:t xml:space="preserve"> </w:t>
      </w:r>
      <w:r>
        <w:rPr>
          <w:rFonts w:cs="Arial"/>
          <w:sz w:val="18"/>
          <w:szCs w:val="18"/>
        </w:rPr>
        <w:t>das Formular Individuelle Entwicklungsziele im E-Portfolio ab.</w:t>
      </w:r>
    </w:p>
    <w:p w14:paraId="44F0D6A0" w14:textId="7D2CC793" w:rsidR="00E93446" w:rsidRPr="00377142" w:rsidRDefault="00E93446" w:rsidP="0062044E"/>
    <w:sectPr w:rsidR="00E93446" w:rsidRPr="00377142" w:rsidSect="00377142">
      <w:headerReference w:type="default" r:id="rId1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5D06" w14:textId="77777777" w:rsidR="0062044E" w:rsidRDefault="0062044E" w:rsidP="00A76598">
      <w:r>
        <w:separator/>
      </w:r>
    </w:p>
  </w:endnote>
  <w:endnote w:type="continuationSeparator" w:id="0">
    <w:p w14:paraId="04C13986" w14:textId="77777777" w:rsidR="0062044E" w:rsidRDefault="0062044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273F" w14:textId="77777777" w:rsidR="0062044E" w:rsidRPr="00ED0D02" w:rsidRDefault="0062044E" w:rsidP="00ED0D02">
      <w:pPr>
        <w:pStyle w:val="Fuzeile"/>
      </w:pPr>
    </w:p>
  </w:footnote>
  <w:footnote w:type="continuationSeparator" w:id="0">
    <w:p w14:paraId="0F65D802" w14:textId="77777777" w:rsidR="0062044E" w:rsidRDefault="0062044E"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4223" w14:textId="301CECBB" w:rsidR="0062044E" w:rsidRDefault="0062044E">
    <w:pPr>
      <w:pStyle w:val="Kopfzeile"/>
    </w:pPr>
    <w:r>
      <w:rPr>
        <w:noProof/>
        <w:lang w:val="de-DE" w:eastAsia="de-DE"/>
      </w:rPr>
      <w:drawing>
        <wp:anchor distT="0" distB="0" distL="114300" distR="114300" simplePos="0" relativeHeight="251659264" behindDoc="0" locked="0" layoutInCell="1" allowOverlap="1" wp14:anchorId="0624DDB1" wp14:editId="4F597357">
          <wp:simplePos x="0" y="0"/>
          <wp:positionH relativeFrom="page">
            <wp:posOffset>900430</wp:posOffset>
          </wp:positionH>
          <wp:positionV relativeFrom="page">
            <wp:posOffset>611505</wp:posOffset>
          </wp:positionV>
          <wp:extent cx="2325600" cy="360000"/>
          <wp:effectExtent l="0" t="0" r="0" b="2540"/>
          <wp:wrapTopAndBottom/>
          <wp:docPr id="1" name="Grafik 1"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F3518" w14:textId="77777777" w:rsidR="0062044E" w:rsidRDefault="006204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FE1E" w14:textId="77777777" w:rsidR="00C536C2" w:rsidRDefault="00C536C2" w:rsidP="00437505">
    <w:pPr>
      <w:pStyle w:val="Kopfzeile"/>
      <w:rPr>
        <w:sz w:val="20"/>
        <w:szCs w:val="20"/>
      </w:rPr>
    </w:pPr>
  </w:p>
  <w:p w14:paraId="1D09A170" w14:textId="77777777" w:rsidR="00C536C2" w:rsidRDefault="00C536C2" w:rsidP="00437505">
    <w:pPr>
      <w:pStyle w:val="Kopfzeile"/>
      <w:rPr>
        <w:sz w:val="20"/>
        <w:szCs w:val="20"/>
      </w:rPr>
    </w:pPr>
  </w:p>
  <w:p w14:paraId="158305AE" w14:textId="77777777" w:rsidR="00C536C2" w:rsidRDefault="00C536C2" w:rsidP="00437505">
    <w:pPr>
      <w:pStyle w:val="Kopfzeile"/>
      <w:rPr>
        <w:sz w:val="20"/>
        <w:szCs w:val="20"/>
      </w:rPr>
    </w:pPr>
  </w:p>
  <w:p w14:paraId="5E7D9C55" w14:textId="77777777" w:rsidR="00C536C2" w:rsidRDefault="00C536C2" w:rsidP="00437505">
    <w:pPr>
      <w:pStyle w:val="Kopfzeile"/>
      <w:rPr>
        <w:sz w:val="20"/>
        <w:szCs w:val="20"/>
      </w:rPr>
    </w:pPr>
  </w:p>
  <w:p w14:paraId="13E34498" w14:textId="77777777" w:rsidR="00C536C2" w:rsidRDefault="00C536C2" w:rsidP="00437505">
    <w:pPr>
      <w:pStyle w:val="Kopfzeile"/>
      <w:rPr>
        <w:sz w:val="20"/>
        <w:szCs w:val="20"/>
      </w:rPr>
    </w:pPr>
  </w:p>
  <w:p w14:paraId="10CB3B49"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2"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6" w15:restartNumberingAfterBreak="0">
    <w:nsid w:val="6A8662D4"/>
    <w:multiLevelType w:val="multilevel"/>
    <w:tmpl w:val="75384DEA"/>
    <w:numStyleLink w:val="FHNWAufzhlung"/>
  </w:abstractNum>
  <w:abstractNum w:abstractNumId="17"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E7D4B92"/>
    <w:multiLevelType w:val="multilevel"/>
    <w:tmpl w:val="75384DEA"/>
    <w:numStyleLink w:val="FHNWAufzhlung"/>
  </w:abstractNum>
  <w:num w:numId="1" w16cid:durableId="1353993146">
    <w:abstractNumId w:val="4"/>
  </w:num>
  <w:num w:numId="2" w16cid:durableId="533924607">
    <w:abstractNumId w:val="14"/>
  </w:num>
  <w:num w:numId="3" w16cid:durableId="1527521402">
    <w:abstractNumId w:val="17"/>
  </w:num>
  <w:num w:numId="4" w16cid:durableId="684938411">
    <w:abstractNumId w:val="3"/>
  </w:num>
  <w:num w:numId="5" w16cid:durableId="181867987">
    <w:abstractNumId w:val="20"/>
  </w:num>
  <w:num w:numId="6" w16cid:durableId="2016573901">
    <w:abstractNumId w:val="5"/>
  </w:num>
  <w:num w:numId="7" w16cid:durableId="894438532">
    <w:abstractNumId w:val="14"/>
  </w:num>
  <w:num w:numId="8" w16cid:durableId="1384714046">
    <w:abstractNumId w:val="1"/>
  </w:num>
  <w:num w:numId="9" w16cid:durableId="65230108">
    <w:abstractNumId w:val="2"/>
  </w:num>
  <w:num w:numId="10" w16cid:durableId="46339404">
    <w:abstractNumId w:val="13"/>
  </w:num>
  <w:num w:numId="11" w16cid:durableId="322974056">
    <w:abstractNumId w:val="9"/>
  </w:num>
  <w:num w:numId="12" w16cid:durableId="642931393">
    <w:abstractNumId w:val="10"/>
  </w:num>
  <w:num w:numId="13" w16cid:durableId="725688454">
    <w:abstractNumId w:val="6"/>
  </w:num>
  <w:num w:numId="14" w16cid:durableId="1153790887">
    <w:abstractNumId w:val="12"/>
  </w:num>
  <w:num w:numId="15" w16cid:durableId="728771408">
    <w:abstractNumId w:val="15"/>
  </w:num>
  <w:num w:numId="16" w16cid:durableId="1976639902">
    <w:abstractNumId w:val="0"/>
  </w:num>
  <w:num w:numId="17" w16cid:durableId="572588142">
    <w:abstractNumId w:val="18"/>
  </w:num>
  <w:num w:numId="18" w16cid:durableId="1879586819">
    <w:abstractNumId w:val="18"/>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659311279">
    <w:abstractNumId w:val="7"/>
  </w:num>
  <w:num w:numId="20" w16cid:durableId="1084372380">
    <w:abstractNumId w:val="11"/>
  </w:num>
  <w:num w:numId="21" w16cid:durableId="132336328">
    <w:abstractNumId w:val="19"/>
  </w:num>
  <w:num w:numId="22" w16cid:durableId="707380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7044185">
    <w:abstractNumId w:val="16"/>
  </w:num>
  <w:num w:numId="24" w16cid:durableId="1010565393">
    <w:abstractNumId w:val="21"/>
  </w:num>
  <w:num w:numId="25" w16cid:durableId="1115516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4E"/>
    <w:rsid w:val="000210DE"/>
    <w:rsid w:val="0005534A"/>
    <w:rsid w:val="00060CA1"/>
    <w:rsid w:val="00071507"/>
    <w:rsid w:val="000976AF"/>
    <w:rsid w:val="000E5CC1"/>
    <w:rsid w:val="000F7F62"/>
    <w:rsid w:val="00106EAE"/>
    <w:rsid w:val="001149D2"/>
    <w:rsid w:val="00156BA9"/>
    <w:rsid w:val="00180D32"/>
    <w:rsid w:val="001D1088"/>
    <w:rsid w:val="001E544A"/>
    <w:rsid w:val="00203DDE"/>
    <w:rsid w:val="00213675"/>
    <w:rsid w:val="002259EE"/>
    <w:rsid w:val="00287478"/>
    <w:rsid w:val="0029605A"/>
    <w:rsid w:val="002A27DF"/>
    <w:rsid w:val="002B467D"/>
    <w:rsid w:val="002E7766"/>
    <w:rsid w:val="00351B21"/>
    <w:rsid w:val="00364FE5"/>
    <w:rsid w:val="00375A78"/>
    <w:rsid w:val="00377142"/>
    <w:rsid w:val="003D4F97"/>
    <w:rsid w:val="00400861"/>
    <w:rsid w:val="00405B61"/>
    <w:rsid w:val="0040684A"/>
    <w:rsid w:val="00420F57"/>
    <w:rsid w:val="00425687"/>
    <w:rsid w:val="00437505"/>
    <w:rsid w:val="00460C63"/>
    <w:rsid w:val="00473483"/>
    <w:rsid w:val="004B558A"/>
    <w:rsid w:val="004C5569"/>
    <w:rsid w:val="004C6864"/>
    <w:rsid w:val="004E74B4"/>
    <w:rsid w:val="004F505A"/>
    <w:rsid w:val="00572350"/>
    <w:rsid w:val="0057705E"/>
    <w:rsid w:val="00595194"/>
    <w:rsid w:val="005A5E71"/>
    <w:rsid w:val="005D06CF"/>
    <w:rsid w:val="005E2EF6"/>
    <w:rsid w:val="00607F7C"/>
    <w:rsid w:val="0062044E"/>
    <w:rsid w:val="00633A4F"/>
    <w:rsid w:val="00672C6E"/>
    <w:rsid w:val="00687A4C"/>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E73D6"/>
    <w:rsid w:val="00923475"/>
    <w:rsid w:val="0093668C"/>
    <w:rsid w:val="00952F27"/>
    <w:rsid w:val="00976795"/>
    <w:rsid w:val="00980E01"/>
    <w:rsid w:val="00986379"/>
    <w:rsid w:val="009D65FB"/>
    <w:rsid w:val="009E55BD"/>
    <w:rsid w:val="009E67A7"/>
    <w:rsid w:val="00A5737E"/>
    <w:rsid w:val="00A723BF"/>
    <w:rsid w:val="00A76598"/>
    <w:rsid w:val="00AA0020"/>
    <w:rsid w:val="00AA484F"/>
    <w:rsid w:val="00AC0F7D"/>
    <w:rsid w:val="00AC1D9F"/>
    <w:rsid w:val="00AC5B16"/>
    <w:rsid w:val="00AD0C43"/>
    <w:rsid w:val="00B17563"/>
    <w:rsid w:val="00B22B80"/>
    <w:rsid w:val="00B253C0"/>
    <w:rsid w:val="00B33577"/>
    <w:rsid w:val="00B534BF"/>
    <w:rsid w:val="00BB2D29"/>
    <w:rsid w:val="00BE2EDC"/>
    <w:rsid w:val="00BF091D"/>
    <w:rsid w:val="00C00E02"/>
    <w:rsid w:val="00C26422"/>
    <w:rsid w:val="00C46B98"/>
    <w:rsid w:val="00C50216"/>
    <w:rsid w:val="00C536C2"/>
    <w:rsid w:val="00C55850"/>
    <w:rsid w:val="00C86E2E"/>
    <w:rsid w:val="00CA50DE"/>
    <w:rsid w:val="00CC7BF8"/>
    <w:rsid w:val="00CE2B5E"/>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62D"/>
    <w:rsid w:val="00F56BE1"/>
    <w:rsid w:val="00F73D6D"/>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6202"/>
  <w15:chartTrackingRefBased/>
  <w15:docId w15:val="{7778A9EE-04E8-41D2-96F3-B719EDF4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044E"/>
    <w:pPr>
      <w:keepNext/>
      <w:spacing w:after="0" w:line="280" w:lineRule="atLeast"/>
    </w:pPr>
    <w:rPr>
      <w:rFonts w:ascii="Arial" w:eastAsia="Times New Roman" w:hAnsi="Arial" w:cs="Times New Roman"/>
      <w:kern w:val="0"/>
      <w:szCs w:val="24"/>
      <w:lang w:eastAsia="de-CH"/>
      <w14:ligatures w14:val="none"/>
    </w:rPr>
  </w:style>
  <w:style w:type="paragraph" w:styleId="berschrift1">
    <w:name w:val="heading 1"/>
    <w:basedOn w:val="Standard"/>
    <w:next w:val="Standard"/>
    <w:link w:val="berschrift1Zchn"/>
    <w:uiPriority w:val="9"/>
    <w:qFormat/>
    <w:rsid w:val="000E5CC1"/>
    <w:pPr>
      <w:keepLines/>
      <w:numPr>
        <w:numId w:val="17"/>
      </w:numPr>
      <w:spacing w:before="480" w:after="120" w:line="240" w:lineRule="auto"/>
      <w:ind w:left="340" w:hanging="340"/>
      <w:outlineLvl w:val="0"/>
    </w:pPr>
    <w:rPr>
      <w:rFonts w:eastAsiaTheme="majorEastAsia" w:cstheme="majorBidi"/>
      <w:b/>
      <w:bCs/>
      <w:kern w:val="2"/>
      <w:sz w:val="28"/>
      <w:szCs w:val="28"/>
      <w:lang w:eastAsia="en-US"/>
      <w14:ligatures w14:val="standardContextual"/>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Lines/>
      <w:numPr>
        <w:ilvl w:val="2"/>
        <w:numId w:val="17"/>
      </w:numPr>
      <w:spacing w:before="280" w:after="120" w:line="240" w:lineRule="auto"/>
      <w:ind w:left="624" w:hanging="624"/>
      <w:contextualSpacing/>
      <w:outlineLvl w:val="2"/>
    </w:pPr>
    <w:rPr>
      <w:rFonts w:eastAsiaTheme="majorEastAsia" w:cstheme="majorBidi"/>
      <w:b/>
      <w:bCs/>
      <w:kern w:val="2"/>
      <w:szCs w:val="22"/>
      <w:lang w:eastAsia="en-US"/>
      <w14:ligatures w14:val="standardContextual"/>
    </w:rPr>
  </w:style>
  <w:style w:type="paragraph" w:styleId="berschrift4">
    <w:name w:val="heading 4"/>
    <w:basedOn w:val="Standard"/>
    <w:next w:val="Standard"/>
    <w:link w:val="berschrift4Zchn"/>
    <w:uiPriority w:val="9"/>
    <w:unhideWhenUsed/>
    <w:qFormat/>
    <w:rsid w:val="00633A4F"/>
    <w:pPr>
      <w:keepLines/>
      <w:numPr>
        <w:ilvl w:val="3"/>
        <w:numId w:val="17"/>
      </w:numPr>
      <w:spacing w:line="240" w:lineRule="auto"/>
      <w:ind w:left="737" w:hanging="737"/>
      <w:outlineLvl w:val="3"/>
    </w:pPr>
    <w:rPr>
      <w:rFonts w:eastAsiaTheme="majorEastAsia" w:cstheme="majorBidi"/>
      <w:b/>
      <w:bCs/>
      <w:iCs/>
      <w:kern w:val="2"/>
      <w:szCs w:val="22"/>
      <w:lang w:eastAsia="en-US"/>
      <w14:ligatures w14:val="standardContextual"/>
    </w:rPr>
  </w:style>
  <w:style w:type="paragraph" w:styleId="berschrift5">
    <w:name w:val="heading 5"/>
    <w:basedOn w:val="Standard"/>
    <w:next w:val="Standard"/>
    <w:link w:val="berschrift5Zchn"/>
    <w:uiPriority w:val="9"/>
    <w:unhideWhenUsed/>
    <w:qFormat/>
    <w:rsid w:val="00405B61"/>
    <w:pPr>
      <w:keepLines/>
      <w:numPr>
        <w:ilvl w:val="4"/>
        <w:numId w:val="17"/>
      </w:numPr>
      <w:spacing w:before="200" w:line="240" w:lineRule="auto"/>
      <w:outlineLvl w:val="4"/>
    </w:pPr>
    <w:rPr>
      <w:rFonts w:eastAsiaTheme="majorEastAsia" w:cstheme="majorBidi"/>
      <w:b/>
      <w:color w:val="000000" w:themeColor="text1"/>
      <w:kern w:val="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405B61"/>
    <w:pPr>
      <w:keepLines/>
      <w:numPr>
        <w:ilvl w:val="5"/>
        <w:numId w:val="17"/>
      </w:numPr>
      <w:spacing w:before="200" w:line="240" w:lineRule="auto"/>
      <w:outlineLvl w:val="5"/>
    </w:pPr>
    <w:rPr>
      <w:rFonts w:eastAsiaTheme="majorEastAsia" w:cstheme="majorBidi"/>
      <w:i/>
      <w:iCs/>
      <w:color w:val="000000" w:themeColor="text1"/>
      <w:kern w:val="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BE2EDC"/>
    <w:pPr>
      <w:keepLines/>
      <w:numPr>
        <w:ilvl w:val="6"/>
        <w:numId w:val="17"/>
      </w:numPr>
      <w:spacing w:before="200" w:line="240" w:lineRule="auto"/>
      <w:outlineLvl w:val="6"/>
    </w:pPr>
    <w:rPr>
      <w:rFonts w:asciiTheme="majorHAnsi" w:eastAsiaTheme="majorEastAsia" w:hAnsiTheme="majorHAnsi" w:cstheme="majorBidi"/>
      <w:i/>
      <w:iCs/>
      <w:color w:val="404040" w:themeColor="text1" w:themeTint="BF"/>
      <w:kern w:val="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BE2EDC"/>
    <w:pPr>
      <w:keepLines/>
      <w:numPr>
        <w:ilvl w:val="7"/>
        <w:numId w:val="17"/>
      </w:numPr>
      <w:spacing w:before="200" w:line="240" w:lineRule="auto"/>
      <w:outlineLvl w:val="7"/>
    </w:pPr>
    <w:rPr>
      <w:rFonts w:asciiTheme="majorHAnsi" w:eastAsiaTheme="majorEastAsia" w:hAnsiTheme="majorHAnsi" w:cstheme="majorBidi"/>
      <w:color w:val="404040" w:themeColor="text1" w:themeTint="BF"/>
      <w:kern w:val="2"/>
      <w:sz w:val="20"/>
      <w:szCs w:val="20"/>
      <w:lang w:eastAsia="en-US"/>
      <w14:ligatures w14:val="standardContextual"/>
    </w:rPr>
  </w:style>
  <w:style w:type="paragraph" w:styleId="berschrift9">
    <w:name w:val="heading 9"/>
    <w:basedOn w:val="Standard"/>
    <w:next w:val="Standard"/>
    <w:link w:val="berschrift9Zchn"/>
    <w:uiPriority w:val="9"/>
    <w:semiHidden/>
    <w:unhideWhenUsed/>
    <w:qFormat/>
    <w:rsid w:val="00BE2EDC"/>
    <w:pPr>
      <w:keepLines/>
      <w:numPr>
        <w:ilvl w:val="8"/>
        <w:numId w:val="17"/>
      </w:numPr>
      <w:spacing w:before="200" w:line="240" w:lineRule="auto"/>
      <w:outlineLvl w:val="8"/>
    </w:pPr>
    <w:rPr>
      <w:rFonts w:asciiTheme="majorHAnsi" w:eastAsiaTheme="majorEastAsia" w:hAnsiTheme="majorHAnsi" w:cstheme="majorBidi"/>
      <w:i/>
      <w:iCs/>
      <w:color w:val="404040" w:themeColor="text1" w:themeTint="BF"/>
      <w:kern w:val="2"/>
      <w:sz w:val="20"/>
      <w:szCs w:val="20"/>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pPr>
      <w:keepNext w:val="0"/>
      <w:spacing w:line="240" w:lineRule="auto"/>
    </w:pPr>
    <w:rPr>
      <w:rFonts w:ascii="Tahoma" w:eastAsiaTheme="minorHAnsi" w:hAnsi="Tahoma" w:cs="Tahoma"/>
      <w:kern w:val="2"/>
      <w:sz w:val="16"/>
      <w:szCs w:val="16"/>
      <w:lang w:eastAsia="en-US"/>
      <w14:ligatures w14:val="standardContextual"/>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keepNext w:val="0"/>
      <w:tabs>
        <w:tab w:val="center" w:pos="4536"/>
        <w:tab w:val="right" w:pos="9072"/>
      </w:tabs>
      <w:spacing w:line="240" w:lineRule="auto"/>
    </w:pPr>
    <w:rPr>
      <w:rFonts w:eastAsiaTheme="minorHAnsi" w:cstheme="minorBidi"/>
      <w:kern w:val="2"/>
      <w:szCs w:val="22"/>
      <w:lang w:eastAsia="en-US"/>
      <w14:ligatures w14:val="standardContextual"/>
    </w:r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keepNext w:val="0"/>
      <w:tabs>
        <w:tab w:val="center" w:pos="4536"/>
        <w:tab w:val="right" w:pos="9072"/>
      </w:tabs>
      <w:spacing w:line="240" w:lineRule="auto"/>
    </w:pPr>
    <w:rPr>
      <w:rFonts w:eastAsiaTheme="minorHAnsi" w:cstheme="minorBidi"/>
      <w:kern w:val="2"/>
      <w:sz w:val="16"/>
      <w:szCs w:val="22"/>
      <w:lang w:eastAsia="en-US"/>
      <w14:ligatures w14:val="standardContextual"/>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keepNext w:val="0"/>
      <w:spacing w:before="260" w:after="260" w:line="240" w:lineRule="auto"/>
    </w:pPr>
    <w:rPr>
      <w:rFonts w:eastAsiaTheme="minorHAnsi" w:cstheme="minorBidi"/>
      <w:kern w:val="2"/>
      <w:szCs w:val="22"/>
      <w:lang w:eastAsia="en-US"/>
      <w14:ligatures w14:val="standardContextual"/>
    </w:r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keepNext w:val="0"/>
      <w:spacing w:before="780" w:line="240" w:lineRule="auto"/>
    </w:pPr>
    <w:rPr>
      <w:rFonts w:eastAsiaTheme="minorHAnsi" w:cstheme="minorBidi"/>
      <w:kern w:val="2"/>
      <w:szCs w:val="22"/>
      <w:lang w:eastAsia="en-US"/>
      <w14:ligatures w14:val="standardContextual"/>
    </w:r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keepNext w:val="0"/>
      <w:spacing w:before="1340" w:after="520" w:line="240" w:lineRule="auto"/>
    </w:pPr>
    <w:rPr>
      <w:rFonts w:eastAsiaTheme="minorHAnsi" w:cstheme="minorBidi"/>
      <w:kern w:val="2"/>
      <w:szCs w:val="22"/>
      <w:lang w:eastAsia="en-US"/>
      <w14:ligatures w14:val="standardContextual"/>
    </w:r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keepNext w:val="0"/>
      <w:spacing w:before="520" w:line="240" w:lineRule="auto"/>
    </w:pPr>
    <w:rPr>
      <w:rFonts w:eastAsiaTheme="minorHAnsi" w:cstheme="minorBidi"/>
      <w:kern w:val="2"/>
      <w:szCs w:val="22"/>
      <w:lang w:eastAsia="en-US"/>
      <w14:ligatures w14:val="standardContextual"/>
    </w:r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keepNext w:val="0"/>
      <w:spacing w:after="260" w:line="320" w:lineRule="atLeast"/>
      <w:contextualSpacing/>
    </w:pPr>
    <w:rPr>
      <w:rFonts w:eastAsiaTheme="majorEastAsia" w:cstheme="majorBidi"/>
      <w:b/>
      <w:spacing w:val="5"/>
      <w:kern w:val="28"/>
      <w:sz w:val="28"/>
      <w:szCs w:val="52"/>
      <w:lang w:eastAsia="en-US"/>
      <w14:ligatures w14:val="standardContextual"/>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keepNext w:val="0"/>
      <w:numPr>
        <w:numId w:val="7"/>
      </w:numPr>
      <w:spacing w:line="240" w:lineRule="auto"/>
      <w:ind w:left="567" w:hanging="567"/>
      <w:contextualSpacing/>
    </w:pPr>
    <w:rPr>
      <w:rFonts w:eastAsiaTheme="minorHAnsi" w:cstheme="minorBidi"/>
      <w:kern w:val="2"/>
      <w:szCs w:val="22"/>
      <w:lang w:eastAsia="en-US"/>
      <w14:ligatures w14:val="standardContextual"/>
    </w:rPr>
  </w:style>
  <w:style w:type="paragraph" w:styleId="Funotentext">
    <w:name w:val="footnote text"/>
    <w:basedOn w:val="Standard"/>
    <w:link w:val="FunotentextZchn"/>
    <w:uiPriority w:val="99"/>
    <w:semiHidden/>
    <w:unhideWhenUsed/>
    <w:rsid w:val="00952F27"/>
    <w:pPr>
      <w:keepNext w:val="0"/>
      <w:spacing w:line="240" w:lineRule="auto"/>
    </w:pPr>
    <w:rPr>
      <w:rFonts w:eastAsiaTheme="minorHAnsi" w:cstheme="minorBidi"/>
      <w:kern w:val="2"/>
      <w:sz w:val="16"/>
      <w:szCs w:val="20"/>
      <w:lang w:eastAsia="en-US"/>
      <w14:ligatures w14:val="standardContextual"/>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keepNext w:val="0"/>
      <w:spacing w:line="240" w:lineRule="auto"/>
      <w:contextualSpacing/>
    </w:pPr>
    <w:rPr>
      <w:rFonts w:eastAsiaTheme="minorHAnsi" w:cstheme="minorBidi"/>
      <w:kern w:val="2"/>
      <w:szCs w:val="22"/>
      <w:lang w:eastAsia="en-US"/>
      <w14:ligatures w14:val="standardContextual"/>
    </w:rPr>
  </w:style>
  <w:style w:type="paragraph" w:styleId="Aufzhlungszeichen2">
    <w:name w:val="List Bullet 2"/>
    <w:basedOn w:val="Standard"/>
    <w:uiPriority w:val="99"/>
    <w:qFormat/>
    <w:rsid w:val="00DF7D0C"/>
    <w:pPr>
      <w:keepNext w:val="0"/>
      <w:tabs>
        <w:tab w:val="left" w:pos="1134"/>
      </w:tabs>
      <w:spacing w:line="240" w:lineRule="auto"/>
      <w:contextualSpacing/>
    </w:pPr>
    <w:rPr>
      <w:rFonts w:eastAsiaTheme="minorHAnsi" w:cstheme="minorBidi"/>
      <w:kern w:val="2"/>
      <w:szCs w:val="22"/>
      <w:lang w:eastAsia="en-US"/>
      <w14:ligatures w14:val="standardContextual"/>
    </w:rPr>
  </w:style>
  <w:style w:type="paragraph" w:styleId="Aufzhlungszeichen3">
    <w:name w:val="List Bullet 3"/>
    <w:basedOn w:val="Standard"/>
    <w:uiPriority w:val="99"/>
    <w:qFormat/>
    <w:rsid w:val="00DF7D0C"/>
    <w:pPr>
      <w:keepNext w:val="0"/>
      <w:spacing w:line="240" w:lineRule="auto"/>
      <w:contextualSpacing/>
    </w:pPr>
    <w:rPr>
      <w:rFonts w:eastAsiaTheme="minorHAnsi" w:cstheme="minorBidi"/>
      <w:kern w:val="2"/>
      <w:szCs w:val="22"/>
      <w:lang w:eastAsia="en-US"/>
      <w14:ligatures w14:val="standardContextual"/>
    </w:r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rPr>
      <w:sz w:val="16"/>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keepNext w:val="0"/>
      <w:tabs>
        <w:tab w:val="left" w:pos="1134"/>
        <w:tab w:val="right" w:pos="9356"/>
      </w:tabs>
      <w:spacing w:after="100" w:line="240" w:lineRule="auto"/>
      <w:ind w:left="1134" w:hanging="1134"/>
    </w:pPr>
    <w:rPr>
      <w:rFonts w:eastAsiaTheme="minorHAnsi" w:cstheme="minorBidi"/>
      <w:noProof/>
      <w:kern w:val="2"/>
      <w:szCs w:val="22"/>
      <w:lang w:eastAsia="en-US"/>
      <w14:ligatures w14:val="standardContextual"/>
    </w:rPr>
  </w:style>
  <w:style w:type="paragraph" w:styleId="Verzeichnis2">
    <w:name w:val="toc 2"/>
    <w:basedOn w:val="Standard"/>
    <w:next w:val="Standard"/>
    <w:autoRedefine/>
    <w:uiPriority w:val="39"/>
    <w:unhideWhenUsed/>
    <w:rsid w:val="007D3D38"/>
    <w:pPr>
      <w:keepNext w:val="0"/>
      <w:tabs>
        <w:tab w:val="left" w:pos="1134"/>
        <w:tab w:val="right" w:pos="9356"/>
      </w:tabs>
      <w:spacing w:after="100" w:line="240" w:lineRule="auto"/>
      <w:ind w:left="1134" w:hanging="1134"/>
    </w:pPr>
    <w:rPr>
      <w:rFonts w:eastAsiaTheme="minorHAnsi" w:cstheme="minorBidi"/>
      <w:kern w:val="2"/>
      <w:szCs w:val="22"/>
      <w:lang w:eastAsia="en-US"/>
      <w14:ligatures w14:val="standardContextual"/>
    </w:rPr>
  </w:style>
  <w:style w:type="paragraph" w:styleId="Verzeichnis3">
    <w:name w:val="toc 3"/>
    <w:basedOn w:val="Standard"/>
    <w:next w:val="Standard"/>
    <w:autoRedefine/>
    <w:uiPriority w:val="39"/>
    <w:unhideWhenUsed/>
    <w:rsid w:val="007D3D38"/>
    <w:pPr>
      <w:keepNext w:val="0"/>
      <w:tabs>
        <w:tab w:val="left" w:pos="1134"/>
        <w:tab w:val="right" w:pos="9356"/>
      </w:tabs>
      <w:spacing w:after="100" w:line="240" w:lineRule="auto"/>
      <w:ind w:left="1134" w:hanging="1134"/>
    </w:pPr>
    <w:rPr>
      <w:rFonts w:eastAsiaTheme="minorHAnsi" w:cstheme="minorBidi"/>
      <w:kern w:val="2"/>
      <w:szCs w:val="22"/>
      <w:lang w:eastAsia="en-US"/>
      <w14:ligatures w14:val="standardContextual"/>
    </w:r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keepNext w:val="0"/>
      <w:spacing w:line="240" w:lineRule="auto"/>
      <w:contextualSpacing/>
    </w:pPr>
    <w:rPr>
      <w:rFonts w:eastAsiaTheme="minorHAnsi" w:cstheme="minorBidi"/>
      <w:kern w:val="2"/>
      <w:szCs w:val="22"/>
      <w:lang w:eastAsia="en-US"/>
      <w14:ligatures w14:val="standardContextual"/>
    </w:rPr>
  </w:style>
  <w:style w:type="paragraph" w:styleId="Aufzhlungszeichen5">
    <w:name w:val="List Bullet 5"/>
    <w:basedOn w:val="Standard"/>
    <w:uiPriority w:val="99"/>
    <w:semiHidden/>
    <w:unhideWhenUsed/>
    <w:rsid w:val="00DF7D0C"/>
    <w:pPr>
      <w:keepNext w:val="0"/>
      <w:spacing w:line="240" w:lineRule="auto"/>
      <w:contextualSpacing/>
    </w:pPr>
    <w:rPr>
      <w:rFonts w:eastAsiaTheme="minorHAnsi" w:cstheme="minorBidi"/>
      <w:kern w:val="2"/>
      <w:szCs w:val="22"/>
      <w:lang w:eastAsia="en-US"/>
      <w14:ligatures w14:val="standardContextual"/>
    </w:r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keepNext w:val="0"/>
      <w:spacing w:before="120" w:after="200" w:line="240" w:lineRule="auto"/>
    </w:pPr>
    <w:rPr>
      <w:rFonts w:eastAsiaTheme="minorHAnsi" w:cstheme="minorBidi"/>
      <w:bCs/>
      <w:kern w:val="2"/>
      <w:sz w:val="16"/>
      <w:szCs w:val="18"/>
      <w:lang w:eastAsia="en-US"/>
      <w14:ligatures w14:val="standardContextual"/>
    </w:rPr>
  </w:style>
  <w:style w:type="paragraph" w:styleId="Abbildungsverzeichnis">
    <w:name w:val="table of figures"/>
    <w:basedOn w:val="Standard"/>
    <w:next w:val="Standard"/>
    <w:uiPriority w:val="99"/>
    <w:unhideWhenUsed/>
    <w:rsid w:val="00595194"/>
    <w:pPr>
      <w:keepNext w:val="0"/>
      <w:tabs>
        <w:tab w:val="right" w:pos="9356"/>
      </w:tabs>
      <w:spacing w:line="240" w:lineRule="auto"/>
    </w:pPr>
    <w:rPr>
      <w:rFonts w:eastAsiaTheme="minorHAnsi" w:cstheme="minorBidi"/>
      <w:kern w:val="2"/>
      <w:szCs w:val="22"/>
      <w:lang w:eastAsia="en-US"/>
      <w14:ligatures w14:val="standardContextual"/>
    </w:r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62044E"/>
    <w:pPr>
      <w:keepNext w:val="0"/>
      <w:spacing w:before="160" w:after="160" w:line="240"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ZitatZchn">
    <w:name w:val="Zitat Zchn"/>
    <w:basedOn w:val="Absatz-Standardschriftart"/>
    <w:link w:val="Zitat"/>
    <w:uiPriority w:val="29"/>
    <w:rsid w:val="0062044E"/>
    <w:rPr>
      <w:rFonts w:ascii="Arial" w:hAnsi="Arial"/>
      <w:i/>
      <w:iCs/>
      <w:color w:val="404040" w:themeColor="text1" w:themeTint="BF"/>
    </w:rPr>
  </w:style>
  <w:style w:type="character" w:styleId="IntensiveHervorhebung">
    <w:name w:val="Intense Emphasis"/>
    <w:basedOn w:val="Absatz-Standardschriftart"/>
    <w:uiPriority w:val="21"/>
    <w:rsid w:val="0062044E"/>
    <w:rPr>
      <w:i/>
      <w:iCs/>
      <w:color w:val="365F91" w:themeColor="accent1" w:themeShade="BF"/>
    </w:rPr>
  </w:style>
  <w:style w:type="paragraph" w:styleId="IntensivesZitat">
    <w:name w:val="Intense Quote"/>
    <w:basedOn w:val="Standard"/>
    <w:next w:val="Standard"/>
    <w:link w:val="IntensivesZitatZchn"/>
    <w:uiPriority w:val="30"/>
    <w:rsid w:val="0062044E"/>
    <w:pPr>
      <w:keepNext w:val="0"/>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heme="minorHAnsi" w:cstheme="minorBidi"/>
      <w:i/>
      <w:iCs/>
      <w:color w:val="365F91" w:themeColor="accent1" w:themeShade="BF"/>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62044E"/>
    <w:rPr>
      <w:rFonts w:ascii="Arial" w:hAnsi="Arial"/>
      <w:i/>
      <w:iCs/>
      <w:color w:val="365F91" w:themeColor="accent1" w:themeShade="BF"/>
    </w:rPr>
  </w:style>
  <w:style w:type="character" w:styleId="IntensiverVerweis">
    <w:name w:val="Intense Reference"/>
    <w:basedOn w:val="Absatz-Standardschriftart"/>
    <w:uiPriority w:val="32"/>
    <w:rsid w:val="0062044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903E6EB9CF02E4A9D445768F33CE8A0" ma:contentTypeVersion="10" ma:contentTypeDescription="Ein neues Dokument erstellen." ma:contentTypeScope="" ma:versionID="6ae922be011154ab15be9f8e392bd017">
  <xsd:schema xmlns:xsd="http://www.w3.org/2001/XMLSchema" xmlns:xs="http://www.w3.org/2001/XMLSchema" xmlns:p="http://schemas.microsoft.com/office/2006/metadata/properties" xmlns:ns2="9c9658b7-70b6-4a85-98d8-6fbbaa45c305" xmlns:ns3="469fef08-e3b5-4743-af2d-0bc6e31c71c1" targetNamespace="http://schemas.microsoft.com/office/2006/metadata/properties" ma:root="true" ma:fieldsID="d06d8b5c4036d08665a49476e2e0a1f7" ns2:_="" ns3:_="">
    <xsd:import namespace="9c9658b7-70b6-4a85-98d8-6fbbaa45c305"/>
    <xsd:import namespace="469fef08-e3b5-4743-af2d-0bc6e31c7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58b7-70b6-4a85-98d8-6fbbaa45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fef08-e3b5-4743-af2d-0bc6e31c71c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3.xml><?xml version="1.0" encoding="utf-8"?>
<ds:datastoreItem xmlns:ds="http://schemas.openxmlformats.org/officeDocument/2006/customXml" ds:itemID="{6FA82E95-11C5-463A-AADD-8A833425D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58b7-70b6-4a85-98d8-6fbbaa45c305"/>
    <ds:schemaRef ds:uri="469fef08-e3b5-4743-af2d-0bc6e31c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F7831-0288-43C5-9AFD-4D67A1E58A9C}">
  <ds:schemaRefs>
    <ds:schemaRef ds:uri="http://schemas.microsoft.com/sharepoint/v3/contenttype/forms"/>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1058</Characters>
  <Application>Microsoft Office Word</Application>
  <DocSecurity>0</DocSecurity>
  <Lines>8</Lines>
  <Paragraphs>2</Paragraphs>
  <ScaleCrop>false</ScaleCrop>
  <Company>Fachhochschule Nordwestschweiz</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Billich-Knapp</dc:creator>
  <cp:keywords/>
  <dc:description/>
  <cp:lastModifiedBy>Melanie Billich-Knapp</cp:lastModifiedBy>
  <cp:revision>1</cp:revision>
  <dcterms:created xsi:type="dcterms:W3CDTF">2025-12-12T10:30:00Z</dcterms:created>
  <dcterms:modified xsi:type="dcterms:W3CDTF">2025-12-12T10:35:00Z</dcterms:modified>
</cp:coreProperties>
</file>