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7B5F" w14:textId="52E1E7FB" w:rsidR="00B54276" w:rsidRPr="00135163" w:rsidRDefault="000C7F2A" w:rsidP="00797242">
      <w:pPr>
        <w:jc w:val="center"/>
        <w:rPr>
          <w:rFonts w:eastAsia="Times New Roman"/>
        </w:rPr>
      </w:pPr>
      <w:r>
        <w:rPr>
          <w:rFonts w:eastAsia="Times New Roman"/>
          <w:noProof/>
        </w:rPr>
        <w:drawing>
          <wp:inline distT="0" distB="0" distL="0" distR="0" wp14:anchorId="3F8D6D56" wp14:editId="71081149">
            <wp:extent cx="6336030" cy="4479290"/>
            <wp:effectExtent l="0" t="0" r="1270" b="3810"/>
            <wp:docPr id="752460196" name="Grafik 6" descr="Ein Bild, das Kleidung, Person, Im Haus, Kleinki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60196" name="Grafik 6" descr="Ein Bild, das Kleidung, Person, Im Haus, Kleinkind enthält.&#10;&#10;Automatisch generierte Beschreibung"/>
                    <pic:cNvPicPr/>
                  </pic:nvPicPr>
                  <pic:blipFill>
                    <a:blip r:embed="rId16">
                      <a:extLst>
                        <a:ext uri="{28A0092B-C50C-407E-A947-70E740481C1C}">
                          <a14:useLocalDpi xmlns:a14="http://schemas.microsoft.com/office/drawing/2010/main" val="0"/>
                        </a:ext>
                      </a:extLst>
                    </a:blip>
                    <a:stretch>
                      <a:fillRect/>
                    </a:stretch>
                  </pic:blipFill>
                  <pic:spPr>
                    <a:xfrm>
                      <a:off x="0" y="0"/>
                      <a:ext cx="6336030" cy="4479290"/>
                    </a:xfrm>
                    <a:prstGeom prst="rect">
                      <a:avLst/>
                    </a:prstGeom>
                  </pic:spPr>
                </pic:pic>
              </a:graphicData>
            </a:graphic>
          </wp:inline>
        </w:drawing>
      </w:r>
    </w:p>
    <w:tbl>
      <w:tblPr>
        <w:tblStyle w:val="Tabellenrast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70E"/>
        <w:tblLook w:val="0600" w:firstRow="0" w:lastRow="0" w:firstColumn="0" w:lastColumn="0" w:noHBand="1" w:noVBand="1"/>
      </w:tblPr>
      <w:tblGrid>
        <w:gridCol w:w="9978"/>
      </w:tblGrid>
      <w:tr w:rsidR="004212CD" w14:paraId="6821FF7C" w14:textId="77777777" w:rsidTr="004212CD">
        <w:tc>
          <w:tcPr>
            <w:tcW w:w="5000" w:type="pct"/>
            <w:shd w:val="clear" w:color="auto" w:fill="FDE70E"/>
            <w:tcMar>
              <w:top w:w="380" w:type="dxa"/>
              <w:left w:w="567" w:type="dxa"/>
              <w:bottom w:w="380" w:type="dxa"/>
              <w:right w:w="567" w:type="dxa"/>
            </w:tcMar>
          </w:tcPr>
          <w:sdt>
            <w:sdtPr>
              <w:rPr>
                <w:rFonts w:eastAsia="Times New Roman"/>
                <w:b/>
              </w:rPr>
              <w:tag w:val="officeatworkDocumentPart: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"/>
              <w:id w:val="1588647171"/>
              <w:lock w:val="sdtLocked"/>
              <w:placeholder>
                <w:docPart w:val="4ED2A67096364F3A9F2F72AA716AE945"/>
              </w:placeholder>
            </w:sdtPr>
            <w:sdtEndPr>
              <w:rPr>
                <w:b w:val="0"/>
              </w:rPr>
            </w:sdtEndPr>
            <w:sdtContent>
              <w:p w14:paraId="2A965489" w14:textId="426B704F" w:rsidR="00797242" w:rsidRDefault="00797242" w:rsidP="00797242">
                <w:pPr>
                  <w:pStyle w:val="untertitel0"/>
                  <w:numPr>
                    <w:ilvl w:val="0"/>
                    <w:numId w:val="0"/>
                  </w:numPr>
                  <w:jc w:val="center"/>
                  <w:divId w:val="1859392460"/>
                  <w:rPr>
                    <w:rFonts w:eastAsia="Times New Roman"/>
                    <w:b/>
                  </w:rPr>
                </w:pPr>
                <w:r w:rsidRPr="00797242">
                  <w:rPr>
                    <w:rFonts w:eastAsia="Times New Roman"/>
                    <w:b/>
                    <w:sz w:val="32"/>
                    <w:szCs w:val="32"/>
                  </w:rPr>
                  <w:t xml:space="preserve">Leistungsnachweis </w:t>
                </w:r>
                <w:r w:rsidR="000C7F2A">
                  <w:rPr>
                    <w:rFonts w:eastAsia="Times New Roman"/>
                    <w:b/>
                    <w:sz w:val="32"/>
                    <w:szCs w:val="32"/>
                  </w:rPr>
                  <w:t>HFE</w:t>
                </w:r>
                <w:r>
                  <w:rPr>
                    <w:rFonts w:eastAsia="Times New Roman"/>
                    <w:b/>
                    <w:sz w:val="32"/>
                    <w:szCs w:val="32"/>
                  </w:rPr>
                  <w:t xml:space="preserve"> </w:t>
                </w:r>
                <w:r w:rsidRPr="00797242">
                  <w:rPr>
                    <w:rFonts w:eastAsia="Times New Roman"/>
                    <w:b/>
                    <w:sz w:val="32"/>
                    <w:szCs w:val="32"/>
                  </w:rPr>
                  <w:t>R</w:t>
                </w:r>
                <w:r>
                  <w:rPr>
                    <w:rFonts w:eastAsia="Times New Roman"/>
                    <w:b/>
                    <w:sz w:val="32"/>
                    <w:szCs w:val="32"/>
                  </w:rPr>
                  <w:t>eflexionsseminar</w:t>
                </w:r>
                <w:r w:rsidRPr="00797242">
                  <w:rPr>
                    <w:rFonts w:eastAsia="Times New Roman"/>
                    <w:b/>
                    <w:sz w:val="32"/>
                    <w:szCs w:val="32"/>
                  </w:rPr>
                  <w:t xml:space="preserve"> 1</w:t>
                </w:r>
              </w:p>
              <w:p w14:paraId="0D78A36B" w14:textId="174BB302" w:rsidR="004212CD" w:rsidRDefault="000C7F2A" w:rsidP="00797242">
                <w:pPr>
                  <w:pStyle w:val="untertitel0"/>
                  <w:numPr>
                    <w:ilvl w:val="0"/>
                    <w:numId w:val="0"/>
                  </w:numPr>
                  <w:jc w:val="center"/>
                  <w:divId w:val="1859392460"/>
                </w:pPr>
                <w:r>
                  <w:rPr>
                    <w:rFonts w:eastAsia="Times New Roman"/>
                    <w:b/>
                    <w:sz w:val="32"/>
                    <w:szCs w:val="32"/>
                  </w:rPr>
                  <w:t>Familienorientierte Fallführung</w:t>
                </w:r>
                <w:r w:rsidR="00797242" w:rsidRPr="00797242">
                  <w:rPr>
                    <w:rFonts w:eastAsia="Times New Roman"/>
                    <w:b/>
                    <w:sz w:val="32"/>
                    <w:szCs w:val="32"/>
                  </w:rPr>
                  <w:t xml:space="preserve"> &amp; Kooperation </w:t>
                </w:r>
              </w:p>
            </w:sdtContent>
          </w:sdt>
        </w:tc>
      </w:tr>
    </w:tbl>
    <w:p w14:paraId="4AD1A2B5" w14:textId="7244D025" w:rsidR="00152B43" w:rsidRPr="00135163" w:rsidRDefault="00152B43" w:rsidP="00152B43"/>
    <w:p w14:paraId="1422C25B" w14:textId="55724829" w:rsidR="00B54276" w:rsidRPr="00135163" w:rsidRDefault="00B54276" w:rsidP="00B54276">
      <w:pPr>
        <w:rPr>
          <w:b/>
          <w:sz w:val="28"/>
          <w:szCs w:val="28"/>
        </w:rPr>
      </w:pPr>
    </w:p>
    <w:p w14:paraId="6FEB5878" w14:textId="205CA035" w:rsidR="00B4764E" w:rsidRPr="00135163" w:rsidRDefault="00B4764E" w:rsidP="00B54276">
      <w:pPr>
        <w:rPr>
          <w:b/>
          <w:sz w:val="28"/>
          <w:szCs w:val="28"/>
        </w:rPr>
      </w:pPr>
    </w:p>
    <w:p w14:paraId="5F3E2369" w14:textId="1C6853A0" w:rsidR="00397588" w:rsidRPr="00397588" w:rsidRDefault="00000000">
      <w:pPr>
        <w:spacing w:after="200" w:line="276" w:lineRule="auto"/>
      </w:pPr>
      <w:sdt>
        <w:sdtPr>
          <w:rPr>
            <w:lang w:val="en-US"/>
          </w:rPr>
          <w:tag w:val="officeatworkDocumentPart: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"/>
          <w:id w:val="1057981857"/>
          <w:lock w:val="sdtLocked"/>
          <w:placeholder>
            <w:docPart w:val="EB57F2F6DF35446BB0FB01110AEF6C54"/>
          </w:placeholder>
        </w:sdtPr>
        <w:sdtContent>
          <w:r w:rsidR="00797242" w:rsidRPr="00797242">
            <w:t>Berufspraktische Studien I</w:t>
          </w:r>
          <w:r w:rsidR="00797242">
            <w:t xml:space="preserve">SP, </w:t>
          </w:r>
          <w:r w:rsidR="00CB3E8F">
            <w:t xml:space="preserve">Februar </w:t>
          </w:r>
          <w:r w:rsidR="00797242">
            <w:t>2025</w:t>
          </w:r>
        </w:sdtContent>
      </w:sdt>
      <w:r w:rsidR="00135163" w:rsidRPr="00135163">
        <w:br/>
      </w:r>
      <w:sdt>
        <w:sdtPr>
          <w:rPr>
            <w:lang w:val="en-US"/>
          </w:rPr>
          <w:alias w:val="Weitere Verfasser/innnen"/>
          <w:tag w:val="officeatworkDocumentPart: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"/>
          <w:id w:val="1278298587"/>
          <w:placeholder>
            <w:docPart w:val="CB772955A7E24EF2A6F0BE4039536132"/>
          </w:placeholder>
          <w:showingPlcHdr/>
        </w:sdtPr>
        <w:sdtContent>
          <w:r w:rsidR="00885686" w:rsidRPr="008854A9">
            <w:rPr>
              <w:rStyle w:val="Platzhaltertext"/>
            </w:rPr>
            <w:t xml:space="preserve"> </w:t>
          </w:r>
        </w:sdtContent>
      </w:sdt>
    </w:p>
    <w:p w14:paraId="76B399E5" w14:textId="472795A6" w:rsidR="00B54276" w:rsidRPr="00135163" w:rsidRDefault="00000000">
      <w:pPr>
        <w:spacing w:after="200" w:line="276" w:lineRule="auto"/>
      </w:pPr>
      <w:sdt>
        <w:sdtPr>
          <w:rPr>
            <w:lang w:val="en-US"/>
          </w:rPr>
          <w:tag w:val="officeatworkDocumentPart: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"/>
          <w:id w:val="532538006"/>
          <w:lock w:val="sdtLocked"/>
          <w:placeholder>
            <w:docPart w:val="DefaultPlaceholder_-1854013440"/>
          </w:placeholder>
        </w:sdtPr>
        <w:sdtContent>
          <w:r w:rsidR="00885686">
            <w:rPr>
              <w:rFonts w:eastAsia="Times New Roman"/>
            </w:rPr>
            <w:br/>
            <w:t xml:space="preserve">, </w:t>
          </w:r>
          <w:r w:rsidR="00885686">
            <w:rPr>
              <w:rFonts w:eastAsia="Times New Roman"/>
            </w:rPr>
            <w:br/>
            <w:t> </w:t>
          </w:r>
        </w:sdtContent>
      </w:sdt>
      <w:r w:rsidR="00B54276" w:rsidRPr="00135163">
        <w:br w:type="page"/>
      </w:r>
    </w:p>
    <w:p w14:paraId="56FC8E99" w14:textId="36968237" w:rsidR="00B54276" w:rsidRPr="0076091D" w:rsidRDefault="00000000" w:rsidP="0076091D">
      <w:pPr>
        <w:pStyle w:val="seitentitel"/>
        <w:divId w:val="1716538846"/>
      </w:pPr>
      <w:sdt>
        <w:sdtPr>
          <w:tag w:val="officeatworkDocumentPart: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"/>
          <w:id w:val="-1141730918"/>
          <w:placeholder>
            <w:docPart w:val="8C262F1A76D34308904F43207983FF3E"/>
          </w:placeholder>
        </w:sdtPr>
        <w:sdtContent>
          <w:r w:rsidR="00056865">
            <w:t>Leistungsnachweis R</w:t>
          </w:r>
          <w:r w:rsidR="00797242">
            <w:t>eflexionsseminar</w:t>
          </w:r>
          <w:r w:rsidR="00056865">
            <w:t xml:space="preserve"> 1</w:t>
          </w:r>
        </w:sdtContent>
      </w:sdt>
    </w:p>
    <w:p w14:paraId="31F771E1" w14:textId="77777777" w:rsidR="00B54276" w:rsidRPr="00595194" w:rsidRDefault="00B54276" w:rsidP="00B54276">
      <w:pPr>
        <w:divId w:val="1716538846"/>
        <w:rPr>
          <w:b/>
          <w:sz w:val="28"/>
          <w:szCs w:val="28"/>
        </w:rPr>
      </w:pPr>
    </w:p>
    <w:sdt>
      <w:sdtPr>
        <w:rPr>
          <w:noProof w:val="0"/>
          <w:lang w:val="de-DE"/>
        </w:rPr>
        <w:id w:val="-367982588"/>
        <w:docPartObj>
          <w:docPartGallery w:val="Table of Contents"/>
          <w:docPartUnique/>
        </w:docPartObj>
      </w:sdtPr>
      <w:sdtEndPr>
        <w:rPr>
          <w:b/>
          <w:bCs/>
        </w:rPr>
      </w:sdtEndPr>
      <w:sdtContent>
        <w:p w14:paraId="6C8A5194" w14:textId="2A9C7CAB" w:rsidR="00720E2B" w:rsidRDefault="00B54276" w:rsidP="00720E2B">
          <w:pPr>
            <w:pStyle w:val="Verzeichnis1"/>
            <w:divId w:val="1716538846"/>
            <w:rPr>
              <w:rFonts w:asciiTheme="minorHAnsi" w:eastAsiaTheme="minorEastAsia" w:hAnsiTheme="minorHAnsi"/>
              <w:kern w:val="2"/>
              <w:sz w:val="24"/>
              <w:szCs w:val="24"/>
              <w:lang w:eastAsia="de-DE"/>
              <w14:ligatures w14:val="standardContextual"/>
            </w:rPr>
          </w:pPr>
          <w:r>
            <w:fldChar w:fldCharType="begin"/>
          </w:r>
          <w:r>
            <w:instrText xml:space="preserve"> TOC \o "1-3" \h \z \u </w:instrText>
          </w:r>
          <w:r>
            <w:fldChar w:fldCharType="separate"/>
          </w:r>
          <w:hyperlink w:anchor="_Toc218184787" w:history="1">
            <w:r w:rsidR="00720E2B" w:rsidRPr="009B3E49">
              <w:rPr>
                <w:rStyle w:val="Hyperlink"/>
              </w:rPr>
              <w:t>1</w:t>
            </w:r>
            <w:r w:rsidR="00720E2B">
              <w:rPr>
                <w:rFonts w:asciiTheme="minorHAnsi" w:eastAsiaTheme="minorEastAsia" w:hAnsiTheme="minorHAnsi"/>
                <w:kern w:val="2"/>
                <w:sz w:val="24"/>
                <w:szCs w:val="24"/>
                <w:lang w:eastAsia="de-DE"/>
                <w14:ligatures w14:val="standardContextual"/>
              </w:rPr>
              <w:tab/>
            </w:r>
            <w:r w:rsidR="00720E2B" w:rsidRPr="009B3E49">
              <w:rPr>
                <w:rStyle w:val="Hyperlink"/>
              </w:rPr>
              <w:t>Einführung</w:t>
            </w:r>
            <w:r w:rsidR="00720E2B">
              <w:rPr>
                <w:webHidden/>
              </w:rPr>
              <w:tab/>
            </w:r>
            <w:r w:rsidR="00720E2B">
              <w:rPr>
                <w:webHidden/>
              </w:rPr>
              <w:fldChar w:fldCharType="begin"/>
            </w:r>
            <w:r w:rsidR="00720E2B">
              <w:rPr>
                <w:webHidden/>
              </w:rPr>
              <w:instrText xml:space="preserve"> PAGEREF _Toc218184787 \h </w:instrText>
            </w:r>
            <w:r w:rsidR="00720E2B">
              <w:rPr>
                <w:webHidden/>
              </w:rPr>
            </w:r>
            <w:r w:rsidR="00720E2B">
              <w:rPr>
                <w:webHidden/>
              </w:rPr>
              <w:fldChar w:fldCharType="separate"/>
            </w:r>
            <w:r w:rsidR="00720E2B">
              <w:rPr>
                <w:webHidden/>
              </w:rPr>
              <w:t>3</w:t>
            </w:r>
            <w:r w:rsidR="00720E2B">
              <w:rPr>
                <w:webHidden/>
              </w:rPr>
              <w:fldChar w:fldCharType="end"/>
            </w:r>
          </w:hyperlink>
        </w:p>
        <w:p w14:paraId="116891FB" w14:textId="2A0D33C5" w:rsidR="00720E2B" w:rsidRDefault="00720E2B" w:rsidP="00720E2B">
          <w:pPr>
            <w:pStyle w:val="Verzeichnis1"/>
            <w:divId w:val="1716538846"/>
            <w:rPr>
              <w:rFonts w:asciiTheme="minorHAnsi" w:eastAsiaTheme="minorEastAsia" w:hAnsiTheme="minorHAnsi"/>
              <w:kern w:val="2"/>
              <w:sz w:val="24"/>
              <w:szCs w:val="24"/>
              <w:lang w:eastAsia="de-DE"/>
              <w14:ligatures w14:val="standardContextual"/>
            </w:rPr>
          </w:pPr>
          <w:hyperlink w:anchor="_Toc218184788" w:history="1">
            <w:r w:rsidRPr="009B3E49">
              <w:rPr>
                <w:rStyle w:val="Hyperlink"/>
              </w:rPr>
              <w:t>2</w:t>
            </w:r>
            <w:r>
              <w:rPr>
                <w:rFonts w:asciiTheme="minorHAnsi" w:eastAsiaTheme="minorEastAsia" w:hAnsiTheme="minorHAnsi"/>
                <w:kern w:val="2"/>
                <w:sz w:val="24"/>
                <w:szCs w:val="24"/>
                <w:lang w:eastAsia="de-DE"/>
                <w14:ligatures w14:val="standardContextual"/>
              </w:rPr>
              <w:tab/>
            </w:r>
            <w:r w:rsidRPr="009B3E49">
              <w:rPr>
                <w:rStyle w:val="Hyperlink"/>
              </w:rPr>
              <w:t>Beschreibung des Leistungsnachweises</w:t>
            </w:r>
            <w:r>
              <w:rPr>
                <w:webHidden/>
              </w:rPr>
              <w:tab/>
            </w:r>
            <w:r>
              <w:rPr>
                <w:webHidden/>
              </w:rPr>
              <w:fldChar w:fldCharType="begin"/>
            </w:r>
            <w:r>
              <w:rPr>
                <w:webHidden/>
              </w:rPr>
              <w:instrText xml:space="preserve"> PAGEREF _Toc218184788 \h </w:instrText>
            </w:r>
            <w:r>
              <w:rPr>
                <w:webHidden/>
              </w:rPr>
            </w:r>
            <w:r>
              <w:rPr>
                <w:webHidden/>
              </w:rPr>
              <w:fldChar w:fldCharType="separate"/>
            </w:r>
            <w:r>
              <w:rPr>
                <w:webHidden/>
              </w:rPr>
              <w:t>4</w:t>
            </w:r>
            <w:r>
              <w:rPr>
                <w:webHidden/>
              </w:rPr>
              <w:fldChar w:fldCharType="end"/>
            </w:r>
          </w:hyperlink>
        </w:p>
        <w:p w14:paraId="73B4FD5B" w14:textId="135FB84D" w:rsidR="00720E2B" w:rsidRDefault="00720E2B" w:rsidP="00720E2B">
          <w:pPr>
            <w:pStyle w:val="Verzeichnis1"/>
            <w:divId w:val="1716538846"/>
            <w:rPr>
              <w:rFonts w:asciiTheme="minorHAnsi" w:eastAsiaTheme="minorEastAsia" w:hAnsiTheme="minorHAnsi"/>
              <w:kern w:val="2"/>
              <w:sz w:val="24"/>
              <w:szCs w:val="24"/>
              <w:lang w:eastAsia="de-DE"/>
              <w14:ligatures w14:val="standardContextual"/>
            </w:rPr>
          </w:pPr>
          <w:hyperlink w:anchor="_Toc218184789" w:history="1">
            <w:r w:rsidRPr="009B3E49">
              <w:rPr>
                <w:rStyle w:val="Hyperlink"/>
              </w:rPr>
              <w:t>3</w:t>
            </w:r>
            <w:r>
              <w:rPr>
                <w:rFonts w:asciiTheme="minorHAnsi" w:eastAsiaTheme="minorEastAsia" w:hAnsiTheme="minorHAnsi"/>
                <w:kern w:val="2"/>
                <w:sz w:val="24"/>
                <w:szCs w:val="24"/>
                <w:lang w:eastAsia="de-DE"/>
                <w14:ligatures w14:val="standardContextual"/>
              </w:rPr>
              <w:tab/>
            </w:r>
            <w:r w:rsidRPr="009B3E49">
              <w:rPr>
                <w:rStyle w:val="Hyperlink"/>
              </w:rPr>
              <w:t>Anleitung für den Leistungsnachweis</w:t>
            </w:r>
            <w:r>
              <w:rPr>
                <w:webHidden/>
              </w:rPr>
              <w:tab/>
            </w:r>
            <w:r>
              <w:rPr>
                <w:webHidden/>
              </w:rPr>
              <w:fldChar w:fldCharType="begin"/>
            </w:r>
            <w:r>
              <w:rPr>
                <w:webHidden/>
              </w:rPr>
              <w:instrText xml:space="preserve"> PAGEREF _Toc218184789 \h </w:instrText>
            </w:r>
            <w:r>
              <w:rPr>
                <w:webHidden/>
              </w:rPr>
            </w:r>
            <w:r>
              <w:rPr>
                <w:webHidden/>
              </w:rPr>
              <w:fldChar w:fldCharType="separate"/>
            </w:r>
            <w:r>
              <w:rPr>
                <w:webHidden/>
              </w:rPr>
              <w:t>5</w:t>
            </w:r>
            <w:r>
              <w:rPr>
                <w:webHidden/>
              </w:rPr>
              <w:fldChar w:fldCharType="end"/>
            </w:r>
          </w:hyperlink>
        </w:p>
        <w:p w14:paraId="01688E96" w14:textId="36FF172C" w:rsidR="00720E2B" w:rsidRDefault="00720E2B" w:rsidP="00720E2B">
          <w:pPr>
            <w:pStyle w:val="Verzeichnis2"/>
            <w:divId w:val="1716538846"/>
            <w:rPr>
              <w:rFonts w:asciiTheme="minorHAnsi" w:eastAsiaTheme="minorEastAsia" w:hAnsiTheme="minorHAnsi"/>
              <w:noProof/>
              <w:kern w:val="2"/>
              <w:sz w:val="24"/>
              <w:szCs w:val="24"/>
              <w:lang w:eastAsia="de-DE"/>
              <w14:ligatures w14:val="standardContextual"/>
            </w:rPr>
          </w:pPr>
          <w:hyperlink w:anchor="_Toc218184790" w:history="1">
            <w:r w:rsidRPr="009B3E49">
              <w:rPr>
                <w:rStyle w:val="Hyperlink"/>
                <w:noProof/>
              </w:rPr>
              <w:t>3.1</w:t>
            </w:r>
            <w:r>
              <w:rPr>
                <w:rFonts w:asciiTheme="minorHAnsi" w:eastAsiaTheme="minorEastAsia" w:hAnsiTheme="minorHAnsi"/>
                <w:noProof/>
                <w:kern w:val="2"/>
                <w:sz w:val="24"/>
                <w:szCs w:val="24"/>
                <w:lang w:eastAsia="de-DE"/>
                <w14:ligatures w14:val="standardContextual"/>
              </w:rPr>
              <w:tab/>
            </w:r>
            <w:r w:rsidRPr="009B3E49">
              <w:rPr>
                <w:rStyle w:val="Hyperlink"/>
                <w:noProof/>
              </w:rPr>
              <w:t>Schritt 1: Ermittlung und Dokumentation aller zugänglichen anamnestischen und diagnostischen Informationen</w:t>
            </w:r>
            <w:r>
              <w:rPr>
                <w:noProof/>
                <w:webHidden/>
              </w:rPr>
              <w:tab/>
            </w:r>
            <w:r>
              <w:rPr>
                <w:noProof/>
                <w:webHidden/>
              </w:rPr>
              <w:fldChar w:fldCharType="begin"/>
            </w:r>
            <w:r>
              <w:rPr>
                <w:noProof/>
                <w:webHidden/>
              </w:rPr>
              <w:instrText xml:space="preserve"> PAGEREF _Toc218184790 \h </w:instrText>
            </w:r>
            <w:r>
              <w:rPr>
                <w:noProof/>
                <w:webHidden/>
              </w:rPr>
            </w:r>
            <w:r>
              <w:rPr>
                <w:noProof/>
                <w:webHidden/>
              </w:rPr>
              <w:fldChar w:fldCharType="separate"/>
            </w:r>
            <w:r>
              <w:rPr>
                <w:noProof/>
                <w:webHidden/>
              </w:rPr>
              <w:t>5</w:t>
            </w:r>
            <w:r>
              <w:rPr>
                <w:noProof/>
                <w:webHidden/>
              </w:rPr>
              <w:fldChar w:fldCharType="end"/>
            </w:r>
          </w:hyperlink>
        </w:p>
        <w:p w14:paraId="2332D401" w14:textId="7D46E357" w:rsidR="00720E2B" w:rsidRDefault="00720E2B" w:rsidP="00720E2B">
          <w:pPr>
            <w:pStyle w:val="Verzeichnis2"/>
            <w:divId w:val="1716538846"/>
            <w:rPr>
              <w:rFonts w:asciiTheme="minorHAnsi" w:eastAsiaTheme="minorEastAsia" w:hAnsiTheme="minorHAnsi"/>
              <w:noProof/>
              <w:kern w:val="2"/>
              <w:sz w:val="24"/>
              <w:szCs w:val="24"/>
              <w:lang w:eastAsia="de-DE"/>
              <w14:ligatures w14:val="standardContextual"/>
            </w:rPr>
          </w:pPr>
          <w:hyperlink w:anchor="_Toc218184791" w:history="1">
            <w:r w:rsidRPr="009B3E49">
              <w:rPr>
                <w:rStyle w:val="Hyperlink"/>
                <w:noProof/>
              </w:rPr>
              <w:t>3.2</w:t>
            </w:r>
            <w:r>
              <w:rPr>
                <w:rFonts w:asciiTheme="minorHAnsi" w:eastAsiaTheme="minorEastAsia" w:hAnsiTheme="minorHAnsi"/>
                <w:noProof/>
                <w:kern w:val="2"/>
                <w:sz w:val="24"/>
                <w:szCs w:val="24"/>
                <w:lang w:eastAsia="de-DE"/>
                <w14:ligatures w14:val="standardContextual"/>
              </w:rPr>
              <w:tab/>
            </w:r>
            <w:r w:rsidRPr="009B3E49">
              <w:rPr>
                <w:rStyle w:val="Hyperlink"/>
                <w:noProof/>
              </w:rPr>
              <w:t>Schritt 2: Kennenlernen und Beobachtung des Kindes</w:t>
            </w:r>
            <w:r>
              <w:rPr>
                <w:noProof/>
                <w:webHidden/>
              </w:rPr>
              <w:tab/>
            </w:r>
            <w:r>
              <w:rPr>
                <w:noProof/>
                <w:webHidden/>
              </w:rPr>
              <w:fldChar w:fldCharType="begin"/>
            </w:r>
            <w:r>
              <w:rPr>
                <w:noProof/>
                <w:webHidden/>
              </w:rPr>
              <w:instrText xml:space="preserve"> PAGEREF _Toc218184791 \h </w:instrText>
            </w:r>
            <w:r>
              <w:rPr>
                <w:noProof/>
                <w:webHidden/>
              </w:rPr>
            </w:r>
            <w:r>
              <w:rPr>
                <w:noProof/>
                <w:webHidden/>
              </w:rPr>
              <w:fldChar w:fldCharType="separate"/>
            </w:r>
            <w:r>
              <w:rPr>
                <w:noProof/>
                <w:webHidden/>
              </w:rPr>
              <w:t>6</w:t>
            </w:r>
            <w:r>
              <w:rPr>
                <w:noProof/>
                <w:webHidden/>
              </w:rPr>
              <w:fldChar w:fldCharType="end"/>
            </w:r>
          </w:hyperlink>
        </w:p>
        <w:p w14:paraId="6FFBF717" w14:textId="60D74FB4" w:rsidR="00720E2B" w:rsidRDefault="00720E2B" w:rsidP="00720E2B">
          <w:pPr>
            <w:pStyle w:val="Verzeichnis2"/>
            <w:divId w:val="1716538846"/>
            <w:rPr>
              <w:rFonts w:asciiTheme="minorHAnsi" w:eastAsiaTheme="minorEastAsia" w:hAnsiTheme="minorHAnsi"/>
              <w:noProof/>
              <w:kern w:val="2"/>
              <w:sz w:val="24"/>
              <w:szCs w:val="24"/>
              <w:lang w:eastAsia="de-DE"/>
              <w14:ligatures w14:val="standardContextual"/>
            </w:rPr>
          </w:pPr>
          <w:hyperlink w:anchor="_Toc218184792" w:history="1">
            <w:r w:rsidRPr="009B3E49">
              <w:rPr>
                <w:rStyle w:val="Hyperlink"/>
                <w:noProof/>
              </w:rPr>
              <w:t>3.3</w:t>
            </w:r>
            <w:r>
              <w:rPr>
                <w:rFonts w:asciiTheme="minorHAnsi" w:eastAsiaTheme="minorEastAsia" w:hAnsiTheme="minorHAnsi"/>
                <w:noProof/>
                <w:kern w:val="2"/>
                <w:sz w:val="24"/>
                <w:szCs w:val="24"/>
                <w:lang w:eastAsia="de-DE"/>
                <w14:ligatures w14:val="standardContextual"/>
              </w:rPr>
              <w:tab/>
            </w:r>
            <w:r w:rsidRPr="009B3E49">
              <w:rPr>
                <w:rStyle w:val="Hyperlink"/>
                <w:noProof/>
              </w:rPr>
              <w:t>Schritt 3: Interview mit mind. einer der erziehungsberechtigten Personen</w:t>
            </w:r>
            <w:r>
              <w:rPr>
                <w:noProof/>
                <w:webHidden/>
              </w:rPr>
              <w:tab/>
            </w:r>
            <w:r>
              <w:rPr>
                <w:noProof/>
                <w:webHidden/>
              </w:rPr>
              <w:fldChar w:fldCharType="begin"/>
            </w:r>
            <w:r>
              <w:rPr>
                <w:noProof/>
                <w:webHidden/>
              </w:rPr>
              <w:instrText xml:space="preserve"> PAGEREF _Toc218184792 \h </w:instrText>
            </w:r>
            <w:r>
              <w:rPr>
                <w:noProof/>
                <w:webHidden/>
              </w:rPr>
            </w:r>
            <w:r>
              <w:rPr>
                <w:noProof/>
                <w:webHidden/>
              </w:rPr>
              <w:fldChar w:fldCharType="separate"/>
            </w:r>
            <w:r>
              <w:rPr>
                <w:noProof/>
                <w:webHidden/>
              </w:rPr>
              <w:t>7</w:t>
            </w:r>
            <w:r>
              <w:rPr>
                <w:noProof/>
                <w:webHidden/>
              </w:rPr>
              <w:fldChar w:fldCharType="end"/>
            </w:r>
          </w:hyperlink>
        </w:p>
        <w:p w14:paraId="304312B2" w14:textId="52226CE3" w:rsidR="00720E2B" w:rsidRDefault="00720E2B" w:rsidP="00720E2B">
          <w:pPr>
            <w:pStyle w:val="Verzeichnis2"/>
            <w:divId w:val="1716538846"/>
            <w:rPr>
              <w:rFonts w:asciiTheme="minorHAnsi" w:eastAsiaTheme="minorEastAsia" w:hAnsiTheme="minorHAnsi"/>
              <w:noProof/>
              <w:kern w:val="2"/>
              <w:sz w:val="24"/>
              <w:szCs w:val="24"/>
              <w:lang w:eastAsia="de-DE"/>
              <w14:ligatures w14:val="standardContextual"/>
            </w:rPr>
          </w:pPr>
          <w:hyperlink w:anchor="_Toc218184793" w:history="1">
            <w:r w:rsidRPr="009B3E49">
              <w:rPr>
                <w:rStyle w:val="Hyperlink"/>
                <w:noProof/>
              </w:rPr>
              <w:t>3.4</w:t>
            </w:r>
            <w:r>
              <w:rPr>
                <w:rFonts w:asciiTheme="minorHAnsi" w:eastAsiaTheme="minorEastAsia" w:hAnsiTheme="minorHAnsi"/>
                <w:noProof/>
                <w:kern w:val="2"/>
                <w:sz w:val="24"/>
                <w:szCs w:val="24"/>
                <w:lang w:eastAsia="de-DE"/>
                <w14:ligatures w14:val="standardContextual"/>
              </w:rPr>
              <w:tab/>
            </w:r>
            <w:r w:rsidRPr="009B3E49">
              <w:rPr>
                <w:rStyle w:val="Hyperlink"/>
                <w:noProof/>
              </w:rPr>
              <w:t>Schritt 4: Ergänzung der Beschreibung der Ausgangslage</w:t>
            </w:r>
            <w:r>
              <w:rPr>
                <w:noProof/>
                <w:webHidden/>
              </w:rPr>
              <w:tab/>
            </w:r>
            <w:r>
              <w:rPr>
                <w:noProof/>
                <w:webHidden/>
              </w:rPr>
              <w:fldChar w:fldCharType="begin"/>
            </w:r>
            <w:r>
              <w:rPr>
                <w:noProof/>
                <w:webHidden/>
              </w:rPr>
              <w:instrText xml:space="preserve"> PAGEREF _Toc218184793 \h </w:instrText>
            </w:r>
            <w:r>
              <w:rPr>
                <w:noProof/>
                <w:webHidden/>
              </w:rPr>
            </w:r>
            <w:r>
              <w:rPr>
                <w:noProof/>
                <w:webHidden/>
              </w:rPr>
              <w:fldChar w:fldCharType="separate"/>
            </w:r>
            <w:r>
              <w:rPr>
                <w:noProof/>
                <w:webHidden/>
              </w:rPr>
              <w:t>8</w:t>
            </w:r>
            <w:r>
              <w:rPr>
                <w:noProof/>
                <w:webHidden/>
              </w:rPr>
              <w:fldChar w:fldCharType="end"/>
            </w:r>
          </w:hyperlink>
        </w:p>
        <w:p w14:paraId="183116F3" w14:textId="6DB8B2C5" w:rsidR="00720E2B" w:rsidRDefault="00720E2B" w:rsidP="00720E2B">
          <w:pPr>
            <w:pStyle w:val="Verzeichnis2"/>
            <w:divId w:val="1716538846"/>
            <w:rPr>
              <w:rFonts w:asciiTheme="minorHAnsi" w:eastAsiaTheme="minorEastAsia" w:hAnsiTheme="minorHAnsi"/>
              <w:noProof/>
              <w:kern w:val="2"/>
              <w:sz w:val="24"/>
              <w:szCs w:val="24"/>
              <w:lang w:eastAsia="de-DE"/>
              <w14:ligatures w14:val="standardContextual"/>
            </w:rPr>
          </w:pPr>
          <w:hyperlink w:anchor="_Toc218184794" w:history="1">
            <w:r w:rsidRPr="009B3E49">
              <w:rPr>
                <w:rStyle w:val="Hyperlink"/>
                <w:noProof/>
              </w:rPr>
              <w:t>3.5</w:t>
            </w:r>
            <w:r>
              <w:rPr>
                <w:rFonts w:asciiTheme="minorHAnsi" w:eastAsiaTheme="minorEastAsia" w:hAnsiTheme="minorHAnsi"/>
                <w:noProof/>
                <w:kern w:val="2"/>
                <w:sz w:val="24"/>
                <w:szCs w:val="24"/>
                <w:lang w:eastAsia="de-DE"/>
                <w14:ligatures w14:val="standardContextual"/>
              </w:rPr>
              <w:tab/>
            </w:r>
            <w:r w:rsidRPr="009B3E49">
              <w:rPr>
                <w:rStyle w:val="Hyperlink"/>
                <w:noProof/>
              </w:rPr>
              <w:t>Schritt 5: Ableitung resp. Aktualisierung des Förderplans HFE</w:t>
            </w:r>
            <w:r>
              <w:rPr>
                <w:noProof/>
                <w:webHidden/>
              </w:rPr>
              <w:tab/>
            </w:r>
            <w:r>
              <w:rPr>
                <w:noProof/>
                <w:webHidden/>
              </w:rPr>
              <w:fldChar w:fldCharType="begin"/>
            </w:r>
            <w:r>
              <w:rPr>
                <w:noProof/>
                <w:webHidden/>
              </w:rPr>
              <w:instrText xml:space="preserve"> PAGEREF _Toc218184794 \h </w:instrText>
            </w:r>
            <w:r>
              <w:rPr>
                <w:noProof/>
                <w:webHidden/>
              </w:rPr>
            </w:r>
            <w:r>
              <w:rPr>
                <w:noProof/>
                <w:webHidden/>
              </w:rPr>
              <w:fldChar w:fldCharType="separate"/>
            </w:r>
            <w:r>
              <w:rPr>
                <w:noProof/>
                <w:webHidden/>
              </w:rPr>
              <w:t>9</w:t>
            </w:r>
            <w:r>
              <w:rPr>
                <w:noProof/>
                <w:webHidden/>
              </w:rPr>
              <w:fldChar w:fldCharType="end"/>
            </w:r>
          </w:hyperlink>
        </w:p>
        <w:p w14:paraId="2E4A2B6A" w14:textId="1539333D" w:rsidR="00720E2B" w:rsidRDefault="00720E2B" w:rsidP="00720E2B">
          <w:pPr>
            <w:pStyle w:val="Verzeichnis2"/>
            <w:divId w:val="1716538846"/>
            <w:rPr>
              <w:rFonts w:asciiTheme="minorHAnsi" w:eastAsiaTheme="minorEastAsia" w:hAnsiTheme="minorHAnsi"/>
              <w:noProof/>
              <w:kern w:val="2"/>
              <w:sz w:val="24"/>
              <w:szCs w:val="24"/>
              <w:lang w:eastAsia="de-DE"/>
              <w14:ligatures w14:val="standardContextual"/>
            </w:rPr>
          </w:pPr>
          <w:hyperlink w:anchor="_Toc218184795" w:history="1">
            <w:r w:rsidRPr="009B3E49">
              <w:rPr>
                <w:rStyle w:val="Hyperlink"/>
                <w:noProof/>
              </w:rPr>
              <w:t>3.6</w:t>
            </w:r>
            <w:r>
              <w:rPr>
                <w:rFonts w:asciiTheme="minorHAnsi" w:eastAsiaTheme="minorEastAsia" w:hAnsiTheme="minorHAnsi"/>
                <w:noProof/>
                <w:kern w:val="2"/>
                <w:sz w:val="24"/>
                <w:szCs w:val="24"/>
                <w:lang w:eastAsia="de-DE"/>
                <w14:ligatures w14:val="standardContextual"/>
              </w:rPr>
              <w:tab/>
            </w:r>
            <w:r w:rsidRPr="009B3E49">
              <w:rPr>
                <w:rStyle w:val="Hyperlink"/>
                <w:noProof/>
              </w:rPr>
              <w:t>Schritt 6: Unterstützungsplan und Planungsskizze für Fallführung und Kooperation</w:t>
            </w:r>
            <w:r>
              <w:rPr>
                <w:noProof/>
                <w:webHidden/>
              </w:rPr>
              <w:tab/>
            </w:r>
            <w:r>
              <w:rPr>
                <w:noProof/>
                <w:webHidden/>
              </w:rPr>
              <w:fldChar w:fldCharType="begin"/>
            </w:r>
            <w:r>
              <w:rPr>
                <w:noProof/>
                <w:webHidden/>
              </w:rPr>
              <w:instrText xml:space="preserve"> PAGEREF _Toc218184795 \h </w:instrText>
            </w:r>
            <w:r>
              <w:rPr>
                <w:noProof/>
                <w:webHidden/>
              </w:rPr>
            </w:r>
            <w:r>
              <w:rPr>
                <w:noProof/>
                <w:webHidden/>
              </w:rPr>
              <w:fldChar w:fldCharType="separate"/>
            </w:r>
            <w:r>
              <w:rPr>
                <w:noProof/>
                <w:webHidden/>
              </w:rPr>
              <w:t>10</w:t>
            </w:r>
            <w:r>
              <w:rPr>
                <w:noProof/>
                <w:webHidden/>
              </w:rPr>
              <w:fldChar w:fldCharType="end"/>
            </w:r>
          </w:hyperlink>
        </w:p>
        <w:p w14:paraId="6E7051C1" w14:textId="21CAC22C" w:rsidR="00720E2B" w:rsidRDefault="00720E2B" w:rsidP="00720E2B">
          <w:pPr>
            <w:pStyle w:val="Verzeichnis1"/>
            <w:divId w:val="1716538846"/>
            <w:rPr>
              <w:rFonts w:asciiTheme="minorHAnsi" w:eastAsiaTheme="minorEastAsia" w:hAnsiTheme="minorHAnsi"/>
              <w:kern w:val="2"/>
              <w:sz w:val="24"/>
              <w:szCs w:val="24"/>
              <w:lang w:eastAsia="de-DE"/>
              <w14:ligatures w14:val="standardContextual"/>
            </w:rPr>
          </w:pPr>
          <w:hyperlink w:anchor="_Toc218184796" w:history="1">
            <w:r w:rsidRPr="009B3E49">
              <w:rPr>
                <w:rStyle w:val="Hyperlink"/>
              </w:rPr>
              <w:t>4</w:t>
            </w:r>
            <w:r>
              <w:rPr>
                <w:rFonts w:asciiTheme="minorHAnsi" w:eastAsiaTheme="minorEastAsia" w:hAnsiTheme="minorHAnsi"/>
                <w:kern w:val="2"/>
                <w:sz w:val="24"/>
                <w:szCs w:val="24"/>
                <w:lang w:eastAsia="de-DE"/>
                <w14:ligatures w14:val="standardContextual"/>
              </w:rPr>
              <w:tab/>
            </w:r>
            <w:r w:rsidRPr="009B3E49">
              <w:rPr>
                <w:rStyle w:val="Hyperlink"/>
              </w:rPr>
              <w:t>Einbettung in die Praktikumsphase, Feedback und Beurteilung</w:t>
            </w:r>
            <w:r>
              <w:rPr>
                <w:webHidden/>
              </w:rPr>
              <w:tab/>
            </w:r>
            <w:r>
              <w:rPr>
                <w:webHidden/>
              </w:rPr>
              <w:fldChar w:fldCharType="begin"/>
            </w:r>
            <w:r>
              <w:rPr>
                <w:webHidden/>
              </w:rPr>
              <w:instrText xml:space="preserve"> PAGEREF _Toc218184796 \h </w:instrText>
            </w:r>
            <w:r>
              <w:rPr>
                <w:webHidden/>
              </w:rPr>
            </w:r>
            <w:r>
              <w:rPr>
                <w:webHidden/>
              </w:rPr>
              <w:fldChar w:fldCharType="separate"/>
            </w:r>
            <w:r>
              <w:rPr>
                <w:webHidden/>
              </w:rPr>
              <w:t>11</w:t>
            </w:r>
            <w:r>
              <w:rPr>
                <w:webHidden/>
              </w:rPr>
              <w:fldChar w:fldCharType="end"/>
            </w:r>
          </w:hyperlink>
        </w:p>
        <w:p w14:paraId="44FAEF3B" w14:textId="65FD478E" w:rsidR="00B54276" w:rsidRDefault="00B54276" w:rsidP="00720E2B">
          <w:pPr>
            <w:tabs>
              <w:tab w:val="right" w:pos="9923"/>
            </w:tabs>
            <w:divId w:val="1716538846"/>
          </w:pPr>
          <w:r>
            <w:rPr>
              <w:b/>
              <w:bCs/>
              <w:lang w:val="de-DE"/>
            </w:rPr>
            <w:fldChar w:fldCharType="end"/>
          </w:r>
        </w:p>
      </w:sdtContent>
    </w:sdt>
    <w:p w14:paraId="69B8725D" w14:textId="77777777" w:rsidR="00B54276" w:rsidRDefault="00B54276" w:rsidP="00B54276">
      <w:pPr>
        <w:tabs>
          <w:tab w:val="left" w:pos="4253"/>
        </w:tabs>
        <w:divId w:val="1716538846"/>
      </w:pPr>
    </w:p>
    <w:p w14:paraId="5FD082DD" w14:textId="64084202" w:rsidR="00B54276" w:rsidRDefault="00B54276">
      <w:pPr>
        <w:spacing w:after="200" w:line="276" w:lineRule="auto"/>
        <w:rPr>
          <w:lang w:val="en-US"/>
        </w:rPr>
      </w:pPr>
      <w:r>
        <w:rPr>
          <w:lang w:val="en-US"/>
        </w:rPr>
        <w:br w:type="page"/>
      </w:r>
    </w:p>
    <w:p w14:paraId="6A1F06B4" w14:textId="15D4DAE3" w:rsidR="00B54276" w:rsidRDefault="00CD051D" w:rsidP="00421424">
      <w:pPr>
        <w:pStyle w:val="berschrift1"/>
        <w:divId w:val="1716538846"/>
      </w:pPr>
      <w:bookmarkStart w:id="0" w:name="_Toc218184787"/>
      <w:r>
        <w:lastRenderedPageBreak/>
        <w:t>Einführung</w:t>
      </w:r>
      <w:bookmarkEnd w:id="0"/>
    </w:p>
    <w:p w14:paraId="157443BF" w14:textId="1D7FED18" w:rsidR="00975491" w:rsidRDefault="00975491" w:rsidP="00D772DE">
      <w:pPr>
        <w:spacing w:line="271" w:lineRule="auto"/>
        <w:jc w:val="both"/>
        <w:divId w:val="1716538846"/>
      </w:pPr>
      <w:r>
        <w:t>Die Praktikumsphase umfasst das Praktikum, das praktikumsbegleitende Format und das Reflexionsseminar.</w:t>
      </w:r>
      <w:r w:rsidR="00FE1EF1">
        <w:t xml:space="preserve"> </w:t>
      </w:r>
      <w:r>
        <w:t>Der Leistungsnachweis (LNW) verschränkt die Studienelemente Praktikum, Selbstlernzeiten der Praktikumsphase sowie Reflexionsseminar miteinander. Er trägt dazu bei, dass das Studium auch am Lernort Praxis und verknüpft mit eigener Berufspraxis stattfindet.</w:t>
      </w:r>
    </w:p>
    <w:p w14:paraId="67A23636" w14:textId="13A3D28F" w:rsidR="00FD3994" w:rsidRDefault="00FD3994" w:rsidP="00FD3994">
      <w:pPr>
        <w:shd w:val="clear" w:color="auto" w:fill="DAEEF3" w:themeFill="accent5" w:themeFillTint="33"/>
        <w:spacing w:line="271" w:lineRule="auto"/>
        <w:jc w:val="both"/>
        <w:divId w:val="1716538846"/>
      </w:pPr>
      <w:r>
        <w:t xml:space="preserve">Mit dem LNW eignen Sie sich professionalisiertes berufspraktisches Handeln als HFE an. Sie durchlaufen Arbeitsschritte in einer Gründlichkeit, die in der Berufspraxis nicht möglich ist. Durch den Vollzug einer so aufwändigen </w:t>
      </w:r>
      <w:r w:rsidR="003514F0">
        <w:t xml:space="preserve">Bearbeitung </w:t>
      </w:r>
      <w:r w:rsidR="0088750B">
        <w:t xml:space="preserve">spezifischer </w:t>
      </w:r>
      <w:r w:rsidR="003514F0">
        <w:t>berufspraktischer Handlungsgrundlagen</w:t>
      </w:r>
      <w:r>
        <w:t xml:space="preserve"> erzielen Sie Lerneffe</w:t>
      </w:r>
      <w:r w:rsidR="003514F0">
        <w:t>kte für Ihre (künftige) Arbeit als Fachperson Heilpädagogische Früherziehung.</w:t>
      </w:r>
    </w:p>
    <w:p w14:paraId="014AA1D5" w14:textId="77777777" w:rsidR="00E377AB" w:rsidRDefault="000C1D7C" w:rsidP="00D772DE">
      <w:pPr>
        <w:spacing w:line="271" w:lineRule="auto"/>
        <w:jc w:val="both"/>
        <w:divId w:val="1716538846"/>
      </w:pPr>
      <w:r>
        <w:t xml:space="preserve">Der </w:t>
      </w:r>
      <w:r w:rsidR="00F233B9">
        <w:t xml:space="preserve">LNW </w:t>
      </w:r>
      <w:r>
        <w:t xml:space="preserve">RS 1 </w:t>
      </w:r>
      <w:r w:rsidR="00522F5D">
        <w:t xml:space="preserve">beinhaltet </w:t>
      </w:r>
      <w:r w:rsidR="000E0C44">
        <w:t xml:space="preserve">das Entwickeln </w:t>
      </w:r>
      <w:r w:rsidR="000C7F2A">
        <w:t>eine</w:t>
      </w:r>
      <w:r w:rsidR="000E0C44">
        <w:t>r</w:t>
      </w:r>
      <w:r w:rsidR="000C7F2A">
        <w:t xml:space="preserve"> Konzeption </w:t>
      </w:r>
      <w:r w:rsidR="00036A46">
        <w:t>zum inhaltlichen Fokus der Praktikumsphase</w:t>
      </w:r>
      <w:r w:rsidR="00522F5D">
        <w:t xml:space="preserve"> </w:t>
      </w:r>
      <w:r w:rsidR="000C7F2A">
        <w:rPr>
          <w:i/>
          <w:iCs/>
        </w:rPr>
        <w:t>Familienorientierte Fallführung und Kooperation</w:t>
      </w:r>
      <w:r w:rsidR="00036A46">
        <w:t xml:space="preserve">. </w:t>
      </w:r>
    </w:p>
    <w:p w14:paraId="55CA9EBD" w14:textId="471FA39F" w:rsidR="006C4D46" w:rsidRDefault="00E377AB" w:rsidP="00D772DE">
      <w:pPr>
        <w:spacing w:line="271" w:lineRule="auto"/>
        <w:jc w:val="both"/>
        <w:divId w:val="1716538846"/>
      </w:pPr>
      <w:r>
        <w:t>Der LNW umfasst die schriftlichen Leistungen gemäss der Anleitung in diesem Dokument. Die Konzeption soll nach Möglichkeit im Praktikum umgesetzt werden.</w:t>
      </w:r>
      <w:r w:rsidR="0077275F">
        <w:t xml:space="preserve"> </w:t>
      </w:r>
      <w:r>
        <w:t xml:space="preserve">In jedem Fall geht die Konzeption von den im Praktikum vorgefundenen Gegebenheiten aus. Das Praktikum stellt – je nach individuellen und institutionellen Voraussetzungen in unterschiedlichem Ausmass – </w:t>
      </w:r>
      <w:r w:rsidR="0077275F">
        <w:t>den</w:t>
      </w:r>
      <w:r>
        <w:t xml:space="preserve"> </w:t>
      </w:r>
      <w:r w:rsidR="0088750B">
        <w:t xml:space="preserve">Raum </w:t>
      </w:r>
      <w:r>
        <w:t>für die Umsetzung der im LNW entwickelten Konzeption zur Verfügung.</w:t>
      </w:r>
      <w:r w:rsidR="00D772DE">
        <w:t xml:space="preserve"> </w:t>
      </w:r>
      <w:r w:rsidR="00540FFA">
        <w:t>Die Konzeption stellt die Grundlage dar, um den Handlungszyklus, wie er im Studienkompass auf S. 35 dargestellt ist, fallbezogen zu durchlaufen.</w:t>
      </w:r>
    </w:p>
    <w:p w14:paraId="54D5573F" w14:textId="3ABFB998" w:rsidR="003514F0" w:rsidRDefault="003514F0" w:rsidP="003514F0">
      <w:pPr>
        <w:spacing w:line="271" w:lineRule="auto"/>
        <w:jc w:val="both"/>
        <w:divId w:val="1716538846"/>
      </w:pPr>
      <w:r>
        <w:t xml:space="preserve">Das vorliegende Dokument ist das Arbeitsinstrument für den LNW im Reflexionsseminar </w:t>
      </w:r>
      <w:r w:rsidR="00D54A96">
        <w:t>1</w:t>
      </w:r>
      <w:r>
        <w:t xml:space="preserve">. Es bietet Unterstützung durch Vorstrukturierung, Anleitung und Literatur- sowie Materialhinweise. </w:t>
      </w:r>
    </w:p>
    <w:p w14:paraId="1780FEE8" w14:textId="6429D33E" w:rsidR="003514F0" w:rsidRDefault="003514F0" w:rsidP="003514F0">
      <w:pPr>
        <w:spacing w:line="271" w:lineRule="auto"/>
        <w:jc w:val="both"/>
        <w:divId w:val="1716538846"/>
      </w:pPr>
      <w:r>
        <w:t>Der LNW wird als erfüllt/nicht erfüllt beurteilt. Die*der Reflexionsseminarleiter*in gibt zu Semesterbeginn Erläuterungen zu den Arbeits- Feedback- und Beurteilungsprozessen.</w:t>
      </w:r>
    </w:p>
    <w:p w14:paraId="4ABFB6CA" w14:textId="77777777" w:rsidR="003514F0" w:rsidRDefault="003514F0" w:rsidP="003514F0">
      <w:pPr>
        <w:spacing w:line="271" w:lineRule="auto"/>
        <w:jc w:val="both"/>
        <w:divId w:val="1716538846"/>
      </w:pPr>
      <w:r>
        <w:t xml:space="preserve">Der LNW </w:t>
      </w:r>
      <w:r w:rsidRPr="0088750B">
        <w:rPr>
          <w:u w:val="single"/>
        </w:rPr>
        <w:t>im Praktikum</w:t>
      </w:r>
      <w:r>
        <w:t xml:space="preserve"> besteht in den erbrachten, anhand des Kompetenzrasters durch die Praktikumsleitung bewerteten Leistungen.</w:t>
      </w:r>
    </w:p>
    <w:p w14:paraId="04B906A7" w14:textId="6D978077" w:rsidR="00B87C32" w:rsidRDefault="00C07E84" w:rsidP="00D772DE">
      <w:pPr>
        <w:spacing w:line="271" w:lineRule="auto"/>
        <w:jc w:val="both"/>
        <w:divId w:val="1716538846"/>
        <w:rPr>
          <w:b/>
          <w:bCs/>
        </w:rPr>
      </w:pPr>
      <w:r>
        <w:t xml:space="preserve">Die folgende Tabelle </w:t>
      </w:r>
      <w:r w:rsidR="00F233B9">
        <w:t>zeigt</w:t>
      </w:r>
      <w:r>
        <w:t xml:space="preserve"> </w:t>
      </w:r>
      <w:r w:rsidRPr="007B3391">
        <w:t>Bildungszeiten und Zuständigkeiten in de</w:t>
      </w:r>
      <w:r w:rsidR="000E6690">
        <w:t>r</w:t>
      </w:r>
      <w:r w:rsidRPr="007B3391">
        <w:t xml:space="preserve"> Praktikumsphase</w:t>
      </w:r>
      <w:r w:rsidR="000E6690">
        <w:t xml:space="preserve"> 1</w:t>
      </w:r>
      <w:r w:rsidRPr="007B3391">
        <w:t>.</w:t>
      </w:r>
    </w:p>
    <w:p w14:paraId="2620F137" w14:textId="77777777" w:rsidR="00B87C32" w:rsidRPr="00B87C32" w:rsidRDefault="00B87C32" w:rsidP="00FE1EF1">
      <w:pPr>
        <w:spacing w:line="271" w:lineRule="auto"/>
        <w:divId w:val="1716538846"/>
        <w:rPr>
          <w:b/>
          <w:bCs/>
        </w:rPr>
      </w:pPr>
    </w:p>
    <w:tbl>
      <w:tblPr>
        <w:tblStyle w:val="Tabellenraster"/>
        <w:tblW w:w="0" w:type="auto"/>
        <w:tblLook w:val="04A0" w:firstRow="1" w:lastRow="0" w:firstColumn="1" w:lastColumn="0" w:noHBand="0" w:noVBand="1"/>
      </w:tblPr>
      <w:tblGrid>
        <w:gridCol w:w="647"/>
        <w:gridCol w:w="2126"/>
        <w:gridCol w:w="1134"/>
        <w:gridCol w:w="1843"/>
        <w:gridCol w:w="3027"/>
      </w:tblGrid>
      <w:tr w:rsidR="00DF2D8A" w:rsidRPr="00B87C32" w14:paraId="334024E5" w14:textId="77777777" w:rsidTr="00633DA5">
        <w:trPr>
          <w:divId w:val="1716538846"/>
        </w:trPr>
        <w:tc>
          <w:tcPr>
            <w:tcW w:w="647" w:type="dxa"/>
          </w:tcPr>
          <w:p w14:paraId="6BFC2819" w14:textId="6FF0A475" w:rsidR="00DF2D8A" w:rsidRPr="009D5A55" w:rsidRDefault="0088750B" w:rsidP="003307A0">
            <w:pPr>
              <w:rPr>
                <w:sz w:val="16"/>
                <w:szCs w:val="16"/>
              </w:rPr>
            </w:pPr>
            <w:r>
              <w:rPr>
                <w:sz w:val="16"/>
                <w:szCs w:val="16"/>
              </w:rPr>
              <w:t>ECTS</w:t>
            </w:r>
          </w:p>
        </w:tc>
        <w:tc>
          <w:tcPr>
            <w:tcW w:w="2126" w:type="dxa"/>
          </w:tcPr>
          <w:p w14:paraId="43D7F0BA" w14:textId="47C21E60" w:rsidR="00DF2D8A" w:rsidRPr="009D5A55" w:rsidRDefault="00DF2D8A" w:rsidP="003307A0">
            <w:pPr>
              <w:rPr>
                <w:sz w:val="16"/>
                <w:szCs w:val="16"/>
              </w:rPr>
            </w:pPr>
          </w:p>
        </w:tc>
        <w:tc>
          <w:tcPr>
            <w:tcW w:w="1134" w:type="dxa"/>
          </w:tcPr>
          <w:p w14:paraId="46162770" w14:textId="7DE20B2B" w:rsidR="00DF2D8A" w:rsidRPr="009D5A55" w:rsidRDefault="00DF2D8A" w:rsidP="003307A0">
            <w:pPr>
              <w:rPr>
                <w:b/>
                <w:bCs/>
                <w:sz w:val="16"/>
                <w:szCs w:val="16"/>
              </w:rPr>
            </w:pPr>
            <w:r w:rsidRPr="009D5A55">
              <w:rPr>
                <w:b/>
                <w:bCs/>
                <w:sz w:val="16"/>
                <w:szCs w:val="16"/>
              </w:rPr>
              <w:t>Bildungszeit</w:t>
            </w:r>
          </w:p>
        </w:tc>
        <w:tc>
          <w:tcPr>
            <w:tcW w:w="1843" w:type="dxa"/>
          </w:tcPr>
          <w:p w14:paraId="5AF3BBB1" w14:textId="6F14DC6C" w:rsidR="00DF2D8A" w:rsidRPr="009D5A55" w:rsidRDefault="00DF2D8A" w:rsidP="003307A0">
            <w:pPr>
              <w:rPr>
                <w:b/>
                <w:bCs/>
                <w:sz w:val="16"/>
                <w:szCs w:val="16"/>
              </w:rPr>
            </w:pPr>
            <w:r>
              <w:rPr>
                <w:b/>
                <w:bCs/>
                <w:sz w:val="16"/>
                <w:szCs w:val="16"/>
              </w:rPr>
              <w:t>I</w:t>
            </w:r>
            <w:r w:rsidRPr="009D5A55">
              <w:rPr>
                <w:b/>
                <w:bCs/>
                <w:sz w:val="16"/>
                <w:szCs w:val="16"/>
              </w:rPr>
              <w:t>n Verantwortung von:</w:t>
            </w:r>
          </w:p>
        </w:tc>
        <w:tc>
          <w:tcPr>
            <w:tcW w:w="3027" w:type="dxa"/>
          </w:tcPr>
          <w:p w14:paraId="5374647E" w14:textId="77777777" w:rsidR="00DF2D8A" w:rsidRPr="009D5A55" w:rsidRDefault="00DF2D8A" w:rsidP="003307A0">
            <w:pPr>
              <w:rPr>
                <w:b/>
                <w:bCs/>
                <w:sz w:val="16"/>
                <w:szCs w:val="16"/>
              </w:rPr>
            </w:pPr>
            <w:r w:rsidRPr="009D5A55">
              <w:rPr>
                <w:b/>
                <w:bCs/>
                <w:sz w:val="16"/>
                <w:szCs w:val="16"/>
              </w:rPr>
              <w:t>Orientierungsdokumente:</w:t>
            </w:r>
          </w:p>
        </w:tc>
      </w:tr>
      <w:tr w:rsidR="00DF2D8A" w:rsidRPr="00B87C32" w14:paraId="0BE6BE73" w14:textId="77777777" w:rsidTr="00633DA5">
        <w:trPr>
          <w:divId w:val="1716538846"/>
        </w:trPr>
        <w:tc>
          <w:tcPr>
            <w:tcW w:w="647" w:type="dxa"/>
            <w:vMerge w:val="restart"/>
          </w:tcPr>
          <w:p w14:paraId="3427CE6E" w14:textId="28BF04B5" w:rsidR="00DF2D8A" w:rsidRPr="009D5A55" w:rsidRDefault="00DF2D8A" w:rsidP="003307A0">
            <w:pPr>
              <w:rPr>
                <w:sz w:val="16"/>
                <w:szCs w:val="16"/>
              </w:rPr>
            </w:pPr>
            <w:r w:rsidRPr="009D5A55">
              <w:rPr>
                <w:b/>
                <w:bCs/>
                <w:noProof/>
                <w:sz w:val="16"/>
                <w:szCs w:val="16"/>
              </w:rPr>
              <mc:AlternateContent>
                <mc:Choice Requires="wps">
                  <w:drawing>
                    <wp:anchor distT="0" distB="0" distL="114300" distR="114300" simplePos="0" relativeHeight="251677696" behindDoc="0" locked="0" layoutInCell="1" allowOverlap="1" wp14:anchorId="432462CE" wp14:editId="54066617">
                      <wp:simplePos x="0" y="0"/>
                      <wp:positionH relativeFrom="column">
                        <wp:posOffset>-189866</wp:posOffset>
                      </wp:positionH>
                      <wp:positionV relativeFrom="paragraph">
                        <wp:posOffset>257419</wp:posOffset>
                      </wp:positionV>
                      <wp:extent cx="706121" cy="341916"/>
                      <wp:effectExtent l="4445" t="0" r="0" b="0"/>
                      <wp:wrapNone/>
                      <wp:docPr id="354387900" name="Textfeld 3"/>
                      <wp:cNvGraphicFramePr/>
                      <a:graphic xmlns:a="http://schemas.openxmlformats.org/drawingml/2006/main">
                        <a:graphicData uri="http://schemas.microsoft.com/office/word/2010/wordprocessingShape">
                          <wps:wsp>
                            <wps:cNvSpPr txBox="1"/>
                            <wps:spPr>
                              <a:xfrm rot="16200000">
                                <a:off x="0" y="0"/>
                                <a:ext cx="706121" cy="341916"/>
                              </a:xfrm>
                              <a:prstGeom prst="rect">
                                <a:avLst/>
                              </a:prstGeom>
                              <a:solidFill>
                                <a:schemeClr val="lt1"/>
                              </a:solidFill>
                              <a:ln w="6350">
                                <a:noFill/>
                              </a:ln>
                            </wps:spPr>
                            <wps:txbx>
                              <w:txbxContent>
                                <w:p w14:paraId="223413C2" w14:textId="77777777" w:rsidR="00DF2D8A" w:rsidRPr="00B87C32" w:rsidRDefault="00DF2D8A" w:rsidP="00B87C32">
                                  <w:pPr>
                                    <w:rPr>
                                      <w:color w:val="C00000"/>
                                      <w:sz w:val="16"/>
                                      <w:szCs w:val="16"/>
                                    </w:rPr>
                                  </w:pPr>
                                  <w:r w:rsidRPr="00B87C32">
                                    <w:rPr>
                                      <w:color w:val="C00000"/>
                                      <w:sz w:val="16"/>
                                      <w:szCs w:val="16"/>
                                    </w:rPr>
                                    <w:t>Praktikum 5 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462CE" id="_x0000_t202" coordsize="21600,21600" o:spt="202" path="m,l,21600r21600,l21600,xe">
                      <v:stroke joinstyle="miter"/>
                      <v:path gradientshapeok="t" o:connecttype="rect"/>
                    </v:shapetype>
                    <v:shape id="Textfeld 3" o:spid="_x0000_s1026" type="#_x0000_t202" style="position:absolute;margin-left:-14.95pt;margin-top:20.25pt;width:55.6pt;height:26.9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" fillcolor="white [3201]" stroked="f" strokeweight=".5pt">
                      <v:textbox>
                        <w:txbxContent>
                          <w:p w14:paraId="223413C2" w14:textId="77777777" w:rsidR="00DF2D8A" w:rsidRPr="00B87C32" w:rsidRDefault="00DF2D8A" w:rsidP="00B87C32">
                            <w:pPr>
                              <w:rPr>
                                <w:color w:val="C00000"/>
                                <w:sz w:val="16"/>
                                <w:szCs w:val="16"/>
                              </w:rPr>
                            </w:pPr>
                            <w:r w:rsidRPr="00B87C32">
                              <w:rPr>
                                <w:color w:val="C00000"/>
                                <w:sz w:val="16"/>
                                <w:szCs w:val="16"/>
                              </w:rPr>
                              <w:t>Praktikum 5 ECTS</w:t>
                            </w:r>
                          </w:p>
                        </w:txbxContent>
                      </v:textbox>
                    </v:shape>
                  </w:pict>
                </mc:Fallback>
              </mc:AlternateContent>
            </w:r>
          </w:p>
        </w:tc>
        <w:tc>
          <w:tcPr>
            <w:tcW w:w="2126" w:type="dxa"/>
          </w:tcPr>
          <w:p w14:paraId="3ED426FB" w14:textId="6105C747" w:rsidR="00DF2D8A" w:rsidRPr="009D5A55" w:rsidRDefault="00DF2D8A" w:rsidP="003307A0">
            <w:pPr>
              <w:rPr>
                <w:sz w:val="16"/>
                <w:szCs w:val="16"/>
              </w:rPr>
            </w:pPr>
            <w:r w:rsidRPr="009D5A55">
              <w:rPr>
                <w:sz w:val="16"/>
                <w:szCs w:val="16"/>
              </w:rPr>
              <w:t>Präsenzzeit im Praktikum incl. Ausbildungsgesprächen</w:t>
            </w:r>
          </w:p>
        </w:tc>
        <w:tc>
          <w:tcPr>
            <w:tcW w:w="1134" w:type="dxa"/>
          </w:tcPr>
          <w:p w14:paraId="45B02B41" w14:textId="77777777" w:rsidR="00DF2D8A" w:rsidRPr="009D5A55" w:rsidRDefault="00DF2D8A" w:rsidP="003307A0">
            <w:pPr>
              <w:rPr>
                <w:sz w:val="16"/>
                <w:szCs w:val="16"/>
              </w:rPr>
            </w:pPr>
            <w:r w:rsidRPr="009D5A55">
              <w:rPr>
                <w:sz w:val="16"/>
                <w:szCs w:val="16"/>
              </w:rPr>
              <w:t>75 h</w:t>
            </w:r>
          </w:p>
        </w:tc>
        <w:tc>
          <w:tcPr>
            <w:tcW w:w="1843" w:type="dxa"/>
          </w:tcPr>
          <w:p w14:paraId="127825AC" w14:textId="0A1C5071" w:rsidR="00DF2D8A" w:rsidRPr="009D5A55" w:rsidRDefault="00DF2D8A" w:rsidP="003307A0">
            <w:pPr>
              <w:rPr>
                <w:sz w:val="16"/>
                <w:szCs w:val="16"/>
              </w:rPr>
            </w:pPr>
            <w:r w:rsidRPr="009D5A55">
              <w:rPr>
                <w:sz w:val="16"/>
                <w:szCs w:val="16"/>
              </w:rPr>
              <w:t>Stud &amp; PL</w:t>
            </w:r>
          </w:p>
        </w:tc>
        <w:tc>
          <w:tcPr>
            <w:tcW w:w="3027" w:type="dxa"/>
          </w:tcPr>
          <w:p w14:paraId="76BA1643" w14:textId="624A0EC2" w:rsidR="000752B1" w:rsidRDefault="000752B1" w:rsidP="003307A0">
            <w:pPr>
              <w:rPr>
                <w:sz w:val="16"/>
                <w:szCs w:val="16"/>
              </w:rPr>
            </w:pPr>
            <w:r>
              <w:rPr>
                <w:sz w:val="16"/>
                <w:szCs w:val="16"/>
              </w:rPr>
              <w:t>Modulbeschreibung Praktikum 1</w:t>
            </w:r>
          </w:p>
          <w:p w14:paraId="7D5A4A71" w14:textId="28F5BF56" w:rsidR="00DF2D8A" w:rsidRPr="009D5A55" w:rsidRDefault="00DF2D8A" w:rsidP="003307A0">
            <w:pPr>
              <w:rPr>
                <w:sz w:val="16"/>
                <w:szCs w:val="16"/>
              </w:rPr>
            </w:pPr>
            <w:r w:rsidRPr="009D5A55">
              <w:rPr>
                <w:sz w:val="16"/>
                <w:szCs w:val="16"/>
              </w:rPr>
              <w:t xml:space="preserve">Wegweiser Praktika </w:t>
            </w:r>
          </w:p>
        </w:tc>
      </w:tr>
      <w:tr w:rsidR="00DF2D8A" w:rsidRPr="00B87C32" w14:paraId="40532C00" w14:textId="77777777" w:rsidTr="00633DA5">
        <w:trPr>
          <w:divId w:val="1716538846"/>
        </w:trPr>
        <w:tc>
          <w:tcPr>
            <w:tcW w:w="647" w:type="dxa"/>
            <w:vMerge/>
          </w:tcPr>
          <w:p w14:paraId="14A01D6C" w14:textId="77777777" w:rsidR="00DF2D8A" w:rsidRPr="009D5A55" w:rsidRDefault="00DF2D8A" w:rsidP="009D5A55">
            <w:pPr>
              <w:rPr>
                <w:sz w:val="16"/>
                <w:szCs w:val="16"/>
              </w:rPr>
            </w:pPr>
          </w:p>
        </w:tc>
        <w:tc>
          <w:tcPr>
            <w:tcW w:w="2126" w:type="dxa"/>
          </w:tcPr>
          <w:p w14:paraId="5D95675D" w14:textId="69073EBC" w:rsidR="00DF2D8A" w:rsidRPr="009D5A55" w:rsidRDefault="0088750B" w:rsidP="009D5A55">
            <w:pPr>
              <w:rPr>
                <w:sz w:val="16"/>
                <w:szCs w:val="16"/>
              </w:rPr>
            </w:pPr>
            <w:r>
              <w:rPr>
                <w:sz w:val="16"/>
                <w:szCs w:val="16"/>
              </w:rPr>
              <w:t xml:space="preserve">Selbststudium, Vor- und Nachbereitung Praktikum und praktikumsbegleitendes Format </w:t>
            </w:r>
            <w:r w:rsidR="005F60BF">
              <w:rPr>
                <w:sz w:val="16"/>
                <w:szCs w:val="16"/>
              </w:rPr>
              <w:t xml:space="preserve">(= Praktikumsbesuch) </w:t>
            </w:r>
            <w:r>
              <w:rPr>
                <w:sz w:val="16"/>
                <w:szCs w:val="16"/>
              </w:rPr>
              <w:t>sowie Selbstlernzeit für Leistungsnachweise in der Praktikumsphase</w:t>
            </w:r>
          </w:p>
        </w:tc>
        <w:tc>
          <w:tcPr>
            <w:tcW w:w="1134" w:type="dxa"/>
          </w:tcPr>
          <w:p w14:paraId="0F817F1E" w14:textId="4FAD9430" w:rsidR="00DF2D8A" w:rsidRPr="009D5A55" w:rsidRDefault="0088750B" w:rsidP="009D5A55">
            <w:pPr>
              <w:rPr>
                <w:sz w:val="16"/>
                <w:szCs w:val="16"/>
              </w:rPr>
            </w:pPr>
            <w:r>
              <w:rPr>
                <w:sz w:val="16"/>
                <w:szCs w:val="16"/>
              </w:rPr>
              <w:t>75 h</w:t>
            </w:r>
          </w:p>
        </w:tc>
        <w:tc>
          <w:tcPr>
            <w:tcW w:w="1843" w:type="dxa"/>
          </w:tcPr>
          <w:p w14:paraId="75F65A64" w14:textId="2DDC3D20" w:rsidR="00DF2D8A" w:rsidRPr="009D5A55" w:rsidRDefault="00DF2D8A" w:rsidP="009D5A55">
            <w:pPr>
              <w:rPr>
                <w:sz w:val="16"/>
                <w:szCs w:val="16"/>
              </w:rPr>
            </w:pPr>
            <w:r w:rsidRPr="009D5A55">
              <w:rPr>
                <w:sz w:val="16"/>
                <w:szCs w:val="16"/>
              </w:rPr>
              <w:t>Stud</w:t>
            </w:r>
            <w:r w:rsidR="0088750B">
              <w:rPr>
                <w:sz w:val="16"/>
                <w:szCs w:val="16"/>
              </w:rPr>
              <w:t xml:space="preserve"> &amp; PL</w:t>
            </w:r>
            <w:r w:rsidRPr="009D5A55">
              <w:rPr>
                <w:sz w:val="16"/>
                <w:szCs w:val="16"/>
              </w:rPr>
              <w:t xml:space="preserve"> &amp; RSL</w:t>
            </w:r>
          </w:p>
        </w:tc>
        <w:tc>
          <w:tcPr>
            <w:tcW w:w="3027" w:type="dxa"/>
          </w:tcPr>
          <w:p w14:paraId="1444F7CB" w14:textId="77777777" w:rsidR="00DF2D8A" w:rsidRDefault="0088750B" w:rsidP="009D5A55">
            <w:pPr>
              <w:rPr>
                <w:sz w:val="16"/>
                <w:szCs w:val="16"/>
              </w:rPr>
            </w:pPr>
            <w:r>
              <w:rPr>
                <w:sz w:val="16"/>
                <w:szCs w:val="16"/>
              </w:rPr>
              <w:t>Modulbeschreibung Praktikum 1</w:t>
            </w:r>
          </w:p>
          <w:p w14:paraId="17DC13B1" w14:textId="11FC45A6" w:rsidR="0088750B" w:rsidRDefault="0088750B" w:rsidP="009D5A55">
            <w:pPr>
              <w:rPr>
                <w:sz w:val="16"/>
                <w:szCs w:val="16"/>
              </w:rPr>
            </w:pPr>
            <w:r>
              <w:rPr>
                <w:sz w:val="16"/>
                <w:szCs w:val="16"/>
              </w:rPr>
              <w:t>Vorgaben zum Praktikumsbesuch von RSL</w:t>
            </w:r>
          </w:p>
          <w:p w14:paraId="0EF00D0D" w14:textId="47ADF2B2" w:rsidR="0088750B" w:rsidRDefault="0088750B" w:rsidP="009D5A55">
            <w:pPr>
              <w:rPr>
                <w:sz w:val="16"/>
                <w:szCs w:val="16"/>
              </w:rPr>
            </w:pPr>
            <w:r>
              <w:rPr>
                <w:sz w:val="16"/>
                <w:szCs w:val="16"/>
              </w:rPr>
              <w:t>Wegweiser Praktika</w:t>
            </w:r>
          </w:p>
          <w:p w14:paraId="06F6ACE3" w14:textId="4BC98E8B" w:rsidR="0088750B" w:rsidRPr="009D5A55" w:rsidRDefault="0088750B" w:rsidP="009D5A55">
            <w:pPr>
              <w:rPr>
                <w:sz w:val="16"/>
                <w:szCs w:val="16"/>
              </w:rPr>
            </w:pPr>
            <w:r>
              <w:rPr>
                <w:sz w:val="16"/>
                <w:szCs w:val="16"/>
              </w:rPr>
              <w:t>Dokument Leistungsnachweis RS 1</w:t>
            </w:r>
          </w:p>
        </w:tc>
      </w:tr>
      <w:tr w:rsidR="00DF2D8A" w:rsidRPr="00B87C32" w14:paraId="3C6BE459" w14:textId="77777777" w:rsidTr="00633DA5">
        <w:trPr>
          <w:divId w:val="1716538846"/>
        </w:trPr>
        <w:tc>
          <w:tcPr>
            <w:tcW w:w="647" w:type="dxa"/>
            <w:vMerge w:val="restart"/>
          </w:tcPr>
          <w:p w14:paraId="4EBC445C" w14:textId="257F5D89" w:rsidR="00DF2D8A" w:rsidRPr="009D5A55" w:rsidRDefault="00DF2D8A" w:rsidP="009D5A55">
            <w:pPr>
              <w:rPr>
                <w:sz w:val="16"/>
                <w:szCs w:val="16"/>
              </w:rPr>
            </w:pPr>
            <w:r w:rsidRPr="009D5A55">
              <w:rPr>
                <w:b/>
                <w:bCs/>
                <w:noProof/>
                <w:sz w:val="16"/>
                <w:szCs w:val="16"/>
              </w:rPr>
              <mc:AlternateContent>
                <mc:Choice Requires="wps">
                  <w:drawing>
                    <wp:anchor distT="0" distB="0" distL="114300" distR="114300" simplePos="0" relativeHeight="251678720" behindDoc="0" locked="0" layoutInCell="1" allowOverlap="1" wp14:anchorId="7398DF6B" wp14:editId="4A73D95B">
                      <wp:simplePos x="0" y="0"/>
                      <wp:positionH relativeFrom="column">
                        <wp:posOffset>-186130</wp:posOffset>
                      </wp:positionH>
                      <wp:positionV relativeFrom="paragraph">
                        <wp:posOffset>194095</wp:posOffset>
                      </wp:positionV>
                      <wp:extent cx="742632" cy="339379"/>
                      <wp:effectExtent l="0" t="1587" r="5397" b="5398"/>
                      <wp:wrapNone/>
                      <wp:docPr id="203373901" name="Textfeld 3"/>
                      <wp:cNvGraphicFramePr/>
                      <a:graphic xmlns:a="http://schemas.openxmlformats.org/drawingml/2006/main">
                        <a:graphicData uri="http://schemas.microsoft.com/office/word/2010/wordprocessingShape">
                          <wps:wsp>
                            <wps:cNvSpPr txBox="1"/>
                            <wps:spPr>
                              <a:xfrm rot="16200000">
                                <a:off x="0" y="0"/>
                                <a:ext cx="742632" cy="339379"/>
                              </a:xfrm>
                              <a:prstGeom prst="rect">
                                <a:avLst/>
                              </a:prstGeom>
                              <a:solidFill>
                                <a:schemeClr val="lt1"/>
                              </a:solidFill>
                              <a:ln w="6350">
                                <a:noFill/>
                              </a:ln>
                            </wps:spPr>
                            <wps:txbx>
                              <w:txbxContent>
                                <w:p w14:paraId="155439A4" w14:textId="0FE2C6C2" w:rsidR="00DF2D8A" w:rsidRPr="00B87C32" w:rsidRDefault="00DF2D8A" w:rsidP="00B87C32">
                                  <w:pPr>
                                    <w:rPr>
                                      <w:color w:val="C00000"/>
                                      <w:sz w:val="16"/>
                                      <w:szCs w:val="16"/>
                                    </w:rPr>
                                  </w:pPr>
                                  <w:r>
                                    <w:rPr>
                                      <w:color w:val="C00000"/>
                                      <w:sz w:val="16"/>
                                      <w:szCs w:val="16"/>
                                    </w:rPr>
                                    <w:t>RS                 3</w:t>
                                  </w:r>
                                  <w:r w:rsidRPr="00B87C32">
                                    <w:rPr>
                                      <w:color w:val="C00000"/>
                                      <w:sz w:val="16"/>
                                      <w:szCs w:val="16"/>
                                    </w:rPr>
                                    <w:t xml:space="preserve"> 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8DF6B" id="_x0000_s1027" type="#_x0000_t202" style="position:absolute;margin-left:-14.65pt;margin-top:15.3pt;width:58.45pt;height:26.7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" fillcolor="white [3201]" stroked="f" strokeweight=".5pt">
                      <v:textbox>
                        <w:txbxContent>
                          <w:p w14:paraId="155439A4" w14:textId="0FE2C6C2" w:rsidR="00DF2D8A" w:rsidRPr="00B87C32" w:rsidRDefault="00DF2D8A" w:rsidP="00B87C32">
                            <w:pPr>
                              <w:rPr>
                                <w:color w:val="C00000"/>
                                <w:sz w:val="16"/>
                                <w:szCs w:val="16"/>
                              </w:rPr>
                            </w:pPr>
                            <w:r>
                              <w:rPr>
                                <w:color w:val="C00000"/>
                                <w:sz w:val="16"/>
                                <w:szCs w:val="16"/>
                              </w:rPr>
                              <w:t>RS                 3</w:t>
                            </w:r>
                            <w:r w:rsidRPr="00B87C32">
                              <w:rPr>
                                <w:color w:val="C00000"/>
                                <w:sz w:val="16"/>
                                <w:szCs w:val="16"/>
                              </w:rPr>
                              <w:t xml:space="preserve"> ECTS</w:t>
                            </w:r>
                          </w:p>
                        </w:txbxContent>
                      </v:textbox>
                    </v:shape>
                  </w:pict>
                </mc:Fallback>
              </mc:AlternateContent>
            </w:r>
          </w:p>
        </w:tc>
        <w:tc>
          <w:tcPr>
            <w:tcW w:w="2126" w:type="dxa"/>
          </w:tcPr>
          <w:p w14:paraId="7B6111CC" w14:textId="0A119798" w:rsidR="00DF2D8A" w:rsidRPr="009D5A55" w:rsidRDefault="00DF2D8A" w:rsidP="009D5A55">
            <w:pPr>
              <w:rPr>
                <w:sz w:val="16"/>
                <w:szCs w:val="16"/>
              </w:rPr>
            </w:pPr>
            <w:r w:rsidRPr="009D5A55">
              <w:rPr>
                <w:sz w:val="16"/>
                <w:szCs w:val="16"/>
              </w:rPr>
              <w:t>Präsenzzeit im Reflexionsseminar</w:t>
            </w:r>
          </w:p>
        </w:tc>
        <w:tc>
          <w:tcPr>
            <w:tcW w:w="1134" w:type="dxa"/>
          </w:tcPr>
          <w:p w14:paraId="2AD4C0CB" w14:textId="77777777" w:rsidR="00DF2D8A" w:rsidRPr="009D5A55" w:rsidRDefault="00DF2D8A" w:rsidP="009D5A55">
            <w:pPr>
              <w:rPr>
                <w:sz w:val="16"/>
                <w:szCs w:val="16"/>
              </w:rPr>
            </w:pPr>
            <w:r w:rsidRPr="009D5A55">
              <w:rPr>
                <w:sz w:val="16"/>
                <w:szCs w:val="16"/>
              </w:rPr>
              <w:t>30</w:t>
            </w:r>
          </w:p>
        </w:tc>
        <w:tc>
          <w:tcPr>
            <w:tcW w:w="1843" w:type="dxa"/>
          </w:tcPr>
          <w:p w14:paraId="3EF5025D" w14:textId="77777777" w:rsidR="00DF2D8A" w:rsidRPr="009D5A55" w:rsidRDefault="00DF2D8A" w:rsidP="009D5A55">
            <w:pPr>
              <w:rPr>
                <w:sz w:val="16"/>
                <w:szCs w:val="16"/>
              </w:rPr>
            </w:pPr>
            <w:r w:rsidRPr="009D5A55">
              <w:rPr>
                <w:sz w:val="16"/>
                <w:szCs w:val="16"/>
              </w:rPr>
              <w:t>Stud &amp; RSL</w:t>
            </w:r>
          </w:p>
        </w:tc>
        <w:tc>
          <w:tcPr>
            <w:tcW w:w="3027" w:type="dxa"/>
          </w:tcPr>
          <w:p w14:paraId="117927E9" w14:textId="77777777" w:rsidR="00DF2D8A" w:rsidRDefault="00DF2D8A" w:rsidP="009D5A55">
            <w:pPr>
              <w:rPr>
                <w:sz w:val="16"/>
                <w:szCs w:val="16"/>
              </w:rPr>
            </w:pPr>
            <w:r w:rsidRPr="009D5A55">
              <w:rPr>
                <w:sz w:val="16"/>
                <w:szCs w:val="16"/>
              </w:rPr>
              <w:t>Modulbeschreibung</w:t>
            </w:r>
            <w:r w:rsidR="00633DA5">
              <w:rPr>
                <w:sz w:val="16"/>
                <w:szCs w:val="16"/>
              </w:rPr>
              <w:t xml:space="preserve"> Reflexionsseminar 1</w:t>
            </w:r>
          </w:p>
          <w:p w14:paraId="5C2A016A" w14:textId="77777777" w:rsidR="000752B1" w:rsidRDefault="000752B1" w:rsidP="009D5A55">
            <w:pPr>
              <w:rPr>
                <w:sz w:val="16"/>
                <w:szCs w:val="16"/>
              </w:rPr>
            </w:pPr>
            <w:r w:rsidRPr="009D5A55">
              <w:rPr>
                <w:sz w:val="16"/>
                <w:szCs w:val="16"/>
              </w:rPr>
              <w:t>Wegweiser Praktika</w:t>
            </w:r>
          </w:p>
          <w:p w14:paraId="586882B9" w14:textId="6FFCBD6E" w:rsidR="000752B1" w:rsidRPr="009D5A55" w:rsidRDefault="000752B1" w:rsidP="009D5A55">
            <w:pPr>
              <w:rPr>
                <w:sz w:val="16"/>
                <w:szCs w:val="16"/>
              </w:rPr>
            </w:pPr>
          </w:p>
        </w:tc>
      </w:tr>
      <w:tr w:rsidR="00DF2D8A" w:rsidRPr="00B87C32" w14:paraId="46653E74" w14:textId="77777777" w:rsidTr="00633DA5">
        <w:trPr>
          <w:divId w:val="1716538846"/>
        </w:trPr>
        <w:tc>
          <w:tcPr>
            <w:tcW w:w="647" w:type="dxa"/>
            <w:vMerge/>
          </w:tcPr>
          <w:p w14:paraId="73E48F0C" w14:textId="77777777" w:rsidR="00DF2D8A" w:rsidRPr="009D5A55" w:rsidRDefault="00DF2D8A" w:rsidP="009D5A55">
            <w:pPr>
              <w:rPr>
                <w:sz w:val="16"/>
                <w:szCs w:val="16"/>
              </w:rPr>
            </w:pPr>
          </w:p>
        </w:tc>
        <w:tc>
          <w:tcPr>
            <w:tcW w:w="2126" w:type="dxa"/>
          </w:tcPr>
          <w:p w14:paraId="12240ED0" w14:textId="43DD44BC" w:rsidR="00DF2D8A" w:rsidRPr="009D5A55" w:rsidRDefault="00DF2D8A" w:rsidP="009D5A55">
            <w:pPr>
              <w:rPr>
                <w:sz w:val="16"/>
                <w:szCs w:val="16"/>
              </w:rPr>
            </w:pPr>
            <w:r w:rsidRPr="009D5A55">
              <w:rPr>
                <w:sz w:val="16"/>
                <w:szCs w:val="16"/>
              </w:rPr>
              <w:t>Selbstlernzeit Reflexionsseminar</w:t>
            </w:r>
          </w:p>
        </w:tc>
        <w:tc>
          <w:tcPr>
            <w:tcW w:w="1134" w:type="dxa"/>
          </w:tcPr>
          <w:p w14:paraId="4F130BE5" w14:textId="3854E7E5" w:rsidR="00DF2D8A" w:rsidRPr="009D5A55" w:rsidRDefault="003514F0" w:rsidP="009D5A55">
            <w:pPr>
              <w:rPr>
                <w:sz w:val="16"/>
                <w:szCs w:val="16"/>
              </w:rPr>
            </w:pPr>
            <w:r>
              <w:rPr>
                <w:sz w:val="16"/>
                <w:szCs w:val="16"/>
              </w:rPr>
              <w:t>1</w:t>
            </w:r>
            <w:r w:rsidR="00DF2D8A" w:rsidRPr="009D5A55">
              <w:rPr>
                <w:sz w:val="16"/>
                <w:szCs w:val="16"/>
              </w:rPr>
              <w:t>0</w:t>
            </w:r>
          </w:p>
        </w:tc>
        <w:tc>
          <w:tcPr>
            <w:tcW w:w="1843" w:type="dxa"/>
          </w:tcPr>
          <w:p w14:paraId="28BC2D41" w14:textId="5CBA4968" w:rsidR="00DF2D8A" w:rsidRPr="009D5A55" w:rsidRDefault="00DF2D8A" w:rsidP="009D5A55">
            <w:pPr>
              <w:rPr>
                <w:sz w:val="16"/>
                <w:szCs w:val="16"/>
              </w:rPr>
            </w:pPr>
            <w:r>
              <w:rPr>
                <w:sz w:val="16"/>
                <w:szCs w:val="16"/>
              </w:rPr>
              <w:t>Stud &amp; RSL</w:t>
            </w:r>
          </w:p>
        </w:tc>
        <w:tc>
          <w:tcPr>
            <w:tcW w:w="3027" w:type="dxa"/>
          </w:tcPr>
          <w:p w14:paraId="5620E104" w14:textId="77B2ECDA" w:rsidR="00DF2D8A" w:rsidRPr="009D5A55" w:rsidRDefault="00DF2D8A" w:rsidP="009D5A55">
            <w:pPr>
              <w:rPr>
                <w:sz w:val="16"/>
                <w:szCs w:val="16"/>
              </w:rPr>
            </w:pPr>
            <w:r w:rsidRPr="009D5A55">
              <w:rPr>
                <w:sz w:val="16"/>
                <w:szCs w:val="16"/>
              </w:rPr>
              <w:t>Semesterprogramm</w:t>
            </w:r>
            <w:r w:rsidR="000752B1">
              <w:rPr>
                <w:sz w:val="16"/>
                <w:szCs w:val="16"/>
              </w:rPr>
              <w:t xml:space="preserve"> gemäss RSL</w:t>
            </w:r>
          </w:p>
        </w:tc>
      </w:tr>
      <w:tr w:rsidR="00DF2D8A" w:rsidRPr="00B87C32" w14:paraId="7C3A8CD5" w14:textId="77777777" w:rsidTr="00633DA5">
        <w:trPr>
          <w:divId w:val="1716538846"/>
        </w:trPr>
        <w:tc>
          <w:tcPr>
            <w:tcW w:w="647" w:type="dxa"/>
            <w:vMerge/>
          </w:tcPr>
          <w:p w14:paraId="0C95C2B9" w14:textId="77777777" w:rsidR="00DF2D8A" w:rsidRPr="009D5A55" w:rsidRDefault="00DF2D8A" w:rsidP="009D5A55">
            <w:pPr>
              <w:rPr>
                <w:sz w:val="16"/>
                <w:szCs w:val="16"/>
              </w:rPr>
            </w:pPr>
          </w:p>
        </w:tc>
        <w:tc>
          <w:tcPr>
            <w:tcW w:w="2126" w:type="dxa"/>
          </w:tcPr>
          <w:p w14:paraId="3519C67A" w14:textId="132206A3" w:rsidR="00DF2D8A" w:rsidRPr="009D5A55" w:rsidRDefault="00DF2D8A" w:rsidP="009D5A55">
            <w:pPr>
              <w:rPr>
                <w:sz w:val="16"/>
                <w:szCs w:val="16"/>
              </w:rPr>
            </w:pPr>
            <w:r w:rsidRPr="009D5A55">
              <w:rPr>
                <w:sz w:val="16"/>
                <w:szCs w:val="16"/>
              </w:rPr>
              <w:t>LNW RS</w:t>
            </w:r>
          </w:p>
        </w:tc>
        <w:tc>
          <w:tcPr>
            <w:tcW w:w="1134" w:type="dxa"/>
          </w:tcPr>
          <w:p w14:paraId="0509FB64" w14:textId="38019BA5" w:rsidR="00DF2D8A" w:rsidRPr="009D5A55" w:rsidRDefault="00EE2444" w:rsidP="009D5A55">
            <w:pPr>
              <w:rPr>
                <w:sz w:val="16"/>
                <w:szCs w:val="16"/>
              </w:rPr>
            </w:pPr>
            <w:r>
              <w:rPr>
                <w:sz w:val="16"/>
                <w:szCs w:val="16"/>
              </w:rPr>
              <w:t>5</w:t>
            </w:r>
            <w:r w:rsidR="00DF2D8A" w:rsidRPr="009D5A55">
              <w:rPr>
                <w:sz w:val="16"/>
                <w:szCs w:val="16"/>
              </w:rPr>
              <w:t>0 h</w:t>
            </w:r>
          </w:p>
        </w:tc>
        <w:tc>
          <w:tcPr>
            <w:tcW w:w="1843" w:type="dxa"/>
          </w:tcPr>
          <w:p w14:paraId="56856C78" w14:textId="77777777" w:rsidR="00DF2D8A" w:rsidRDefault="00DF2D8A" w:rsidP="009D5A55">
            <w:pPr>
              <w:rPr>
                <w:sz w:val="16"/>
                <w:szCs w:val="16"/>
              </w:rPr>
            </w:pPr>
            <w:r w:rsidRPr="009D5A55">
              <w:rPr>
                <w:sz w:val="16"/>
                <w:szCs w:val="16"/>
              </w:rPr>
              <w:t xml:space="preserve">Stud &amp; RSL </w:t>
            </w:r>
          </w:p>
          <w:p w14:paraId="0886E4DC" w14:textId="77777777" w:rsidR="000752B1" w:rsidRDefault="000752B1" w:rsidP="009D5A55">
            <w:pPr>
              <w:rPr>
                <w:sz w:val="16"/>
                <w:szCs w:val="16"/>
              </w:rPr>
            </w:pPr>
            <w:r>
              <w:rPr>
                <w:sz w:val="16"/>
                <w:szCs w:val="16"/>
              </w:rPr>
              <w:t>(&amp; PL betr. Umsetzung)</w:t>
            </w:r>
          </w:p>
          <w:p w14:paraId="6AFDE9AB" w14:textId="138E7BC4" w:rsidR="000752B1" w:rsidRPr="009D5A55" w:rsidRDefault="000752B1" w:rsidP="009D5A55">
            <w:pPr>
              <w:rPr>
                <w:sz w:val="16"/>
                <w:szCs w:val="16"/>
              </w:rPr>
            </w:pPr>
          </w:p>
        </w:tc>
        <w:tc>
          <w:tcPr>
            <w:tcW w:w="3027" w:type="dxa"/>
          </w:tcPr>
          <w:p w14:paraId="66C885C1" w14:textId="77777777" w:rsidR="00DF2D8A" w:rsidRDefault="00DF2D8A" w:rsidP="009D5A55">
            <w:pPr>
              <w:rPr>
                <w:sz w:val="16"/>
                <w:szCs w:val="16"/>
              </w:rPr>
            </w:pPr>
            <w:r w:rsidRPr="009D5A55">
              <w:rPr>
                <w:sz w:val="16"/>
                <w:szCs w:val="16"/>
              </w:rPr>
              <w:t>Dokument Leistungsnachweis RS 1</w:t>
            </w:r>
          </w:p>
          <w:p w14:paraId="29FA23C2" w14:textId="77777777" w:rsidR="0088750B" w:rsidRPr="009D5A55" w:rsidRDefault="0088750B" w:rsidP="009D5A55">
            <w:pPr>
              <w:rPr>
                <w:sz w:val="16"/>
                <w:szCs w:val="16"/>
              </w:rPr>
            </w:pPr>
          </w:p>
        </w:tc>
      </w:tr>
      <w:tr w:rsidR="00DF2D8A" w:rsidRPr="00B87C32" w14:paraId="1E4EED06" w14:textId="77777777" w:rsidTr="00633DA5">
        <w:trPr>
          <w:divId w:val="1716538846"/>
        </w:trPr>
        <w:tc>
          <w:tcPr>
            <w:tcW w:w="2773" w:type="dxa"/>
            <w:gridSpan w:val="2"/>
          </w:tcPr>
          <w:p w14:paraId="6D39D2E5" w14:textId="212624CA" w:rsidR="00DF2D8A" w:rsidRPr="009D5A55" w:rsidRDefault="00DF2D8A" w:rsidP="009D5A55">
            <w:pPr>
              <w:rPr>
                <w:color w:val="C00000"/>
                <w:sz w:val="16"/>
                <w:szCs w:val="16"/>
              </w:rPr>
            </w:pPr>
            <w:r w:rsidRPr="009D5A55">
              <w:rPr>
                <w:color w:val="C00000"/>
                <w:sz w:val="16"/>
                <w:szCs w:val="16"/>
              </w:rPr>
              <w:t xml:space="preserve">Praktikumsphase gesamt </w:t>
            </w:r>
            <w:r>
              <w:rPr>
                <w:color w:val="C00000"/>
                <w:sz w:val="16"/>
                <w:szCs w:val="16"/>
              </w:rPr>
              <w:t>8 ECTS</w:t>
            </w:r>
          </w:p>
        </w:tc>
        <w:tc>
          <w:tcPr>
            <w:tcW w:w="1134" w:type="dxa"/>
          </w:tcPr>
          <w:p w14:paraId="1D3EB76E" w14:textId="68B9F959" w:rsidR="00DF2D8A" w:rsidRPr="009D5A55" w:rsidRDefault="00DF2D8A" w:rsidP="009D5A55">
            <w:pPr>
              <w:rPr>
                <w:color w:val="C00000"/>
                <w:sz w:val="16"/>
                <w:szCs w:val="16"/>
              </w:rPr>
            </w:pPr>
            <w:r w:rsidRPr="009D5A55">
              <w:rPr>
                <w:color w:val="C00000"/>
                <w:sz w:val="16"/>
                <w:szCs w:val="16"/>
              </w:rPr>
              <w:t>240</w:t>
            </w:r>
            <w:r>
              <w:rPr>
                <w:color w:val="C00000"/>
                <w:sz w:val="16"/>
                <w:szCs w:val="16"/>
              </w:rPr>
              <w:t xml:space="preserve"> h</w:t>
            </w:r>
          </w:p>
        </w:tc>
        <w:tc>
          <w:tcPr>
            <w:tcW w:w="1843" w:type="dxa"/>
          </w:tcPr>
          <w:p w14:paraId="0A0FB801" w14:textId="3AD1C0EA" w:rsidR="00DF2D8A" w:rsidRPr="009D5A55" w:rsidRDefault="00DF2D8A" w:rsidP="009D5A55">
            <w:pPr>
              <w:rPr>
                <w:sz w:val="16"/>
                <w:szCs w:val="16"/>
              </w:rPr>
            </w:pPr>
            <w:r w:rsidRPr="009D5A55">
              <w:rPr>
                <w:sz w:val="16"/>
                <w:szCs w:val="16"/>
              </w:rPr>
              <w:t>Stud &amp; RSL &amp; PL</w:t>
            </w:r>
          </w:p>
        </w:tc>
        <w:tc>
          <w:tcPr>
            <w:tcW w:w="3027" w:type="dxa"/>
          </w:tcPr>
          <w:p w14:paraId="1812A4F4" w14:textId="5523CD4E" w:rsidR="00DF2D8A" w:rsidRPr="009D5A55" w:rsidRDefault="00DF2D8A" w:rsidP="009D5A55">
            <w:pPr>
              <w:rPr>
                <w:sz w:val="16"/>
                <w:szCs w:val="16"/>
              </w:rPr>
            </w:pPr>
          </w:p>
        </w:tc>
      </w:tr>
    </w:tbl>
    <w:p w14:paraId="4C8B83AE" w14:textId="77777777" w:rsidR="00192B54" w:rsidRDefault="00192B54" w:rsidP="00CB49C1">
      <w:pPr>
        <w:rPr>
          <w:sz w:val="18"/>
          <w:szCs w:val="18"/>
        </w:rPr>
      </w:pPr>
    </w:p>
    <w:p w14:paraId="75AC3C9B" w14:textId="3F8AD7F4" w:rsidR="007B3391" w:rsidRPr="00CB49C1" w:rsidRDefault="007B3391" w:rsidP="00CB49C1">
      <w:pPr>
        <w:rPr>
          <w:sz w:val="18"/>
          <w:szCs w:val="18"/>
        </w:rPr>
      </w:pPr>
      <w:r w:rsidRPr="00EE67CB">
        <w:rPr>
          <w:sz w:val="18"/>
          <w:szCs w:val="18"/>
        </w:rPr>
        <w:t>Tab. 1 Bildungszeiten und Zuständigkeiten in de</w:t>
      </w:r>
      <w:r w:rsidR="0071219E">
        <w:rPr>
          <w:sz w:val="18"/>
          <w:szCs w:val="18"/>
        </w:rPr>
        <w:t>r</w:t>
      </w:r>
      <w:r w:rsidRPr="00EE67CB">
        <w:rPr>
          <w:sz w:val="18"/>
          <w:szCs w:val="18"/>
        </w:rPr>
        <w:t xml:space="preserve"> Praktikumsphase</w:t>
      </w:r>
    </w:p>
    <w:p w14:paraId="6D77A6EB" w14:textId="455A69B1" w:rsidR="000C7F2A" w:rsidRPr="000C7F2A" w:rsidRDefault="00E91161" w:rsidP="000C7F2A">
      <w:pPr>
        <w:pStyle w:val="berschrift1"/>
        <w:divId w:val="1716538846"/>
      </w:pPr>
      <w:bookmarkStart w:id="1" w:name="_Toc218184788"/>
      <w:r>
        <w:lastRenderedPageBreak/>
        <w:t>Beschreibung des Leistungsnachweises</w:t>
      </w:r>
      <w:bookmarkEnd w:id="1"/>
    </w:p>
    <w:p w14:paraId="4254683D" w14:textId="548BCD4B" w:rsidR="00EC25B8" w:rsidRDefault="00360807" w:rsidP="00D772DE">
      <w:pPr>
        <w:spacing w:line="271" w:lineRule="auto"/>
        <w:jc w:val="both"/>
        <w:divId w:val="1716538846"/>
      </w:pPr>
      <w:r w:rsidRPr="00360807">
        <w:t xml:space="preserve">Der Leistungsnachweis besteht in </w:t>
      </w:r>
      <w:r w:rsidR="00E06F1E">
        <w:t>d</w:t>
      </w:r>
      <w:r w:rsidRPr="00360807">
        <w:t>e</w:t>
      </w:r>
      <w:r w:rsidR="00E06F1E">
        <w:t xml:space="preserve">r </w:t>
      </w:r>
      <w:r w:rsidR="00EC25B8">
        <w:rPr>
          <w:rFonts w:cs="Arial"/>
        </w:rPr>
        <w:t>Verschriftlichung der Kind-Umfeld-Analyse resp. ICF-basierte</w:t>
      </w:r>
      <w:r w:rsidR="002F63A0">
        <w:rPr>
          <w:rFonts w:cs="Arial"/>
        </w:rPr>
        <w:t>n</w:t>
      </w:r>
      <w:r w:rsidR="00EC25B8">
        <w:rPr>
          <w:rFonts w:cs="Arial"/>
        </w:rPr>
        <w:t xml:space="preserve"> Erfassung des Systems, sowie eines familienorientierten und diagnostikbasierten </w:t>
      </w:r>
      <w:r w:rsidR="00720E2B">
        <w:rPr>
          <w:rFonts w:cs="Arial"/>
        </w:rPr>
        <w:t>Unterstützungs</w:t>
      </w:r>
      <w:r w:rsidR="00EC25B8">
        <w:rPr>
          <w:rFonts w:cs="Arial"/>
        </w:rPr>
        <w:t>- und Kooperationsplans einschl. einer Planungsskizze der Fallführung für mind. ein Kind.</w:t>
      </w:r>
    </w:p>
    <w:p w14:paraId="056BD077" w14:textId="7FA1787A" w:rsidR="007A60E2" w:rsidRPr="0098138A" w:rsidRDefault="007A60E2" w:rsidP="00D772DE">
      <w:pPr>
        <w:spacing w:line="271" w:lineRule="auto"/>
        <w:jc w:val="both"/>
        <w:divId w:val="1716538846"/>
        <w:rPr>
          <w:b/>
          <w:bCs/>
        </w:rPr>
      </w:pPr>
      <w:r w:rsidRPr="000C2065">
        <w:t xml:space="preserve">Für die Ausarbeitung wird </w:t>
      </w:r>
      <w:r>
        <w:t>die Anleitung</w:t>
      </w:r>
      <w:r w:rsidR="002F63A0">
        <w:t xml:space="preserve"> in Kapitel 3</w:t>
      </w:r>
      <w:r>
        <w:t xml:space="preserve"> verwendet. Die </w:t>
      </w:r>
      <w:r w:rsidRPr="00731D9C">
        <w:rPr>
          <w:b/>
          <w:bCs/>
        </w:rPr>
        <w:t>fett gedruckten Aufträge</w:t>
      </w:r>
      <w:r>
        <w:t xml:space="preserve"> geben an, was verschriftlicht werden soll. Studierende </w:t>
      </w:r>
      <w:r w:rsidR="00FE1EF1">
        <w:t>können</w:t>
      </w:r>
      <w:r>
        <w:t xml:space="preserve"> in die leeren Zeilen der tabellenförmigen Vorlagen hin</w:t>
      </w:r>
      <w:r w:rsidR="002F63A0">
        <w:t>ein</w:t>
      </w:r>
      <w:r w:rsidR="00FE1EF1">
        <w:t>schreiben</w:t>
      </w:r>
      <w:r>
        <w:t>, sie können Visualisierungen z.B. in Powerpoint anfertigen und ebenfalls dort einfügen.</w:t>
      </w:r>
      <w:r>
        <w:rPr>
          <w:b/>
          <w:bCs/>
        </w:rPr>
        <w:t xml:space="preserve"> </w:t>
      </w:r>
      <w:r w:rsidR="00B430E5">
        <w:rPr>
          <w:bCs/>
        </w:rPr>
        <w:t>Sie können auch andere Arbeitsdokumente verwenden.</w:t>
      </w:r>
    </w:p>
    <w:p w14:paraId="14291184" w14:textId="5068569D" w:rsidR="007A60E2" w:rsidRDefault="007A60E2" w:rsidP="00D772DE">
      <w:pPr>
        <w:spacing w:line="271" w:lineRule="auto"/>
        <w:jc w:val="both"/>
        <w:divId w:val="1716538846"/>
      </w:pPr>
      <w:r>
        <w:t xml:space="preserve">Der Leistungsnachweis betrifft v.a. die folgenden Aufgabenbereiche </w:t>
      </w:r>
      <w:r w:rsidR="00EE2444">
        <w:t xml:space="preserve">der HFE </w:t>
      </w:r>
      <w:r>
        <w:t>aus dem Studienkompass</w:t>
      </w:r>
      <w:r w:rsidR="002F63A0">
        <w:t>:</w:t>
      </w:r>
    </w:p>
    <w:p w14:paraId="193B7B62" w14:textId="3020529C" w:rsidR="00605211" w:rsidRDefault="00605211" w:rsidP="00D772DE">
      <w:pPr>
        <w:pStyle w:val="Listenabsatz"/>
        <w:numPr>
          <w:ilvl w:val="0"/>
          <w:numId w:val="8"/>
        </w:numPr>
        <w:spacing w:line="271" w:lineRule="auto"/>
        <w:jc w:val="both"/>
        <w:divId w:val="1716538846"/>
      </w:pPr>
      <w:r>
        <w:t>Planung, Durchführung und Evaluation</w:t>
      </w:r>
    </w:p>
    <w:p w14:paraId="56EC05CF" w14:textId="63A51EDA" w:rsidR="00605211" w:rsidRDefault="00605211" w:rsidP="00D772DE">
      <w:pPr>
        <w:pStyle w:val="Listenabsatz"/>
        <w:numPr>
          <w:ilvl w:val="0"/>
          <w:numId w:val="8"/>
        </w:numPr>
        <w:spacing w:line="271" w:lineRule="auto"/>
        <w:jc w:val="both"/>
        <w:divId w:val="1716538846"/>
      </w:pPr>
      <w:r>
        <w:t>Kooperation</w:t>
      </w:r>
    </w:p>
    <w:p w14:paraId="7374992B" w14:textId="11BBA380" w:rsidR="00605211" w:rsidRDefault="00605211" w:rsidP="00D772DE">
      <w:pPr>
        <w:pStyle w:val="Listenabsatz"/>
        <w:numPr>
          <w:ilvl w:val="0"/>
          <w:numId w:val="8"/>
        </w:numPr>
        <w:spacing w:line="271" w:lineRule="auto"/>
        <w:jc w:val="both"/>
        <w:divId w:val="1716538846"/>
      </w:pPr>
      <w:r>
        <w:t>Institutions- und Systementwicklung</w:t>
      </w:r>
    </w:p>
    <w:p w14:paraId="69D184D9" w14:textId="0F6E3492" w:rsidR="000C2065" w:rsidRPr="000C2065" w:rsidRDefault="00605211" w:rsidP="00D772DE">
      <w:pPr>
        <w:pStyle w:val="Listenabsatz"/>
        <w:numPr>
          <w:ilvl w:val="0"/>
          <w:numId w:val="8"/>
        </w:numPr>
        <w:spacing w:line="271" w:lineRule="auto"/>
        <w:jc w:val="both"/>
        <w:divId w:val="1716538846"/>
      </w:pPr>
      <w:r>
        <w:t>Selbstverantwortung und Commitment</w:t>
      </w:r>
    </w:p>
    <w:p w14:paraId="4D1ECB16" w14:textId="166887A4" w:rsidR="00C74730" w:rsidRDefault="00605211" w:rsidP="00D772DE">
      <w:pPr>
        <w:spacing w:line="271" w:lineRule="auto"/>
        <w:jc w:val="both"/>
        <w:divId w:val="1716538846"/>
      </w:pPr>
      <w:r>
        <w:t xml:space="preserve">Studierende wenden </w:t>
      </w:r>
      <w:r w:rsidR="00C74730">
        <w:t>bei der Erarbeitung des Leistungsnachweises Wissen und Referenzen aus sämtlichen Modulen der Inklusionspädagogischen Vertiefung, der Vertiefungsrichtung</w:t>
      </w:r>
      <w:r w:rsidR="00EE2444">
        <w:t>,</w:t>
      </w:r>
      <w:r w:rsidR="00C74730">
        <w:t xml:space="preserve"> der Zusatzleistungen an</w:t>
      </w:r>
      <w:r w:rsidR="000752B1">
        <w:t xml:space="preserve"> und erweitern ihr Wissen fall- und situationsbezogen und geleitet von Bedarfen der Berufspraxis.</w:t>
      </w:r>
    </w:p>
    <w:p w14:paraId="5746A688" w14:textId="4A9C920F" w:rsidR="00913053" w:rsidRDefault="007B3391" w:rsidP="00D772DE">
      <w:pPr>
        <w:spacing w:line="271" w:lineRule="auto"/>
        <w:jc w:val="both"/>
        <w:divId w:val="1716538846"/>
      </w:pPr>
      <w:r>
        <w:t xml:space="preserve">Der Leistungsnachweis </w:t>
      </w:r>
      <w:r w:rsidR="00E06F1E">
        <w:t xml:space="preserve">geht von einem bestimmten realen Fall aus dem Praktikum aus und </w:t>
      </w:r>
      <w:r>
        <w:t xml:space="preserve">wird </w:t>
      </w:r>
      <w:r w:rsidR="00E06F1E">
        <w:t>in folgenden Schritten erarbeitet:</w:t>
      </w:r>
    </w:p>
    <w:p w14:paraId="0B28369E" w14:textId="2DE414B7" w:rsidR="00A95901" w:rsidRDefault="00F9768B" w:rsidP="00D772DE">
      <w:pPr>
        <w:pStyle w:val="Listenabsatz"/>
        <w:numPr>
          <w:ilvl w:val="0"/>
          <w:numId w:val="28"/>
        </w:numPr>
        <w:spacing w:line="271" w:lineRule="auto"/>
        <w:jc w:val="both"/>
        <w:divId w:val="1716538846"/>
      </w:pPr>
      <w:r>
        <w:t>Ermittlung und Dokumentation aller zugänglichen anamnestischen und diagnostischen Informationen</w:t>
      </w:r>
    </w:p>
    <w:p w14:paraId="4941259C" w14:textId="0087E8E2" w:rsidR="00A95901" w:rsidRDefault="00A95901" w:rsidP="00D772DE">
      <w:pPr>
        <w:pStyle w:val="Listenabsatz"/>
        <w:numPr>
          <w:ilvl w:val="0"/>
          <w:numId w:val="28"/>
        </w:numPr>
        <w:spacing w:line="271" w:lineRule="auto"/>
        <w:jc w:val="both"/>
        <w:divId w:val="1716538846"/>
      </w:pPr>
      <w:r>
        <w:t>Kennenlernen und Beobachtung des Kindes</w:t>
      </w:r>
    </w:p>
    <w:p w14:paraId="01197F30" w14:textId="3717D104" w:rsidR="00F9768B" w:rsidRDefault="00F9768B" w:rsidP="00D772DE">
      <w:pPr>
        <w:pStyle w:val="Listenabsatz"/>
        <w:numPr>
          <w:ilvl w:val="0"/>
          <w:numId w:val="28"/>
        </w:numPr>
        <w:spacing w:line="271" w:lineRule="auto"/>
        <w:jc w:val="both"/>
        <w:divId w:val="1716538846"/>
      </w:pPr>
      <w:r>
        <w:t>Interview mit mind. einer der erziehungsberechtigten Personen</w:t>
      </w:r>
      <w:r w:rsidR="00A95901">
        <w:t xml:space="preserve"> zur aktuellen Situation</w:t>
      </w:r>
    </w:p>
    <w:p w14:paraId="4C85CA6D" w14:textId="196A0580" w:rsidR="00EC25B8" w:rsidRDefault="00EC25B8" w:rsidP="00D772DE">
      <w:pPr>
        <w:pStyle w:val="Listenabsatz"/>
        <w:numPr>
          <w:ilvl w:val="0"/>
          <w:numId w:val="28"/>
        </w:numPr>
        <w:spacing w:line="271" w:lineRule="auto"/>
        <w:jc w:val="both"/>
        <w:divId w:val="1716538846"/>
      </w:pPr>
      <w:r>
        <w:t>Ergänzung der Beschreibung der Ausgangslage</w:t>
      </w:r>
    </w:p>
    <w:p w14:paraId="526469A7" w14:textId="3DC59F3B" w:rsidR="00A95901" w:rsidRPr="000752B1" w:rsidRDefault="00A95901" w:rsidP="00D772DE">
      <w:pPr>
        <w:pStyle w:val="Listenabsatz"/>
        <w:numPr>
          <w:ilvl w:val="0"/>
          <w:numId w:val="28"/>
        </w:numPr>
        <w:spacing w:line="271" w:lineRule="auto"/>
        <w:jc w:val="both"/>
        <w:divId w:val="1716538846"/>
      </w:pPr>
      <w:r w:rsidRPr="000752B1">
        <w:t xml:space="preserve">Ableitung </w:t>
      </w:r>
      <w:r w:rsidR="00FD78B7" w:rsidRPr="000752B1">
        <w:t xml:space="preserve">resp. Aktualisierung </w:t>
      </w:r>
      <w:r w:rsidRPr="000752B1">
        <w:t xml:space="preserve">des </w:t>
      </w:r>
      <w:r w:rsidR="00FD78B7" w:rsidRPr="000752B1">
        <w:t>Förderplans</w:t>
      </w:r>
    </w:p>
    <w:p w14:paraId="41D83485" w14:textId="697BC4DC" w:rsidR="004A7DA3" w:rsidRDefault="009E3E01" w:rsidP="00F9768B">
      <w:pPr>
        <w:pStyle w:val="Listenabsatz"/>
        <w:numPr>
          <w:ilvl w:val="0"/>
          <w:numId w:val="28"/>
        </w:numPr>
        <w:spacing w:line="271" w:lineRule="auto"/>
        <w:jc w:val="both"/>
        <w:divId w:val="1716538846"/>
      </w:pPr>
      <w:r w:rsidRPr="000752B1">
        <w:t xml:space="preserve">(Aktualisierter) </w:t>
      </w:r>
      <w:r w:rsidR="00720E2B">
        <w:t>Unterstützungs</w:t>
      </w:r>
      <w:r w:rsidRPr="000752B1">
        <w:t xml:space="preserve">plan und </w:t>
      </w:r>
      <w:r w:rsidR="00965381" w:rsidRPr="000752B1">
        <w:t>Planungsskizze für Fallführung und Kooperation</w:t>
      </w:r>
    </w:p>
    <w:p w14:paraId="2FB1DB44" w14:textId="72A901DC" w:rsidR="004A7DA3" w:rsidRDefault="00035564" w:rsidP="00F9768B">
      <w:pPr>
        <w:divId w:val="1716538846"/>
        <w:rPr>
          <w:sz w:val="18"/>
          <w:szCs w:val="18"/>
        </w:rPr>
      </w:pPr>
      <w:r>
        <w:rPr>
          <w:noProof/>
        </w:rPr>
        <mc:AlternateContent>
          <mc:Choice Requires="wps">
            <w:drawing>
              <wp:anchor distT="0" distB="0" distL="114300" distR="114300" simplePos="0" relativeHeight="251679744" behindDoc="0" locked="0" layoutInCell="1" allowOverlap="1" wp14:anchorId="58B93F78" wp14:editId="5C3CDEC4">
                <wp:simplePos x="0" y="0"/>
                <wp:positionH relativeFrom="column">
                  <wp:posOffset>8486</wp:posOffset>
                </wp:positionH>
                <wp:positionV relativeFrom="paragraph">
                  <wp:posOffset>2803930</wp:posOffset>
                </wp:positionV>
                <wp:extent cx="4671753" cy="232756"/>
                <wp:effectExtent l="0" t="0" r="14605" b="8890"/>
                <wp:wrapNone/>
                <wp:docPr id="1396528269" name="Textfeld 4"/>
                <wp:cNvGraphicFramePr/>
                <a:graphic xmlns:a="http://schemas.openxmlformats.org/drawingml/2006/main">
                  <a:graphicData uri="http://schemas.microsoft.com/office/word/2010/wordprocessingShape">
                    <wps:wsp>
                      <wps:cNvSpPr txBox="1"/>
                      <wps:spPr>
                        <a:xfrm>
                          <a:off x="0" y="0"/>
                          <a:ext cx="4671753" cy="232756"/>
                        </a:xfrm>
                        <a:prstGeom prst="rect">
                          <a:avLst/>
                        </a:prstGeom>
                        <a:solidFill>
                          <a:schemeClr val="lt1"/>
                        </a:solidFill>
                        <a:ln w="6350">
                          <a:solidFill>
                            <a:schemeClr val="accent1">
                              <a:lumMod val="75000"/>
                            </a:schemeClr>
                          </a:solidFill>
                        </a:ln>
                      </wps:spPr>
                      <wps:txbx>
                        <w:txbxContent>
                          <w:p w14:paraId="4C865AA0" w14:textId="78FD9B97" w:rsidR="00035564" w:rsidRPr="00035564" w:rsidRDefault="00035564" w:rsidP="00035564">
                            <w:pPr>
                              <w:jc w:val="center"/>
                              <w:rPr>
                                <w:sz w:val="16"/>
                                <w:szCs w:val="16"/>
                              </w:rPr>
                            </w:pPr>
                            <w:r>
                              <w:rPr>
                                <w:sz w:val="16"/>
                                <w:szCs w:val="16"/>
                              </w:rPr>
                              <w:t>Einzureichender LNW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B93F78" id="Textfeld 4" o:spid="_x0000_s1028" type="#_x0000_t202" style="position:absolute;margin-left:.65pt;margin-top:220.8pt;width:367.85pt;height:18.3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" fillcolor="white [3201]" strokecolor="#365f91 [2404]" strokeweight=".5pt">
                <v:textbox>
                  <w:txbxContent>
                    <w:p w14:paraId="4C865AA0" w14:textId="78FD9B97" w:rsidR="00035564" w:rsidRPr="00035564" w:rsidRDefault="00035564" w:rsidP="00035564">
                      <w:pPr>
                        <w:jc w:val="center"/>
                        <w:rPr>
                          <w:sz w:val="16"/>
                          <w:szCs w:val="16"/>
                        </w:rPr>
                      </w:pPr>
                      <w:r>
                        <w:rPr>
                          <w:sz w:val="16"/>
                          <w:szCs w:val="16"/>
                        </w:rPr>
                        <w:t>Einzureichender LNW</w:t>
                      </w:r>
                    </w:p>
                  </w:txbxContent>
                </v:textbox>
              </v:shape>
            </w:pict>
          </mc:Fallback>
        </mc:AlternateContent>
      </w:r>
      <w:r w:rsidR="00965381">
        <w:rPr>
          <w:noProof/>
        </w:rPr>
        <w:drawing>
          <wp:inline distT="0" distB="0" distL="0" distR="0" wp14:anchorId="58DC9C55" wp14:editId="7A66AF00">
            <wp:extent cx="6221730" cy="3249386"/>
            <wp:effectExtent l="12700" t="0" r="13970" b="0"/>
            <wp:docPr id="105349269" name="Diagram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9369A2B" w14:textId="1FDFA5CA" w:rsidR="004A7DA3" w:rsidRDefault="004A7DA3" w:rsidP="00F9768B">
      <w:pPr>
        <w:divId w:val="1716538846"/>
        <w:rPr>
          <w:sz w:val="18"/>
          <w:szCs w:val="18"/>
        </w:rPr>
      </w:pPr>
      <w:r w:rsidRPr="00EE67CB">
        <w:rPr>
          <w:sz w:val="18"/>
          <w:szCs w:val="18"/>
        </w:rPr>
        <w:t>Abb. Erstellung und Umsetzung L</w:t>
      </w:r>
      <w:r w:rsidR="00EE2444">
        <w:rPr>
          <w:sz w:val="18"/>
          <w:szCs w:val="18"/>
        </w:rPr>
        <w:t>eistungsnachweis</w:t>
      </w:r>
    </w:p>
    <w:p w14:paraId="18529A8D" w14:textId="220D9A67" w:rsidR="00913053" w:rsidRPr="00EE67CB" w:rsidRDefault="004A7DA3" w:rsidP="00EF79CB">
      <w:pPr>
        <w:spacing w:after="200" w:line="276" w:lineRule="auto"/>
        <w:rPr>
          <w:sz w:val="18"/>
          <w:szCs w:val="18"/>
        </w:rPr>
      </w:pPr>
      <w:r>
        <w:rPr>
          <w:sz w:val="18"/>
          <w:szCs w:val="18"/>
        </w:rPr>
        <w:br w:type="page"/>
      </w:r>
    </w:p>
    <w:p w14:paraId="702D597D" w14:textId="20B4A1D4" w:rsidR="00B81038" w:rsidRDefault="006C6D75" w:rsidP="00B81038">
      <w:pPr>
        <w:pStyle w:val="berschrift1"/>
        <w:divId w:val="1716538846"/>
      </w:pPr>
      <w:bookmarkStart w:id="2" w:name="_Toc218184789"/>
      <w:r>
        <w:lastRenderedPageBreak/>
        <w:t>Anleitung</w:t>
      </w:r>
      <w:r w:rsidR="000825E8">
        <w:t xml:space="preserve"> für den Leistungsnachweis</w:t>
      </w:r>
      <w:bookmarkEnd w:id="2"/>
    </w:p>
    <w:tbl>
      <w:tblPr>
        <w:tblStyle w:val="Tabellenraster"/>
        <w:tblW w:w="0" w:type="auto"/>
        <w:shd w:val="clear" w:color="auto" w:fill="F2DBDB" w:themeFill="accent2" w:themeFillTint="33"/>
        <w:tblLook w:val="04A0" w:firstRow="1" w:lastRow="0" w:firstColumn="1" w:lastColumn="0" w:noHBand="0" w:noVBand="1"/>
      </w:tblPr>
      <w:tblGrid>
        <w:gridCol w:w="9911"/>
      </w:tblGrid>
      <w:tr w:rsidR="005B4794" w14:paraId="4497A76A" w14:textId="77777777" w:rsidTr="005B4794">
        <w:trPr>
          <w:divId w:val="1716538846"/>
        </w:trPr>
        <w:tc>
          <w:tcPr>
            <w:tcW w:w="9968" w:type="dxa"/>
            <w:shd w:val="clear" w:color="auto" w:fill="F2DBDB" w:themeFill="accent2" w:themeFillTint="33"/>
          </w:tcPr>
          <w:p w14:paraId="729CA7B3" w14:textId="77777777" w:rsidR="005B4794" w:rsidRDefault="005B4794" w:rsidP="005B4794">
            <w:r>
              <w:t>PL und Stud wählen ein Kind aus, für das die schriftliche Planung der familienorientierten Fallführung und Kooperation erfolgen soll.</w:t>
            </w:r>
          </w:p>
          <w:p w14:paraId="0EEA71B1" w14:textId="77777777" w:rsidR="005B4794" w:rsidRDefault="005B4794" w:rsidP="005B4794">
            <w:r>
              <w:t>Stud bekommt mit Einverständnis der Erziehungsberechtigten Akteneinsicht gewährt.</w:t>
            </w:r>
          </w:p>
          <w:p w14:paraId="1689EEB7" w14:textId="7EDA6AE5" w:rsidR="00F2127D" w:rsidRDefault="00F2127D" w:rsidP="005B4794"/>
        </w:tc>
      </w:tr>
    </w:tbl>
    <w:p w14:paraId="5BFC0887" w14:textId="77777777" w:rsidR="00B81038" w:rsidRDefault="00B81038" w:rsidP="000825E8">
      <w:pPr>
        <w:pStyle w:val="berschrift2"/>
        <w:divId w:val="1716538846"/>
      </w:pPr>
      <w:bookmarkStart w:id="3" w:name="_Toc218184790"/>
      <w:r>
        <w:t>Schritt 1: Ermittlung und Dokumentation aller zugänglichen anamnestischen und diagnostischen Informationen</w:t>
      </w:r>
      <w:bookmarkEnd w:id="3"/>
    </w:p>
    <w:p w14:paraId="2E61359E" w14:textId="77777777" w:rsidR="00B81038" w:rsidRDefault="00B81038" w:rsidP="00B81038">
      <w:pPr>
        <w:divId w:val="1716538846"/>
      </w:pPr>
    </w:p>
    <w:tbl>
      <w:tblPr>
        <w:tblStyle w:val="Tabellenraster"/>
        <w:tblW w:w="0" w:type="auto"/>
        <w:tblLook w:val="04A0" w:firstRow="1" w:lastRow="0" w:firstColumn="1" w:lastColumn="0" w:noHBand="0" w:noVBand="1"/>
      </w:tblPr>
      <w:tblGrid>
        <w:gridCol w:w="9911"/>
      </w:tblGrid>
      <w:tr w:rsidR="00B81038" w14:paraId="24067FAE" w14:textId="77777777" w:rsidTr="2D618416">
        <w:trPr>
          <w:divId w:val="1716538846"/>
        </w:trPr>
        <w:tc>
          <w:tcPr>
            <w:tcW w:w="9911" w:type="dxa"/>
          </w:tcPr>
          <w:p w14:paraId="4FB4007C" w14:textId="77AC7427" w:rsidR="00B81038" w:rsidRPr="002351D0" w:rsidRDefault="00B81038" w:rsidP="00B81038">
            <w:pPr>
              <w:rPr>
                <w:color w:val="C00000"/>
              </w:rPr>
            </w:pPr>
            <w:r>
              <w:rPr>
                <w:color w:val="C00000"/>
              </w:rPr>
              <w:t xml:space="preserve">Zeitbedarf: </w:t>
            </w:r>
            <w:r w:rsidR="00EE2444">
              <w:rPr>
                <w:color w:val="C00000"/>
              </w:rPr>
              <w:t>4</w:t>
            </w:r>
            <w:r>
              <w:rPr>
                <w:color w:val="C00000"/>
              </w:rPr>
              <w:t xml:space="preserve"> h</w:t>
            </w:r>
            <w:r w:rsidR="00EE2444">
              <w:rPr>
                <w:color w:val="C00000"/>
              </w:rPr>
              <w:t xml:space="preserve">; Umfang: 1 </w:t>
            </w:r>
            <w:r w:rsidR="00DF71BE">
              <w:rPr>
                <w:color w:val="C00000"/>
              </w:rPr>
              <w:t xml:space="preserve">bis 2 </w:t>
            </w:r>
            <w:r w:rsidR="00EE2444">
              <w:rPr>
                <w:color w:val="C00000"/>
              </w:rPr>
              <w:t>Seite</w:t>
            </w:r>
            <w:r w:rsidR="00DF71BE">
              <w:rPr>
                <w:color w:val="C00000"/>
              </w:rPr>
              <w:t>n</w:t>
            </w:r>
          </w:p>
          <w:p w14:paraId="491ACBBA" w14:textId="66E3E423" w:rsidR="00B81038" w:rsidRDefault="00B81038" w:rsidP="00B81038"/>
        </w:tc>
      </w:tr>
      <w:tr w:rsidR="00B81038" w14:paraId="70E15E3B" w14:textId="77777777" w:rsidTr="2D618416">
        <w:trPr>
          <w:divId w:val="1716538846"/>
        </w:trPr>
        <w:tc>
          <w:tcPr>
            <w:tcW w:w="9911" w:type="dxa"/>
          </w:tcPr>
          <w:p w14:paraId="7051FBB7" w14:textId="556403E7" w:rsidR="005A6F26" w:rsidRDefault="00B13D32" w:rsidP="005A6F26">
            <w:r>
              <w:t>Stellen Sie die «Akte» her</w:t>
            </w:r>
            <w:r w:rsidR="00D5549E">
              <w:t>,</w:t>
            </w:r>
            <w:r w:rsidR="005A6F26">
              <w:t xml:space="preserve"> z.B. </w:t>
            </w:r>
            <w:r w:rsidR="00D5549E">
              <w:t xml:space="preserve">anhand </w:t>
            </w:r>
            <w:r w:rsidR="005A6F26">
              <w:t xml:space="preserve">folgender Gliederung: </w:t>
            </w:r>
          </w:p>
          <w:p w14:paraId="7B4FB835" w14:textId="77777777" w:rsidR="005A6F26" w:rsidRDefault="005A6F26" w:rsidP="005A6F26">
            <w:pPr>
              <w:pStyle w:val="Listenabsatz"/>
              <w:numPr>
                <w:ilvl w:val="0"/>
                <w:numId w:val="8"/>
              </w:numPr>
            </w:pPr>
            <w:r>
              <w:t>Geburtsdatum</w:t>
            </w:r>
          </w:p>
          <w:p w14:paraId="73E689D1" w14:textId="2FD642BA" w:rsidR="00D5549E" w:rsidRDefault="00D5549E" w:rsidP="2D618416">
            <w:pPr>
              <w:pStyle w:val="Listenabsatz"/>
            </w:pPr>
            <w:r>
              <w:t>Anamnestische Informationen</w:t>
            </w:r>
            <w:r w:rsidR="004F2D1D">
              <w:t xml:space="preserve"> (mit vollständigen Quellenangaben aller Aussagen und Kennzeichnung wörtlicher Zitate)</w:t>
            </w:r>
          </w:p>
          <w:p w14:paraId="6E6BA473" w14:textId="3E7759D5" w:rsidR="005A6F26" w:rsidRPr="00B13D32" w:rsidRDefault="005A6F26" w:rsidP="005A6F26">
            <w:pPr>
              <w:pStyle w:val="Listenabsatz"/>
              <w:numPr>
                <w:ilvl w:val="0"/>
                <w:numId w:val="8"/>
              </w:numPr>
            </w:pPr>
            <w:r w:rsidRPr="00B13D32">
              <w:t>Ggf. Diagnosen nach ICD</w:t>
            </w:r>
          </w:p>
          <w:p w14:paraId="2B9DCDC4" w14:textId="77777777" w:rsidR="005A6F26" w:rsidRPr="00B13D32" w:rsidRDefault="005A6F26" w:rsidP="005A6F26">
            <w:pPr>
              <w:pStyle w:val="Listenabsatz"/>
              <w:numPr>
                <w:ilvl w:val="0"/>
                <w:numId w:val="8"/>
              </w:numPr>
            </w:pPr>
            <w:r w:rsidRPr="00B13D32">
              <w:t xml:space="preserve">ICF-basierte Kind-Umfeld-Analyse: </w:t>
            </w:r>
          </w:p>
          <w:p w14:paraId="332FAF51" w14:textId="77777777" w:rsidR="005A6F26" w:rsidRPr="00B13D32" w:rsidRDefault="005A6F26" w:rsidP="005A6F26">
            <w:pPr>
              <w:pStyle w:val="Listenabsatz"/>
              <w:numPr>
                <w:ilvl w:val="0"/>
                <w:numId w:val="8"/>
              </w:numPr>
              <w:ind w:left="1864" w:hanging="567"/>
            </w:pPr>
            <w:r w:rsidRPr="00B13D32">
              <w:t>Körperfunktionen</w:t>
            </w:r>
          </w:p>
          <w:p w14:paraId="55C42F6F" w14:textId="2191E74B" w:rsidR="005A6F26" w:rsidRPr="00B13D32" w:rsidRDefault="005A6F26" w:rsidP="005A6F26">
            <w:pPr>
              <w:pStyle w:val="Listenabsatz"/>
              <w:numPr>
                <w:ilvl w:val="0"/>
                <w:numId w:val="8"/>
              </w:numPr>
              <w:ind w:left="1864" w:hanging="567"/>
            </w:pPr>
            <w:r w:rsidRPr="00B13D32">
              <w:t>Entwicklungsdiagnostik: Fähigkeiten und Fertigkeiten in den Entwicklungsbereichen Motorik, Sensorik, Sprache</w:t>
            </w:r>
            <w:r w:rsidR="002E77F1" w:rsidRPr="00B13D32">
              <w:t xml:space="preserve"> &amp; Kommunikation, Kognition, Emotion &amp; Interaktion</w:t>
            </w:r>
          </w:p>
          <w:p w14:paraId="319CB4B4" w14:textId="479EDF45" w:rsidR="005A6F26" w:rsidRDefault="005A6F26" w:rsidP="005A6F26">
            <w:pPr>
              <w:pStyle w:val="Listenabsatz"/>
              <w:numPr>
                <w:ilvl w:val="0"/>
                <w:numId w:val="8"/>
              </w:numPr>
              <w:ind w:left="1864" w:hanging="567"/>
            </w:pPr>
            <w:r w:rsidRPr="00B13D32">
              <w:t>Aktivitäten</w:t>
            </w:r>
            <w:r w:rsidR="002E77F1" w:rsidRPr="00B13D32">
              <w:t xml:space="preserve"> des Kindes und der Familie</w:t>
            </w:r>
          </w:p>
          <w:p w14:paraId="7FD90FCA" w14:textId="45D4D345" w:rsidR="005A6F26" w:rsidRPr="00B13D32" w:rsidRDefault="005A6F26" w:rsidP="008106AE">
            <w:pPr>
              <w:pStyle w:val="Listenabsatz"/>
              <w:numPr>
                <w:ilvl w:val="0"/>
                <w:numId w:val="8"/>
              </w:numPr>
              <w:ind w:left="1864" w:hanging="567"/>
            </w:pPr>
            <w:r w:rsidRPr="00B13D32">
              <w:t>Umweltbezogene Faktoren</w:t>
            </w:r>
            <w:r w:rsidR="002E77F1" w:rsidRPr="00B13D32">
              <w:t xml:space="preserve"> und Umweltanpassungen</w:t>
            </w:r>
            <w:r w:rsidR="008106AE" w:rsidRPr="00B13D32">
              <w:t xml:space="preserve"> sowie </w:t>
            </w:r>
            <w:r w:rsidR="000E1C35" w:rsidRPr="00B13D32">
              <w:t>Hilfsmittel</w:t>
            </w:r>
            <w:r w:rsidR="008106AE" w:rsidRPr="00B13D32">
              <w:t xml:space="preserve">, </w:t>
            </w:r>
            <w:r w:rsidR="000E1C35" w:rsidRPr="00B13D32">
              <w:t>Ressourcen im System</w:t>
            </w:r>
          </w:p>
          <w:p w14:paraId="3C7AFEDB" w14:textId="40F92B6A" w:rsidR="005A6F26" w:rsidRPr="00B13D32" w:rsidRDefault="005A6F26" w:rsidP="005A6F26">
            <w:pPr>
              <w:pStyle w:val="Listenabsatz"/>
              <w:numPr>
                <w:ilvl w:val="0"/>
                <w:numId w:val="8"/>
              </w:numPr>
              <w:ind w:left="1864" w:hanging="567"/>
            </w:pPr>
            <w:r w:rsidRPr="00B13D32">
              <w:t>Personenbezogene Faktoren</w:t>
            </w:r>
            <w:r w:rsidR="002E77F1" w:rsidRPr="00B13D32">
              <w:t xml:space="preserve"> (v.a. Ressourcen und Potentiale)</w:t>
            </w:r>
          </w:p>
          <w:p w14:paraId="78C84338" w14:textId="2E8B70D1" w:rsidR="00DC7A90" w:rsidRPr="00DC7A90" w:rsidRDefault="00DC7A90" w:rsidP="00DC7A90">
            <w:pPr>
              <w:pStyle w:val="Listenabsatz"/>
              <w:numPr>
                <w:ilvl w:val="0"/>
                <w:numId w:val="8"/>
              </w:numPr>
            </w:pPr>
            <w:r w:rsidRPr="00DC7A90">
              <w:t>Anstehende, andauernde oder bewältigte Veränderungen und Übergänge (Transitionen)</w:t>
            </w:r>
          </w:p>
          <w:p w14:paraId="5FA03B2A" w14:textId="22178C13" w:rsidR="00DC7A90" w:rsidRPr="00DC7A90" w:rsidRDefault="00DC7A90" w:rsidP="00DC7A90">
            <w:pPr>
              <w:pStyle w:val="Listenabsatz"/>
              <w:numPr>
                <w:ilvl w:val="0"/>
                <w:numId w:val="8"/>
              </w:numPr>
            </w:pPr>
            <w:r>
              <w:t>Bisherige Massnah</w:t>
            </w:r>
            <w:r w:rsidR="00720E2B">
              <w:t>men</w:t>
            </w:r>
            <w:r>
              <w:t>, Inanspruchnahme von institutionellen Angeboten und Hilfen</w:t>
            </w:r>
          </w:p>
          <w:p w14:paraId="6D05EDE9" w14:textId="0F121810" w:rsidR="00792287" w:rsidRDefault="00DC7A90" w:rsidP="00792287">
            <w:pPr>
              <w:pStyle w:val="Listenabsatz"/>
              <w:numPr>
                <w:ilvl w:val="0"/>
                <w:numId w:val="8"/>
              </w:numPr>
            </w:pPr>
            <w:r>
              <w:t xml:space="preserve">Bereits gesetzte </w:t>
            </w:r>
            <w:r w:rsidR="002E77F1" w:rsidRPr="00B13D32">
              <w:t>Förder- und Bildungsziele (z.B. gemäss Lebensbereichen nach ICF, Befähigungsbereichen</w:t>
            </w:r>
            <w:r w:rsidR="002E77F1">
              <w:t xml:space="preserve"> </w:t>
            </w:r>
            <w:hyperlink r:id="rId22" w:history="1">
              <w:r w:rsidR="005E2F87">
                <w:rPr>
                  <w:rStyle w:val="Hyperlink"/>
                </w:rPr>
                <w:t>nach Hollenweger</w:t>
              </w:r>
            </w:hyperlink>
            <w:r w:rsidR="002E77F1">
              <w:t>)</w:t>
            </w:r>
          </w:p>
          <w:p w14:paraId="7EC79B1A" w14:textId="77777777" w:rsidR="002E77F1" w:rsidRDefault="002E77F1" w:rsidP="002E77F1"/>
          <w:p w14:paraId="22291C2D" w14:textId="77777777" w:rsidR="002E77F1" w:rsidRPr="002E77F1" w:rsidRDefault="002E77F1" w:rsidP="002E77F1">
            <w:pPr>
              <w:rPr>
                <w:b/>
                <w:bCs/>
              </w:rPr>
            </w:pPr>
            <w:r w:rsidRPr="002E77F1">
              <w:rPr>
                <w:b/>
                <w:bCs/>
              </w:rPr>
              <w:t>Stellen Sie die vorhandenen anamnestischen und diagnostischen Informationen zusammen und notieren Sie offene Fragen.</w:t>
            </w:r>
          </w:p>
          <w:p w14:paraId="099D415E" w14:textId="28FFA753" w:rsidR="002E77F1" w:rsidRPr="002E77F1" w:rsidRDefault="002E77F1" w:rsidP="002E77F1"/>
        </w:tc>
      </w:tr>
      <w:tr w:rsidR="00B81038" w14:paraId="5223ECBE" w14:textId="77777777" w:rsidTr="2D618416">
        <w:trPr>
          <w:divId w:val="1716538846"/>
        </w:trPr>
        <w:tc>
          <w:tcPr>
            <w:tcW w:w="9911" w:type="dxa"/>
          </w:tcPr>
          <w:p w14:paraId="1C618A5D" w14:textId="77777777" w:rsidR="00B81038" w:rsidRDefault="00B81038" w:rsidP="00B81038"/>
          <w:p w14:paraId="2CD465D4" w14:textId="77777777" w:rsidR="000F060B" w:rsidRDefault="000F060B" w:rsidP="00B81038"/>
          <w:p w14:paraId="72F25B58" w14:textId="77777777" w:rsidR="000F060B" w:rsidRDefault="000F060B" w:rsidP="00B81038"/>
          <w:p w14:paraId="6826D8A1" w14:textId="77777777" w:rsidR="000F060B" w:rsidRDefault="000F060B" w:rsidP="00B81038"/>
          <w:p w14:paraId="10E96EB3" w14:textId="77777777" w:rsidR="000F060B" w:rsidRDefault="000F060B" w:rsidP="00B81038"/>
          <w:p w14:paraId="065E8CB8" w14:textId="77777777" w:rsidR="000F060B" w:rsidRDefault="000F060B" w:rsidP="00B81038"/>
          <w:p w14:paraId="10E8E849" w14:textId="77777777" w:rsidR="000F060B" w:rsidRDefault="000F060B" w:rsidP="00B81038"/>
        </w:tc>
      </w:tr>
    </w:tbl>
    <w:p w14:paraId="6EAFFA16" w14:textId="77777777" w:rsidR="000F060B" w:rsidRDefault="000F060B">
      <w:pPr>
        <w:spacing w:after="200" w:line="276" w:lineRule="auto"/>
      </w:pPr>
      <w:r>
        <w:br w:type="page"/>
      </w:r>
    </w:p>
    <w:p w14:paraId="24DEE975" w14:textId="3B769596" w:rsidR="000825E8" w:rsidRDefault="00BE32C2" w:rsidP="000825E8">
      <w:pPr>
        <w:pStyle w:val="berschrift2"/>
        <w:divId w:val="1716538846"/>
      </w:pPr>
      <w:bookmarkStart w:id="4" w:name="_Toc218184791"/>
      <w:r>
        <w:lastRenderedPageBreak/>
        <w:t xml:space="preserve">Schritt 2: </w:t>
      </w:r>
      <w:r w:rsidR="000F060B">
        <w:t>Kennenlernen und Beobachtung des Kindes</w:t>
      </w:r>
      <w:bookmarkEnd w:id="4"/>
    </w:p>
    <w:p w14:paraId="6D16A085" w14:textId="18494BBA" w:rsidR="002351D0" w:rsidRDefault="002351D0" w:rsidP="002351D0">
      <w:pPr>
        <w:divId w:val="1716538846"/>
        <w:rPr>
          <w:color w:val="C00000"/>
        </w:rPr>
      </w:pPr>
    </w:p>
    <w:tbl>
      <w:tblPr>
        <w:tblStyle w:val="Tabellenraster"/>
        <w:tblW w:w="0" w:type="auto"/>
        <w:tblLook w:val="04A0" w:firstRow="1" w:lastRow="0" w:firstColumn="1" w:lastColumn="0" w:noHBand="0" w:noVBand="1"/>
      </w:tblPr>
      <w:tblGrid>
        <w:gridCol w:w="9911"/>
      </w:tblGrid>
      <w:tr w:rsidR="000F060B" w14:paraId="77D59416" w14:textId="77777777" w:rsidTr="223C86D8">
        <w:trPr>
          <w:divId w:val="1716538846"/>
        </w:trPr>
        <w:tc>
          <w:tcPr>
            <w:tcW w:w="9968" w:type="dxa"/>
          </w:tcPr>
          <w:p w14:paraId="08888A98" w14:textId="4A0AA375" w:rsidR="000F060B" w:rsidRPr="002351D0" w:rsidRDefault="000F060B" w:rsidP="000F060B">
            <w:pPr>
              <w:rPr>
                <w:color w:val="C00000"/>
              </w:rPr>
            </w:pPr>
            <w:r>
              <w:rPr>
                <w:color w:val="C00000"/>
              </w:rPr>
              <w:t xml:space="preserve">Zeitbedarf für </w:t>
            </w:r>
            <w:r w:rsidR="00BF1EA1">
              <w:rPr>
                <w:color w:val="C00000"/>
              </w:rPr>
              <w:t xml:space="preserve">Vorbereitung und </w:t>
            </w:r>
            <w:r>
              <w:rPr>
                <w:color w:val="C00000"/>
              </w:rPr>
              <w:t xml:space="preserve">schriftliche Dokumentation: </w:t>
            </w:r>
            <w:r w:rsidR="00EE2444">
              <w:rPr>
                <w:color w:val="C00000"/>
              </w:rPr>
              <w:t>4</w:t>
            </w:r>
            <w:r>
              <w:rPr>
                <w:color w:val="C00000"/>
              </w:rPr>
              <w:t xml:space="preserve"> h</w:t>
            </w:r>
            <w:r w:rsidR="00EE2444">
              <w:rPr>
                <w:color w:val="C00000"/>
              </w:rPr>
              <w:t>; Umfang der Dokumentation ca. 1 bis 2 Seiten, ggf. mit Anhang des ausgefüllten Beobachtungsbogens</w:t>
            </w:r>
          </w:p>
          <w:p w14:paraId="2BEE80F2" w14:textId="77777777" w:rsidR="000F060B" w:rsidRDefault="000F060B" w:rsidP="000F060B">
            <w:pPr>
              <w:ind w:left="227" w:hanging="227"/>
            </w:pPr>
          </w:p>
        </w:tc>
      </w:tr>
      <w:tr w:rsidR="000F060B" w14:paraId="0098CBE2" w14:textId="77777777" w:rsidTr="223C86D8">
        <w:trPr>
          <w:divId w:val="1716538846"/>
        </w:trPr>
        <w:tc>
          <w:tcPr>
            <w:tcW w:w="9968" w:type="dxa"/>
          </w:tcPr>
          <w:p w14:paraId="62EBD6AE" w14:textId="17FBF761" w:rsidR="00EF1C99" w:rsidRDefault="00EF1C99" w:rsidP="00EF1C99">
            <w:r>
              <w:t>Legen Sie zunächst Ihr Vorgehen fest. Die Auswahl des Verfahrens muss begründet erfolgen.</w:t>
            </w:r>
          </w:p>
          <w:p w14:paraId="5B35275B" w14:textId="00DABF5C" w:rsidR="00EF1C99" w:rsidRDefault="00EF1C99" w:rsidP="00EF1C99">
            <w:r>
              <w:t xml:space="preserve">Beobachten Sie das Kind nach Möglichkeit in verschiedenen Situationen, z.B.: </w:t>
            </w:r>
          </w:p>
          <w:p w14:paraId="2133A2E1" w14:textId="77777777" w:rsidR="00EF1C99" w:rsidRDefault="00EF1C99" w:rsidP="00EF1C99">
            <w:pPr>
              <w:pStyle w:val="Listenabsatz"/>
              <w:numPr>
                <w:ilvl w:val="0"/>
                <w:numId w:val="34"/>
              </w:numPr>
            </w:pPr>
            <w:r>
              <w:t>Freie Spielsituation zwischen Ihnen und dem Kind</w:t>
            </w:r>
          </w:p>
          <w:p w14:paraId="54FC5CE4" w14:textId="77777777" w:rsidR="00EF1C99" w:rsidRDefault="00EF1C99" w:rsidP="00EF1C99">
            <w:pPr>
              <w:pStyle w:val="Listenabsatz"/>
              <w:numPr>
                <w:ilvl w:val="0"/>
                <w:numId w:val="34"/>
              </w:numPr>
            </w:pPr>
            <w:r>
              <w:t>Diagnostische Spielsituation, in der Sie gezielt Verhalten oder Aktivität evozieren</w:t>
            </w:r>
          </w:p>
          <w:p w14:paraId="708477C8" w14:textId="77777777" w:rsidR="00EF1C99" w:rsidRDefault="00EF1C99" w:rsidP="00EF1C99">
            <w:pPr>
              <w:pStyle w:val="Listenabsatz"/>
              <w:numPr>
                <w:ilvl w:val="0"/>
                <w:numId w:val="34"/>
              </w:numPr>
            </w:pPr>
            <w:r>
              <w:t>Sequenz der Heilpädagogischen Früherziehung, die Ihre PL mit dem Kind durchführt</w:t>
            </w:r>
          </w:p>
          <w:p w14:paraId="24F43582" w14:textId="77777777" w:rsidR="00EF1C99" w:rsidRDefault="00EF1C99" w:rsidP="00EF1C99">
            <w:pPr>
              <w:pStyle w:val="Listenabsatz"/>
              <w:numPr>
                <w:ilvl w:val="0"/>
                <w:numId w:val="34"/>
              </w:numPr>
            </w:pPr>
            <w:r>
              <w:t xml:space="preserve">Interaktionssituation zwischen Kind und Erziehungsperson(en) </w:t>
            </w:r>
          </w:p>
          <w:p w14:paraId="6362AA89" w14:textId="4F8A477C" w:rsidR="00EF1C99" w:rsidRDefault="007F15D2" w:rsidP="004F2D1D">
            <w:r>
              <w:t xml:space="preserve">Denken Sie bei «Spiel» immer an alle möglichen Formen </w:t>
            </w:r>
            <w:r w:rsidR="00EE2444">
              <w:t xml:space="preserve">und Entwicklungsstufen </w:t>
            </w:r>
            <w:r>
              <w:t>des kindlichen Spiels.</w:t>
            </w:r>
          </w:p>
          <w:p w14:paraId="52E8E05B" w14:textId="77777777" w:rsidR="007F15D2" w:rsidRDefault="007F15D2" w:rsidP="004F2D1D"/>
          <w:p w14:paraId="5BACB7DA" w14:textId="4DDC1B2A" w:rsidR="004F2D1D" w:rsidRDefault="00EF1C99" w:rsidP="004F2D1D">
            <w:r>
              <w:t>Planen Sie die Beobachtungsziele. Die folgenden Varianten sind auch kombinierbar.</w:t>
            </w:r>
          </w:p>
          <w:p w14:paraId="55E968A3" w14:textId="77777777" w:rsidR="00EF1C99" w:rsidRDefault="004F2D1D" w:rsidP="00EF1C99">
            <w:pPr>
              <w:pStyle w:val="Listenabsatz"/>
              <w:numPr>
                <w:ilvl w:val="0"/>
                <w:numId w:val="33"/>
              </w:numPr>
            </w:pPr>
            <w:r>
              <w:t>Sie le</w:t>
            </w:r>
            <w:r w:rsidR="00E435C8">
              <w:t xml:space="preserve">iten aus Schritt 1 </w:t>
            </w:r>
            <w:r w:rsidRPr="004F2D1D">
              <w:t xml:space="preserve">Beobachtungsziele </w:t>
            </w:r>
            <w:r w:rsidR="00EF1C99">
              <w:t>ab und verfolgen diese frei.</w:t>
            </w:r>
          </w:p>
          <w:p w14:paraId="62AAB147" w14:textId="4A02F007" w:rsidR="00EF1C99" w:rsidRPr="00EF1C99" w:rsidRDefault="004F2D1D" w:rsidP="00EF1C99">
            <w:pPr>
              <w:pStyle w:val="Listenabsatz"/>
              <w:numPr>
                <w:ilvl w:val="0"/>
                <w:numId w:val="33"/>
              </w:numPr>
            </w:pPr>
            <w:r w:rsidRPr="00EF1C99">
              <w:t xml:space="preserve">Sie verwenden </w:t>
            </w:r>
            <w:r w:rsidR="00815530">
              <w:t xml:space="preserve">ein oder zwei </w:t>
            </w:r>
            <w:r w:rsidRPr="00EF1C99">
              <w:t>Beobachtungs</w:t>
            </w:r>
            <w:r w:rsidR="00E435C8" w:rsidRPr="00EF1C99">
              <w:t>- bzw. Dokumentations</w:t>
            </w:r>
            <w:r w:rsidRPr="00EF1C99">
              <w:t>raster</w:t>
            </w:r>
            <w:r w:rsidR="00EF1C99" w:rsidRPr="00EF1C99">
              <w:t xml:space="preserve"> (von denen einige wiederum das Beobachtungssetting vorgeben)</w:t>
            </w:r>
            <w:r w:rsidR="0091513A" w:rsidRPr="00EF1C99">
              <w:t>.</w:t>
            </w:r>
            <w:r w:rsidRPr="00EF1C99">
              <w:t xml:space="preserve"> </w:t>
            </w:r>
            <w:r w:rsidR="00EF1C99" w:rsidRPr="007F15D2">
              <w:rPr>
                <w:i/>
                <w:iCs/>
              </w:rPr>
              <w:t>Beispiele</w:t>
            </w:r>
            <w:r w:rsidR="00EF1C99" w:rsidRPr="00EF1C99">
              <w:t xml:space="preserve"> sind:</w:t>
            </w:r>
          </w:p>
          <w:p w14:paraId="2DFA5B87" w14:textId="7584614C" w:rsidR="004F2D1D" w:rsidRPr="005E2F87" w:rsidRDefault="005E2F87" w:rsidP="004D4AA2">
            <w:pPr>
              <w:pStyle w:val="Listenabsatz"/>
              <w:numPr>
                <w:ilvl w:val="0"/>
                <w:numId w:val="8"/>
              </w:numPr>
            </w:pPr>
            <w:hyperlink r:id="rId23" w:history="1">
              <w:r w:rsidRPr="005E2F87">
                <w:rPr>
                  <w:rStyle w:val="Hyperlink"/>
                </w:rPr>
                <w:t>Mondey</w:t>
              </w:r>
            </w:hyperlink>
            <w:r w:rsidR="00E435C8" w:rsidRPr="005E2F87">
              <w:t xml:space="preserve">; </w:t>
            </w:r>
            <w:r>
              <w:t xml:space="preserve">(vgl. auch </w:t>
            </w:r>
            <w:hyperlink r:id="rId24" w:history="1">
              <w:r>
                <w:rPr>
                  <w:rStyle w:val="Hyperlink"/>
                </w:rPr>
                <w:t>Informationen Uni Heidelberg zum Mondey</w:t>
              </w:r>
            </w:hyperlink>
            <w:r w:rsidR="00E435C8" w:rsidRPr="005E2F87">
              <w:t>)</w:t>
            </w:r>
          </w:p>
          <w:p w14:paraId="03FB0CD2" w14:textId="5E1631C2" w:rsidR="004F2D1D" w:rsidRDefault="00E435C8" w:rsidP="004F2D1D">
            <w:pPr>
              <w:pStyle w:val="Listenabsatz"/>
              <w:numPr>
                <w:ilvl w:val="0"/>
                <w:numId w:val="8"/>
              </w:numPr>
              <w:rPr>
                <w:lang w:val="fr-CH"/>
              </w:rPr>
            </w:pPr>
            <w:r>
              <w:rPr>
                <w:lang w:val="fr-CH"/>
              </w:rPr>
              <w:t xml:space="preserve">Sensomotorisches Entwicklungsgitter </w:t>
            </w:r>
            <w:r w:rsidR="0091513A">
              <w:rPr>
                <w:lang w:val="fr-CH"/>
              </w:rPr>
              <w:t>von Kiphard</w:t>
            </w:r>
          </w:p>
          <w:p w14:paraId="605A3EF9" w14:textId="1E0D0109" w:rsidR="00073D9F" w:rsidRDefault="00E435C8" w:rsidP="00073D9F">
            <w:pPr>
              <w:pStyle w:val="Listenabsatz"/>
              <w:numPr>
                <w:ilvl w:val="0"/>
                <w:numId w:val="8"/>
              </w:numPr>
            </w:pPr>
            <w:r w:rsidRPr="00E435C8">
              <w:t>Entwicklungsprofile</w:t>
            </w:r>
            <w:r w:rsidR="00771E39">
              <w:t xml:space="preserve"> oder Skalen</w:t>
            </w:r>
            <w:r w:rsidRPr="00E435C8">
              <w:t xml:space="preserve"> im Bereich Sprach</w:t>
            </w:r>
            <w:r>
              <w:t>e und/oder (Unterstützte) Kommunikation, z.B. nach Sarimski &amp; Möller 1991</w:t>
            </w:r>
            <w:r w:rsidR="00EE2444">
              <w:t xml:space="preserve"> oder</w:t>
            </w:r>
            <w:r w:rsidR="00771E39">
              <w:t xml:space="preserve"> </w:t>
            </w:r>
            <w:hyperlink r:id="rId25" w:history="1">
              <w:r w:rsidR="005E2F87">
                <w:rPr>
                  <w:rStyle w:val="Hyperlink"/>
                </w:rPr>
                <w:t>nach Schelten-Cornish &amp; Wirts</w:t>
              </w:r>
            </w:hyperlink>
          </w:p>
          <w:p w14:paraId="4DDDB7AB" w14:textId="0314C3B6" w:rsidR="00771E39" w:rsidRPr="00073D9F" w:rsidRDefault="00771E39" w:rsidP="00073D9F">
            <w:pPr>
              <w:pStyle w:val="Listenabsatz"/>
              <w:numPr>
                <w:ilvl w:val="0"/>
                <w:numId w:val="8"/>
              </w:numPr>
            </w:pPr>
            <w:r w:rsidRPr="00073D9F">
              <w:t xml:space="preserve">Entwicklungsprofile im Bereich Spiel (z.B. </w:t>
            </w:r>
            <w:hyperlink r:id="rId26" w:history="1">
              <w:r w:rsidR="005E2F87">
                <w:rPr>
                  <w:rStyle w:val="Hyperlink"/>
                </w:rPr>
                <w:t>Zürcher Spielentwicklung</w:t>
              </w:r>
            </w:hyperlink>
            <w:r w:rsidR="00073D9F">
              <w:t xml:space="preserve">; </w:t>
            </w:r>
            <w:hyperlink r:id="rId27" w:history="1">
              <w:r w:rsidR="005E2F87">
                <w:rPr>
                  <w:rStyle w:val="Hyperlink"/>
                </w:rPr>
                <w:t>Spielverhalten</w:t>
              </w:r>
            </w:hyperlink>
            <w:r w:rsidR="00073D9F">
              <w:t xml:space="preserve"> </w:t>
            </w:r>
            <w:r w:rsidR="00EE2444">
              <w:t>oder Profil nach Zollinger)</w:t>
            </w:r>
          </w:p>
          <w:p w14:paraId="26943BC6" w14:textId="0C649107" w:rsidR="00771E39" w:rsidRPr="00EF1C99" w:rsidRDefault="0091513A" w:rsidP="00EF1C99">
            <w:pPr>
              <w:pStyle w:val="Listenabsatz"/>
              <w:numPr>
                <w:ilvl w:val="0"/>
                <w:numId w:val="8"/>
              </w:numPr>
            </w:pPr>
            <w:r>
              <w:t>Beobachtung von Eltern-Kind-Interaktion (z.B.</w:t>
            </w:r>
            <w:hyperlink r:id="rId28" w:history="1">
              <w:r w:rsidR="00EE2444" w:rsidRPr="00EE2444">
                <w:rPr>
                  <w:rStyle w:val="Hyperlink"/>
                </w:rPr>
                <w:t>Handreichung Marie-Meierhofer-Institut</w:t>
              </w:r>
            </w:hyperlink>
            <w:r>
              <w:t>)</w:t>
            </w:r>
          </w:p>
          <w:p w14:paraId="583DAB09" w14:textId="453D2FE5" w:rsidR="004F2D1D" w:rsidRDefault="00EF1C99" w:rsidP="004F2D1D">
            <w:pPr>
              <w:pStyle w:val="Listenabsatz"/>
              <w:numPr>
                <w:ilvl w:val="0"/>
                <w:numId w:val="33"/>
              </w:numPr>
            </w:pPr>
            <w:r>
              <w:t>S</w:t>
            </w:r>
            <w:r w:rsidR="004F2D1D">
              <w:t xml:space="preserve">ie </w:t>
            </w:r>
            <w:r>
              <w:t xml:space="preserve">richten Ihre </w:t>
            </w:r>
            <w:r w:rsidR="004F2D1D">
              <w:t xml:space="preserve">Beobachtung auf </w:t>
            </w:r>
            <w:r>
              <w:t>die möglichst freie und</w:t>
            </w:r>
            <w:r w:rsidR="004F2D1D">
              <w:t xml:space="preserve"> unvoreingenommene Wahrnehmung des kindlichen Verhaltens und Handelns</w:t>
            </w:r>
            <w:r>
              <w:t>, aus dem Sie Schlüsse auf sein Befinden, sein Können und seine Entwicklungsthemen ziehen.</w:t>
            </w:r>
          </w:p>
          <w:p w14:paraId="602D75FE" w14:textId="77777777" w:rsidR="00E435C8" w:rsidRPr="004F2D1D" w:rsidRDefault="00E435C8" w:rsidP="00E435C8">
            <w:pPr>
              <w:pStyle w:val="Listenabsatz"/>
              <w:numPr>
                <w:ilvl w:val="0"/>
                <w:numId w:val="0"/>
              </w:numPr>
              <w:ind w:left="720"/>
            </w:pPr>
          </w:p>
          <w:p w14:paraId="45572B11" w14:textId="77777777" w:rsidR="000F060B" w:rsidRDefault="000F060B" w:rsidP="00E435C8">
            <w:pPr>
              <w:pStyle w:val="Listenabsatz"/>
              <w:numPr>
                <w:ilvl w:val="0"/>
                <w:numId w:val="0"/>
              </w:numPr>
              <w:ind w:left="720"/>
            </w:pPr>
          </w:p>
          <w:p w14:paraId="77C2A09E" w14:textId="61355283" w:rsidR="000F060B" w:rsidRPr="000F060B" w:rsidRDefault="000F060B" w:rsidP="000F060B">
            <w:pPr>
              <w:rPr>
                <w:b/>
                <w:bCs/>
              </w:rPr>
            </w:pPr>
            <w:r>
              <w:rPr>
                <w:b/>
                <w:bCs/>
              </w:rPr>
              <w:t>Halten Sie Ihre Beobachtungen schriftlich fest.</w:t>
            </w:r>
          </w:p>
        </w:tc>
      </w:tr>
      <w:tr w:rsidR="000F060B" w14:paraId="1D2B294E" w14:textId="77777777" w:rsidTr="223C86D8">
        <w:trPr>
          <w:divId w:val="1716538846"/>
        </w:trPr>
        <w:tc>
          <w:tcPr>
            <w:tcW w:w="9968" w:type="dxa"/>
          </w:tcPr>
          <w:p w14:paraId="7C05A1B5" w14:textId="77777777" w:rsidR="000F060B" w:rsidRDefault="000F060B" w:rsidP="000F060B"/>
          <w:p w14:paraId="1203B312" w14:textId="77777777" w:rsidR="00FA7EDB" w:rsidRDefault="00FA7EDB" w:rsidP="000F060B"/>
          <w:p w14:paraId="2730F49C" w14:textId="77777777" w:rsidR="00FA7EDB" w:rsidRDefault="00FA7EDB" w:rsidP="000F060B"/>
          <w:p w14:paraId="48491503" w14:textId="77777777" w:rsidR="00FA7EDB" w:rsidRDefault="00FA7EDB" w:rsidP="000F060B"/>
          <w:p w14:paraId="46FC2E7B" w14:textId="77777777" w:rsidR="00FA7EDB" w:rsidRDefault="00FA7EDB" w:rsidP="000F060B"/>
          <w:p w14:paraId="56636981" w14:textId="77777777" w:rsidR="00FA7EDB" w:rsidRDefault="00FA7EDB" w:rsidP="000F060B"/>
          <w:p w14:paraId="00D24199" w14:textId="77777777" w:rsidR="00FA7EDB" w:rsidRDefault="00FA7EDB" w:rsidP="000F060B"/>
        </w:tc>
      </w:tr>
    </w:tbl>
    <w:p w14:paraId="6F3EDE4E" w14:textId="62DA6B39" w:rsidR="000F060B" w:rsidRDefault="000F060B" w:rsidP="000F060B">
      <w:pPr>
        <w:divId w:val="1716538846"/>
      </w:pPr>
    </w:p>
    <w:p w14:paraId="705050E1" w14:textId="77777777" w:rsidR="000F060B" w:rsidRDefault="000F060B">
      <w:pPr>
        <w:spacing w:after="200" w:line="276" w:lineRule="auto"/>
      </w:pPr>
      <w:r>
        <w:br w:type="page"/>
      </w:r>
    </w:p>
    <w:p w14:paraId="04F6E202" w14:textId="31FFBC44" w:rsidR="000F060B" w:rsidRDefault="00BE32C2" w:rsidP="000F060B">
      <w:pPr>
        <w:pStyle w:val="berschrift2"/>
        <w:divId w:val="1716538846"/>
      </w:pPr>
      <w:bookmarkStart w:id="5" w:name="_Toc218184792"/>
      <w:r>
        <w:lastRenderedPageBreak/>
        <w:t xml:space="preserve">Schritt 3: </w:t>
      </w:r>
      <w:r w:rsidR="000F060B">
        <w:t>Interview mit mind. einer der erziehungsberechtigten Personen</w:t>
      </w:r>
      <w:bookmarkEnd w:id="5"/>
    </w:p>
    <w:tbl>
      <w:tblPr>
        <w:tblStyle w:val="Tabellenraster"/>
        <w:tblW w:w="0" w:type="auto"/>
        <w:tblLook w:val="04A0" w:firstRow="1" w:lastRow="0" w:firstColumn="1" w:lastColumn="0" w:noHBand="0" w:noVBand="1"/>
      </w:tblPr>
      <w:tblGrid>
        <w:gridCol w:w="9911"/>
      </w:tblGrid>
      <w:tr w:rsidR="000F060B" w14:paraId="10C50DE9" w14:textId="77777777" w:rsidTr="000F060B">
        <w:trPr>
          <w:divId w:val="1716538846"/>
        </w:trPr>
        <w:tc>
          <w:tcPr>
            <w:tcW w:w="9968" w:type="dxa"/>
          </w:tcPr>
          <w:p w14:paraId="5F90BC15" w14:textId="77777777" w:rsidR="000F060B" w:rsidRDefault="000F060B" w:rsidP="000F060B">
            <w:pPr>
              <w:rPr>
                <w:color w:val="C00000"/>
              </w:rPr>
            </w:pPr>
            <w:r>
              <w:rPr>
                <w:color w:val="C00000"/>
              </w:rPr>
              <w:t>Zeitbedarf für Vorbereitung</w:t>
            </w:r>
            <w:r w:rsidR="00792287">
              <w:rPr>
                <w:color w:val="C00000"/>
              </w:rPr>
              <w:t xml:space="preserve">: </w:t>
            </w:r>
            <w:r w:rsidR="006E78B4">
              <w:rPr>
                <w:color w:val="C00000"/>
              </w:rPr>
              <w:t>8</w:t>
            </w:r>
            <w:r w:rsidR="00792287">
              <w:rPr>
                <w:color w:val="C00000"/>
              </w:rPr>
              <w:t xml:space="preserve"> h</w:t>
            </w:r>
            <w:r w:rsidR="006E78B4">
              <w:rPr>
                <w:color w:val="C00000"/>
              </w:rPr>
              <w:t>, für</w:t>
            </w:r>
            <w:r>
              <w:rPr>
                <w:color w:val="C00000"/>
              </w:rPr>
              <w:t xml:space="preserve"> Nachbereitung: </w:t>
            </w:r>
            <w:r w:rsidR="00792287">
              <w:rPr>
                <w:color w:val="C00000"/>
              </w:rPr>
              <w:t>2 h</w:t>
            </w:r>
          </w:p>
          <w:p w14:paraId="15D7E4D9" w14:textId="44924149" w:rsidR="00DF71BE" w:rsidRDefault="00DF71BE" w:rsidP="000F060B">
            <w:pPr>
              <w:rPr>
                <w:color w:val="C00000"/>
              </w:rPr>
            </w:pPr>
            <w:r>
              <w:rPr>
                <w:color w:val="C00000"/>
              </w:rPr>
              <w:t>Umfang des Leitfadens max. 10 Items</w:t>
            </w:r>
          </w:p>
          <w:p w14:paraId="04B78DBC" w14:textId="71BE8A6B" w:rsidR="002F63A0" w:rsidRDefault="002F63A0" w:rsidP="000F060B"/>
        </w:tc>
      </w:tr>
      <w:tr w:rsidR="000F060B" w14:paraId="67B73430" w14:textId="77777777" w:rsidTr="000F060B">
        <w:trPr>
          <w:divId w:val="1716538846"/>
        </w:trPr>
        <w:tc>
          <w:tcPr>
            <w:tcW w:w="9968" w:type="dxa"/>
          </w:tcPr>
          <w:p w14:paraId="1B9E375C" w14:textId="322AA5AB" w:rsidR="000F060B" w:rsidRPr="009E3E01" w:rsidRDefault="00792287" w:rsidP="000F060B">
            <w:r w:rsidRPr="009E3E01">
              <w:t>Lesen Sie</w:t>
            </w:r>
            <w:r w:rsidR="00453781">
              <w:t xml:space="preserve"> zu «Familienorientierung»</w:t>
            </w:r>
            <w:r w:rsidR="00C602AA">
              <w:rPr>
                <w:rStyle w:val="Funotenzeichen"/>
              </w:rPr>
              <w:footnoteReference w:id="1"/>
            </w:r>
            <w:r w:rsidRPr="009E3E01">
              <w:t>:</w:t>
            </w:r>
          </w:p>
          <w:p w14:paraId="15FFB8A6" w14:textId="47274472" w:rsidR="00453781" w:rsidRDefault="00453781" w:rsidP="006E78B4">
            <w:pPr>
              <w:pStyle w:val="Listenabsatz"/>
              <w:numPr>
                <w:ilvl w:val="0"/>
                <w:numId w:val="8"/>
              </w:numPr>
            </w:pPr>
            <w:r>
              <w:t>den Beitrag von M. Pretis i</w:t>
            </w:r>
            <w:r w:rsidR="007279FC">
              <w:t>m Buch</w:t>
            </w:r>
            <w:r>
              <w:t xml:space="preserve"> </w:t>
            </w:r>
            <w:hyperlink r:id="rId29" w:history="1">
              <w:r w:rsidR="007279FC">
                <w:rPr>
                  <w:rStyle w:val="Hyperlink"/>
                </w:rPr>
                <w:t>Eltern sein plus!</w:t>
              </w:r>
            </w:hyperlink>
          </w:p>
          <w:p w14:paraId="1073F32F" w14:textId="77777777" w:rsidR="00453781" w:rsidRDefault="00453781" w:rsidP="00453781"/>
          <w:p w14:paraId="0AFD4338" w14:textId="77B85913" w:rsidR="00453781" w:rsidRDefault="00453781" w:rsidP="00453781">
            <w:pPr>
              <w:pStyle w:val="Listenabsatz"/>
              <w:numPr>
                <w:ilvl w:val="0"/>
                <w:numId w:val="8"/>
              </w:numPr>
            </w:pPr>
            <w:r>
              <w:t xml:space="preserve">den Beitrag von S. Wabnitz und M. Bossard </w:t>
            </w:r>
            <w:r w:rsidR="007279FC">
              <w:t>zu</w:t>
            </w:r>
            <w:r>
              <w:t xml:space="preserve"> </w:t>
            </w:r>
            <w:hyperlink r:id="rId30" w:history="1">
              <w:r w:rsidR="007279FC">
                <w:rPr>
                  <w:rStyle w:val="Hyperlink"/>
                </w:rPr>
                <w:t>Partizipativer Elternbegleitung</w:t>
              </w:r>
            </w:hyperlink>
          </w:p>
          <w:p w14:paraId="452F5F9B" w14:textId="77777777" w:rsidR="00453781" w:rsidRPr="002F63A0" w:rsidRDefault="00453781" w:rsidP="002F63A0">
            <w:pPr>
              <w:ind w:left="227" w:hanging="227"/>
            </w:pPr>
          </w:p>
          <w:p w14:paraId="70EDF158" w14:textId="37DB14DD" w:rsidR="00453781" w:rsidRPr="007279FC" w:rsidRDefault="00453781" w:rsidP="007279FC">
            <w:r>
              <w:t>Lesen Sie optional zusätzlich</w:t>
            </w:r>
            <w:r w:rsidR="007279FC">
              <w:t xml:space="preserve"> </w:t>
            </w:r>
            <w:hyperlink r:id="rId31" w:history="1">
              <w:r w:rsidR="007279FC" w:rsidRPr="007279FC">
                <w:rPr>
                  <w:rStyle w:val="Hyperlink"/>
                </w:rPr>
                <w:t>Familienorientierung als Kriterium von Wirksamkeit Heilpädagogischer Früherziehung?</w:t>
              </w:r>
            </w:hyperlink>
          </w:p>
          <w:p w14:paraId="7B9A568F" w14:textId="77777777" w:rsidR="008106AE" w:rsidRPr="008106AE" w:rsidRDefault="008106AE" w:rsidP="008106AE">
            <w:pPr>
              <w:ind w:left="227" w:hanging="227"/>
            </w:pPr>
          </w:p>
          <w:p w14:paraId="7F5CC7F5" w14:textId="33255B2B" w:rsidR="00EF79CB" w:rsidRPr="007279FC" w:rsidRDefault="000E1C35" w:rsidP="007279FC">
            <w:r>
              <w:t>Wählen Sie fallbezogen relevante Kapitel aus dem Inhaltsverzeichnis aus und lesen Sie</w:t>
            </w:r>
            <w:r w:rsidR="002F63A0">
              <w:t xml:space="preserve"> diese</w:t>
            </w:r>
            <w:r w:rsidR="007279FC">
              <w:t xml:space="preserve"> im </w:t>
            </w:r>
            <w:hyperlink r:id="rId32" w:history="1">
              <w:r w:rsidR="007279FC" w:rsidRPr="007279FC">
                <w:rPr>
                  <w:rStyle w:val="Hyperlink"/>
                </w:rPr>
                <w:t>Handbuch Familie</w:t>
              </w:r>
            </w:hyperlink>
          </w:p>
          <w:p w14:paraId="2621F265" w14:textId="77777777" w:rsidR="00EF79CB" w:rsidRPr="009E3E01" w:rsidRDefault="00EF79CB" w:rsidP="00EF79CB">
            <w:pPr>
              <w:pStyle w:val="Listenabsatz"/>
              <w:numPr>
                <w:ilvl w:val="0"/>
                <w:numId w:val="0"/>
              </w:numPr>
              <w:tabs>
                <w:tab w:val="left" w:pos="1529"/>
              </w:tabs>
              <w:ind w:left="720"/>
            </w:pPr>
          </w:p>
          <w:p w14:paraId="72B3685A" w14:textId="73AE1BB2" w:rsidR="00975F4C" w:rsidRPr="00975F4C" w:rsidRDefault="00792287" w:rsidP="000F060B">
            <w:pPr>
              <w:rPr>
                <w:b/>
                <w:bCs/>
              </w:rPr>
            </w:pPr>
            <w:r w:rsidRPr="009E3E01">
              <w:rPr>
                <w:b/>
                <w:bCs/>
              </w:rPr>
              <w:t xml:space="preserve">Erstellen Sie </w:t>
            </w:r>
            <w:r w:rsidR="000E1C35">
              <w:rPr>
                <w:b/>
                <w:bCs/>
              </w:rPr>
              <w:t xml:space="preserve">mit dem Gelesenen im Hintergrund sowie zu den offenen Fragen, vgl. 3.1 und mit dem Ziel, </w:t>
            </w:r>
            <w:r w:rsidR="002F63A0">
              <w:rPr>
                <w:b/>
                <w:bCs/>
              </w:rPr>
              <w:t xml:space="preserve">anschliessend </w:t>
            </w:r>
            <w:r w:rsidR="000E1C35">
              <w:rPr>
                <w:b/>
                <w:bCs/>
              </w:rPr>
              <w:t>einen aktuellen familienorientierten Handlungsplan zu entwickeln,</w:t>
            </w:r>
            <w:r w:rsidRPr="009E3E01">
              <w:rPr>
                <w:b/>
                <w:bCs/>
              </w:rPr>
              <w:t xml:space="preserve"> einen Leitfaden für das Interview.</w:t>
            </w:r>
            <w:r w:rsidR="00975F4C">
              <w:rPr>
                <w:b/>
                <w:bCs/>
              </w:rPr>
              <w:t xml:space="preserve"> Das Interview hat die Funktion der Ermittlung von Informationen und der Erhebung von </w:t>
            </w:r>
            <w:r w:rsidR="000E1C35">
              <w:rPr>
                <w:b/>
                <w:bCs/>
              </w:rPr>
              <w:t xml:space="preserve">Perspektiven und </w:t>
            </w:r>
            <w:r w:rsidR="00975F4C">
              <w:rPr>
                <w:b/>
                <w:bCs/>
              </w:rPr>
              <w:t xml:space="preserve">Anliegen der Familie. Es ist </w:t>
            </w:r>
            <w:r w:rsidR="00975F4C">
              <w:rPr>
                <w:b/>
                <w:bCs/>
                <w:i/>
                <w:iCs/>
              </w:rPr>
              <w:t>kein</w:t>
            </w:r>
            <w:r w:rsidR="00975F4C">
              <w:rPr>
                <w:b/>
                <w:bCs/>
              </w:rPr>
              <w:t xml:space="preserve"> Beratungsgespräch. </w:t>
            </w:r>
          </w:p>
        </w:tc>
      </w:tr>
      <w:tr w:rsidR="000F060B" w14:paraId="68DB35D7" w14:textId="77777777" w:rsidTr="000F060B">
        <w:trPr>
          <w:divId w:val="1716538846"/>
        </w:trPr>
        <w:tc>
          <w:tcPr>
            <w:tcW w:w="9968" w:type="dxa"/>
          </w:tcPr>
          <w:p w14:paraId="1386D2F6" w14:textId="77777777" w:rsidR="000F060B" w:rsidRDefault="000F060B" w:rsidP="000F060B"/>
          <w:p w14:paraId="625F6E8E" w14:textId="77777777" w:rsidR="00975F4C" w:rsidRDefault="00975F4C" w:rsidP="000F060B"/>
          <w:p w14:paraId="4C472E5A" w14:textId="77777777" w:rsidR="00975F4C" w:rsidRDefault="00975F4C" w:rsidP="000F060B"/>
          <w:p w14:paraId="21DF2EF6" w14:textId="77777777" w:rsidR="00975F4C" w:rsidRDefault="00975F4C" w:rsidP="000F060B"/>
          <w:p w14:paraId="083DECF2" w14:textId="77777777" w:rsidR="00975F4C" w:rsidRDefault="00975F4C" w:rsidP="000F060B"/>
          <w:p w14:paraId="02B208CA" w14:textId="77777777" w:rsidR="00975F4C" w:rsidRDefault="00975F4C" w:rsidP="000F060B"/>
          <w:p w14:paraId="7A59FA10" w14:textId="77777777" w:rsidR="00975F4C" w:rsidRDefault="00975F4C" w:rsidP="000F060B"/>
        </w:tc>
      </w:tr>
      <w:tr w:rsidR="00975F4C" w14:paraId="7A145467" w14:textId="77777777" w:rsidTr="000F060B">
        <w:trPr>
          <w:divId w:val="1716538846"/>
        </w:trPr>
        <w:tc>
          <w:tcPr>
            <w:tcW w:w="9968" w:type="dxa"/>
          </w:tcPr>
          <w:p w14:paraId="058501F1" w14:textId="5CA21083" w:rsidR="002930A3" w:rsidRDefault="002930A3" w:rsidP="000F060B">
            <w:pPr>
              <w:rPr>
                <w:b/>
                <w:bCs/>
              </w:rPr>
            </w:pPr>
            <w:r>
              <w:rPr>
                <w:b/>
                <w:bCs/>
              </w:rPr>
              <w:t>Besprechen Sie mit Ihrer PL die Möglichkeit, das Interview zu führen.</w:t>
            </w:r>
          </w:p>
          <w:p w14:paraId="753690F3" w14:textId="6BC4168D" w:rsidR="002930A3" w:rsidRDefault="00975F4C" w:rsidP="000F060B">
            <w:pPr>
              <w:rPr>
                <w:b/>
                <w:bCs/>
              </w:rPr>
            </w:pPr>
            <w:r w:rsidRPr="00975F4C">
              <w:rPr>
                <w:b/>
                <w:bCs/>
              </w:rPr>
              <w:t>Führen Sie das Interview</w:t>
            </w:r>
            <w:r w:rsidR="002930A3">
              <w:rPr>
                <w:b/>
                <w:bCs/>
              </w:rPr>
              <w:t xml:space="preserve"> nach Möglichkeit durch.</w:t>
            </w:r>
            <w:r w:rsidRPr="00975F4C">
              <w:rPr>
                <w:b/>
                <w:bCs/>
              </w:rPr>
              <w:t xml:space="preserve"> </w:t>
            </w:r>
          </w:p>
          <w:p w14:paraId="010C161B" w14:textId="12B389E6" w:rsidR="00975F4C" w:rsidRPr="00975F4C" w:rsidRDefault="002930A3" w:rsidP="000F060B">
            <w:pPr>
              <w:rPr>
                <w:b/>
                <w:bCs/>
              </w:rPr>
            </w:pPr>
            <w:r>
              <w:rPr>
                <w:b/>
                <w:bCs/>
              </w:rPr>
              <w:t>M</w:t>
            </w:r>
            <w:r w:rsidR="00975F4C" w:rsidRPr="00975F4C">
              <w:rPr>
                <w:b/>
                <w:bCs/>
              </w:rPr>
              <w:t>achen Sie nach Einholen einer Einverständniserklärung (</w:t>
            </w:r>
            <w:hyperlink r:id="rId33" w:history="1">
              <w:r w:rsidR="00975F4C" w:rsidRPr="00975F4C">
                <w:rPr>
                  <w:rStyle w:val="Hyperlink"/>
                  <w:b/>
                  <w:bCs/>
                </w:rPr>
                <w:t>https://www.fhnw.ch/plattformen/praxisportal-sop/information-zum-datenschutz/</w:t>
              </w:r>
            </w:hyperlink>
            <w:r w:rsidR="00975F4C" w:rsidRPr="00975F4C">
              <w:rPr>
                <w:b/>
                <w:bCs/>
              </w:rPr>
              <w:t xml:space="preserve">) eine Audioaufnahme von dem Interview, protokollieren Sie aber auch mit. </w:t>
            </w:r>
          </w:p>
          <w:p w14:paraId="612596BA" w14:textId="0788BFAA" w:rsidR="00975F4C" w:rsidRDefault="00975F4C" w:rsidP="000F060B"/>
        </w:tc>
      </w:tr>
    </w:tbl>
    <w:p w14:paraId="3536D221" w14:textId="6B8BE6AB" w:rsidR="009E3E01" w:rsidRDefault="009E3E01" w:rsidP="000F060B">
      <w:pPr>
        <w:divId w:val="1716538846"/>
      </w:pPr>
    </w:p>
    <w:p w14:paraId="711D136C" w14:textId="77777777" w:rsidR="009E3E01" w:rsidRDefault="009E3E01">
      <w:pPr>
        <w:spacing w:after="200" w:line="276" w:lineRule="auto"/>
      </w:pPr>
      <w:r>
        <w:br w:type="page"/>
      </w:r>
    </w:p>
    <w:p w14:paraId="3B1FB45F" w14:textId="08B9021D" w:rsidR="009E3E01" w:rsidRDefault="00BE32C2" w:rsidP="009E3E01">
      <w:pPr>
        <w:pStyle w:val="berschrift2"/>
        <w:divId w:val="1716538846"/>
      </w:pPr>
      <w:bookmarkStart w:id="6" w:name="_Toc218184793"/>
      <w:r>
        <w:lastRenderedPageBreak/>
        <w:t xml:space="preserve">Schritt 4: </w:t>
      </w:r>
      <w:r w:rsidR="009E3E01">
        <w:t>Ergänzung der Beschreibung der Ausgangslage</w:t>
      </w:r>
      <w:bookmarkEnd w:id="6"/>
    </w:p>
    <w:tbl>
      <w:tblPr>
        <w:tblStyle w:val="Tabellenraster"/>
        <w:tblW w:w="0" w:type="auto"/>
        <w:tblLook w:val="04A0" w:firstRow="1" w:lastRow="0" w:firstColumn="1" w:lastColumn="0" w:noHBand="0" w:noVBand="1"/>
      </w:tblPr>
      <w:tblGrid>
        <w:gridCol w:w="9911"/>
      </w:tblGrid>
      <w:tr w:rsidR="009E3E01" w14:paraId="479CADB5" w14:textId="77777777" w:rsidTr="009E3E01">
        <w:trPr>
          <w:divId w:val="1716538846"/>
        </w:trPr>
        <w:tc>
          <w:tcPr>
            <w:tcW w:w="9911" w:type="dxa"/>
          </w:tcPr>
          <w:p w14:paraId="348C1D5E" w14:textId="3C96FF98" w:rsidR="009E3E01" w:rsidRDefault="009E3E01" w:rsidP="003307A0">
            <w:pPr>
              <w:rPr>
                <w:color w:val="C00000"/>
              </w:rPr>
            </w:pPr>
            <w:r>
              <w:rPr>
                <w:color w:val="C00000"/>
              </w:rPr>
              <w:t xml:space="preserve">Zeitbedarf: </w:t>
            </w:r>
            <w:r w:rsidR="00DF71BE">
              <w:rPr>
                <w:color w:val="C00000"/>
              </w:rPr>
              <w:t>4</w:t>
            </w:r>
            <w:r>
              <w:rPr>
                <w:color w:val="C00000"/>
              </w:rPr>
              <w:t xml:space="preserve"> h</w:t>
            </w:r>
          </w:p>
          <w:p w14:paraId="0FE3B31A" w14:textId="40A203F5" w:rsidR="00DF71BE" w:rsidRPr="002351D0" w:rsidRDefault="00DF71BE" w:rsidP="003307A0">
            <w:pPr>
              <w:rPr>
                <w:color w:val="C00000"/>
              </w:rPr>
            </w:pPr>
            <w:r>
              <w:rPr>
                <w:color w:val="C00000"/>
              </w:rPr>
              <w:t>Umfang Ihrer Einträge in der Fall-Akte 2 bis 3 Seiten</w:t>
            </w:r>
          </w:p>
          <w:p w14:paraId="7E4F69D9" w14:textId="77777777" w:rsidR="009E3E01" w:rsidRDefault="009E3E01" w:rsidP="003307A0"/>
        </w:tc>
      </w:tr>
      <w:tr w:rsidR="009E3E01" w14:paraId="3B0CCED6" w14:textId="77777777" w:rsidTr="009E3E01">
        <w:trPr>
          <w:divId w:val="1716538846"/>
        </w:trPr>
        <w:tc>
          <w:tcPr>
            <w:tcW w:w="9911" w:type="dxa"/>
          </w:tcPr>
          <w:p w14:paraId="6CF4C9C0" w14:textId="1BB5FBC4" w:rsidR="009E3E01" w:rsidRDefault="009E3E01" w:rsidP="003307A0">
            <w:r w:rsidRPr="009E3E01">
              <w:rPr>
                <w:b/>
                <w:bCs/>
              </w:rPr>
              <w:t>Nehmen Sie Ihre Fall-Akte, vgl. 3.1, und vervollständigen Sie diese</w:t>
            </w:r>
            <w:r w:rsidR="002F63A0">
              <w:rPr>
                <w:b/>
                <w:bCs/>
              </w:rPr>
              <w:t xml:space="preserve"> auf der Basis der in Schritt 2 und 3 ermittelten Informationen</w:t>
            </w:r>
            <w:r w:rsidRPr="009E3E01">
              <w:rPr>
                <w:b/>
                <w:bCs/>
              </w:rPr>
              <w:t>. Mögliche Gliederung</w:t>
            </w:r>
            <w:r>
              <w:t>:</w:t>
            </w:r>
          </w:p>
          <w:p w14:paraId="05ECBAB3" w14:textId="77777777" w:rsidR="009E3E01" w:rsidRPr="009E3E01" w:rsidRDefault="009E3E01" w:rsidP="003307A0">
            <w:pPr>
              <w:pStyle w:val="Listenabsatz"/>
              <w:numPr>
                <w:ilvl w:val="0"/>
                <w:numId w:val="8"/>
              </w:numPr>
            </w:pPr>
            <w:r w:rsidRPr="009E3E01">
              <w:t>Geburtsdatum</w:t>
            </w:r>
          </w:p>
          <w:p w14:paraId="65C3174D" w14:textId="77777777" w:rsidR="009E3E01" w:rsidRPr="009E3E01" w:rsidRDefault="009E3E01" w:rsidP="003307A0">
            <w:pPr>
              <w:pStyle w:val="Listenabsatz"/>
              <w:numPr>
                <w:ilvl w:val="0"/>
                <w:numId w:val="8"/>
              </w:numPr>
            </w:pPr>
            <w:r w:rsidRPr="009E3E01">
              <w:t>Ggf. Diagnosen nach ICD</w:t>
            </w:r>
          </w:p>
          <w:p w14:paraId="0861E09C" w14:textId="77777777" w:rsidR="009E3E01" w:rsidRPr="009E3E01" w:rsidRDefault="009E3E01" w:rsidP="003307A0">
            <w:pPr>
              <w:pStyle w:val="Listenabsatz"/>
              <w:numPr>
                <w:ilvl w:val="0"/>
                <w:numId w:val="8"/>
              </w:numPr>
            </w:pPr>
            <w:r w:rsidRPr="009E3E01">
              <w:t xml:space="preserve">ICF-basierte Kind-Umfeld-Analyse: </w:t>
            </w:r>
          </w:p>
          <w:p w14:paraId="2DF268E9" w14:textId="77777777" w:rsidR="009E3E01" w:rsidRPr="009E3E01" w:rsidRDefault="009E3E01" w:rsidP="003307A0">
            <w:pPr>
              <w:pStyle w:val="Listenabsatz"/>
              <w:numPr>
                <w:ilvl w:val="0"/>
                <w:numId w:val="8"/>
              </w:numPr>
              <w:ind w:left="1864" w:hanging="567"/>
            </w:pPr>
            <w:r w:rsidRPr="009E3E01">
              <w:t>Körperfunktionen</w:t>
            </w:r>
          </w:p>
          <w:p w14:paraId="47AF7AE0" w14:textId="77777777" w:rsidR="009E3E01" w:rsidRPr="009E3E01" w:rsidRDefault="009E3E01" w:rsidP="003307A0">
            <w:pPr>
              <w:pStyle w:val="Listenabsatz"/>
              <w:numPr>
                <w:ilvl w:val="0"/>
                <w:numId w:val="8"/>
              </w:numPr>
              <w:ind w:left="1864" w:hanging="567"/>
            </w:pPr>
            <w:r w:rsidRPr="009E3E01">
              <w:t>Entwicklungsdiagnostik: Fähigkeiten und Fertigkeiten in den Entwicklungsbereichen Motorik, Sensorik, Sprache &amp; Kommunikation, Kognition, Emotion &amp; Interaktion</w:t>
            </w:r>
          </w:p>
          <w:p w14:paraId="3209C11D" w14:textId="77777777" w:rsidR="009E3E01" w:rsidRDefault="009E3E01" w:rsidP="003307A0">
            <w:pPr>
              <w:pStyle w:val="Listenabsatz"/>
              <w:numPr>
                <w:ilvl w:val="0"/>
                <w:numId w:val="8"/>
              </w:numPr>
              <w:ind w:left="1864" w:hanging="567"/>
            </w:pPr>
            <w:r w:rsidRPr="009E3E01">
              <w:t>Aktivitäten des Kindes und der Familie</w:t>
            </w:r>
          </w:p>
          <w:p w14:paraId="3B4231EE" w14:textId="0A379B07" w:rsidR="009E3E01" w:rsidRPr="009E3E01" w:rsidRDefault="009E3E01" w:rsidP="003307A0">
            <w:pPr>
              <w:pStyle w:val="Listenabsatz"/>
              <w:numPr>
                <w:ilvl w:val="0"/>
                <w:numId w:val="8"/>
              </w:numPr>
              <w:ind w:left="1864" w:hanging="567"/>
            </w:pPr>
            <w:r w:rsidRPr="009E3E01">
              <w:t>Umweltbezogene Faktoren und Umweltanpassungen</w:t>
            </w:r>
            <w:r w:rsidR="000E1C35">
              <w:t xml:space="preserve"> sowie </w:t>
            </w:r>
            <w:r w:rsidRPr="009E3E01">
              <w:t>Hilfsmittel</w:t>
            </w:r>
            <w:r w:rsidR="008106AE">
              <w:t>,</w:t>
            </w:r>
            <w:r w:rsidRPr="009E3E01">
              <w:t xml:space="preserve"> Ressourcen im System</w:t>
            </w:r>
          </w:p>
          <w:p w14:paraId="75823A5E" w14:textId="00D7E323" w:rsidR="009E3E01" w:rsidRPr="009E3E01" w:rsidRDefault="009E3E01" w:rsidP="003307A0">
            <w:pPr>
              <w:pStyle w:val="Listenabsatz"/>
              <w:numPr>
                <w:ilvl w:val="0"/>
                <w:numId w:val="8"/>
              </w:numPr>
              <w:ind w:left="1864" w:hanging="567"/>
            </w:pPr>
            <w:r w:rsidRPr="009E3E01">
              <w:t>Personenbezogene Faktoren</w:t>
            </w:r>
            <w:r w:rsidR="000E1C35">
              <w:t xml:space="preserve">, </w:t>
            </w:r>
            <w:r w:rsidRPr="009E3E01">
              <w:t>v.a. Ressourcen und Potentiale</w:t>
            </w:r>
          </w:p>
          <w:p w14:paraId="62456CDB" w14:textId="36D6E919" w:rsidR="00DC7A90" w:rsidRPr="00DC7A90" w:rsidRDefault="00DC7A90" w:rsidP="00DC7A90">
            <w:pPr>
              <w:pStyle w:val="Listenabsatz"/>
              <w:numPr>
                <w:ilvl w:val="0"/>
                <w:numId w:val="8"/>
              </w:numPr>
            </w:pPr>
            <w:r w:rsidRPr="00DC7A90">
              <w:t>Anstehende, andauernde oder bewältigte Veränderungen und Übergänge (Transitionen)</w:t>
            </w:r>
          </w:p>
          <w:p w14:paraId="4CDCF511" w14:textId="2F3A1507" w:rsidR="008106AE" w:rsidRDefault="008106AE" w:rsidP="008106AE">
            <w:pPr>
              <w:pStyle w:val="Listenabsatz"/>
              <w:numPr>
                <w:ilvl w:val="0"/>
                <w:numId w:val="8"/>
              </w:numPr>
            </w:pPr>
            <w:r w:rsidRPr="009E3E01">
              <w:t>Bereits laufende Massnahmen</w:t>
            </w:r>
            <w:r>
              <w:t xml:space="preserve"> und Förderung, sofern in der Kind-Umfeld-Analyse noch nicht enthalten</w:t>
            </w:r>
          </w:p>
          <w:p w14:paraId="2769F6C1" w14:textId="2A9821D0" w:rsidR="008E6525" w:rsidRPr="008106AE" w:rsidRDefault="008E6525" w:rsidP="008106AE">
            <w:pPr>
              <w:pStyle w:val="Listenabsatz"/>
              <w:numPr>
                <w:ilvl w:val="0"/>
                <w:numId w:val="8"/>
              </w:numPr>
            </w:pPr>
            <w:r>
              <w:t xml:space="preserve">Begegnungen und Erfahrungen mit Institutionen und Angeboten (Medizinische Betreuung, Tagesbetreuung, </w:t>
            </w:r>
            <w:r w:rsidR="00572422">
              <w:t xml:space="preserve">Fachstellen, </w:t>
            </w:r>
            <w:r>
              <w:t>Pädagogisch-therapeutische Angebote, Frühe Hilfen usw.)</w:t>
            </w:r>
          </w:p>
          <w:p w14:paraId="20063038" w14:textId="2B9B2BA1" w:rsidR="009E3E01" w:rsidRPr="00DF71BE" w:rsidRDefault="009E3E01" w:rsidP="00DF71BE">
            <w:pPr>
              <w:pStyle w:val="Listenabsatz"/>
              <w:numPr>
                <w:ilvl w:val="0"/>
                <w:numId w:val="8"/>
              </w:numPr>
            </w:pPr>
            <w:r w:rsidRPr="009E3E01">
              <w:t>Förder- und Bildungsziele (z.B. gemäss Lebensbereichen nach ICF</w:t>
            </w:r>
            <w:r w:rsidR="00DF71BE">
              <w:t xml:space="preserve"> oder</w:t>
            </w:r>
            <w:r w:rsidRPr="00DF71BE">
              <w:t xml:space="preserve"> Befähigungsbereichen nach </w:t>
            </w:r>
            <w:hyperlink r:id="rId34" w:history="1">
              <w:r w:rsidR="00DF71BE" w:rsidRPr="00DF71BE">
                <w:rPr>
                  <w:rStyle w:val="Hyperlink"/>
                </w:rPr>
                <w:t>Hollenweger</w:t>
              </w:r>
            </w:hyperlink>
            <w:r w:rsidRPr="00DF71BE">
              <w:t>)</w:t>
            </w:r>
          </w:p>
          <w:p w14:paraId="0376DBD3" w14:textId="23353BAB" w:rsidR="009E3E01" w:rsidRPr="009E3E01" w:rsidRDefault="009E3E01" w:rsidP="003307A0">
            <w:pPr>
              <w:pStyle w:val="Listenabsatz"/>
              <w:numPr>
                <w:ilvl w:val="0"/>
                <w:numId w:val="8"/>
              </w:numPr>
            </w:pPr>
            <w:r w:rsidRPr="009E3E01">
              <w:t>Beratungsziele</w:t>
            </w:r>
          </w:p>
          <w:p w14:paraId="3C2599FF" w14:textId="355126B8" w:rsidR="008106AE" w:rsidRDefault="008106AE" w:rsidP="003307A0">
            <w:pPr>
              <w:pStyle w:val="Listenabsatz"/>
              <w:numPr>
                <w:ilvl w:val="0"/>
                <w:numId w:val="8"/>
              </w:numPr>
            </w:pPr>
            <w:r>
              <w:t>Bedarf an (vertiefter) Abklärung</w:t>
            </w:r>
          </w:p>
          <w:p w14:paraId="2F5A6CCD" w14:textId="77777777" w:rsidR="009E3E01" w:rsidRPr="002E77F1" w:rsidRDefault="009E3E01" w:rsidP="009E3E01"/>
        </w:tc>
      </w:tr>
      <w:tr w:rsidR="009E3E01" w14:paraId="73864D52" w14:textId="77777777" w:rsidTr="009E3E01">
        <w:trPr>
          <w:divId w:val="1716538846"/>
        </w:trPr>
        <w:tc>
          <w:tcPr>
            <w:tcW w:w="9911" w:type="dxa"/>
          </w:tcPr>
          <w:p w14:paraId="7567C3D3" w14:textId="77777777" w:rsidR="009E3E01" w:rsidRDefault="009E3E01" w:rsidP="003307A0"/>
          <w:p w14:paraId="28D07EEC" w14:textId="77777777" w:rsidR="009E3E01" w:rsidRDefault="009E3E01" w:rsidP="003307A0"/>
          <w:p w14:paraId="61A1F495" w14:textId="77777777" w:rsidR="009E3E01" w:rsidRDefault="009E3E01" w:rsidP="003307A0"/>
          <w:p w14:paraId="1D30D199" w14:textId="77777777" w:rsidR="009E3E01" w:rsidRDefault="009E3E01" w:rsidP="003307A0"/>
          <w:p w14:paraId="74E58969" w14:textId="77777777" w:rsidR="009E3E01" w:rsidRDefault="009E3E01" w:rsidP="003307A0"/>
          <w:p w14:paraId="24D56F24" w14:textId="77777777" w:rsidR="009E3E01" w:rsidRDefault="009E3E01" w:rsidP="003307A0"/>
          <w:p w14:paraId="2B15846F" w14:textId="77777777" w:rsidR="009E3E01" w:rsidRDefault="009E3E01" w:rsidP="003307A0"/>
        </w:tc>
      </w:tr>
    </w:tbl>
    <w:p w14:paraId="3AB4A063" w14:textId="77777777" w:rsidR="009E3E01" w:rsidRDefault="009E3E01">
      <w:pPr>
        <w:spacing w:after="200" w:line="276" w:lineRule="auto"/>
      </w:pPr>
      <w:r>
        <w:br w:type="page"/>
      </w:r>
    </w:p>
    <w:p w14:paraId="7664D8BF" w14:textId="68EAE293" w:rsidR="009E3E01" w:rsidRDefault="00BE32C2" w:rsidP="009E3E01">
      <w:pPr>
        <w:pStyle w:val="berschrift2"/>
        <w:divId w:val="1716538846"/>
      </w:pPr>
      <w:bookmarkStart w:id="7" w:name="_Toc218184794"/>
      <w:r>
        <w:lastRenderedPageBreak/>
        <w:t xml:space="preserve">Schritt 5: </w:t>
      </w:r>
      <w:r w:rsidR="009E3E01">
        <w:t>Ableitung resp. Aktualisierung des Förderplans HFE</w:t>
      </w:r>
      <w:bookmarkEnd w:id="7"/>
    </w:p>
    <w:tbl>
      <w:tblPr>
        <w:tblStyle w:val="Tabellenraster"/>
        <w:tblW w:w="0" w:type="auto"/>
        <w:tblLook w:val="04A0" w:firstRow="1" w:lastRow="0" w:firstColumn="1" w:lastColumn="0" w:noHBand="0" w:noVBand="1"/>
      </w:tblPr>
      <w:tblGrid>
        <w:gridCol w:w="9911"/>
      </w:tblGrid>
      <w:tr w:rsidR="009E3E01" w14:paraId="021C129B" w14:textId="77777777" w:rsidTr="009E3E01">
        <w:trPr>
          <w:divId w:val="1716538846"/>
        </w:trPr>
        <w:tc>
          <w:tcPr>
            <w:tcW w:w="9968" w:type="dxa"/>
          </w:tcPr>
          <w:p w14:paraId="7CA1250D" w14:textId="77777777" w:rsidR="009E3E01" w:rsidRDefault="009E3E01" w:rsidP="000F060B">
            <w:pPr>
              <w:rPr>
                <w:color w:val="C00000"/>
              </w:rPr>
            </w:pPr>
            <w:r>
              <w:rPr>
                <w:color w:val="C00000"/>
              </w:rPr>
              <w:t xml:space="preserve">Zeitbedarf: </w:t>
            </w:r>
            <w:r w:rsidR="00DF71BE">
              <w:rPr>
                <w:color w:val="C00000"/>
              </w:rPr>
              <w:t>8</w:t>
            </w:r>
            <w:r>
              <w:rPr>
                <w:color w:val="C00000"/>
              </w:rPr>
              <w:t xml:space="preserve"> h</w:t>
            </w:r>
          </w:p>
          <w:p w14:paraId="620C04AC" w14:textId="28E019A6" w:rsidR="00DF71BE" w:rsidRPr="00DF71BE" w:rsidRDefault="00DF71BE" w:rsidP="000F060B">
            <w:pPr>
              <w:rPr>
                <w:color w:val="C00000"/>
              </w:rPr>
            </w:pPr>
            <w:r>
              <w:rPr>
                <w:color w:val="C00000"/>
              </w:rPr>
              <w:t>Umfang Zielformulierungen ca. 2 Seiten</w:t>
            </w:r>
          </w:p>
        </w:tc>
      </w:tr>
      <w:tr w:rsidR="009E3E01" w:rsidRPr="002F63A0" w14:paraId="197B4590" w14:textId="77777777" w:rsidTr="009E3E01">
        <w:trPr>
          <w:divId w:val="1716538846"/>
        </w:trPr>
        <w:tc>
          <w:tcPr>
            <w:tcW w:w="9968" w:type="dxa"/>
          </w:tcPr>
          <w:p w14:paraId="572C3AFD" w14:textId="035E0B78" w:rsidR="009E3E01" w:rsidRPr="00574367" w:rsidRDefault="009E3E01" w:rsidP="000F060B">
            <w:pPr>
              <w:rPr>
                <w:b/>
                <w:bCs/>
              </w:rPr>
            </w:pPr>
            <w:r w:rsidRPr="00574367">
              <w:rPr>
                <w:b/>
                <w:bCs/>
              </w:rPr>
              <w:t>Erstellen Sie den Förderplan</w:t>
            </w:r>
            <w:r w:rsidR="00EF79CB" w:rsidRPr="00574367">
              <w:rPr>
                <w:b/>
                <w:bCs/>
              </w:rPr>
              <w:t xml:space="preserve"> für die Heilpädagogische Früherziehung. Notieren Sie: </w:t>
            </w:r>
          </w:p>
          <w:p w14:paraId="0AB01684" w14:textId="1AD3704C" w:rsidR="00EF79CB" w:rsidRPr="00574367" w:rsidRDefault="00975F4C" w:rsidP="00EF79CB">
            <w:pPr>
              <w:pStyle w:val="Listenabsatz"/>
              <w:numPr>
                <w:ilvl w:val="0"/>
                <w:numId w:val="8"/>
              </w:numPr>
              <w:rPr>
                <w:b/>
                <w:bCs/>
              </w:rPr>
            </w:pPr>
            <w:r w:rsidRPr="00574367">
              <w:rPr>
                <w:b/>
                <w:bCs/>
              </w:rPr>
              <w:t>Förder-/Bildungsziel</w:t>
            </w:r>
            <w:r w:rsidR="002F63A0" w:rsidRPr="00574367">
              <w:rPr>
                <w:b/>
                <w:bCs/>
              </w:rPr>
              <w:t>(</w:t>
            </w:r>
            <w:r w:rsidRPr="00574367">
              <w:rPr>
                <w:b/>
                <w:bCs/>
              </w:rPr>
              <w:t>e</w:t>
            </w:r>
            <w:r w:rsidR="002F63A0" w:rsidRPr="00574367">
              <w:rPr>
                <w:b/>
                <w:bCs/>
              </w:rPr>
              <w:t>)</w:t>
            </w:r>
            <w:r w:rsidRPr="00574367">
              <w:rPr>
                <w:b/>
                <w:bCs/>
              </w:rPr>
              <w:t xml:space="preserve"> als </w:t>
            </w:r>
            <w:r w:rsidR="00EF79CB" w:rsidRPr="00574367">
              <w:rPr>
                <w:b/>
                <w:bCs/>
              </w:rPr>
              <w:t>Grobziel(e) mit Begründung und Arbeitshypothese</w:t>
            </w:r>
          </w:p>
          <w:p w14:paraId="1E82AE22" w14:textId="1B28E5EA" w:rsidR="00EF79CB" w:rsidRPr="00574367" w:rsidRDefault="005D38D6" w:rsidP="00EF79CB">
            <w:pPr>
              <w:pStyle w:val="Listenabsatz"/>
              <w:numPr>
                <w:ilvl w:val="0"/>
                <w:numId w:val="8"/>
              </w:numPr>
              <w:rPr>
                <w:b/>
                <w:bCs/>
              </w:rPr>
            </w:pPr>
            <w:r w:rsidRPr="00574367">
              <w:rPr>
                <w:b/>
                <w:bCs/>
              </w:rPr>
              <w:t>«</w:t>
            </w:r>
            <w:r w:rsidR="00EF79CB" w:rsidRPr="00574367">
              <w:rPr>
                <w:b/>
                <w:bCs/>
              </w:rPr>
              <w:t>Smarte</w:t>
            </w:r>
            <w:r w:rsidRPr="00574367">
              <w:rPr>
                <w:b/>
                <w:bCs/>
              </w:rPr>
              <w:t>»</w:t>
            </w:r>
            <w:r w:rsidR="00EF79CB" w:rsidRPr="00574367">
              <w:rPr>
                <w:b/>
                <w:bCs/>
              </w:rPr>
              <w:t xml:space="preserve"> Förderziele mit Begründungen</w:t>
            </w:r>
          </w:p>
          <w:p w14:paraId="56DFDCAE" w14:textId="77777777" w:rsidR="00EF79CB" w:rsidRDefault="00EF79CB" w:rsidP="00EF79CB">
            <w:pPr>
              <w:tabs>
                <w:tab w:val="left" w:pos="1529"/>
              </w:tabs>
            </w:pPr>
          </w:p>
          <w:p w14:paraId="0A0268CD" w14:textId="07A0C378" w:rsidR="00EF79CB" w:rsidRPr="002F63A0" w:rsidRDefault="00EF79CB" w:rsidP="00C602AA">
            <w:pPr>
              <w:tabs>
                <w:tab w:val="left" w:pos="1529"/>
              </w:tabs>
            </w:pPr>
            <w:r>
              <w:t>Orientieren Sie sich i</w:t>
            </w:r>
            <w:r w:rsidR="00DF71BE">
              <w:t xml:space="preserve">m Buch </w:t>
            </w:r>
            <w:hyperlink r:id="rId35" w:history="1">
              <w:r w:rsidR="00DF71BE">
                <w:rPr>
                  <w:rStyle w:val="Hyperlink"/>
                </w:rPr>
                <w:t>ICF-basiertes Arbeiten in der Frühförderung</w:t>
              </w:r>
            </w:hyperlink>
            <w:r w:rsidR="002F63A0" w:rsidRPr="002F63A0">
              <w:t xml:space="preserve"> </w:t>
            </w:r>
            <w:r w:rsidR="00DF71BE">
              <w:rPr>
                <w:rStyle w:val="Funotenzeichen"/>
              </w:rPr>
              <w:footnoteReference w:id="2"/>
            </w:r>
          </w:p>
        </w:tc>
      </w:tr>
      <w:tr w:rsidR="009E3E01" w:rsidRPr="002F63A0" w14:paraId="0C4D0E4C" w14:textId="77777777" w:rsidTr="00FA7EDB">
        <w:trPr>
          <w:divId w:val="1716538846"/>
        </w:trPr>
        <w:tc>
          <w:tcPr>
            <w:tcW w:w="9968" w:type="dxa"/>
            <w:tcBorders>
              <w:bottom w:val="single" w:sz="4" w:space="0" w:color="auto"/>
            </w:tcBorders>
          </w:tcPr>
          <w:p w14:paraId="18906E6E" w14:textId="77777777" w:rsidR="009E3E01" w:rsidRPr="002F63A0" w:rsidRDefault="009E3E01" w:rsidP="000F060B"/>
          <w:p w14:paraId="46E0A4C3" w14:textId="77777777" w:rsidR="00EF79CB" w:rsidRPr="002F63A0" w:rsidRDefault="00EF79CB" w:rsidP="000F060B"/>
          <w:p w14:paraId="16815101" w14:textId="77777777" w:rsidR="00EF79CB" w:rsidRPr="002F63A0" w:rsidRDefault="00EF79CB" w:rsidP="000F060B"/>
          <w:p w14:paraId="697D821F" w14:textId="77777777" w:rsidR="00EF79CB" w:rsidRPr="002F63A0" w:rsidRDefault="00EF79CB" w:rsidP="000F060B"/>
          <w:p w14:paraId="07238595" w14:textId="77777777" w:rsidR="00EF79CB" w:rsidRPr="002F63A0" w:rsidRDefault="00EF79CB" w:rsidP="000F060B"/>
          <w:p w14:paraId="38D98588" w14:textId="77777777" w:rsidR="00EF79CB" w:rsidRPr="002F63A0" w:rsidRDefault="00EF79CB" w:rsidP="000F060B"/>
          <w:p w14:paraId="29285B8E" w14:textId="62296CC9" w:rsidR="00EF79CB" w:rsidRPr="002F63A0" w:rsidRDefault="00EF79CB" w:rsidP="000F060B"/>
        </w:tc>
      </w:tr>
      <w:tr w:rsidR="00FA7EDB" w14:paraId="7DDD8636" w14:textId="77777777" w:rsidTr="00FA7EDB">
        <w:trPr>
          <w:divId w:val="1716538846"/>
        </w:trPr>
        <w:tc>
          <w:tcPr>
            <w:tcW w:w="9968" w:type="dxa"/>
            <w:shd w:val="clear" w:color="auto" w:fill="F2DBDB" w:themeFill="accent2" w:themeFillTint="33"/>
          </w:tcPr>
          <w:p w14:paraId="4FD6C8AD" w14:textId="6A3CAE00" w:rsidR="00FA7EDB" w:rsidRDefault="00FA7EDB" w:rsidP="000F060B">
            <w:r>
              <w:t>Die Förderung selbst</w:t>
            </w:r>
            <w:r w:rsidR="00395FFA">
              <w:t xml:space="preserve"> ist</w:t>
            </w:r>
            <w:r>
              <w:t xml:space="preserve"> nicht Teil des Leistungsnachweises. Besprechen</w:t>
            </w:r>
            <w:r w:rsidR="00F835CB">
              <w:t xml:space="preserve"> und evaluieren</w:t>
            </w:r>
            <w:r>
              <w:t xml:space="preserve"> Sie mit Ihrer PL die Umsetzung.</w:t>
            </w:r>
          </w:p>
        </w:tc>
      </w:tr>
    </w:tbl>
    <w:p w14:paraId="226F748C" w14:textId="77777777" w:rsidR="00EF79CB" w:rsidRDefault="00EF79CB">
      <w:pPr>
        <w:spacing w:after="200" w:line="276" w:lineRule="auto"/>
      </w:pPr>
      <w:r>
        <w:br w:type="page"/>
      </w:r>
    </w:p>
    <w:p w14:paraId="7F76AD9F" w14:textId="5CAF4A8A" w:rsidR="00EF79CB" w:rsidRDefault="00BE32C2" w:rsidP="00EF79CB">
      <w:pPr>
        <w:pStyle w:val="berschrift2"/>
        <w:divId w:val="1716538846"/>
      </w:pPr>
      <w:bookmarkStart w:id="8" w:name="_Toc218184795"/>
      <w:r>
        <w:lastRenderedPageBreak/>
        <w:t xml:space="preserve">Schritt 6: </w:t>
      </w:r>
      <w:r w:rsidR="00720E2B">
        <w:t>Unterstützungs</w:t>
      </w:r>
      <w:r w:rsidR="00EF79CB">
        <w:t>plan und Planungsskizze für Fallführung und Kooperation</w:t>
      </w:r>
      <w:bookmarkEnd w:id="8"/>
    </w:p>
    <w:tbl>
      <w:tblPr>
        <w:tblStyle w:val="Tabellenraster"/>
        <w:tblW w:w="0" w:type="auto"/>
        <w:tblLook w:val="04A0" w:firstRow="1" w:lastRow="0" w:firstColumn="1" w:lastColumn="0" w:noHBand="0" w:noVBand="1"/>
      </w:tblPr>
      <w:tblGrid>
        <w:gridCol w:w="9911"/>
      </w:tblGrid>
      <w:tr w:rsidR="00EF79CB" w14:paraId="03CA3F75" w14:textId="77777777" w:rsidTr="004C2A4C">
        <w:trPr>
          <w:divId w:val="1716538846"/>
        </w:trPr>
        <w:tc>
          <w:tcPr>
            <w:tcW w:w="9911" w:type="dxa"/>
          </w:tcPr>
          <w:p w14:paraId="316099B4" w14:textId="199AA7B2" w:rsidR="007279FC" w:rsidRPr="002351D0" w:rsidRDefault="00EF79CB" w:rsidP="00EF79CB">
            <w:pPr>
              <w:rPr>
                <w:color w:val="C00000"/>
              </w:rPr>
            </w:pPr>
            <w:r>
              <w:rPr>
                <w:color w:val="C00000"/>
              </w:rPr>
              <w:t xml:space="preserve">Zeitbedarf: </w:t>
            </w:r>
            <w:r w:rsidR="007279FC">
              <w:rPr>
                <w:color w:val="C00000"/>
              </w:rPr>
              <w:t>10</w:t>
            </w:r>
            <w:r>
              <w:rPr>
                <w:color w:val="C00000"/>
              </w:rPr>
              <w:t xml:space="preserve"> h</w:t>
            </w:r>
            <w:r w:rsidR="007279FC">
              <w:rPr>
                <w:color w:val="C00000"/>
              </w:rPr>
              <w:t>; Umfang ca. 5 – 10 Seiten sowie eine einseitige Visualisierung</w:t>
            </w:r>
          </w:p>
          <w:p w14:paraId="577D7A50" w14:textId="77777777" w:rsidR="00EF79CB" w:rsidRDefault="00EF79CB" w:rsidP="000F060B"/>
        </w:tc>
      </w:tr>
      <w:tr w:rsidR="00EF79CB" w14:paraId="3FE4B656" w14:textId="77777777" w:rsidTr="004C2A4C">
        <w:trPr>
          <w:divId w:val="1716538846"/>
        </w:trPr>
        <w:tc>
          <w:tcPr>
            <w:tcW w:w="9911" w:type="dxa"/>
          </w:tcPr>
          <w:p w14:paraId="5D927284" w14:textId="70832BC2" w:rsidR="006C11B1" w:rsidRDefault="006C11B1" w:rsidP="007279FC">
            <w:pPr>
              <w:tabs>
                <w:tab w:val="left" w:pos="1529"/>
              </w:tabs>
            </w:pPr>
            <w:r>
              <w:t>Rekapitulieren Sie Grundpfeiler der interprofessionellen Kooperation</w:t>
            </w:r>
            <w:r w:rsidR="007279FC">
              <w:t xml:space="preserve"> i. S. der </w:t>
            </w:r>
            <w:hyperlink r:id="rId36" w:history="1">
              <w:r w:rsidR="007279FC">
                <w:rPr>
                  <w:rStyle w:val="Hyperlink"/>
                </w:rPr>
                <w:t>Zusammenarbeit von Fachpersonen HFE im Früh- und Vorschulbereich</w:t>
              </w:r>
            </w:hyperlink>
          </w:p>
          <w:p w14:paraId="0FBCEB10" w14:textId="77777777" w:rsidR="006C11B1" w:rsidRPr="008106AE" w:rsidRDefault="006C11B1" w:rsidP="00975F4C">
            <w:pPr>
              <w:tabs>
                <w:tab w:val="left" w:pos="1529"/>
              </w:tabs>
            </w:pPr>
          </w:p>
          <w:p w14:paraId="56AD9386" w14:textId="309654F1" w:rsidR="00975F4C" w:rsidRDefault="00975F4C" w:rsidP="00975F4C">
            <w:pPr>
              <w:tabs>
                <w:tab w:val="left" w:pos="1529"/>
              </w:tabs>
            </w:pPr>
            <w:r>
              <w:t>Sichten Sie fallbezogen das Buch</w:t>
            </w:r>
            <w:r w:rsidR="007279FC">
              <w:t xml:space="preserve"> </w:t>
            </w:r>
            <w:hyperlink r:id="rId37" w:history="1">
              <w:r w:rsidR="007279FC">
                <w:rPr>
                  <w:rStyle w:val="Hyperlink"/>
                </w:rPr>
                <w:t>Kindesvertretung konkret, partizipativ, transdisziplinär</w:t>
              </w:r>
            </w:hyperlink>
            <w:r w:rsidR="007279FC">
              <w:t xml:space="preserve"> </w:t>
            </w:r>
            <w:r w:rsidR="00471144">
              <w:rPr>
                <w:rStyle w:val="Funotenzeichen"/>
              </w:rPr>
              <w:footnoteReference w:id="3"/>
            </w:r>
            <w:r>
              <w:t xml:space="preserve"> und prüfen Sie mögliche Anwendungsbezüge für den </w:t>
            </w:r>
            <w:r w:rsidR="00720E2B">
              <w:t>Unterstützungs</w:t>
            </w:r>
            <w:r>
              <w:t>plan.</w:t>
            </w:r>
          </w:p>
          <w:p w14:paraId="6F4DD582" w14:textId="77777777" w:rsidR="00221453" w:rsidRPr="00C602AA" w:rsidRDefault="00221453" w:rsidP="00221453">
            <w:pPr>
              <w:tabs>
                <w:tab w:val="left" w:pos="1529"/>
              </w:tabs>
            </w:pPr>
          </w:p>
          <w:p w14:paraId="4F552B1D" w14:textId="27F906D1" w:rsidR="00221453" w:rsidRPr="00221453" w:rsidRDefault="00221453" w:rsidP="00221453">
            <w:pPr>
              <w:tabs>
                <w:tab w:val="left" w:pos="1529"/>
              </w:tabs>
            </w:pPr>
            <w:r>
              <w:t xml:space="preserve">Lernen Sie den Ansatz </w:t>
            </w:r>
            <w:hyperlink r:id="rId38" w:history="1">
              <w:r>
                <w:rPr>
                  <w:rStyle w:val="Hyperlink"/>
                </w:rPr>
                <w:t>Moderierte Runde Tische in der pädagogischen und therapeutischen Arbeit: Teilhabeförderung durch transdisziplinäre Vernetzung</w:t>
              </w:r>
            </w:hyperlink>
            <w:r>
              <w:t xml:space="preserve"> kennen.</w:t>
            </w:r>
            <w:r w:rsidR="002F63A0">
              <w:t xml:space="preserve"> </w:t>
            </w:r>
          </w:p>
          <w:p w14:paraId="2EB8BBF9" w14:textId="77777777" w:rsidR="00221453" w:rsidRDefault="00221453" w:rsidP="00975F4C">
            <w:pPr>
              <w:tabs>
                <w:tab w:val="left" w:pos="1529"/>
              </w:tabs>
            </w:pPr>
          </w:p>
          <w:p w14:paraId="7B0504DF" w14:textId="50D19FD3" w:rsidR="00975F4C" w:rsidRDefault="00975F4C" w:rsidP="00975F4C">
            <w:pPr>
              <w:ind w:left="21" w:hanging="21"/>
            </w:pPr>
            <w:r w:rsidRPr="00975F4C">
              <w:t>Machen Sie sich mit</w:t>
            </w:r>
            <w:r>
              <w:t xml:space="preserve"> dem Buch</w:t>
            </w:r>
            <w:r w:rsidRPr="00975F4C">
              <w:t xml:space="preserve"> </w:t>
            </w:r>
            <w:hyperlink r:id="rId39" w:history="1">
              <w:r w:rsidRPr="00975F4C">
                <w:rPr>
                  <w:rStyle w:val="Hyperlink"/>
                </w:rPr>
                <w:t>Beratungsprozesse mit Eltern partizipativ gestalten: das 8-Schritte-Verfahren für die Frühe Kindheit</w:t>
              </w:r>
            </w:hyperlink>
            <w:r w:rsidRPr="00975F4C">
              <w:t xml:space="preserve"> von Marianne Bossard &amp; Sarah Wabnitz (Göttingen: Vandenhoek &amp; Ruprecht 2024)</w:t>
            </w:r>
            <w:r>
              <w:t xml:space="preserve"> vertraut</w:t>
            </w:r>
            <w:r w:rsidR="004C2A4C">
              <w:t>.</w:t>
            </w:r>
          </w:p>
          <w:p w14:paraId="3B29CC93" w14:textId="77777777" w:rsidR="00975F4C" w:rsidRDefault="00975F4C" w:rsidP="000F060B"/>
          <w:p w14:paraId="14527AE3" w14:textId="4422864C" w:rsidR="000E0C44" w:rsidRDefault="000E0C44" w:rsidP="000F060B">
            <w:r>
              <w:t xml:space="preserve">Sammeln Sie: </w:t>
            </w:r>
          </w:p>
          <w:p w14:paraId="5D265391" w14:textId="51606F41" w:rsidR="000E0C44" w:rsidRDefault="000E0C44" w:rsidP="000E0C44">
            <w:pPr>
              <w:pStyle w:val="Listenabsatz"/>
              <w:numPr>
                <w:ilvl w:val="0"/>
                <w:numId w:val="32"/>
              </w:numPr>
            </w:pPr>
            <w:r>
              <w:t>In Frage kommende Anlaufstellen für die Familie: Fachstellen, Beratungsangebote, Selbsthilfegruppen, Elternvereine</w:t>
            </w:r>
          </w:p>
          <w:p w14:paraId="3C0CC89D" w14:textId="2B364CA0" w:rsidR="000E0C44" w:rsidRDefault="000E0C44" w:rsidP="000E0C44">
            <w:pPr>
              <w:pStyle w:val="Listenabsatz"/>
              <w:numPr>
                <w:ilvl w:val="0"/>
                <w:numId w:val="32"/>
              </w:numPr>
            </w:pPr>
            <w:r>
              <w:t>Für die Familie evtl. nützliche Informationen: Flyer, Broschüren, Erklärfilme</w:t>
            </w:r>
          </w:p>
          <w:p w14:paraId="3363C8D8" w14:textId="372F4351" w:rsidR="000E0C44" w:rsidRDefault="000E0C44" w:rsidP="000E0C44">
            <w:pPr>
              <w:pStyle w:val="Listenabsatz"/>
              <w:numPr>
                <w:ilvl w:val="0"/>
                <w:numId w:val="32"/>
              </w:numPr>
            </w:pPr>
            <w:r>
              <w:t>Fallspezifisch sinnvolle Elternbildungsangebote</w:t>
            </w:r>
          </w:p>
          <w:p w14:paraId="09E9882D" w14:textId="2B7EB091" w:rsidR="000E0C44" w:rsidRPr="000E0C44" w:rsidRDefault="000E0C44" w:rsidP="000E0C44">
            <w:pPr>
              <w:pStyle w:val="Listenabsatz"/>
              <w:numPr>
                <w:ilvl w:val="0"/>
                <w:numId w:val="32"/>
              </w:numPr>
            </w:pPr>
            <w:r>
              <w:t>Für die involvierten Fachpersonen nützliche Netzwerke, Infoseiten, Publikationen</w:t>
            </w:r>
          </w:p>
          <w:p w14:paraId="18CE16AB" w14:textId="77777777" w:rsidR="000E0C44" w:rsidRPr="000E0C44" w:rsidRDefault="000E0C44" w:rsidP="000E0C44">
            <w:pPr>
              <w:pStyle w:val="Listenabsatz"/>
              <w:numPr>
                <w:ilvl w:val="0"/>
                <w:numId w:val="0"/>
              </w:numPr>
              <w:ind w:left="720"/>
            </w:pPr>
          </w:p>
          <w:p w14:paraId="33344271" w14:textId="53878E48" w:rsidR="00EF79CB" w:rsidRPr="00DF71BE" w:rsidRDefault="00975F4C" w:rsidP="000F060B">
            <w:pPr>
              <w:rPr>
                <w:b/>
                <w:bCs/>
              </w:rPr>
            </w:pPr>
            <w:r w:rsidRPr="00DF71BE">
              <w:rPr>
                <w:b/>
                <w:bCs/>
              </w:rPr>
              <w:t xml:space="preserve">Erstellen Sie nun </w:t>
            </w:r>
            <w:r w:rsidR="00DC7A90" w:rsidRPr="00DF71BE">
              <w:rPr>
                <w:b/>
                <w:bCs/>
              </w:rPr>
              <w:t xml:space="preserve">auf Grundlage aller Informationen zur Ausgangslage, vgl. 3.4, </w:t>
            </w:r>
            <w:r w:rsidRPr="00DF71BE">
              <w:rPr>
                <w:b/>
                <w:bCs/>
              </w:rPr>
              <w:t xml:space="preserve">einen </w:t>
            </w:r>
            <w:r w:rsidR="00720E2B">
              <w:rPr>
                <w:b/>
                <w:bCs/>
              </w:rPr>
              <w:t>Unterstützungsplan</w:t>
            </w:r>
            <w:r w:rsidRPr="00DF71BE">
              <w:rPr>
                <w:b/>
                <w:bCs/>
              </w:rPr>
              <w:t>, in den d</w:t>
            </w:r>
            <w:r w:rsidR="00DC7A90" w:rsidRPr="00DF71BE">
              <w:rPr>
                <w:b/>
                <w:bCs/>
              </w:rPr>
              <w:t>er Förderplan</w:t>
            </w:r>
            <w:r w:rsidR="002F63A0" w:rsidRPr="00DF71BE">
              <w:rPr>
                <w:b/>
                <w:bCs/>
              </w:rPr>
              <w:t xml:space="preserve">, </w:t>
            </w:r>
            <w:r w:rsidR="008106AE" w:rsidRPr="00DF71BE">
              <w:rPr>
                <w:b/>
                <w:bCs/>
              </w:rPr>
              <w:t>vgl. 3.5</w:t>
            </w:r>
            <w:r w:rsidR="002F63A0" w:rsidRPr="00DF71BE">
              <w:rPr>
                <w:b/>
                <w:bCs/>
              </w:rPr>
              <w:t>,</w:t>
            </w:r>
            <w:r w:rsidRPr="00DF71BE">
              <w:rPr>
                <w:b/>
                <w:bCs/>
              </w:rPr>
              <w:t xml:space="preserve"> eingebettet ist</w:t>
            </w:r>
            <w:r w:rsidR="00FA7EDB" w:rsidRPr="00DF71BE">
              <w:rPr>
                <w:b/>
                <w:bCs/>
              </w:rPr>
              <w:t xml:space="preserve">: </w:t>
            </w:r>
          </w:p>
          <w:p w14:paraId="2749D073" w14:textId="0C9FF36A" w:rsidR="00221453" w:rsidRPr="00DF71BE" w:rsidRDefault="00221453" w:rsidP="00FA7EDB">
            <w:pPr>
              <w:pStyle w:val="Listenabsatz"/>
              <w:numPr>
                <w:ilvl w:val="0"/>
                <w:numId w:val="8"/>
              </w:numPr>
            </w:pPr>
            <w:r w:rsidRPr="00DF71BE">
              <w:t xml:space="preserve">Planung von Informations- und Austauschgesprächen: Wann? Mit wem? </w:t>
            </w:r>
          </w:p>
          <w:p w14:paraId="74E7200C" w14:textId="63CD73FD" w:rsidR="00FA7EDB" w:rsidRPr="00DF71BE" w:rsidRDefault="00720E2B" w:rsidP="00FA7EDB">
            <w:pPr>
              <w:pStyle w:val="Listenabsatz"/>
              <w:numPr>
                <w:ilvl w:val="0"/>
                <w:numId w:val="8"/>
              </w:numPr>
            </w:pPr>
            <w:r>
              <w:t>Unterstützung</w:t>
            </w:r>
            <w:r w:rsidR="00FA7EDB" w:rsidRPr="00DF71BE">
              <w:t>: Welche Angebote und Strukturen?</w:t>
            </w:r>
            <w:r w:rsidR="00415EB5" w:rsidRPr="00DF71BE">
              <w:t xml:space="preserve"> Welche Vernetzung?</w:t>
            </w:r>
          </w:p>
          <w:p w14:paraId="0DB773E3" w14:textId="3BDFBD1C" w:rsidR="00C3522B" w:rsidRPr="00DF71BE" w:rsidRDefault="00C3522B" w:rsidP="00FA7EDB">
            <w:pPr>
              <w:pStyle w:val="Listenabsatz"/>
              <w:numPr>
                <w:ilvl w:val="0"/>
                <w:numId w:val="8"/>
              </w:numPr>
            </w:pPr>
            <w:r w:rsidRPr="00DF71BE">
              <w:t>Zielverfolgung (</w:t>
            </w:r>
            <w:r w:rsidR="00574367" w:rsidRPr="00DF71BE">
              <w:t>fügen Sie</w:t>
            </w:r>
            <w:r w:rsidRPr="00DF71BE">
              <w:t xml:space="preserve"> 3.5</w:t>
            </w:r>
            <w:r w:rsidR="00574367" w:rsidRPr="00DF71BE">
              <w:t xml:space="preserve"> ein</w:t>
            </w:r>
            <w:r w:rsidRPr="00DF71BE">
              <w:t>) wann, wo und wie durch wen?</w:t>
            </w:r>
          </w:p>
          <w:p w14:paraId="0B8AB3C7" w14:textId="2DF43CCC" w:rsidR="00FA7EDB" w:rsidRPr="00DF71BE" w:rsidRDefault="00FA7EDB" w:rsidP="00FA7EDB">
            <w:pPr>
              <w:pStyle w:val="Listenabsatz"/>
              <w:numPr>
                <w:ilvl w:val="0"/>
                <w:numId w:val="8"/>
              </w:numPr>
            </w:pPr>
            <w:r w:rsidRPr="00DF71BE">
              <w:t>Welche Kooperation mit der Familie? Welche konkreten Vorgehensweisen?</w:t>
            </w:r>
          </w:p>
          <w:p w14:paraId="1759E392" w14:textId="18AF6790" w:rsidR="00975F4C" w:rsidRPr="00DF71BE" w:rsidRDefault="00FA7EDB" w:rsidP="000F060B">
            <w:pPr>
              <w:pStyle w:val="Listenabsatz"/>
              <w:numPr>
                <w:ilvl w:val="0"/>
                <w:numId w:val="8"/>
              </w:numPr>
            </w:pPr>
            <w:r w:rsidRPr="00DF71BE">
              <w:t>Welche interprofessionellen Kooperationen? Welche konkreten Vorgehensweisen?</w:t>
            </w:r>
          </w:p>
          <w:p w14:paraId="2ACF363A" w14:textId="64E63199" w:rsidR="00975F4C" w:rsidRPr="00DF71BE" w:rsidRDefault="00975F4C" w:rsidP="000F060B">
            <w:pPr>
              <w:rPr>
                <w:b/>
                <w:bCs/>
              </w:rPr>
            </w:pPr>
            <w:r w:rsidRPr="00DF71BE">
              <w:rPr>
                <w:b/>
                <w:bCs/>
              </w:rPr>
              <w:t>Leiten Sie einen Arbeits- und Zeitplan für die Fallführung ab.</w:t>
            </w:r>
          </w:p>
          <w:p w14:paraId="58D15C66" w14:textId="22A07783" w:rsidR="00FA7EDB" w:rsidRPr="00975F4C" w:rsidRDefault="00FA7EDB" w:rsidP="000F060B">
            <w:pPr>
              <w:rPr>
                <w:b/>
                <w:bCs/>
              </w:rPr>
            </w:pPr>
            <w:r w:rsidRPr="00DF71BE">
              <w:rPr>
                <w:b/>
                <w:bCs/>
              </w:rPr>
              <w:t>Skizzieren Sie den Plan incl. den Kooperationsstrukturen auch visualisiert.</w:t>
            </w:r>
          </w:p>
          <w:p w14:paraId="00F130AB" w14:textId="77777777" w:rsidR="00EF79CB" w:rsidRDefault="00EF79CB" w:rsidP="00FA7EDB"/>
        </w:tc>
      </w:tr>
      <w:tr w:rsidR="00EF79CB" w14:paraId="1251E9D3" w14:textId="77777777" w:rsidTr="004C2A4C">
        <w:trPr>
          <w:divId w:val="1716538846"/>
        </w:trPr>
        <w:tc>
          <w:tcPr>
            <w:tcW w:w="9911" w:type="dxa"/>
          </w:tcPr>
          <w:p w14:paraId="35F3BA71" w14:textId="77777777" w:rsidR="00EF79CB" w:rsidRDefault="00EF79CB" w:rsidP="000F060B"/>
          <w:p w14:paraId="71A0BE1C" w14:textId="77777777" w:rsidR="00FA7EDB" w:rsidRDefault="00FA7EDB" w:rsidP="000F060B"/>
          <w:p w14:paraId="20CEE8D1" w14:textId="77777777" w:rsidR="00FA7EDB" w:rsidRDefault="00FA7EDB" w:rsidP="000F060B"/>
          <w:p w14:paraId="2507EC33" w14:textId="77777777" w:rsidR="00FA7EDB" w:rsidRDefault="00FA7EDB" w:rsidP="000F060B"/>
          <w:p w14:paraId="4433CD25" w14:textId="77777777" w:rsidR="00FA7EDB" w:rsidRDefault="00FA7EDB" w:rsidP="000F060B"/>
        </w:tc>
      </w:tr>
      <w:tr w:rsidR="00975F4C" w14:paraId="756A2F0E" w14:textId="77777777" w:rsidTr="004C2A4C">
        <w:trPr>
          <w:divId w:val="1716538846"/>
        </w:trPr>
        <w:tc>
          <w:tcPr>
            <w:tcW w:w="9911" w:type="dxa"/>
            <w:tcBorders>
              <w:bottom w:val="single" w:sz="4" w:space="0" w:color="auto"/>
            </w:tcBorders>
          </w:tcPr>
          <w:p w14:paraId="74FBCAFF" w14:textId="0134B4DB" w:rsidR="00975F4C" w:rsidRDefault="0057310F" w:rsidP="000F060B">
            <w:r>
              <w:t>Geben</w:t>
            </w:r>
            <w:r w:rsidR="00975F4C">
              <w:t xml:space="preserve"> Sie den Leistungsnachweis </w:t>
            </w:r>
            <w:r w:rsidR="00FA7EDB">
              <w:t>ab:</w:t>
            </w:r>
          </w:p>
          <w:p w14:paraId="4842D91F" w14:textId="77777777" w:rsidR="00975F4C" w:rsidRDefault="00975F4C" w:rsidP="00975F4C">
            <w:pPr>
              <w:pStyle w:val="Listenabsatz"/>
              <w:numPr>
                <w:ilvl w:val="0"/>
                <w:numId w:val="8"/>
              </w:numPr>
            </w:pPr>
            <w:r>
              <w:t>Im Peer-Tandem</w:t>
            </w:r>
          </w:p>
          <w:p w14:paraId="0AF92C64" w14:textId="72EBCD51" w:rsidR="002F63A0" w:rsidRDefault="002F63A0" w:rsidP="00975F4C">
            <w:pPr>
              <w:pStyle w:val="Listenabsatz"/>
              <w:numPr>
                <w:ilvl w:val="0"/>
                <w:numId w:val="8"/>
              </w:numPr>
            </w:pPr>
            <w:r>
              <w:t>An Ihre PL</w:t>
            </w:r>
          </w:p>
          <w:p w14:paraId="153D8D80" w14:textId="3188FB6E" w:rsidR="00975F4C" w:rsidRPr="00975F4C" w:rsidRDefault="00FA7EDB" w:rsidP="00975F4C">
            <w:pPr>
              <w:pStyle w:val="Listenabsatz"/>
              <w:numPr>
                <w:ilvl w:val="0"/>
                <w:numId w:val="8"/>
              </w:numPr>
            </w:pPr>
            <w:r>
              <w:t>An Ihre RSL</w:t>
            </w:r>
          </w:p>
        </w:tc>
      </w:tr>
      <w:tr w:rsidR="00FA7EDB" w14:paraId="672B5EA0" w14:textId="77777777" w:rsidTr="004C2A4C">
        <w:trPr>
          <w:divId w:val="1716538846"/>
        </w:trPr>
        <w:tc>
          <w:tcPr>
            <w:tcW w:w="9911" w:type="dxa"/>
            <w:shd w:val="clear" w:color="auto" w:fill="F2DBDB" w:themeFill="accent2" w:themeFillTint="33"/>
          </w:tcPr>
          <w:p w14:paraId="0CCB1D2F" w14:textId="1AB2328D" w:rsidR="00FA7EDB" w:rsidRDefault="00FA7EDB" w:rsidP="000F060B">
            <w:r>
              <w:t xml:space="preserve">Die </w:t>
            </w:r>
            <w:r w:rsidR="00720E2B">
              <w:t>Unterstützungs</w:t>
            </w:r>
            <w:r>
              <w:t xml:space="preserve">umsetzung und Fallführung sind nicht Teil des LNW. Besprechen Sie mit Ihrer PL das Procedere. Evaluieren Sie die </w:t>
            </w:r>
            <w:r w:rsidR="00720E2B">
              <w:t>Unterstützung</w:t>
            </w:r>
            <w:r>
              <w:t xml:space="preserve">, die Fallführung und die Kooperationen. </w:t>
            </w:r>
          </w:p>
        </w:tc>
      </w:tr>
    </w:tbl>
    <w:p w14:paraId="6B9DAD52" w14:textId="4120D3D8" w:rsidR="00BB105B" w:rsidRDefault="00BB105B" w:rsidP="00537BBB">
      <w:pPr>
        <w:tabs>
          <w:tab w:val="left" w:pos="3434"/>
        </w:tabs>
        <w:spacing w:after="200" w:line="276" w:lineRule="auto"/>
        <w:rPr>
          <w:rFonts w:cs="Arial"/>
        </w:rPr>
      </w:pPr>
      <w:r>
        <w:rPr>
          <w:rFonts w:cs="Arial"/>
        </w:rPr>
        <w:br w:type="page"/>
      </w:r>
    </w:p>
    <w:p w14:paraId="7E7AE412" w14:textId="52404975" w:rsidR="000316BD" w:rsidRDefault="00491399" w:rsidP="000316BD">
      <w:pPr>
        <w:pStyle w:val="berschrift1"/>
        <w:divId w:val="1716538846"/>
      </w:pPr>
      <w:bookmarkStart w:id="9" w:name="_Toc218184796"/>
      <w:r>
        <w:lastRenderedPageBreak/>
        <w:t xml:space="preserve">Einbettung in die Praktikumsphase, </w:t>
      </w:r>
      <w:r w:rsidR="005454B0">
        <w:t>Feedback</w:t>
      </w:r>
      <w:r>
        <w:t xml:space="preserve"> und Beurteilung</w:t>
      </w:r>
      <w:bookmarkEnd w:id="9"/>
    </w:p>
    <w:p w14:paraId="32351B5B" w14:textId="648A558F" w:rsidR="00491399" w:rsidRPr="00491399" w:rsidRDefault="00491399" w:rsidP="00491399">
      <w:pPr>
        <w:spacing w:line="271" w:lineRule="auto"/>
        <w:divId w:val="1716538846"/>
        <w:rPr>
          <w:rFonts w:cs="Arial"/>
        </w:rPr>
      </w:pPr>
      <w:r w:rsidRPr="00491399">
        <w:rPr>
          <w:rFonts w:cs="Arial"/>
        </w:rPr>
        <w:t>Im Folgenden wird die Einbettung des Leistungsnachweises in die Praktikumsphase beschrieben. Es werden Gestaltungsmöglichkeiten und Vorgaben formuliert.</w:t>
      </w:r>
    </w:p>
    <w:p w14:paraId="1B04DFA5" w14:textId="77777777" w:rsidR="00491399" w:rsidRPr="00491399" w:rsidRDefault="00491399" w:rsidP="00491399">
      <w:pPr>
        <w:spacing w:line="271" w:lineRule="auto"/>
        <w:divId w:val="1716538846"/>
        <w:rPr>
          <w:rFonts w:cs="Arial"/>
        </w:rPr>
      </w:pPr>
    </w:p>
    <w:p w14:paraId="60751EFC" w14:textId="70E23C6D"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Die Reflexionsseminarleitenden erläutern zu Semesterbeginn ihr Vorgehen bei der didaktischen Einbeziehung und Beurteilung des Leistungsnachweises (LNW).</w:t>
      </w:r>
    </w:p>
    <w:p w14:paraId="083281F7"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Die Reflexionsseminarleitenden legen die Frist fest, in der der LNW einzureichen ist, und beurteilen diesen als erfüllt oder nicht erfüllt.</w:t>
      </w:r>
    </w:p>
    <w:p w14:paraId="14B0A119" w14:textId="77777777" w:rsidR="00491399" w:rsidRPr="00491399" w:rsidRDefault="00491399" w:rsidP="00491399">
      <w:pPr>
        <w:spacing w:line="271" w:lineRule="auto"/>
        <w:divId w:val="1716538846"/>
        <w:rPr>
          <w:rFonts w:cs="Arial"/>
        </w:rPr>
      </w:pPr>
    </w:p>
    <w:p w14:paraId="5720F0AE" w14:textId="77777777" w:rsidR="00491399" w:rsidRPr="00491399" w:rsidRDefault="00491399" w:rsidP="00491399">
      <w:pPr>
        <w:spacing w:line="271" w:lineRule="auto"/>
        <w:ind w:left="357"/>
        <w:divId w:val="1716538846"/>
        <w:rPr>
          <w:rFonts w:cs="Arial"/>
          <w:b/>
          <w:bCs/>
        </w:rPr>
      </w:pPr>
      <w:r w:rsidRPr="00491399">
        <w:rPr>
          <w:rFonts w:cs="Arial"/>
          <w:b/>
          <w:bCs/>
        </w:rPr>
        <w:t>Verbindung Leistungsnachweis - Praktikum</w:t>
      </w:r>
    </w:p>
    <w:p w14:paraId="25BE30AF" w14:textId="77777777" w:rsidR="00491399" w:rsidRDefault="00491399" w:rsidP="00491399">
      <w:pPr>
        <w:pStyle w:val="Listenabsatz"/>
        <w:numPr>
          <w:ilvl w:val="0"/>
          <w:numId w:val="24"/>
        </w:numPr>
        <w:spacing w:line="271" w:lineRule="auto"/>
        <w:ind w:left="714" w:hanging="357"/>
        <w:divId w:val="1716538846"/>
        <w:rPr>
          <w:rFonts w:cs="Arial"/>
        </w:rPr>
      </w:pPr>
      <w:r w:rsidRPr="00491399">
        <w:rPr>
          <w:rFonts w:cs="Arial"/>
        </w:rPr>
        <w:t>Die Reflexionsseminarleitenden thematisieren den LNW beim Briefing mit den Praktikumsleitenden.</w:t>
      </w:r>
    </w:p>
    <w:p w14:paraId="3E3211B4" w14:textId="334C3CDC" w:rsidR="00BF293B" w:rsidRPr="00491399" w:rsidRDefault="00BF293B" w:rsidP="00491399">
      <w:pPr>
        <w:pStyle w:val="Listenabsatz"/>
        <w:numPr>
          <w:ilvl w:val="0"/>
          <w:numId w:val="24"/>
        </w:numPr>
        <w:spacing w:line="271" w:lineRule="auto"/>
        <w:ind w:left="714" w:hanging="357"/>
        <w:divId w:val="1716538846"/>
        <w:rPr>
          <w:rFonts w:cs="Arial"/>
        </w:rPr>
      </w:pPr>
      <w:r>
        <w:rPr>
          <w:rFonts w:cs="Arial"/>
        </w:rPr>
        <w:t>Der «Fall», anhand dessen der LNW bearbeitet wird, stammt aus dem Praktikum.</w:t>
      </w:r>
    </w:p>
    <w:p w14:paraId="0C5E6B84"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Studierende beginnen mit dem Leistungsnachweis vor dem Praktikumsbesuch, so dass fallbezogene Fragen und Arbeitsschritte im Trialog thematisiert werden können.</w:t>
      </w:r>
    </w:p>
    <w:p w14:paraId="1D4F5470"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Die Praktikumsleitenden können den LNW einsehen und Feedback geben.</w:t>
      </w:r>
    </w:p>
    <w:p w14:paraId="076709FC"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Die Reflexionsseminarleitenden können beim Praktikumsbesuch Feedback zum LNW geben bzw. inhaltlich Bezug nehmen.</w:t>
      </w:r>
    </w:p>
    <w:p w14:paraId="16F6ABFE"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Die Umsetzung der Fallführung und der Konzeption aus dem LNW wird beim Praktikumsbesuch thematisiert.</w:t>
      </w:r>
    </w:p>
    <w:p w14:paraId="1030DF88" w14:textId="77777777" w:rsidR="00491399" w:rsidRPr="00491399" w:rsidRDefault="00491399" w:rsidP="00491399">
      <w:pPr>
        <w:spacing w:line="271" w:lineRule="auto"/>
        <w:ind w:left="357"/>
        <w:divId w:val="1716538846"/>
        <w:rPr>
          <w:rFonts w:cs="Arial"/>
        </w:rPr>
      </w:pPr>
    </w:p>
    <w:p w14:paraId="3DFC16FC" w14:textId="77777777" w:rsidR="00491399" w:rsidRPr="00491399" w:rsidRDefault="00491399" w:rsidP="00491399">
      <w:pPr>
        <w:spacing w:line="271" w:lineRule="auto"/>
        <w:ind w:left="357"/>
        <w:divId w:val="1716538846"/>
        <w:rPr>
          <w:rFonts w:cs="Arial"/>
          <w:b/>
          <w:bCs/>
        </w:rPr>
      </w:pPr>
      <w:r w:rsidRPr="00491399">
        <w:rPr>
          <w:rFonts w:cs="Arial"/>
          <w:b/>
          <w:bCs/>
        </w:rPr>
        <w:t>Verbindung Leistungsnachweis - Reflexionsseminar</w:t>
      </w:r>
    </w:p>
    <w:p w14:paraId="0B0A8C54"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Je nach Planung des Reflexionsseminars (RS) kann der LNW oder können Teile des Leistungsnachweises im RS thematisiert werden.</w:t>
      </w:r>
    </w:p>
    <w:p w14:paraId="2EB630A2"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Studierende, die ihr Praktikum noch nicht begonnen haben, können durch vorzeitige Hospitationen am Praktikumsort den Prozess im RS besser nutzen.</w:t>
      </w:r>
    </w:p>
    <w:p w14:paraId="7675A3C6"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In Gruppenarbeiten können verschiedene Blickwinkel auf den «Fall» in der Gruppe verteilt werden. Die Auswahl dieser Blickwinkel kann mit den Entwicklungszielen aus der eigenen Standortbestimmung verknüpft werden.</w:t>
      </w:r>
    </w:p>
    <w:p w14:paraId="1A18E65B"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Rückmeldung kann als Dozierendenfeedback, Peer-Feedback oder Eigenbeurteilung auf der Basis von Besprechungen im RS organisiert werden.</w:t>
      </w:r>
    </w:p>
    <w:p w14:paraId="4849FB76"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Rückmeldungen können mündlich oder schriftlich gegeben werden.</w:t>
      </w:r>
    </w:p>
    <w:p w14:paraId="5940C5DE" w14:textId="73B47690"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Der Arbeitsprozess für den LNW kann abschliessend reflektiert werden: Wie ging es mir? Nach welchen Werten habe ich gehandelt? Was waren meine Handlungsmaximen? Welchen eigenen Vorurteilen und Kategorisierungen bin ich begegnet? Mit welchem übergeordneten Ziel habe ich als HFE gehandelt? Wie ordne ich das Erfahrene in den Fachdiskurs ein? Wie spiegelten sich zentrale Begriffe (</w:t>
      </w:r>
      <w:r w:rsidR="001E4F83">
        <w:rPr>
          <w:rFonts w:cs="Arial"/>
        </w:rPr>
        <w:t xml:space="preserve">Familienorientierung, </w:t>
      </w:r>
      <w:r w:rsidRPr="00491399">
        <w:rPr>
          <w:rFonts w:cs="Arial"/>
        </w:rPr>
        <w:t xml:space="preserve">Teilhabe, Selbstbestimmung, Empowerment, Inklusion, professionsspezifisches Wissen und Können u.a.)? </w:t>
      </w:r>
    </w:p>
    <w:p w14:paraId="24F3B3FC" w14:textId="77777777" w:rsidR="00491399" w:rsidRPr="00491399" w:rsidRDefault="00491399" w:rsidP="00491399">
      <w:pPr>
        <w:spacing w:line="271" w:lineRule="auto"/>
        <w:ind w:left="357"/>
        <w:divId w:val="1716538846"/>
        <w:rPr>
          <w:rFonts w:cs="Arial"/>
        </w:rPr>
      </w:pPr>
    </w:p>
    <w:p w14:paraId="344C9853" w14:textId="77777777" w:rsidR="00491399" w:rsidRPr="00491399" w:rsidRDefault="00491399" w:rsidP="00491399">
      <w:pPr>
        <w:spacing w:line="271" w:lineRule="auto"/>
        <w:ind w:left="357"/>
        <w:divId w:val="1716538846"/>
        <w:rPr>
          <w:rFonts w:cs="Arial"/>
          <w:b/>
        </w:rPr>
      </w:pPr>
      <w:r w:rsidRPr="00491399">
        <w:rPr>
          <w:rFonts w:cs="Arial"/>
          <w:b/>
        </w:rPr>
        <w:t>Kooperatives Lernen der Studierenden im Rahmen des Leistungsnachweises</w:t>
      </w:r>
    </w:p>
    <w:p w14:paraId="797C7074"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 xml:space="preserve">Ein Überblick, welche TN des RS welche Module bereits belegt haben und welche TN welche Erfahrungen und Kenntnisse aus welchen Berufen und Arbeitsfeldern mitbringen, ermöglicht </w:t>
      </w:r>
      <w:r w:rsidRPr="00491399">
        <w:rPr>
          <w:rFonts w:cs="Arial"/>
        </w:rPr>
        <w:lastRenderedPageBreak/>
        <w:t>den Studierenden gezielte Kooperationen und die Zusammensetzung heterogener Arbeitsgruppen.</w:t>
      </w:r>
    </w:p>
    <w:p w14:paraId="35F31D35" w14:textId="77777777" w:rsidR="00491399" w:rsidRDefault="00491399" w:rsidP="00491399">
      <w:pPr>
        <w:pStyle w:val="Listenabsatz"/>
        <w:numPr>
          <w:ilvl w:val="0"/>
          <w:numId w:val="24"/>
        </w:numPr>
        <w:spacing w:line="271" w:lineRule="auto"/>
        <w:ind w:left="714" w:hanging="357"/>
        <w:divId w:val="1716538846"/>
        <w:rPr>
          <w:rFonts w:cs="Arial"/>
        </w:rPr>
      </w:pPr>
      <w:r w:rsidRPr="00491399">
        <w:rPr>
          <w:rFonts w:cs="Arial"/>
        </w:rPr>
        <w:t>Bereits bei der Erstellung der LNW sind gegenseitige Unterstützung und Ko-Konstruktionen in Tandems oder Kleingruppen möglich.</w:t>
      </w:r>
    </w:p>
    <w:p w14:paraId="2D54A1EA" w14:textId="08DA2285" w:rsidR="008436C6" w:rsidRPr="008436C6" w:rsidRDefault="008436C6" w:rsidP="008436C6">
      <w:pPr>
        <w:pStyle w:val="Listenabsatz"/>
        <w:numPr>
          <w:ilvl w:val="0"/>
          <w:numId w:val="24"/>
        </w:numPr>
        <w:spacing w:line="271" w:lineRule="auto"/>
        <w:ind w:left="714" w:hanging="357"/>
        <w:divId w:val="1716538846"/>
        <w:rPr>
          <w:rFonts w:cs="Arial"/>
        </w:rPr>
      </w:pPr>
      <w:r w:rsidRPr="00491399">
        <w:rPr>
          <w:rFonts w:cs="Arial"/>
        </w:rPr>
        <w:t>Die in den LNW bearbeiteten Situationen können mit Fragen oder Problemstellungen präsentiert werden.</w:t>
      </w:r>
    </w:p>
    <w:p w14:paraId="4AB458E3"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In jedem Fall sind Tandems oder Kleingruppen für gegenseitiges Lesen und Feedback zum LNW sinnvoll.</w:t>
      </w:r>
    </w:p>
    <w:p w14:paraId="03C2E61E"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 xml:space="preserve">Es können feste Tandempartner*innenschaften oder Intervisionsgruppen für die Praktikumsphase und darüber hinaus gebildet werden. </w:t>
      </w:r>
    </w:p>
    <w:p w14:paraId="6702C4B8"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Studierende können gegenseitige Hospitationen in den Praktika durchführen.</w:t>
      </w:r>
    </w:p>
    <w:p w14:paraId="7041AD0B"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Die Studierenden können Plattformen für Kommunikation und gemeinsame Dokumentenablage nutzen.</w:t>
      </w:r>
    </w:p>
    <w:p w14:paraId="3AFCB522" w14:textId="46E25BC0" w:rsidR="00491399" w:rsidRPr="00491399" w:rsidRDefault="00491399" w:rsidP="000316BD">
      <w:pPr>
        <w:divId w:val="1716538846"/>
        <w:rPr>
          <w:rFonts w:cs="Arial"/>
        </w:rPr>
      </w:pPr>
    </w:p>
    <w:p w14:paraId="05656970" w14:textId="7A304167" w:rsidR="00491399" w:rsidRPr="00491399" w:rsidRDefault="00491399" w:rsidP="000316BD">
      <w:pPr>
        <w:divId w:val="1716538846"/>
        <w:rPr>
          <w:rFonts w:cs="Arial"/>
          <w:b/>
          <w:bCs/>
        </w:rPr>
      </w:pPr>
      <w:r w:rsidRPr="00491399">
        <w:rPr>
          <w:rFonts w:cs="Arial"/>
          <w:b/>
          <w:bCs/>
        </w:rPr>
        <w:t>Beurteilung des Leistungsnachweises</w:t>
      </w:r>
    </w:p>
    <w:p w14:paraId="391E409A" w14:textId="77777777" w:rsidR="00491399" w:rsidRPr="00491399" w:rsidRDefault="00491399" w:rsidP="000316BD">
      <w:pPr>
        <w:divId w:val="1716538846"/>
        <w:rPr>
          <w:rFonts w:cs="Arial"/>
        </w:rPr>
      </w:pPr>
    </w:p>
    <w:tbl>
      <w:tblPr>
        <w:tblStyle w:val="Tabellenraster"/>
        <w:tblW w:w="0" w:type="auto"/>
        <w:tblLook w:val="04A0" w:firstRow="1" w:lastRow="0" w:firstColumn="1" w:lastColumn="0" w:noHBand="0" w:noVBand="1"/>
      </w:tblPr>
      <w:tblGrid>
        <w:gridCol w:w="7151"/>
        <w:gridCol w:w="1380"/>
        <w:gridCol w:w="1380"/>
      </w:tblGrid>
      <w:tr w:rsidR="00E41D6F" w:rsidRPr="00491399" w14:paraId="4A0FF4F3" w14:textId="6CFDBE30" w:rsidTr="00491399">
        <w:trPr>
          <w:divId w:val="1716538846"/>
        </w:trPr>
        <w:tc>
          <w:tcPr>
            <w:tcW w:w="7151" w:type="dxa"/>
          </w:tcPr>
          <w:p w14:paraId="249EE39C" w14:textId="7FAD40BB" w:rsidR="00E41D6F" w:rsidRPr="00491399" w:rsidRDefault="00E41D6F" w:rsidP="003307A0">
            <w:pPr>
              <w:jc w:val="center"/>
              <w:rPr>
                <w:rFonts w:cs="Arial"/>
                <w:szCs w:val="22"/>
              </w:rPr>
            </w:pPr>
          </w:p>
        </w:tc>
        <w:tc>
          <w:tcPr>
            <w:tcW w:w="1380" w:type="dxa"/>
          </w:tcPr>
          <w:p w14:paraId="3995FCCC" w14:textId="034D6C06" w:rsidR="00E41D6F" w:rsidRPr="00491399" w:rsidRDefault="00E41D6F" w:rsidP="003307A0">
            <w:pPr>
              <w:jc w:val="center"/>
              <w:rPr>
                <w:rFonts w:cs="Arial"/>
                <w:szCs w:val="22"/>
              </w:rPr>
            </w:pPr>
            <w:r w:rsidRPr="00491399">
              <w:rPr>
                <w:rFonts w:cs="Arial"/>
                <w:szCs w:val="22"/>
              </w:rPr>
              <w:t>Erfüllt</w:t>
            </w:r>
          </w:p>
        </w:tc>
        <w:tc>
          <w:tcPr>
            <w:tcW w:w="1380" w:type="dxa"/>
          </w:tcPr>
          <w:p w14:paraId="5D7635FD" w14:textId="6EAC1E50" w:rsidR="00E41D6F" w:rsidRPr="00491399" w:rsidRDefault="00E41D6F" w:rsidP="003307A0">
            <w:pPr>
              <w:jc w:val="center"/>
              <w:rPr>
                <w:rFonts w:cs="Arial"/>
                <w:szCs w:val="22"/>
              </w:rPr>
            </w:pPr>
            <w:r w:rsidRPr="00491399">
              <w:rPr>
                <w:rFonts w:cs="Arial"/>
                <w:szCs w:val="22"/>
              </w:rPr>
              <w:t>Nicht erfüllt</w:t>
            </w:r>
          </w:p>
        </w:tc>
      </w:tr>
      <w:tr w:rsidR="00E41D6F" w:rsidRPr="00491399" w14:paraId="3ADEDA53" w14:textId="1B02232C" w:rsidTr="00491399">
        <w:trPr>
          <w:divId w:val="1716538846"/>
        </w:trPr>
        <w:tc>
          <w:tcPr>
            <w:tcW w:w="7151" w:type="dxa"/>
          </w:tcPr>
          <w:p w14:paraId="43CE7892" w14:textId="62F45473" w:rsidR="00E41D6F" w:rsidRPr="00491399" w:rsidRDefault="00E41D6F" w:rsidP="00E41D6F">
            <w:pPr>
              <w:rPr>
                <w:rFonts w:cs="Arial"/>
                <w:szCs w:val="22"/>
              </w:rPr>
            </w:pPr>
          </w:p>
          <w:p w14:paraId="5B340992" w14:textId="25FBB153" w:rsidR="00E41D6F" w:rsidRPr="00491399" w:rsidRDefault="00E41D6F" w:rsidP="0084405B">
            <w:pPr>
              <w:ind w:left="360"/>
              <w:rPr>
                <w:rFonts w:cs="Arial"/>
                <w:szCs w:val="22"/>
              </w:rPr>
            </w:pPr>
            <w:r w:rsidRPr="00491399">
              <w:rPr>
                <w:rFonts w:cs="Arial"/>
                <w:szCs w:val="22"/>
              </w:rPr>
              <w:t>Die mit dem Leistungsnachweis verbundenen Arbeits- und Lernziele wurden insgesamt erreicht.</w:t>
            </w:r>
          </w:p>
          <w:p w14:paraId="415CB5DC" w14:textId="77777777" w:rsidR="00E41D6F" w:rsidRPr="00491399" w:rsidRDefault="00E41D6F" w:rsidP="003307A0">
            <w:pPr>
              <w:rPr>
                <w:rFonts w:cs="Arial"/>
                <w:szCs w:val="22"/>
              </w:rPr>
            </w:pPr>
          </w:p>
        </w:tc>
        <w:tc>
          <w:tcPr>
            <w:tcW w:w="1380" w:type="dxa"/>
          </w:tcPr>
          <w:p w14:paraId="7F8F633B" w14:textId="65EF4DE1" w:rsidR="00E41D6F" w:rsidRPr="00491399" w:rsidRDefault="00E41D6F" w:rsidP="003307A0">
            <w:pPr>
              <w:rPr>
                <w:rFonts w:cs="Arial"/>
                <w:szCs w:val="22"/>
              </w:rPr>
            </w:pPr>
          </w:p>
        </w:tc>
        <w:tc>
          <w:tcPr>
            <w:tcW w:w="1380" w:type="dxa"/>
          </w:tcPr>
          <w:p w14:paraId="3C0C16EB" w14:textId="77777777" w:rsidR="00E41D6F" w:rsidRPr="00491399" w:rsidRDefault="00E41D6F" w:rsidP="003307A0">
            <w:pPr>
              <w:rPr>
                <w:rFonts w:cs="Arial"/>
                <w:szCs w:val="22"/>
              </w:rPr>
            </w:pPr>
          </w:p>
        </w:tc>
      </w:tr>
      <w:tr w:rsidR="00E41D6F" w:rsidRPr="00491399" w14:paraId="5EECA65F" w14:textId="77777777" w:rsidTr="00491399">
        <w:trPr>
          <w:divId w:val="1716538846"/>
        </w:trPr>
        <w:tc>
          <w:tcPr>
            <w:tcW w:w="9911" w:type="dxa"/>
            <w:gridSpan w:val="3"/>
          </w:tcPr>
          <w:p w14:paraId="583984F6" w14:textId="77777777" w:rsidR="00E41D6F" w:rsidRPr="00491399" w:rsidRDefault="00E41D6F" w:rsidP="00E41D6F">
            <w:pPr>
              <w:rPr>
                <w:rFonts w:cs="Arial"/>
                <w:szCs w:val="22"/>
              </w:rPr>
            </w:pPr>
          </w:p>
          <w:p w14:paraId="31AEBA6B" w14:textId="4A87AB57" w:rsidR="00E41D6F" w:rsidRPr="00491399" w:rsidRDefault="00105948" w:rsidP="00E41D6F">
            <w:pPr>
              <w:tabs>
                <w:tab w:val="left" w:pos="4963"/>
              </w:tabs>
              <w:ind w:left="360"/>
              <w:rPr>
                <w:rFonts w:cs="Arial"/>
                <w:szCs w:val="22"/>
              </w:rPr>
            </w:pPr>
            <w:r w:rsidRPr="00491399">
              <w:rPr>
                <w:rFonts w:cs="Arial"/>
                <w:szCs w:val="22"/>
              </w:rPr>
              <w:t xml:space="preserve">Mündliche oder schriftliche </w:t>
            </w:r>
            <w:r w:rsidR="00E41D6F" w:rsidRPr="00491399">
              <w:rPr>
                <w:rFonts w:cs="Arial"/>
                <w:szCs w:val="22"/>
              </w:rPr>
              <w:t>Rückmeldung zu folgenden Teilen oder Aspekten des Leistungsnachweises</w:t>
            </w:r>
            <w:r w:rsidRPr="00491399">
              <w:rPr>
                <w:rFonts w:cs="Arial"/>
                <w:szCs w:val="22"/>
              </w:rPr>
              <w:t xml:space="preserve"> </w:t>
            </w:r>
            <w:r w:rsidR="00E41D6F" w:rsidRPr="00491399">
              <w:rPr>
                <w:rStyle w:val="Funotenzeichen"/>
                <w:rFonts w:cs="Arial"/>
                <w:szCs w:val="22"/>
              </w:rPr>
              <w:footnoteReference w:id="4"/>
            </w:r>
            <w:r w:rsidR="00E41D6F" w:rsidRPr="00491399">
              <w:rPr>
                <w:rFonts w:cs="Arial"/>
                <w:szCs w:val="22"/>
              </w:rPr>
              <w:t xml:space="preserve">: </w:t>
            </w:r>
          </w:p>
          <w:p w14:paraId="190C284F" w14:textId="77777777" w:rsidR="00E41D6F" w:rsidRPr="00491399" w:rsidRDefault="00E41D6F" w:rsidP="00E41D6F">
            <w:pPr>
              <w:tabs>
                <w:tab w:val="left" w:pos="4963"/>
              </w:tabs>
              <w:ind w:left="360"/>
              <w:rPr>
                <w:rFonts w:cs="Arial"/>
                <w:szCs w:val="22"/>
              </w:rPr>
            </w:pPr>
          </w:p>
          <w:p w14:paraId="15112890" w14:textId="77777777" w:rsidR="00E41D6F" w:rsidRPr="00491399" w:rsidRDefault="00E41D6F" w:rsidP="00E41D6F">
            <w:pPr>
              <w:tabs>
                <w:tab w:val="left" w:pos="4963"/>
              </w:tabs>
              <w:ind w:left="360"/>
              <w:rPr>
                <w:rFonts w:cs="Arial"/>
                <w:szCs w:val="22"/>
              </w:rPr>
            </w:pPr>
          </w:p>
          <w:p w14:paraId="3C32A1F2" w14:textId="77777777" w:rsidR="00105948" w:rsidRPr="00491399" w:rsidRDefault="00105948" w:rsidP="00E41D6F">
            <w:pPr>
              <w:tabs>
                <w:tab w:val="left" w:pos="4963"/>
              </w:tabs>
              <w:ind w:left="360"/>
              <w:rPr>
                <w:rFonts w:cs="Arial"/>
                <w:szCs w:val="22"/>
              </w:rPr>
            </w:pPr>
          </w:p>
          <w:p w14:paraId="0768CCC2" w14:textId="77777777" w:rsidR="00105948" w:rsidRPr="00491399" w:rsidRDefault="00105948" w:rsidP="00E41D6F">
            <w:pPr>
              <w:tabs>
                <w:tab w:val="left" w:pos="4963"/>
              </w:tabs>
              <w:ind w:left="360"/>
              <w:rPr>
                <w:rFonts w:cs="Arial"/>
                <w:szCs w:val="22"/>
              </w:rPr>
            </w:pPr>
          </w:p>
          <w:p w14:paraId="209B7F60" w14:textId="77777777" w:rsidR="00491399" w:rsidRPr="00491399" w:rsidRDefault="00491399" w:rsidP="00E41D6F">
            <w:pPr>
              <w:tabs>
                <w:tab w:val="left" w:pos="4963"/>
              </w:tabs>
              <w:ind w:left="360"/>
              <w:rPr>
                <w:rFonts w:cs="Arial"/>
                <w:szCs w:val="22"/>
              </w:rPr>
            </w:pPr>
          </w:p>
          <w:p w14:paraId="2641E77E" w14:textId="77777777" w:rsidR="00491399" w:rsidRPr="00491399" w:rsidRDefault="00491399" w:rsidP="00E41D6F">
            <w:pPr>
              <w:tabs>
                <w:tab w:val="left" w:pos="4963"/>
              </w:tabs>
              <w:ind w:left="360"/>
              <w:rPr>
                <w:rFonts w:cs="Arial"/>
                <w:szCs w:val="22"/>
              </w:rPr>
            </w:pPr>
          </w:p>
          <w:p w14:paraId="3169B83D" w14:textId="77777777" w:rsidR="00491399" w:rsidRPr="00491399" w:rsidRDefault="00491399" w:rsidP="00E41D6F">
            <w:pPr>
              <w:tabs>
                <w:tab w:val="left" w:pos="4963"/>
              </w:tabs>
              <w:ind w:left="360"/>
              <w:rPr>
                <w:rFonts w:cs="Arial"/>
                <w:szCs w:val="22"/>
              </w:rPr>
            </w:pPr>
          </w:p>
          <w:p w14:paraId="1A6CE728" w14:textId="4B5EDED9" w:rsidR="00E41D6F" w:rsidRPr="00491399" w:rsidRDefault="00E41D6F" w:rsidP="00E41D6F">
            <w:pPr>
              <w:rPr>
                <w:rFonts w:cs="Arial"/>
                <w:szCs w:val="22"/>
              </w:rPr>
            </w:pPr>
          </w:p>
        </w:tc>
      </w:tr>
      <w:tr w:rsidR="00105948" w:rsidRPr="00491399" w14:paraId="7CC12E6A" w14:textId="77777777" w:rsidTr="00491399">
        <w:trPr>
          <w:divId w:val="1716538846"/>
          <w:trHeight w:val="548"/>
        </w:trPr>
        <w:tc>
          <w:tcPr>
            <w:tcW w:w="9911" w:type="dxa"/>
            <w:gridSpan w:val="3"/>
          </w:tcPr>
          <w:p w14:paraId="079EDC34" w14:textId="77777777" w:rsidR="00105948" w:rsidRPr="00491399" w:rsidRDefault="00105948" w:rsidP="00105948">
            <w:pPr>
              <w:rPr>
                <w:rFonts w:cs="Arial"/>
                <w:szCs w:val="22"/>
              </w:rPr>
            </w:pPr>
          </w:p>
          <w:p w14:paraId="74727B72" w14:textId="77777777" w:rsidR="00105948" w:rsidRPr="00491399" w:rsidRDefault="00105948" w:rsidP="00105948">
            <w:pPr>
              <w:tabs>
                <w:tab w:val="left" w:pos="4963"/>
              </w:tabs>
              <w:ind w:left="360"/>
              <w:rPr>
                <w:rFonts w:cs="Arial"/>
                <w:szCs w:val="22"/>
              </w:rPr>
            </w:pPr>
            <w:r w:rsidRPr="00491399">
              <w:rPr>
                <w:rFonts w:cs="Arial"/>
                <w:szCs w:val="22"/>
              </w:rPr>
              <w:t xml:space="preserve">Datum und Name Reflexionsseminarleiter*in: </w:t>
            </w:r>
          </w:p>
          <w:p w14:paraId="0FDBC27F" w14:textId="77777777" w:rsidR="00105948" w:rsidRPr="00491399" w:rsidRDefault="00105948" w:rsidP="00E41D6F">
            <w:pPr>
              <w:rPr>
                <w:rFonts w:cs="Arial"/>
                <w:szCs w:val="22"/>
              </w:rPr>
            </w:pPr>
          </w:p>
        </w:tc>
      </w:tr>
    </w:tbl>
    <w:p w14:paraId="065E9106" w14:textId="301753AC" w:rsidR="00E41D6F" w:rsidRPr="00491399" w:rsidRDefault="00E41D6F" w:rsidP="00491399">
      <w:pPr>
        <w:spacing w:after="200" w:line="276" w:lineRule="auto"/>
        <w:rPr>
          <w:rFonts w:cs="Arial"/>
        </w:rPr>
      </w:pPr>
    </w:p>
    <w:sectPr w:rsidR="00E41D6F" w:rsidRPr="00491399" w:rsidSect="005B440F">
      <w:headerReference w:type="even" r:id="rId40"/>
      <w:headerReference w:type="default" r:id="rId41"/>
      <w:footerReference w:type="even" r:id="rId42"/>
      <w:footerReference w:type="default" r:id="rId43"/>
      <w:headerReference w:type="first" r:id="rId44"/>
      <w:footerReference w:type="first" r:id="rId45"/>
      <w:pgSz w:w="11906" w:h="16838" w:code="9"/>
      <w:pgMar w:top="2268" w:right="737" w:bottom="1701" w:left="1191" w:header="56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A930B" w14:textId="77777777" w:rsidR="009A7682" w:rsidRDefault="009A7682" w:rsidP="00A76598">
      <w:r>
        <w:separator/>
      </w:r>
    </w:p>
  </w:endnote>
  <w:endnote w:type="continuationSeparator" w:id="0">
    <w:p w14:paraId="31E8680C" w14:textId="77777777" w:rsidR="009A7682" w:rsidRDefault="009A7682"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00E7" w14:textId="77777777" w:rsidR="000D7902" w:rsidRDefault="000D79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95C7" w14:textId="4FBE5141" w:rsidR="00CA3CD5" w:rsidRPr="006715C5" w:rsidRDefault="00000000" w:rsidP="00CA3CD5">
    <w:pPr>
      <w:pStyle w:val="Fuzeile"/>
      <w:tabs>
        <w:tab w:val="clear" w:pos="4536"/>
        <w:tab w:val="left" w:pos="1134"/>
      </w:tabs>
      <w:rPr>
        <w:lang w:val="en-US"/>
      </w:rPr>
    </w:pPr>
    <w:sdt>
      <w:sdtPr>
        <w:tag w:val="officeatworkDocumentPart: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"/>
        <w:id w:val="-1743780974"/>
        <w:placeholder>
          <w:docPart w:val="7DE6D9818E924A1981EB620313A2AF93"/>
        </w:placeholder>
        <w:showingPlcHdr/>
      </w:sdtPr>
      <w:sdtContent>
        <w:r w:rsidR="00885686" w:rsidRPr="008854A9">
          <w:rPr>
            <w:rStyle w:val="Platzhaltertext"/>
          </w:rPr>
          <w:t>​</w:t>
        </w:r>
      </w:sdtContent>
    </w:sdt>
    <w:r w:rsidR="00CA3CD5" w:rsidRPr="006715C5">
      <w:rPr>
        <w:lang w:val="en-US"/>
      </w:rPr>
      <w:t xml:space="preserve"> </w:t>
    </w:r>
    <w:r w:rsidR="00CA3CD5">
      <w:fldChar w:fldCharType="begin"/>
    </w:r>
    <w:r w:rsidR="00CA3CD5" w:rsidRPr="006715C5">
      <w:rPr>
        <w:lang w:val="en-US"/>
      </w:rPr>
      <w:instrText xml:space="preserve"> PAGE  \* Arabic  \* MERGEFORMAT </w:instrText>
    </w:r>
    <w:r w:rsidR="00CA3CD5">
      <w:fldChar w:fldCharType="separate"/>
    </w:r>
    <w:r w:rsidR="00CA3CD5" w:rsidRPr="006715C5">
      <w:rPr>
        <w:lang w:val="en-US"/>
      </w:rPr>
      <w:t>2</w:t>
    </w:r>
    <w:r w:rsidR="00CA3CD5">
      <w:fldChar w:fldCharType="end"/>
    </w:r>
    <w:r w:rsidR="00CA3CD5" w:rsidRPr="006715C5">
      <w:rPr>
        <w:lang w:val="en-US"/>
      </w:rPr>
      <w:t>/</w:t>
    </w:r>
    <w:r w:rsidR="000922D7">
      <w:fldChar w:fldCharType="begin"/>
    </w:r>
    <w:r w:rsidR="000922D7" w:rsidRPr="006715C5">
      <w:rPr>
        <w:lang w:val="en-US"/>
      </w:rPr>
      <w:instrText xml:space="preserve"> NUMPAGES   \* MERGEFORMAT </w:instrText>
    </w:r>
    <w:r w:rsidR="000922D7">
      <w:fldChar w:fldCharType="separate"/>
    </w:r>
    <w:r w:rsidR="00CA3CD5" w:rsidRPr="006715C5">
      <w:rPr>
        <w:lang w:val="en-US"/>
      </w:rPr>
      <w:t>2</w:t>
    </w:r>
    <w:r w:rsidR="000922D7">
      <w:fldChar w:fldCharType="end"/>
    </w:r>
    <w:r w:rsidR="00CA3CD5" w:rsidRPr="006715C5">
      <w:rPr>
        <w:lang w:val="en-US"/>
      </w:rPr>
      <w:t xml:space="preserve"> </w:t>
    </w:r>
  </w:p>
  <w:p w14:paraId="44D98107" w14:textId="7A7DA2B3" w:rsidR="00236C64" w:rsidRPr="006715C5" w:rsidRDefault="00236C64">
    <w:pPr>
      <w:pStyle w:val="Fuzeil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Fusszeileblock"/>
      <w:tag w:val="officeatworkDocumentPart: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"/>
      <w:id w:val="1943715413"/>
      <w:placeholder>
        <w:docPart w:val="DefaultPlaceholder_-1854013440"/>
      </w:placeholder>
      <w15:color w:val="000000"/>
    </w:sdtPr>
    <w:sdtContent>
      <w:p w14:paraId="6E9C5C2F" w14:textId="77777777" w:rsidR="00885686" w:rsidRDefault="00885686" w:rsidP="00146E89">
        <w:pPr>
          <w:pStyle w:val="footerdetails"/>
        </w:pPr>
      </w:p>
      <w:tbl>
        <w:tblPr>
          <w:tblW w:w="0" w:type="auto"/>
          <w:tblCellMar>
            <w:top w:w="15" w:type="dxa"/>
            <w:left w:w="15" w:type="dxa"/>
            <w:bottom w:w="15" w:type="dxa"/>
            <w:right w:w="15" w:type="dxa"/>
          </w:tblCellMar>
          <w:tblLook w:val="04A0" w:firstRow="1" w:lastRow="0" w:firstColumn="1" w:lastColumn="0" w:noHBand="0" w:noVBand="1"/>
        </w:tblPr>
        <w:tblGrid>
          <w:gridCol w:w="2494"/>
          <w:gridCol w:w="2494"/>
          <w:gridCol w:w="2496"/>
          <w:gridCol w:w="2494"/>
        </w:tblGrid>
        <w:tr w:rsidR="00885686" w14:paraId="03013971" w14:textId="77777777">
          <w:trPr>
            <w:divId w:val="1771314018"/>
          </w:trPr>
          <w:tc>
            <w:tcPr>
              <w:tcW w:w="2550" w:type="dxa"/>
              <w:hideMark/>
            </w:tcPr>
            <w:p w14:paraId="1695BB2E" w14:textId="77777777" w:rsidR="00885686" w:rsidRDefault="00885686">
              <w:pPr>
                <w:rPr>
                  <w:sz w:val="20"/>
                  <w:szCs w:val="20"/>
                </w:rPr>
              </w:pPr>
            </w:p>
          </w:tc>
          <w:tc>
            <w:tcPr>
              <w:tcW w:w="2550" w:type="dxa"/>
              <w:hideMark/>
            </w:tcPr>
            <w:p w14:paraId="093A7F06" w14:textId="77777777" w:rsidR="00885686" w:rsidRDefault="00885686">
              <w:pPr>
                <w:rPr>
                  <w:rFonts w:eastAsia="Times New Roman"/>
                  <w:sz w:val="20"/>
                  <w:szCs w:val="20"/>
                </w:rPr>
              </w:pPr>
            </w:p>
          </w:tc>
          <w:tc>
            <w:tcPr>
              <w:tcW w:w="2550" w:type="dxa"/>
              <w:hideMark/>
            </w:tcPr>
            <w:p w14:paraId="2427BC35" w14:textId="77777777" w:rsidR="00885686" w:rsidRDefault="00885686">
              <w:pPr>
                <w:pStyle w:val="footerdetails"/>
                <w:rPr>
                  <w:rFonts w:eastAsiaTheme="minorEastAsia"/>
                  <w:sz w:val="24"/>
                  <w:szCs w:val="24"/>
                </w:rPr>
              </w:pPr>
              <w:r>
                <w:t>T</w:t>
              </w:r>
            </w:p>
          </w:tc>
          <w:tc>
            <w:tcPr>
              <w:tcW w:w="2550" w:type="dxa"/>
              <w:hideMark/>
            </w:tcPr>
            <w:p w14:paraId="236C0B7B" w14:textId="77777777" w:rsidR="00885686" w:rsidRDefault="00885686"/>
          </w:tc>
        </w:tr>
      </w:tbl>
      <w:p w14:paraId="4C8B6B59" w14:textId="5350C949" w:rsidR="00236C64" w:rsidRPr="00565F3F" w:rsidRDefault="00000000" w:rsidP="00146E89">
        <w:pPr>
          <w:pStyle w:val="Fuzeile"/>
          <w:rPr>
            <w:lang w:val="en-GB"/>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27FAB" w14:textId="77777777" w:rsidR="009A7682" w:rsidRPr="00ED0D02" w:rsidRDefault="009A7682" w:rsidP="00ED0D02">
      <w:pPr>
        <w:pStyle w:val="Fuzeile"/>
      </w:pPr>
    </w:p>
  </w:footnote>
  <w:footnote w:type="continuationSeparator" w:id="0">
    <w:p w14:paraId="010FF56D" w14:textId="77777777" w:rsidR="009A7682" w:rsidRDefault="009A7682" w:rsidP="00A76598">
      <w:r>
        <w:continuationSeparator/>
      </w:r>
    </w:p>
  </w:footnote>
  <w:footnote w:id="1">
    <w:p w14:paraId="292270A8" w14:textId="66972F31" w:rsidR="00C602AA" w:rsidRDefault="00C602AA">
      <w:pPr>
        <w:pStyle w:val="Funotentext"/>
      </w:pPr>
      <w:r>
        <w:rPr>
          <w:rStyle w:val="Funotenzeichen"/>
        </w:rPr>
        <w:footnoteRef/>
      </w:r>
      <w:r>
        <w:t xml:space="preserve"> Sie müssen sich mit Cisco Secure Client verbinden und bei swisscovery einloggen, um Zugriff zu haben.</w:t>
      </w:r>
    </w:p>
  </w:footnote>
  <w:footnote w:id="2">
    <w:p w14:paraId="3D77768F" w14:textId="77777777" w:rsidR="00DF71BE" w:rsidRDefault="00DF71BE" w:rsidP="00DF71BE">
      <w:pPr>
        <w:pStyle w:val="Funotentext"/>
      </w:pPr>
      <w:r>
        <w:rPr>
          <w:rStyle w:val="Funotenzeichen"/>
        </w:rPr>
        <w:footnoteRef/>
      </w:r>
      <w:r>
        <w:t xml:space="preserve"> Sie müssen sich mit Cisco Secure Client verbinden und bei swisscovery einloggen, um Zugriff zu haben.</w:t>
      </w:r>
    </w:p>
  </w:footnote>
  <w:footnote w:id="3">
    <w:p w14:paraId="7111DB2E" w14:textId="6486F387" w:rsidR="00471144" w:rsidRDefault="00471144">
      <w:pPr>
        <w:pStyle w:val="Funotentext"/>
      </w:pPr>
      <w:r>
        <w:rPr>
          <w:rStyle w:val="Funotenzeichen"/>
        </w:rPr>
        <w:footnoteRef/>
      </w:r>
      <w:r>
        <w:t xml:space="preserve"> Sie müssen sich mit Cisco Secure Client verbinden und bei swisscovery einloggen, um Zugriff zu haben.</w:t>
      </w:r>
    </w:p>
  </w:footnote>
  <w:footnote w:id="4">
    <w:p w14:paraId="481E32CB" w14:textId="3AB289C1" w:rsidR="00105948" w:rsidRPr="00491399" w:rsidRDefault="00E41D6F" w:rsidP="00105948">
      <w:pPr>
        <w:ind w:left="360"/>
        <w:rPr>
          <w:rFonts w:cs="Arial"/>
          <w:sz w:val="16"/>
          <w:szCs w:val="16"/>
        </w:rPr>
      </w:pPr>
      <w:r>
        <w:rPr>
          <w:rStyle w:val="Funotenzeichen"/>
        </w:rPr>
        <w:footnoteRef/>
      </w:r>
      <w:r>
        <w:t xml:space="preserve"> </w:t>
      </w:r>
      <w:r w:rsidRPr="00491399">
        <w:rPr>
          <w:rFonts w:cs="Arial"/>
          <w:sz w:val="16"/>
          <w:szCs w:val="16"/>
        </w:rPr>
        <w:t>Die Begutachtung de</w:t>
      </w:r>
      <w:r w:rsidR="00105948" w:rsidRPr="00491399">
        <w:rPr>
          <w:rFonts w:cs="Arial"/>
          <w:sz w:val="16"/>
          <w:szCs w:val="16"/>
        </w:rPr>
        <w:t>s</w:t>
      </w:r>
      <w:r w:rsidRPr="00491399">
        <w:rPr>
          <w:rFonts w:cs="Arial"/>
          <w:sz w:val="16"/>
          <w:szCs w:val="16"/>
        </w:rPr>
        <w:t xml:space="preserve"> LNW </w:t>
      </w:r>
      <w:r w:rsidR="007246C7" w:rsidRPr="00491399">
        <w:rPr>
          <w:rFonts w:cs="Arial"/>
          <w:sz w:val="16"/>
          <w:szCs w:val="16"/>
        </w:rPr>
        <w:t>erfolgt nicht nach standardisierten Qualitätskriterien, sondern kann</w:t>
      </w:r>
      <w:r w:rsidRPr="00491399">
        <w:rPr>
          <w:rFonts w:cs="Arial"/>
          <w:sz w:val="16"/>
          <w:szCs w:val="16"/>
        </w:rPr>
        <w:t xml:space="preserve"> </w:t>
      </w:r>
      <w:r w:rsidR="00105948" w:rsidRPr="00491399">
        <w:rPr>
          <w:rFonts w:cs="Arial"/>
          <w:sz w:val="16"/>
          <w:szCs w:val="16"/>
        </w:rPr>
        <w:t>in</w:t>
      </w:r>
      <w:r w:rsidRPr="00491399">
        <w:rPr>
          <w:rFonts w:cs="Arial"/>
          <w:sz w:val="16"/>
          <w:szCs w:val="16"/>
        </w:rPr>
        <w:t>dividualisiert mit unterschiedlichen Schwerpunkten erfolge</w:t>
      </w:r>
      <w:r w:rsidR="00105948" w:rsidRPr="00491399">
        <w:rPr>
          <w:rFonts w:cs="Arial"/>
          <w:sz w:val="16"/>
          <w:szCs w:val="16"/>
        </w:rPr>
        <w:t xml:space="preserve">n. Es können Rückmeldungen gegeben werden: </w:t>
      </w:r>
    </w:p>
    <w:p w14:paraId="459BDBC5" w14:textId="63383FF7" w:rsidR="00105948" w:rsidRPr="00491399" w:rsidRDefault="00105948" w:rsidP="00105948">
      <w:pPr>
        <w:pStyle w:val="Listenabsatz"/>
        <w:numPr>
          <w:ilvl w:val="0"/>
          <w:numId w:val="36"/>
        </w:numPr>
        <w:rPr>
          <w:rFonts w:cs="Arial"/>
          <w:sz w:val="16"/>
          <w:szCs w:val="16"/>
        </w:rPr>
      </w:pPr>
      <w:r w:rsidRPr="00491399">
        <w:rPr>
          <w:rFonts w:cs="Arial"/>
          <w:sz w:val="16"/>
          <w:szCs w:val="16"/>
        </w:rPr>
        <w:t>zu einzelnen Teilen der schriftlichen Arbeit</w:t>
      </w:r>
    </w:p>
    <w:p w14:paraId="014305E2" w14:textId="11159454" w:rsidR="00105948" w:rsidRPr="00491399" w:rsidRDefault="00105948" w:rsidP="00105948">
      <w:pPr>
        <w:pStyle w:val="Listenabsatz"/>
        <w:numPr>
          <w:ilvl w:val="0"/>
          <w:numId w:val="36"/>
        </w:numPr>
        <w:rPr>
          <w:rFonts w:cs="Arial"/>
          <w:sz w:val="16"/>
          <w:szCs w:val="16"/>
        </w:rPr>
      </w:pPr>
      <w:r w:rsidRPr="00491399">
        <w:rPr>
          <w:rFonts w:cs="Arial"/>
          <w:sz w:val="16"/>
          <w:szCs w:val="16"/>
        </w:rPr>
        <w:t>zu Kriterien der Arbeitsqualität (z.B. Einbezug literaturbasierten Fachwissens, klare und informative Darlegungen, transparente Quellenangaben, fallbezogene Wissensbeschaffung usw.)</w:t>
      </w:r>
    </w:p>
    <w:p w14:paraId="1F60FE69" w14:textId="0E427DA2" w:rsidR="00E41D6F" w:rsidRPr="00491399" w:rsidRDefault="00105948" w:rsidP="00491399">
      <w:pPr>
        <w:pStyle w:val="Listenabsatz"/>
        <w:numPr>
          <w:ilvl w:val="0"/>
          <w:numId w:val="36"/>
        </w:numPr>
        <w:rPr>
          <w:rFonts w:cs="Arial"/>
          <w:sz w:val="16"/>
          <w:szCs w:val="16"/>
        </w:rPr>
      </w:pPr>
      <w:r w:rsidRPr="00491399">
        <w:rPr>
          <w:rFonts w:cs="Arial"/>
          <w:sz w:val="16"/>
          <w:szCs w:val="16"/>
        </w:rPr>
        <w:t>zu Kriterien der inhaltlichen Qualität (z.B. Kennzeichen von Familienorientierung, Überlegungen zu Beziehungsgestaltung, Prozesswissen über Fallführung einschl. Beratung und Begleitung von Familien und Vernetzung mit Hilfesystemen usw.)</w:t>
      </w:r>
    </w:p>
    <w:p w14:paraId="1E9FC11B" w14:textId="670CCD72" w:rsidR="00E41D6F" w:rsidRDefault="00E41D6F">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13D" w14:textId="77777777" w:rsidR="000D7902" w:rsidRDefault="000D79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0A92" w14:textId="77777777" w:rsidR="000D7902" w:rsidRDefault="000D790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61A4" w14:textId="4C5A4714" w:rsidR="00AB20F9" w:rsidRPr="00740737" w:rsidRDefault="00000000" w:rsidP="005B440F">
    <w:pPr>
      <w:pStyle w:val="Kopfzeile"/>
      <w:tabs>
        <w:tab w:val="clear" w:pos="4536"/>
        <w:tab w:val="clear" w:pos="9072"/>
        <w:tab w:val="right" w:pos="9923"/>
      </w:tabs>
      <w:rPr>
        <w:lang w:val="en-GB"/>
      </w:rPr>
    </w:pPr>
    <w:sdt>
      <w:sdtPr>
        <w:alias w:val="Logo (Gesperrt)"/>
        <w:tag w:val="officeatworkDocumentPart: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"/>
        <w:id w:val="664133293"/>
        <w:lock w:val="sdtContentLocked"/>
        <w:placeholder>
          <w:docPart w:val="09C32A40021C4775999D36A85F5E436D"/>
        </w:placeholder>
        <w:showingPlcHdr/>
        <w15:color w:val="000000"/>
      </w:sdtPr>
      <w:sdtContent>
        <w:r w:rsidR="00885686" w:rsidRPr="008854A9">
          <w:rPr>
            <w:rStyle w:val="Platzhaltertext"/>
          </w:rPr>
          <w:t>​</w:t>
        </w:r>
      </w:sdtContent>
    </w:sdt>
    <w:r w:rsidR="005C092F" w:rsidRPr="005C092F">
      <w:rPr>
        <w:lang w:val="en-US"/>
      </w:rPr>
      <w:tab/>
    </w:r>
    <w:sdt>
      <w:sdtPr>
        <w:alias w:val="Zusatz-Logo (Gesperrt)"/>
        <w:tag w:val="officeatworkDocumentPart: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"/>
        <w:id w:val="-660624246"/>
        <w:lock w:val="sdtLocked"/>
        <w:placeholder>
          <w:docPart w:val="46FA3C173DBA477AAB80299690F61903"/>
        </w:placeholder>
        <w:showingPlcHdr/>
      </w:sdtPr>
      <w:sdtContent>
        <w:r w:rsidR="00885686" w:rsidRPr="008854A9">
          <w:rPr>
            <w:rStyle w:val="Platzhaltertext"/>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804"/>
    <w:multiLevelType w:val="hybridMultilevel"/>
    <w:tmpl w:val="194E3ED4"/>
    <w:lvl w:ilvl="0" w:tplc="CBE23498">
      <w:start w:val="1"/>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F2123A"/>
    <w:multiLevelType w:val="multilevel"/>
    <w:tmpl w:val="D174DF22"/>
    <w:numStyleLink w:val="FHNWAufzhlung"/>
  </w:abstractNum>
  <w:abstractNum w:abstractNumId="2" w15:restartNumberingAfterBreak="0">
    <w:nsid w:val="0AAC14B2"/>
    <w:multiLevelType w:val="hybridMultilevel"/>
    <w:tmpl w:val="EB6C4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744A7E"/>
    <w:multiLevelType w:val="hybridMultilevel"/>
    <w:tmpl w:val="C784AC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B91101"/>
    <w:multiLevelType w:val="hybridMultilevel"/>
    <w:tmpl w:val="17C8A6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F74F4A"/>
    <w:multiLevelType w:val="hybridMultilevel"/>
    <w:tmpl w:val="C5864F66"/>
    <w:lvl w:ilvl="0" w:tplc="AAB20450">
      <w:start w:val="1"/>
      <w:numFmt w:val="lowerLetter"/>
      <w:lvlText w:val="%1)"/>
      <w:lvlJc w:val="left"/>
      <w:pPr>
        <w:ind w:left="720" w:hanging="360"/>
      </w:pPr>
      <w:rPr>
        <w:rFonts w:cstheme="minorBid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B247C09"/>
    <w:multiLevelType w:val="multilevel"/>
    <w:tmpl w:val="644AD130"/>
    <w:styleLink w:val="FormatvorlageNummerierteListeLinks063cmHngend063cm"/>
    <w:lvl w:ilvl="0">
      <w:start w:val="1"/>
      <w:numFmt w:val="lowerLetter"/>
      <w:lvlText w:val="%1)"/>
      <w:lvlJc w:val="left"/>
      <w:pPr>
        <w:ind w:left="227" w:hanging="227"/>
      </w:pPr>
      <w:rPr>
        <w:rFonts w:ascii="Arial" w:hAnsi="Arial" w:hint="default"/>
      </w:rPr>
    </w:lvl>
    <w:lvl w:ilvl="1">
      <w:start w:val="1"/>
      <w:numFmt w:val="lowerLetter"/>
      <w:lvlText w:val="%2)"/>
      <w:lvlJc w:val="left"/>
      <w:pPr>
        <w:ind w:left="1077" w:hanging="226"/>
      </w:pPr>
      <w:rPr>
        <w:rFonts w:hint="default"/>
      </w:rPr>
    </w:lvl>
    <w:lvl w:ilvl="2">
      <w:start w:val="1"/>
      <w:numFmt w:val="lowerLetter"/>
      <w:lvlText w:val="%3)"/>
      <w:lvlJc w:val="lef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ind w:left="5330" w:hanging="227"/>
      </w:pPr>
      <w:rPr>
        <w:rFonts w:hint="default"/>
      </w:rPr>
    </w:lvl>
    <w:lvl w:ilvl="7">
      <w:start w:val="1"/>
      <w:numFmt w:val="lowerLetter"/>
      <w:lvlText w:val="%8)"/>
      <w:lvlJc w:val="left"/>
      <w:pPr>
        <w:ind w:left="6180" w:hanging="226"/>
      </w:pPr>
      <w:rPr>
        <w:rFonts w:hint="default"/>
      </w:rPr>
    </w:lvl>
    <w:lvl w:ilvl="8">
      <w:start w:val="1"/>
      <w:numFmt w:val="lowerLetter"/>
      <w:lvlText w:val="%9)"/>
      <w:lvlJc w:val="right"/>
      <w:pPr>
        <w:ind w:left="7031" w:hanging="227"/>
      </w:pPr>
      <w:rPr>
        <w:rFonts w:hint="default"/>
      </w:rPr>
    </w:lvl>
  </w:abstractNum>
  <w:abstractNum w:abstractNumId="7" w15:restartNumberingAfterBreak="0">
    <w:nsid w:val="20F45F32"/>
    <w:multiLevelType w:val="hybridMultilevel"/>
    <w:tmpl w:val="B8A658DE"/>
    <w:lvl w:ilvl="0" w:tplc="C8026C46">
      <w:start w:val="2"/>
      <w:numFmt w:val="bullet"/>
      <w:lvlText w:val=""/>
      <w:lvlJc w:val="left"/>
      <w:pPr>
        <w:ind w:left="720" w:hanging="360"/>
      </w:pPr>
      <w:rPr>
        <w:rFonts w:ascii="Wingdings" w:eastAsiaTheme="minorEastAsia"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43F2E1A"/>
    <w:multiLevelType w:val="multilevel"/>
    <w:tmpl w:val="D174DF22"/>
    <w:styleLink w:val="FHNWAufzhlung"/>
    <w:lvl w:ilvl="0">
      <w:start w:val="1"/>
      <w:numFmt w:val="bullet"/>
      <w:pStyle w:val="Aufzhlungszeichen"/>
      <w:lvlText w:val=""/>
      <w:lvlJc w:val="left"/>
      <w:pPr>
        <w:ind w:left="227" w:hanging="227"/>
      </w:pPr>
      <w:rPr>
        <w:rFonts w:ascii="Symbol" w:hAnsi="Symbol" w:hint="default"/>
      </w:rPr>
    </w:lvl>
    <w:lvl w:ilvl="1">
      <w:start w:val="1"/>
      <w:numFmt w:val="bullet"/>
      <w:pStyle w:val="Aufzhlungszeichen2"/>
      <w:lvlText w:val=""/>
      <w:lvlJc w:val="left"/>
      <w:pPr>
        <w:tabs>
          <w:tab w:val="num" w:pos="851"/>
        </w:tabs>
        <w:ind w:left="1077" w:hanging="226"/>
      </w:pPr>
      <w:rPr>
        <w:rFonts w:ascii="Symbol" w:hAnsi="Symbol" w:hint="default"/>
      </w:rPr>
    </w:lvl>
    <w:lvl w:ilvl="2">
      <w:start w:val="1"/>
      <w:numFmt w:val="bullet"/>
      <w:pStyle w:val="Aufzhlungszeichen3"/>
      <w:lvlText w:val=""/>
      <w:lvlJc w:val="left"/>
      <w:pPr>
        <w:tabs>
          <w:tab w:val="num" w:pos="1701"/>
        </w:tabs>
        <w:ind w:left="1928" w:hanging="227"/>
      </w:pPr>
      <w:rPr>
        <w:rFonts w:ascii="Symbol" w:hAnsi="Symbol" w:hint="default"/>
      </w:rPr>
    </w:lvl>
    <w:lvl w:ilvl="3">
      <w:start w:val="1"/>
      <w:numFmt w:val="bullet"/>
      <w:pStyle w:val="Aufzhlungszeichen4"/>
      <w:lvlText w:val=""/>
      <w:lvlJc w:val="left"/>
      <w:pPr>
        <w:tabs>
          <w:tab w:val="num" w:pos="2552"/>
        </w:tabs>
        <w:ind w:left="2778" w:hanging="226"/>
      </w:pPr>
      <w:rPr>
        <w:rFonts w:ascii="Symbol" w:hAnsi="Symbol" w:hint="default"/>
      </w:rPr>
    </w:lvl>
    <w:lvl w:ilvl="4">
      <w:start w:val="1"/>
      <w:numFmt w:val="bullet"/>
      <w:pStyle w:val="Aufzhlungszeichen5"/>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2160" w:firstLine="2093"/>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9" w15:restartNumberingAfterBreak="0">
    <w:nsid w:val="28F152F7"/>
    <w:multiLevelType w:val="hybridMultilevel"/>
    <w:tmpl w:val="2B6C23CC"/>
    <w:lvl w:ilvl="0" w:tplc="F28A2712">
      <w:start w:val="1"/>
      <w:numFmt w:val="bullet"/>
      <w:lvlText w:val="-"/>
      <w:lvlJc w:val="left"/>
      <w:pPr>
        <w:ind w:left="1080" w:hanging="360"/>
      </w:pPr>
      <w:rPr>
        <w:rFonts w:ascii="Arial" w:eastAsia="MS Mincho"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2AF53E2B"/>
    <w:multiLevelType w:val="hybridMultilevel"/>
    <w:tmpl w:val="6CD257AA"/>
    <w:lvl w:ilvl="0" w:tplc="7304FD30">
      <w:start w:val="1"/>
      <w:numFmt w:val="bullet"/>
      <w:lvlText w:val="•"/>
      <w:lvlJc w:val="left"/>
      <w:pPr>
        <w:tabs>
          <w:tab w:val="num" w:pos="720"/>
        </w:tabs>
        <w:ind w:left="720" w:hanging="360"/>
      </w:pPr>
      <w:rPr>
        <w:rFonts w:ascii="Arial" w:hAnsi="Arial" w:hint="default"/>
      </w:rPr>
    </w:lvl>
    <w:lvl w:ilvl="1" w:tplc="E536046C" w:tentative="1">
      <w:start w:val="1"/>
      <w:numFmt w:val="bullet"/>
      <w:lvlText w:val="•"/>
      <w:lvlJc w:val="left"/>
      <w:pPr>
        <w:tabs>
          <w:tab w:val="num" w:pos="1440"/>
        </w:tabs>
        <w:ind w:left="1440" w:hanging="360"/>
      </w:pPr>
      <w:rPr>
        <w:rFonts w:ascii="Arial" w:hAnsi="Arial" w:hint="default"/>
      </w:rPr>
    </w:lvl>
    <w:lvl w:ilvl="2" w:tplc="1F7E9C2A" w:tentative="1">
      <w:start w:val="1"/>
      <w:numFmt w:val="bullet"/>
      <w:lvlText w:val="•"/>
      <w:lvlJc w:val="left"/>
      <w:pPr>
        <w:tabs>
          <w:tab w:val="num" w:pos="2160"/>
        </w:tabs>
        <w:ind w:left="2160" w:hanging="360"/>
      </w:pPr>
      <w:rPr>
        <w:rFonts w:ascii="Arial" w:hAnsi="Arial" w:hint="default"/>
      </w:rPr>
    </w:lvl>
    <w:lvl w:ilvl="3" w:tplc="6388D8A0" w:tentative="1">
      <w:start w:val="1"/>
      <w:numFmt w:val="bullet"/>
      <w:lvlText w:val="•"/>
      <w:lvlJc w:val="left"/>
      <w:pPr>
        <w:tabs>
          <w:tab w:val="num" w:pos="2880"/>
        </w:tabs>
        <w:ind w:left="2880" w:hanging="360"/>
      </w:pPr>
      <w:rPr>
        <w:rFonts w:ascii="Arial" w:hAnsi="Arial" w:hint="default"/>
      </w:rPr>
    </w:lvl>
    <w:lvl w:ilvl="4" w:tplc="0994C7F4" w:tentative="1">
      <w:start w:val="1"/>
      <w:numFmt w:val="bullet"/>
      <w:lvlText w:val="•"/>
      <w:lvlJc w:val="left"/>
      <w:pPr>
        <w:tabs>
          <w:tab w:val="num" w:pos="3600"/>
        </w:tabs>
        <w:ind w:left="3600" w:hanging="360"/>
      </w:pPr>
      <w:rPr>
        <w:rFonts w:ascii="Arial" w:hAnsi="Arial" w:hint="default"/>
      </w:rPr>
    </w:lvl>
    <w:lvl w:ilvl="5" w:tplc="7DFA4B10" w:tentative="1">
      <w:start w:val="1"/>
      <w:numFmt w:val="bullet"/>
      <w:lvlText w:val="•"/>
      <w:lvlJc w:val="left"/>
      <w:pPr>
        <w:tabs>
          <w:tab w:val="num" w:pos="4320"/>
        </w:tabs>
        <w:ind w:left="4320" w:hanging="360"/>
      </w:pPr>
      <w:rPr>
        <w:rFonts w:ascii="Arial" w:hAnsi="Arial" w:hint="default"/>
      </w:rPr>
    </w:lvl>
    <w:lvl w:ilvl="6" w:tplc="F602699E" w:tentative="1">
      <w:start w:val="1"/>
      <w:numFmt w:val="bullet"/>
      <w:lvlText w:val="•"/>
      <w:lvlJc w:val="left"/>
      <w:pPr>
        <w:tabs>
          <w:tab w:val="num" w:pos="5040"/>
        </w:tabs>
        <w:ind w:left="5040" w:hanging="360"/>
      </w:pPr>
      <w:rPr>
        <w:rFonts w:ascii="Arial" w:hAnsi="Arial" w:hint="default"/>
      </w:rPr>
    </w:lvl>
    <w:lvl w:ilvl="7" w:tplc="7496F962" w:tentative="1">
      <w:start w:val="1"/>
      <w:numFmt w:val="bullet"/>
      <w:lvlText w:val="•"/>
      <w:lvlJc w:val="left"/>
      <w:pPr>
        <w:tabs>
          <w:tab w:val="num" w:pos="5760"/>
        </w:tabs>
        <w:ind w:left="5760" w:hanging="360"/>
      </w:pPr>
      <w:rPr>
        <w:rFonts w:ascii="Arial" w:hAnsi="Arial" w:hint="default"/>
      </w:rPr>
    </w:lvl>
    <w:lvl w:ilvl="8" w:tplc="EBB0693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B73534"/>
    <w:multiLevelType w:val="hybridMultilevel"/>
    <w:tmpl w:val="7ADA6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82044A"/>
    <w:multiLevelType w:val="multilevel"/>
    <w:tmpl w:val="D39821D2"/>
    <w:lvl w:ilvl="0">
      <w:start w:val="1"/>
      <w:numFmt w:val="decimal"/>
      <w:pStyle w:val="berschrift1"/>
      <w:lvlText w:val="%1"/>
      <w:lvlJc w:val="left"/>
      <w:pPr>
        <w:ind w:left="716"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2E4B4226"/>
    <w:multiLevelType w:val="hybridMultilevel"/>
    <w:tmpl w:val="D0387F6A"/>
    <w:lvl w:ilvl="0" w:tplc="E00A866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2C86195"/>
    <w:multiLevelType w:val="hybridMultilevel"/>
    <w:tmpl w:val="A54E3AD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37377E4"/>
    <w:multiLevelType w:val="multilevel"/>
    <w:tmpl w:val="235A7B96"/>
    <w:lvl w:ilvl="0">
      <w:start w:val="1"/>
      <w:numFmt w:val="decimal"/>
      <w:pStyle w:val="traktandenliste"/>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8C3436"/>
    <w:multiLevelType w:val="hybridMultilevel"/>
    <w:tmpl w:val="67B03012"/>
    <w:lvl w:ilvl="0" w:tplc="E00A866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0A2E14"/>
    <w:multiLevelType w:val="hybridMultilevel"/>
    <w:tmpl w:val="08249172"/>
    <w:lvl w:ilvl="0" w:tplc="54F479FE">
      <w:start w:val="1"/>
      <w:numFmt w:val="bullet"/>
      <w:lvlText w:val="•"/>
      <w:lvlJc w:val="left"/>
      <w:pPr>
        <w:tabs>
          <w:tab w:val="num" w:pos="720"/>
        </w:tabs>
        <w:ind w:left="720" w:hanging="360"/>
      </w:pPr>
      <w:rPr>
        <w:rFonts w:ascii="Arial" w:hAnsi="Arial" w:hint="default"/>
      </w:rPr>
    </w:lvl>
    <w:lvl w:ilvl="1" w:tplc="84202818">
      <w:numFmt w:val="bullet"/>
      <w:lvlText w:val="•"/>
      <w:lvlJc w:val="left"/>
      <w:pPr>
        <w:tabs>
          <w:tab w:val="num" w:pos="1440"/>
        </w:tabs>
        <w:ind w:left="1440" w:hanging="360"/>
      </w:pPr>
      <w:rPr>
        <w:rFonts w:ascii="Arial" w:hAnsi="Arial" w:hint="default"/>
      </w:rPr>
    </w:lvl>
    <w:lvl w:ilvl="2" w:tplc="ADFE8B8A" w:tentative="1">
      <w:start w:val="1"/>
      <w:numFmt w:val="bullet"/>
      <w:lvlText w:val="•"/>
      <w:lvlJc w:val="left"/>
      <w:pPr>
        <w:tabs>
          <w:tab w:val="num" w:pos="2160"/>
        </w:tabs>
        <w:ind w:left="2160" w:hanging="360"/>
      </w:pPr>
      <w:rPr>
        <w:rFonts w:ascii="Arial" w:hAnsi="Arial" w:hint="default"/>
      </w:rPr>
    </w:lvl>
    <w:lvl w:ilvl="3" w:tplc="CE8A43D8" w:tentative="1">
      <w:start w:val="1"/>
      <w:numFmt w:val="bullet"/>
      <w:lvlText w:val="•"/>
      <w:lvlJc w:val="left"/>
      <w:pPr>
        <w:tabs>
          <w:tab w:val="num" w:pos="2880"/>
        </w:tabs>
        <w:ind w:left="2880" w:hanging="360"/>
      </w:pPr>
      <w:rPr>
        <w:rFonts w:ascii="Arial" w:hAnsi="Arial" w:hint="default"/>
      </w:rPr>
    </w:lvl>
    <w:lvl w:ilvl="4" w:tplc="19566058" w:tentative="1">
      <w:start w:val="1"/>
      <w:numFmt w:val="bullet"/>
      <w:lvlText w:val="•"/>
      <w:lvlJc w:val="left"/>
      <w:pPr>
        <w:tabs>
          <w:tab w:val="num" w:pos="3600"/>
        </w:tabs>
        <w:ind w:left="3600" w:hanging="360"/>
      </w:pPr>
      <w:rPr>
        <w:rFonts w:ascii="Arial" w:hAnsi="Arial" w:hint="default"/>
      </w:rPr>
    </w:lvl>
    <w:lvl w:ilvl="5" w:tplc="9170FC22" w:tentative="1">
      <w:start w:val="1"/>
      <w:numFmt w:val="bullet"/>
      <w:lvlText w:val="•"/>
      <w:lvlJc w:val="left"/>
      <w:pPr>
        <w:tabs>
          <w:tab w:val="num" w:pos="4320"/>
        </w:tabs>
        <w:ind w:left="4320" w:hanging="360"/>
      </w:pPr>
      <w:rPr>
        <w:rFonts w:ascii="Arial" w:hAnsi="Arial" w:hint="default"/>
      </w:rPr>
    </w:lvl>
    <w:lvl w:ilvl="6" w:tplc="3AA06D76" w:tentative="1">
      <w:start w:val="1"/>
      <w:numFmt w:val="bullet"/>
      <w:lvlText w:val="•"/>
      <w:lvlJc w:val="left"/>
      <w:pPr>
        <w:tabs>
          <w:tab w:val="num" w:pos="5040"/>
        </w:tabs>
        <w:ind w:left="5040" w:hanging="360"/>
      </w:pPr>
      <w:rPr>
        <w:rFonts w:ascii="Arial" w:hAnsi="Arial" w:hint="default"/>
      </w:rPr>
    </w:lvl>
    <w:lvl w:ilvl="7" w:tplc="A5507638" w:tentative="1">
      <w:start w:val="1"/>
      <w:numFmt w:val="bullet"/>
      <w:lvlText w:val="•"/>
      <w:lvlJc w:val="left"/>
      <w:pPr>
        <w:tabs>
          <w:tab w:val="num" w:pos="5760"/>
        </w:tabs>
        <w:ind w:left="5760" w:hanging="360"/>
      </w:pPr>
      <w:rPr>
        <w:rFonts w:ascii="Arial" w:hAnsi="Arial" w:hint="default"/>
      </w:rPr>
    </w:lvl>
    <w:lvl w:ilvl="8" w:tplc="DA9ACAC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F37F37"/>
    <w:multiLevelType w:val="hybridMultilevel"/>
    <w:tmpl w:val="F560FD0A"/>
    <w:lvl w:ilvl="0" w:tplc="BEE01D9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E6674C6"/>
    <w:multiLevelType w:val="hybridMultilevel"/>
    <w:tmpl w:val="4AD64A04"/>
    <w:lvl w:ilvl="0" w:tplc="04070001">
      <w:start w:val="1"/>
      <w:numFmt w:val="bullet"/>
      <w:lvlText w:val=""/>
      <w:lvlJc w:val="left"/>
      <w:pPr>
        <w:ind w:left="720" w:hanging="360"/>
      </w:pPr>
      <w:rPr>
        <w:rFonts w:ascii="Symbol" w:hAnsi="Symbol" w:hint="default"/>
      </w:rPr>
    </w:lvl>
    <w:lvl w:ilvl="1" w:tplc="F28A2712">
      <w:start w:val="1"/>
      <w:numFmt w:val="bullet"/>
      <w:lvlText w:val="-"/>
      <w:lvlJc w:val="left"/>
      <w:pPr>
        <w:ind w:left="1080" w:hanging="360"/>
      </w:pPr>
      <w:rPr>
        <w:rFonts w:ascii="Arial" w:eastAsia="MS Mincho"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38F6CFA"/>
    <w:multiLevelType w:val="hybridMultilevel"/>
    <w:tmpl w:val="88582BC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4047314"/>
    <w:multiLevelType w:val="hybridMultilevel"/>
    <w:tmpl w:val="5B9623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50D2C1C"/>
    <w:multiLevelType w:val="hybridMultilevel"/>
    <w:tmpl w:val="599ADD7C"/>
    <w:lvl w:ilvl="0" w:tplc="C8026C46">
      <w:start w:val="2"/>
      <w:numFmt w:val="bullet"/>
      <w:lvlText w:val=""/>
      <w:lvlJc w:val="left"/>
      <w:pPr>
        <w:ind w:left="1440" w:hanging="360"/>
      </w:pPr>
      <w:rPr>
        <w:rFonts w:ascii="Wingdings" w:eastAsiaTheme="minorEastAsia" w:hAnsi="Wingdings"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4" w15:restartNumberingAfterBreak="0">
    <w:nsid w:val="5A2D4075"/>
    <w:multiLevelType w:val="hybridMultilevel"/>
    <w:tmpl w:val="C784AC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C7406F8"/>
    <w:multiLevelType w:val="multilevel"/>
    <w:tmpl w:val="F1225C24"/>
    <w:styleLink w:val="Formatvorlage1"/>
    <w:lvl w:ilvl="0">
      <w:start w:val="1"/>
      <w:numFmt w:val="ordinal"/>
      <w:lvlText w:val="%1"/>
      <w:lvlJc w:val="left"/>
      <w:pPr>
        <w:ind w:left="567" w:hanging="567"/>
      </w:pPr>
      <w:rPr>
        <w:rFonts w:ascii="Arial" w:hAnsi="Arial" w:hint="default"/>
        <w:b w:val="0"/>
        <w:i w:val="0"/>
        <w:sz w:val="22"/>
      </w:rPr>
    </w:lvl>
    <w:lvl w:ilvl="1">
      <w:start w:val="1"/>
      <w:numFmt w:val="ordinal"/>
      <w:lvlText w:val="%1%2"/>
      <w:lvlJc w:val="left"/>
      <w:pPr>
        <w:ind w:left="567" w:hanging="567"/>
      </w:pPr>
      <w:rPr>
        <w:rFonts w:hint="default"/>
      </w:rPr>
    </w:lvl>
    <w:lvl w:ilvl="2">
      <w:start w:val="1"/>
      <w:numFmt w:val="ordinal"/>
      <w:lvlText w:val="%1%2%3"/>
      <w:lvlJc w:val="left"/>
      <w:pPr>
        <w:ind w:left="567" w:hanging="567"/>
      </w:pPr>
      <w:rPr>
        <w:rFonts w:hint="default"/>
      </w:rPr>
    </w:lvl>
    <w:lvl w:ilvl="3">
      <w:start w:val="1"/>
      <w:numFmt w:val="ordinal"/>
      <w:lvlText w:val="%1%2%3%4"/>
      <w:lvlJc w:val="left"/>
      <w:pPr>
        <w:ind w:left="567" w:hanging="567"/>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6" w15:restartNumberingAfterBreak="0">
    <w:nsid w:val="685C7213"/>
    <w:multiLevelType w:val="hybridMultilevel"/>
    <w:tmpl w:val="4EEE6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912234F"/>
    <w:multiLevelType w:val="hybridMultilevel"/>
    <w:tmpl w:val="96BA0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A4C30B2"/>
    <w:multiLevelType w:val="hybridMultilevel"/>
    <w:tmpl w:val="CC94C8F8"/>
    <w:lvl w:ilvl="0" w:tplc="7F320148">
      <w:start w:val="1"/>
      <w:numFmt w:val="bullet"/>
      <w:lvlText w:val="•"/>
      <w:lvlJc w:val="left"/>
      <w:pPr>
        <w:tabs>
          <w:tab w:val="num" w:pos="720"/>
        </w:tabs>
        <w:ind w:left="720" w:hanging="360"/>
      </w:pPr>
      <w:rPr>
        <w:rFonts w:ascii="Arial" w:hAnsi="Arial" w:hint="default"/>
      </w:rPr>
    </w:lvl>
    <w:lvl w:ilvl="1" w:tplc="919239C2">
      <w:numFmt w:val="bullet"/>
      <w:lvlText w:val="•"/>
      <w:lvlJc w:val="left"/>
      <w:pPr>
        <w:tabs>
          <w:tab w:val="num" w:pos="1440"/>
        </w:tabs>
        <w:ind w:left="1440" w:hanging="360"/>
      </w:pPr>
      <w:rPr>
        <w:rFonts w:ascii="Arial" w:hAnsi="Arial" w:hint="default"/>
      </w:rPr>
    </w:lvl>
    <w:lvl w:ilvl="2" w:tplc="3D0C5B0C" w:tentative="1">
      <w:start w:val="1"/>
      <w:numFmt w:val="bullet"/>
      <w:lvlText w:val="•"/>
      <w:lvlJc w:val="left"/>
      <w:pPr>
        <w:tabs>
          <w:tab w:val="num" w:pos="2160"/>
        </w:tabs>
        <w:ind w:left="2160" w:hanging="360"/>
      </w:pPr>
      <w:rPr>
        <w:rFonts w:ascii="Arial" w:hAnsi="Arial" w:hint="default"/>
      </w:rPr>
    </w:lvl>
    <w:lvl w:ilvl="3" w:tplc="75AEFFB0" w:tentative="1">
      <w:start w:val="1"/>
      <w:numFmt w:val="bullet"/>
      <w:lvlText w:val="•"/>
      <w:lvlJc w:val="left"/>
      <w:pPr>
        <w:tabs>
          <w:tab w:val="num" w:pos="2880"/>
        </w:tabs>
        <w:ind w:left="2880" w:hanging="360"/>
      </w:pPr>
      <w:rPr>
        <w:rFonts w:ascii="Arial" w:hAnsi="Arial" w:hint="default"/>
      </w:rPr>
    </w:lvl>
    <w:lvl w:ilvl="4" w:tplc="C68216A6" w:tentative="1">
      <w:start w:val="1"/>
      <w:numFmt w:val="bullet"/>
      <w:lvlText w:val="•"/>
      <w:lvlJc w:val="left"/>
      <w:pPr>
        <w:tabs>
          <w:tab w:val="num" w:pos="3600"/>
        </w:tabs>
        <w:ind w:left="3600" w:hanging="360"/>
      </w:pPr>
      <w:rPr>
        <w:rFonts w:ascii="Arial" w:hAnsi="Arial" w:hint="default"/>
      </w:rPr>
    </w:lvl>
    <w:lvl w:ilvl="5" w:tplc="560EC774" w:tentative="1">
      <w:start w:val="1"/>
      <w:numFmt w:val="bullet"/>
      <w:lvlText w:val="•"/>
      <w:lvlJc w:val="left"/>
      <w:pPr>
        <w:tabs>
          <w:tab w:val="num" w:pos="4320"/>
        </w:tabs>
        <w:ind w:left="4320" w:hanging="360"/>
      </w:pPr>
      <w:rPr>
        <w:rFonts w:ascii="Arial" w:hAnsi="Arial" w:hint="default"/>
      </w:rPr>
    </w:lvl>
    <w:lvl w:ilvl="6" w:tplc="3A94A9A8" w:tentative="1">
      <w:start w:val="1"/>
      <w:numFmt w:val="bullet"/>
      <w:lvlText w:val="•"/>
      <w:lvlJc w:val="left"/>
      <w:pPr>
        <w:tabs>
          <w:tab w:val="num" w:pos="5040"/>
        </w:tabs>
        <w:ind w:left="5040" w:hanging="360"/>
      </w:pPr>
      <w:rPr>
        <w:rFonts w:ascii="Arial" w:hAnsi="Arial" w:hint="default"/>
      </w:rPr>
    </w:lvl>
    <w:lvl w:ilvl="7" w:tplc="FB9E657A" w:tentative="1">
      <w:start w:val="1"/>
      <w:numFmt w:val="bullet"/>
      <w:lvlText w:val="•"/>
      <w:lvlJc w:val="left"/>
      <w:pPr>
        <w:tabs>
          <w:tab w:val="num" w:pos="5760"/>
        </w:tabs>
        <w:ind w:left="5760" w:hanging="360"/>
      </w:pPr>
      <w:rPr>
        <w:rFonts w:ascii="Arial" w:hAnsi="Arial" w:hint="default"/>
      </w:rPr>
    </w:lvl>
    <w:lvl w:ilvl="8" w:tplc="941223C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B99151F"/>
    <w:multiLevelType w:val="hybridMultilevel"/>
    <w:tmpl w:val="F82A11A6"/>
    <w:lvl w:ilvl="0" w:tplc="CDAAA56A">
      <w:numFmt w:val="bullet"/>
      <w:lvlText w:val="-"/>
      <w:lvlJc w:val="left"/>
      <w:pPr>
        <w:ind w:left="1080" w:hanging="360"/>
      </w:pPr>
      <w:rPr>
        <w:rFonts w:ascii="Aptos" w:eastAsiaTheme="minorHAnsi" w:hAnsi="Apto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70402245"/>
    <w:multiLevelType w:val="hybridMultilevel"/>
    <w:tmpl w:val="EC2E1FB4"/>
    <w:lvl w:ilvl="0" w:tplc="CBE23498">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4651744"/>
    <w:multiLevelType w:val="hybridMultilevel"/>
    <w:tmpl w:val="89DAE78E"/>
    <w:lvl w:ilvl="0" w:tplc="CBE23498">
      <w:start w:val="1"/>
      <w:numFmt w:val="bullet"/>
      <w:lvlText w:val="-"/>
      <w:lvlJc w:val="left"/>
      <w:pPr>
        <w:ind w:left="1080" w:hanging="360"/>
      </w:pPr>
      <w:rPr>
        <w:rFonts w:ascii="Arial" w:eastAsiaTheme="minorEastAsia"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7A805D75"/>
    <w:multiLevelType w:val="hybridMultilevel"/>
    <w:tmpl w:val="8CB0C4A4"/>
    <w:lvl w:ilvl="0" w:tplc="E00A866E">
      <w:start w:val="2"/>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C765B2"/>
    <w:multiLevelType w:val="hybridMultilevel"/>
    <w:tmpl w:val="7D92C296"/>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DF09A1"/>
    <w:multiLevelType w:val="hybridMultilevel"/>
    <w:tmpl w:val="1BA4A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C0F291A"/>
    <w:multiLevelType w:val="multilevel"/>
    <w:tmpl w:val="F00466E0"/>
    <w:lvl w:ilvl="0">
      <w:start w:val="1"/>
      <w:numFmt w:val="bullet"/>
      <w:lvlText w:val=""/>
      <w:lvlJc w:val="left"/>
      <w:pPr>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364030">
    <w:abstractNumId w:val="20"/>
  </w:num>
  <w:num w:numId="2" w16cid:durableId="658121878">
    <w:abstractNumId w:val="8"/>
  </w:num>
  <w:num w:numId="3" w16cid:durableId="2039040963">
    <w:abstractNumId w:val="6"/>
  </w:num>
  <w:num w:numId="4" w16cid:durableId="1063061852">
    <w:abstractNumId w:val="25"/>
  </w:num>
  <w:num w:numId="5" w16cid:durableId="413744964">
    <w:abstractNumId w:val="1"/>
  </w:num>
  <w:num w:numId="6" w16cid:durableId="1521704344">
    <w:abstractNumId w:val="15"/>
  </w:num>
  <w:num w:numId="7" w16cid:durableId="682048249">
    <w:abstractNumId w:val="12"/>
  </w:num>
  <w:num w:numId="8" w16cid:durableId="67388276">
    <w:abstractNumId w:val="13"/>
  </w:num>
  <w:num w:numId="9" w16cid:durableId="1401489360">
    <w:abstractNumId w:val="9"/>
  </w:num>
  <w:num w:numId="10" w16cid:durableId="336663801">
    <w:abstractNumId w:val="21"/>
  </w:num>
  <w:num w:numId="11" w16cid:durableId="175266639">
    <w:abstractNumId w:val="35"/>
  </w:num>
  <w:num w:numId="12" w16cid:durableId="1186822057">
    <w:abstractNumId w:val="31"/>
  </w:num>
  <w:num w:numId="13" w16cid:durableId="122963894">
    <w:abstractNumId w:val="5"/>
  </w:num>
  <w:num w:numId="14" w16cid:durableId="1483542017">
    <w:abstractNumId w:val="23"/>
  </w:num>
  <w:num w:numId="15" w16cid:durableId="1309939713">
    <w:abstractNumId w:val="17"/>
  </w:num>
  <w:num w:numId="16" w16cid:durableId="276762471">
    <w:abstractNumId w:val="28"/>
  </w:num>
  <w:num w:numId="17" w16cid:durableId="1592154655">
    <w:abstractNumId w:val="10"/>
  </w:num>
  <w:num w:numId="18" w16cid:durableId="2082016157">
    <w:abstractNumId w:val="16"/>
  </w:num>
  <w:num w:numId="19" w16cid:durableId="1729647242">
    <w:abstractNumId w:val="22"/>
  </w:num>
  <w:num w:numId="20" w16cid:durableId="810708669">
    <w:abstractNumId w:val="7"/>
  </w:num>
  <w:num w:numId="21" w16cid:durableId="195168732">
    <w:abstractNumId w:val="26"/>
  </w:num>
  <w:num w:numId="22" w16cid:durableId="1130706603">
    <w:abstractNumId w:val="34"/>
  </w:num>
  <w:num w:numId="23" w16cid:durableId="669601919">
    <w:abstractNumId w:val="18"/>
  </w:num>
  <w:num w:numId="24" w16cid:durableId="2027242255">
    <w:abstractNumId w:val="19"/>
  </w:num>
  <w:num w:numId="25" w16cid:durableId="1631856624">
    <w:abstractNumId w:val="27"/>
  </w:num>
  <w:num w:numId="26" w16cid:durableId="729764682">
    <w:abstractNumId w:val="0"/>
  </w:num>
  <w:num w:numId="27" w16cid:durableId="1836605282">
    <w:abstractNumId w:val="30"/>
  </w:num>
  <w:num w:numId="28" w16cid:durableId="187912553">
    <w:abstractNumId w:val="24"/>
  </w:num>
  <w:num w:numId="29" w16cid:durableId="500241910">
    <w:abstractNumId w:val="11"/>
  </w:num>
  <w:num w:numId="30" w16cid:durableId="2003511283">
    <w:abstractNumId w:val="3"/>
  </w:num>
  <w:num w:numId="31" w16cid:durableId="938827303">
    <w:abstractNumId w:val="33"/>
  </w:num>
  <w:num w:numId="32" w16cid:durableId="1238592582">
    <w:abstractNumId w:val="4"/>
  </w:num>
  <w:num w:numId="33" w16cid:durableId="1805073540">
    <w:abstractNumId w:val="14"/>
  </w:num>
  <w:num w:numId="34" w16cid:durableId="693381671">
    <w:abstractNumId w:val="32"/>
  </w:num>
  <w:num w:numId="35" w16cid:durableId="464810685">
    <w:abstractNumId w:val="2"/>
  </w:num>
  <w:num w:numId="36" w16cid:durableId="261501187">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removeDateAndTime/>
  <w:attachedTemplate r:id="rId1"/>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89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2A"/>
    <w:rsid w:val="00010CF1"/>
    <w:rsid w:val="000210DE"/>
    <w:rsid w:val="00030B90"/>
    <w:rsid w:val="000316BD"/>
    <w:rsid w:val="00035564"/>
    <w:rsid w:val="00036A46"/>
    <w:rsid w:val="00041C7A"/>
    <w:rsid w:val="0005534A"/>
    <w:rsid w:val="00056865"/>
    <w:rsid w:val="00071507"/>
    <w:rsid w:val="00073D9F"/>
    <w:rsid w:val="000752B1"/>
    <w:rsid w:val="000825E8"/>
    <w:rsid w:val="00083F90"/>
    <w:rsid w:val="00084D69"/>
    <w:rsid w:val="00086664"/>
    <w:rsid w:val="000922D7"/>
    <w:rsid w:val="000A1D71"/>
    <w:rsid w:val="000A3BB7"/>
    <w:rsid w:val="000B195F"/>
    <w:rsid w:val="000B2774"/>
    <w:rsid w:val="000C0D33"/>
    <w:rsid w:val="000C1D7C"/>
    <w:rsid w:val="000C2065"/>
    <w:rsid w:val="000C7E58"/>
    <w:rsid w:val="000C7F2A"/>
    <w:rsid w:val="000D7902"/>
    <w:rsid w:val="000E0C44"/>
    <w:rsid w:val="000E1982"/>
    <w:rsid w:val="000E1C35"/>
    <w:rsid w:val="000E6690"/>
    <w:rsid w:val="000E759B"/>
    <w:rsid w:val="000E76A4"/>
    <w:rsid w:val="000F060B"/>
    <w:rsid w:val="000F49A5"/>
    <w:rsid w:val="000F5E3C"/>
    <w:rsid w:val="000F7F62"/>
    <w:rsid w:val="0010041C"/>
    <w:rsid w:val="00105948"/>
    <w:rsid w:val="00106EAE"/>
    <w:rsid w:val="00106F9C"/>
    <w:rsid w:val="001143A3"/>
    <w:rsid w:val="0012246C"/>
    <w:rsid w:val="00135163"/>
    <w:rsid w:val="00146E89"/>
    <w:rsid w:val="001527C7"/>
    <w:rsid w:val="00152B43"/>
    <w:rsid w:val="00156BA9"/>
    <w:rsid w:val="001573E6"/>
    <w:rsid w:val="0016214E"/>
    <w:rsid w:val="0016700E"/>
    <w:rsid w:val="00181477"/>
    <w:rsid w:val="00181CEA"/>
    <w:rsid w:val="0018339E"/>
    <w:rsid w:val="00183491"/>
    <w:rsid w:val="00192B54"/>
    <w:rsid w:val="001A3D25"/>
    <w:rsid w:val="001B55EF"/>
    <w:rsid w:val="001B6F72"/>
    <w:rsid w:val="001C69E8"/>
    <w:rsid w:val="001D03AC"/>
    <w:rsid w:val="001D716A"/>
    <w:rsid w:val="001E4F83"/>
    <w:rsid w:val="001E544A"/>
    <w:rsid w:val="001E5F70"/>
    <w:rsid w:val="001F4233"/>
    <w:rsid w:val="00203DDE"/>
    <w:rsid w:val="00213675"/>
    <w:rsid w:val="00221453"/>
    <w:rsid w:val="002328DD"/>
    <w:rsid w:val="00234E11"/>
    <w:rsid w:val="002351D0"/>
    <w:rsid w:val="00236C64"/>
    <w:rsid w:val="00244C3D"/>
    <w:rsid w:val="00247194"/>
    <w:rsid w:val="00260638"/>
    <w:rsid w:val="00262448"/>
    <w:rsid w:val="00264B33"/>
    <w:rsid w:val="0028646E"/>
    <w:rsid w:val="00286C54"/>
    <w:rsid w:val="00287478"/>
    <w:rsid w:val="00287DD9"/>
    <w:rsid w:val="002930A3"/>
    <w:rsid w:val="0029605A"/>
    <w:rsid w:val="002B1BFF"/>
    <w:rsid w:val="002B4EBF"/>
    <w:rsid w:val="002B50CC"/>
    <w:rsid w:val="002B5652"/>
    <w:rsid w:val="002B5BEE"/>
    <w:rsid w:val="002C6CA9"/>
    <w:rsid w:val="002D52EB"/>
    <w:rsid w:val="002E3425"/>
    <w:rsid w:val="002E354C"/>
    <w:rsid w:val="002E5078"/>
    <w:rsid w:val="002E5EC4"/>
    <w:rsid w:val="002E68CE"/>
    <w:rsid w:val="002E77F1"/>
    <w:rsid w:val="002F63A0"/>
    <w:rsid w:val="003052F1"/>
    <w:rsid w:val="00310F88"/>
    <w:rsid w:val="00321072"/>
    <w:rsid w:val="00321E5D"/>
    <w:rsid w:val="003237BB"/>
    <w:rsid w:val="00324A12"/>
    <w:rsid w:val="00327464"/>
    <w:rsid w:val="00327B26"/>
    <w:rsid w:val="00333931"/>
    <w:rsid w:val="00342184"/>
    <w:rsid w:val="00347C30"/>
    <w:rsid w:val="0035030E"/>
    <w:rsid w:val="003514F0"/>
    <w:rsid w:val="00351B21"/>
    <w:rsid w:val="00360299"/>
    <w:rsid w:val="00360807"/>
    <w:rsid w:val="00367448"/>
    <w:rsid w:val="00381B37"/>
    <w:rsid w:val="003879D0"/>
    <w:rsid w:val="00395FFA"/>
    <w:rsid w:val="00397588"/>
    <w:rsid w:val="003A08CA"/>
    <w:rsid w:val="003A1F3E"/>
    <w:rsid w:val="003A3DE4"/>
    <w:rsid w:val="003B1DF1"/>
    <w:rsid w:val="003B6256"/>
    <w:rsid w:val="003B6A0E"/>
    <w:rsid w:val="003C5D45"/>
    <w:rsid w:val="003D7D4D"/>
    <w:rsid w:val="003F1A63"/>
    <w:rsid w:val="00400090"/>
    <w:rsid w:val="004014CC"/>
    <w:rsid w:val="00403DF3"/>
    <w:rsid w:val="00415EB5"/>
    <w:rsid w:val="00416A86"/>
    <w:rsid w:val="004212CD"/>
    <w:rsid w:val="00421424"/>
    <w:rsid w:val="00421BEE"/>
    <w:rsid w:val="00424C97"/>
    <w:rsid w:val="00425687"/>
    <w:rsid w:val="004336A6"/>
    <w:rsid w:val="00433939"/>
    <w:rsid w:val="00446551"/>
    <w:rsid w:val="00453781"/>
    <w:rsid w:val="00455596"/>
    <w:rsid w:val="00460C63"/>
    <w:rsid w:val="00461736"/>
    <w:rsid w:val="00471144"/>
    <w:rsid w:val="00473483"/>
    <w:rsid w:val="00491399"/>
    <w:rsid w:val="0049796D"/>
    <w:rsid w:val="00497F69"/>
    <w:rsid w:val="004A269D"/>
    <w:rsid w:val="004A7DA3"/>
    <w:rsid w:val="004B29F6"/>
    <w:rsid w:val="004C2A4C"/>
    <w:rsid w:val="004D4F6B"/>
    <w:rsid w:val="004D688B"/>
    <w:rsid w:val="004E6873"/>
    <w:rsid w:val="004E74B4"/>
    <w:rsid w:val="004F2D1D"/>
    <w:rsid w:val="004F505A"/>
    <w:rsid w:val="004F7FD8"/>
    <w:rsid w:val="00500FFC"/>
    <w:rsid w:val="00507353"/>
    <w:rsid w:val="005225BF"/>
    <w:rsid w:val="00522F5D"/>
    <w:rsid w:val="00537BBB"/>
    <w:rsid w:val="00540FFA"/>
    <w:rsid w:val="00542B08"/>
    <w:rsid w:val="00542BAD"/>
    <w:rsid w:val="005454B0"/>
    <w:rsid w:val="005520F9"/>
    <w:rsid w:val="00557759"/>
    <w:rsid w:val="00565C3E"/>
    <w:rsid w:val="00565F3F"/>
    <w:rsid w:val="00566074"/>
    <w:rsid w:val="00571135"/>
    <w:rsid w:val="00572350"/>
    <w:rsid w:val="00572422"/>
    <w:rsid w:val="0057310F"/>
    <w:rsid w:val="00574367"/>
    <w:rsid w:val="005768EF"/>
    <w:rsid w:val="0057705E"/>
    <w:rsid w:val="0059695B"/>
    <w:rsid w:val="005A5E71"/>
    <w:rsid w:val="005A6F26"/>
    <w:rsid w:val="005B0F4D"/>
    <w:rsid w:val="005B440F"/>
    <w:rsid w:val="005B4794"/>
    <w:rsid w:val="005C092F"/>
    <w:rsid w:val="005C407B"/>
    <w:rsid w:val="005C561A"/>
    <w:rsid w:val="005D38D6"/>
    <w:rsid w:val="005E2BF4"/>
    <w:rsid w:val="005E2EF6"/>
    <w:rsid w:val="005E2F87"/>
    <w:rsid w:val="005F02A5"/>
    <w:rsid w:val="005F1267"/>
    <w:rsid w:val="005F60BF"/>
    <w:rsid w:val="005F7495"/>
    <w:rsid w:val="00602067"/>
    <w:rsid w:val="00602C66"/>
    <w:rsid w:val="00605211"/>
    <w:rsid w:val="00607F7C"/>
    <w:rsid w:val="006163C4"/>
    <w:rsid w:val="00616620"/>
    <w:rsid w:val="006205A2"/>
    <w:rsid w:val="00621EEB"/>
    <w:rsid w:val="0062646F"/>
    <w:rsid w:val="006303D6"/>
    <w:rsid w:val="0063084B"/>
    <w:rsid w:val="00630BDC"/>
    <w:rsid w:val="00631AA6"/>
    <w:rsid w:val="00632965"/>
    <w:rsid w:val="006337F3"/>
    <w:rsid w:val="00633DA5"/>
    <w:rsid w:val="006402CB"/>
    <w:rsid w:val="0064100F"/>
    <w:rsid w:val="006430A1"/>
    <w:rsid w:val="00645C35"/>
    <w:rsid w:val="00652D22"/>
    <w:rsid w:val="00657E07"/>
    <w:rsid w:val="006614D8"/>
    <w:rsid w:val="00661887"/>
    <w:rsid w:val="00662064"/>
    <w:rsid w:val="00670863"/>
    <w:rsid w:val="006715C5"/>
    <w:rsid w:val="00671B6F"/>
    <w:rsid w:val="00673064"/>
    <w:rsid w:val="00677D9B"/>
    <w:rsid w:val="00683B21"/>
    <w:rsid w:val="006957F9"/>
    <w:rsid w:val="006B0359"/>
    <w:rsid w:val="006B1383"/>
    <w:rsid w:val="006C00D9"/>
    <w:rsid w:val="006C067F"/>
    <w:rsid w:val="006C11B1"/>
    <w:rsid w:val="006C17CF"/>
    <w:rsid w:val="006C4D46"/>
    <w:rsid w:val="006C6D75"/>
    <w:rsid w:val="006D02C9"/>
    <w:rsid w:val="006D1010"/>
    <w:rsid w:val="006D4D06"/>
    <w:rsid w:val="006E2A9A"/>
    <w:rsid w:val="006E4555"/>
    <w:rsid w:val="006E6610"/>
    <w:rsid w:val="006E78B4"/>
    <w:rsid w:val="006F065D"/>
    <w:rsid w:val="006F1C4B"/>
    <w:rsid w:val="006F4D85"/>
    <w:rsid w:val="00702CE4"/>
    <w:rsid w:val="00703887"/>
    <w:rsid w:val="00710D8C"/>
    <w:rsid w:val="0071219E"/>
    <w:rsid w:val="00720E2B"/>
    <w:rsid w:val="00724200"/>
    <w:rsid w:val="007246C7"/>
    <w:rsid w:val="007279FC"/>
    <w:rsid w:val="007339BB"/>
    <w:rsid w:val="007379A1"/>
    <w:rsid w:val="007403A2"/>
    <w:rsid w:val="00740737"/>
    <w:rsid w:val="007412CF"/>
    <w:rsid w:val="00746FBB"/>
    <w:rsid w:val="00757193"/>
    <w:rsid w:val="00760366"/>
    <w:rsid w:val="0076091D"/>
    <w:rsid w:val="007672AB"/>
    <w:rsid w:val="00771E39"/>
    <w:rsid w:val="0077275F"/>
    <w:rsid w:val="00792287"/>
    <w:rsid w:val="00794522"/>
    <w:rsid w:val="00795AA8"/>
    <w:rsid w:val="00795CD4"/>
    <w:rsid w:val="00797242"/>
    <w:rsid w:val="007A60E2"/>
    <w:rsid w:val="007A7FC3"/>
    <w:rsid w:val="007B068A"/>
    <w:rsid w:val="007B3391"/>
    <w:rsid w:val="007B5344"/>
    <w:rsid w:val="007B580B"/>
    <w:rsid w:val="007C0251"/>
    <w:rsid w:val="007C1C5A"/>
    <w:rsid w:val="007C2606"/>
    <w:rsid w:val="007C2CBA"/>
    <w:rsid w:val="007C74D2"/>
    <w:rsid w:val="007D084B"/>
    <w:rsid w:val="007D17AF"/>
    <w:rsid w:val="007E332A"/>
    <w:rsid w:val="007E3C24"/>
    <w:rsid w:val="007E403B"/>
    <w:rsid w:val="007E49A4"/>
    <w:rsid w:val="007E54F0"/>
    <w:rsid w:val="007F05CD"/>
    <w:rsid w:val="007F15D2"/>
    <w:rsid w:val="007F61B1"/>
    <w:rsid w:val="007F747B"/>
    <w:rsid w:val="00801F0B"/>
    <w:rsid w:val="008106AE"/>
    <w:rsid w:val="00815530"/>
    <w:rsid w:val="008179D8"/>
    <w:rsid w:val="0082021E"/>
    <w:rsid w:val="00823AB1"/>
    <w:rsid w:val="0083506B"/>
    <w:rsid w:val="008422F1"/>
    <w:rsid w:val="008436C6"/>
    <w:rsid w:val="0084405B"/>
    <w:rsid w:val="00884CF6"/>
    <w:rsid w:val="00884D71"/>
    <w:rsid w:val="00885686"/>
    <w:rsid w:val="0088750B"/>
    <w:rsid w:val="00893283"/>
    <w:rsid w:val="00896D10"/>
    <w:rsid w:val="008B300B"/>
    <w:rsid w:val="008B5970"/>
    <w:rsid w:val="008B7A46"/>
    <w:rsid w:val="008D0261"/>
    <w:rsid w:val="008D4F64"/>
    <w:rsid w:val="008D50C2"/>
    <w:rsid w:val="008D7AC6"/>
    <w:rsid w:val="008E5A6B"/>
    <w:rsid w:val="008E6525"/>
    <w:rsid w:val="008E73D6"/>
    <w:rsid w:val="008F797F"/>
    <w:rsid w:val="00910622"/>
    <w:rsid w:val="0091198E"/>
    <w:rsid w:val="00913053"/>
    <w:rsid w:val="0091513A"/>
    <w:rsid w:val="00917822"/>
    <w:rsid w:val="00917A0F"/>
    <w:rsid w:val="009348D0"/>
    <w:rsid w:val="009420A3"/>
    <w:rsid w:val="0095137D"/>
    <w:rsid w:val="00952F27"/>
    <w:rsid w:val="00953A81"/>
    <w:rsid w:val="00953CFF"/>
    <w:rsid w:val="00965381"/>
    <w:rsid w:val="00966388"/>
    <w:rsid w:val="00967271"/>
    <w:rsid w:val="00967A0F"/>
    <w:rsid w:val="00975491"/>
    <w:rsid w:val="00975F4C"/>
    <w:rsid w:val="009847BC"/>
    <w:rsid w:val="009944CC"/>
    <w:rsid w:val="009947CA"/>
    <w:rsid w:val="009A295F"/>
    <w:rsid w:val="009A5ADC"/>
    <w:rsid w:val="009A6999"/>
    <w:rsid w:val="009A7682"/>
    <w:rsid w:val="009C1732"/>
    <w:rsid w:val="009D228C"/>
    <w:rsid w:val="009D5A55"/>
    <w:rsid w:val="009D65FB"/>
    <w:rsid w:val="009D7F57"/>
    <w:rsid w:val="009E0641"/>
    <w:rsid w:val="009E3E01"/>
    <w:rsid w:val="009E55BD"/>
    <w:rsid w:val="009F02B4"/>
    <w:rsid w:val="00A0082F"/>
    <w:rsid w:val="00A022FF"/>
    <w:rsid w:val="00A032FC"/>
    <w:rsid w:val="00A05E83"/>
    <w:rsid w:val="00A05EFF"/>
    <w:rsid w:val="00A11D97"/>
    <w:rsid w:val="00A405D3"/>
    <w:rsid w:val="00A4197B"/>
    <w:rsid w:val="00A41B98"/>
    <w:rsid w:val="00A4243E"/>
    <w:rsid w:val="00A43F6C"/>
    <w:rsid w:val="00A5737E"/>
    <w:rsid w:val="00A57FFA"/>
    <w:rsid w:val="00A71420"/>
    <w:rsid w:val="00A76598"/>
    <w:rsid w:val="00A77C41"/>
    <w:rsid w:val="00A77DF8"/>
    <w:rsid w:val="00A869CE"/>
    <w:rsid w:val="00A90800"/>
    <w:rsid w:val="00A95901"/>
    <w:rsid w:val="00AB20F9"/>
    <w:rsid w:val="00AB40C0"/>
    <w:rsid w:val="00AC1D9F"/>
    <w:rsid w:val="00AC76D5"/>
    <w:rsid w:val="00AD0C43"/>
    <w:rsid w:val="00AD3883"/>
    <w:rsid w:val="00AE01E2"/>
    <w:rsid w:val="00AF0C0B"/>
    <w:rsid w:val="00AF2533"/>
    <w:rsid w:val="00AF4D8D"/>
    <w:rsid w:val="00B03865"/>
    <w:rsid w:val="00B03FAC"/>
    <w:rsid w:val="00B03FDB"/>
    <w:rsid w:val="00B13D32"/>
    <w:rsid w:val="00B22B80"/>
    <w:rsid w:val="00B23434"/>
    <w:rsid w:val="00B2538B"/>
    <w:rsid w:val="00B253C0"/>
    <w:rsid w:val="00B272D4"/>
    <w:rsid w:val="00B430E5"/>
    <w:rsid w:val="00B4520B"/>
    <w:rsid w:val="00B4533E"/>
    <w:rsid w:val="00B4764E"/>
    <w:rsid w:val="00B5000E"/>
    <w:rsid w:val="00B534BF"/>
    <w:rsid w:val="00B54276"/>
    <w:rsid w:val="00B67CD3"/>
    <w:rsid w:val="00B81038"/>
    <w:rsid w:val="00B81413"/>
    <w:rsid w:val="00B87C32"/>
    <w:rsid w:val="00BA2119"/>
    <w:rsid w:val="00BA3A84"/>
    <w:rsid w:val="00BA71A4"/>
    <w:rsid w:val="00BB0684"/>
    <w:rsid w:val="00BB105B"/>
    <w:rsid w:val="00BB5079"/>
    <w:rsid w:val="00BC2E28"/>
    <w:rsid w:val="00BC5C17"/>
    <w:rsid w:val="00BE2879"/>
    <w:rsid w:val="00BE32C2"/>
    <w:rsid w:val="00BF091D"/>
    <w:rsid w:val="00BF1EA1"/>
    <w:rsid w:val="00BF293B"/>
    <w:rsid w:val="00BF5B1A"/>
    <w:rsid w:val="00C07E84"/>
    <w:rsid w:val="00C1442F"/>
    <w:rsid w:val="00C14DA2"/>
    <w:rsid w:val="00C24668"/>
    <w:rsid w:val="00C3522B"/>
    <w:rsid w:val="00C50216"/>
    <w:rsid w:val="00C54E6F"/>
    <w:rsid w:val="00C55850"/>
    <w:rsid w:val="00C572F1"/>
    <w:rsid w:val="00C579E0"/>
    <w:rsid w:val="00C602AA"/>
    <w:rsid w:val="00C61A2F"/>
    <w:rsid w:val="00C71FC4"/>
    <w:rsid w:val="00C74730"/>
    <w:rsid w:val="00C7726A"/>
    <w:rsid w:val="00C905AF"/>
    <w:rsid w:val="00C97A47"/>
    <w:rsid w:val="00CA3CD5"/>
    <w:rsid w:val="00CA50DE"/>
    <w:rsid w:val="00CB3E8F"/>
    <w:rsid w:val="00CB49C1"/>
    <w:rsid w:val="00CB751B"/>
    <w:rsid w:val="00CB79F6"/>
    <w:rsid w:val="00CC1DD6"/>
    <w:rsid w:val="00CD051D"/>
    <w:rsid w:val="00CD0A0D"/>
    <w:rsid w:val="00CE28AE"/>
    <w:rsid w:val="00CE2B5E"/>
    <w:rsid w:val="00CE4206"/>
    <w:rsid w:val="00CE57C2"/>
    <w:rsid w:val="00CE5917"/>
    <w:rsid w:val="00CF0AA3"/>
    <w:rsid w:val="00CF28B3"/>
    <w:rsid w:val="00CF3C1B"/>
    <w:rsid w:val="00D3108D"/>
    <w:rsid w:val="00D32807"/>
    <w:rsid w:val="00D36B2A"/>
    <w:rsid w:val="00D40A08"/>
    <w:rsid w:val="00D4184A"/>
    <w:rsid w:val="00D45E1E"/>
    <w:rsid w:val="00D51142"/>
    <w:rsid w:val="00D53BE4"/>
    <w:rsid w:val="00D54A96"/>
    <w:rsid w:val="00D5549E"/>
    <w:rsid w:val="00D615F0"/>
    <w:rsid w:val="00D64C88"/>
    <w:rsid w:val="00D769FD"/>
    <w:rsid w:val="00D772DE"/>
    <w:rsid w:val="00D778D9"/>
    <w:rsid w:val="00D80D8D"/>
    <w:rsid w:val="00D84670"/>
    <w:rsid w:val="00D857F0"/>
    <w:rsid w:val="00D8708A"/>
    <w:rsid w:val="00D9538B"/>
    <w:rsid w:val="00D97B98"/>
    <w:rsid w:val="00DA0D63"/>
    <w:rsid w:val="00DC3334"/>
    <w:rsid w:val="00DC7A90"/>
    <w:rsid w:val="00DE1415"/>
    <w:rsid w:val="00DE4CB2"/>
    <w:rsid w:val="00DF2D8A"/>
    <w:rsid w:val="00DF48B8"/>
    <w:rsid w:val="00DF71BE"/>
    <w:rsid w:val="00DF74DA"/>
    <w:rsid w:val="00DF7BFD"/>
    <w:rsid w:val="00E02075"/>
    <w:rsid w:val="00E06F1E"/>
    <w:rsid w:val="00E13910"/>
    <w:rsid w:val="00E15268"/>
    <w:rsid w:val="00E16A4D"/>
    <w:rsid w:val="00E22576"/>
    <w:rsid w:val="00E24732"/>
    <w:rsid w:val="00E31860"/>
    <w:rsid w:val="00E370FA"/>
    <w:rsid w:val="00E377AB"/>
    <w:rsid w:val="00E40F69"/>
    <w:rsid w:val="00E41D6F"/>
    <w:rsid w:val="00E435C8"/>
    <w:rsid w:val="00E44733"/>
    <w:rsid w:val="00E46B79"/>
    <w:rsid w:val="00E47BD5"/>
    <w:rsid w:val="00E47C52"/>
    <w:rsid w:val="00E60E0B"/>
    <w:rsid w:val="00E61CCE"/>
    <w:rsid w:val="00E620CA"/>
    <w:rsid w:val="00E627E6"/>
    <w:rsid w:val="00E66941"/>
    <w:rsid w:val="00E877CB"/>
    <w:rsid w:val="00E91161"/>
    <w:rsid w:val="00E92786"/>
    <w:rsid w:val="00E94B6D"/>
    <w:rsid w:val="00EA04EB"/>
    <w:rsid w:val="00EA39D4"/>
    <w:rsid w:val="00EB398C"/>
    <w:rsid w:val="00EC25B8"/>
    <w:rsid w:val="00EC39C5"/>
    <w:rsid w:val="00EC531C"/>
    <w:rsid w:val="00ED076C"/>
    <w:rsid w:val="00ED0D02"/>
    <w:rsid w:val="00ED18AE"/>
    <w:rsid w:val="00ED2AC4"/>
    <w:rsid w:val="00EE0FF7"/>
    <w:rsid w:val="00EE224A"/>
    <w:rsid w:val="00EE2444"/>
    <w:rsid w:val="00EE67CB"/>
    <w:rsid w:val="00EE7776"/>
    <w:rsid w:val="00EF1C99"/>
    <w:rsid w:val="00EF4E20"/>
    <w:rsid w:val="00EF79CB"/>
    <w:rsid w:val="00F013A1"/>
    <w:rsid w:val="00F2127D"/>
    <w:rsid w:val="00F233B9"/>
    <w:rsid w:val="00F23BE0"/>
    <w:rsid w:val="00F244C2"/>
    <w:rsid w:val="00F32503"/>
    <w:rsid w:val="00F369AA"/>
    <w:rsid w:val="00F5387C"/>
    <w:rsid w:val="00F67601"/>
    <w:rsid w:val="00F73D6D"/>
    <w:rsid w:val="00F81FB6"/>
    <w:rsid w:val="00F835CB"/>
    <w:rsid w:val="00F94C2F"/>
    <w:rsid w:val="00F94E7A"/>
    <w:rsid w:val="00F96796"/>
    <w:rsid w:val="00F9768B"/>
    <w:rsid w:val="00FA77FB"/>
    <w:rsid w:val="00FA7EDB"/>
    <w:rsid w:val="00FB7289"/>
    <w:rsid w:val="00FB7B01"/>
    <w:rsid w:val="00FC5224"/>
    <w:rsid w:val="00FD3994"/>
    <w:rsid w:val="00FD78B7"/>
    <w:rsid w:val="00FE1EF1"/>
    <w:rsid w:val="00FE4F0B"/>
    <w:rsid w:val="00FF02D6"/>
    <w:rsid w:val="00FF155F"/>
    <w:rsid w:val="00FF60EA"/>
    <w:rsid w:val="223C86D8"/>
    <w:rsid w:val="23702FB9"/>
    <w:rsid w:val="2D618416"/>
    <w:rsid w:val="7C661BC9"/>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B9862"/>
  <w15:docId w15:val="{BE942C9A-ABA8-4D94-8838-D2ED4476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1424"/>
    <w:pPr>
      <w:spacing w:after="0" w:line="240" w:lineRule="auto"/>
    </w:pPr>
    <w:rPr>
      <w:rFonts w:ascii="Arial" w:hAnsi="Arial"/>
    </w:rPr>
  </w:style>
  <w:style w:type="paragraph" w:styleId="berschrift1">
    <w:name w:val="heading 1"/>
    <w:basedOn w:val="Standard"/>
    <w:next w:val="Standard"/>
    <w:link w:val="berschrift1Zchn"/>
    <w:uiPriority w:val="2"/>
    <w:qFormat/>
    <w:rsid w:val="00B4764E"/>
    <w:pPr>
      <w:keepNext/>
      <w:keepLines/>
      <w:numPr>
        <w:numId w:val="7"/>
      </w:numPr>
      <w:spacing w:before="480" w:after="120"/>
      <w:ind w:left="720" w:hanging="720"/>
      <w:outlineLvl w:val="0"/>
    </w:pPr>
    <w:rPr>
      <w:rFonts w:eastAsiaTheme="majorEastAsia" w:cstheme="majorBidi"/>
      <w:b/>
      <w:bCs/>
      <w:sz w:val="28"/>
      <w:szCs w:val="28"/>
    </w:rPr>
  </w:style>
  <w:style w:type="paragraph" w:styleId="berschrift2">
    <w:name w:val="heading 2"/>
    <w:basedOn w:val="berschrift1"/>
    <w:next w:val="Standard"/>
    <w:link w:val="berschrift2Zchn"/>
    <w:uiPriority w:val="2"/>
    <w:qFormat/>
    <w:rsid w:val="00B4764E"/>
    <w:pPr>
      <w:numPr>
        <w:ilvl w:val="1"/>
      </w:numPr>
      <w:spacing w:before="280"/>
      <w:ind w:left="720" w:hanging="720"/>
      <w:outlineLvl w:val="1"/>
    </w:pPr>
    <w:rPr>
      <w:bCs w:val="0"/>
      <w:sz w:val="22"/>
      <w:szCs w:val="26"/>
    </w:rPr>
  </w:style>
  <w:style w:type="paragraph" w:styleId="berschrift3">
    <w:name w:val="heading 3"/>
    <w:basedOn w:val="Standard"/>
    <w:next w:val="Standard"/>
    <w:link w:val="berschrift3Zchn"/>
    <w:uiPriority w:val="9"/>
    <w:unhideWhenUsed/>
    <w:qFormat/>
    <w:rsid w:val="00B4764E"/>
    <w:pPr>
      <w:keepNext/>
      <w:keepLines/>
      <w:numPr>
        <w:ilvl w:val="2"/>
        <w:numId w:val="7"/>
      </w:numPr>
      <w:spacing w:before="280" w:after="120"/>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6E2A9A"/>
    <w:pPr>
      <w:keepNext/>
      <w:keepLines/>
      <w:numPr>
        <w:ilvl w:val="3"/>
        <w:numId w:val="7"/>
      </w:numPr>
      <w:spacing w:before="200"/>
      <w:ind w:left="737" w:hanging="737"/>
      <w:outlineLvl w:val="3"/>
    </w:pPr>
    <w:rPr>
      <w:rFonts w:eastAsiaTheme="majorEastAsia" w:cstheme="majorBidi"/>
      <w:b/>
      <w:iCs/>
      <w:color w:val="000000" w:themeColor="text1"/>
    </w:rPr>
  </w:style>
  <w:style w:type="paragraph" w:styleId="berschrift5">
    <w:name w:val="heading 5"/>
    <w:basedOn w:val="Standard"/>
    <w:next w:val="Standard"/>
    <w:link w:val="berschrift5Zchn"/>
    <w:uiPriority w:val="9"/>
    <w:unhideWhenUsed/>
    <w:qFormat/>
    <w:rsid w:val="006E2A9A"/>
    <w:pPr>
      <w:keepNext/>
      <w:keepLines/>
      <w:numPr>
        <w:ilvl w:val="4"/>
        <w:numId w:val="7"/>
      </w:numPr>
      <w:spacing w:before="200"/>
      <w:ind w:left="1009" w:hanging="1009"/>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unhideWhenUsed/>
    <w:qFormat/>
    <w:rsid w:val="006E2A9A"/>
    <w:pPr>
      <w:keepNext/>
      <w:keepLines/>
      <w:numPr>
        <w:ilvl w:val="5"/>
        <w:numId w:val="7"/>
      </w:numPr>
      <w:spacing w:before="200"/>
      <w:ind w:left="1151" w:hanging="1151"/>
      <w:outlineLvl w:val="5"/>
    </w:pPr>
    <w:rPr>
      <w:rFonts w:eastAsiaTheme="majorEastAsia" w:cstheme="majorBidi"/>
      <w:i/>
      <w:color w:val="000000" w:themeColor="text1"/>
    </w:rPr>
  </w:style>
  <w:style w:type="paragraph" w:styleId="berschrift7">
    <w:name w:val="heading 7"/>
    <w:basedOn w:val="Standard"/>
    <w:next w:val="Standard"/>
    <w:link w:val="berschrift7Zchn"/>
    <w:uiPriority w:val="9"/>
    <w:semiHidden/>
    <w:unhideWhenUsed/>
    <w:qFormat/>
    <w:rsid w:val="00B54276"/>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B54276"/>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54276"/>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146E89"/>
    <w:pPr>
      <w:tabs>
        <w:tab w:val="center" w:pos="4536"/>
        <w:tab w:val="right" w:pos="9072"/>
      </w:tabs>
    </w:pPr>
    <w:rPr>
      <w:sz w:val="16"/>
    </w:rPr>
  </w:style>
  <w:style w:type="character" w:customStyle="1" w:styleId="FuzeileZchn">
    <w:name w:val="Fußzeile Zchn"/>
    <w:basedOn w:val="Absatz-Standardschriftart"/>
    <w:link w:val="Fuzeile"/>
    <w:uiPriority w:val="99"/>
    <w:rsid w:val="00146E89"/>
    <w:rPr>
      <w:rFonts w:ascii="Arial" w:hAnsi="Arial"/>
      <w:sz w:val="16"/>
    </w:rPr>
  </w:style>
  <w:style w:type="table" w:styleId="Tabellenraster">
    <w:name w:val="Table Grid"/>
    <w:basedOn w:val="NormaleTabelle"/>
    <w:rsid w:val="0063084B"/>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rsid w:val="00CB751B"/>
    <w:pPr>
      <w:spacing w:after="260"/>
    </w:pPr>
  </w:style>
  <w:style w:type="character" w:customStyle="1" w:styleId="AnredeZchn">
    <w:name w:val="Anrede Zchn"/>
    <w:basedOn w:val="Absatz-Standardschriftart"/>
    <w:link w:val="Anrede"/>
    <w:uiPriority w:val="99"/>
    <w:rsid w:val="00CB751B"/>
    <w:rPr>
      <w:rFonts w:ascii="Arial" w:hAnsi="Arial"/>
    </w:rPr>
  </w:style>
  <w:style w:type="paragraph" w:styleId="Unterschrift">
    <w:name w:val="Signature"/>
    <w:basedOn w:val="Standard"/>
    <w:link w:val="UnterschriftZchn"/>
    <w:uiPriority w:val="99"/>
    <w:rsid w:val="00EC531C"/>
    <w:pPr>
      <w:spacing w:after="520"/>
      <w:contextualSpacing/>
    </w:pPr>
  </w:style>
  <w:style w:type="character" w:customStyle="1" w:styleId="UnterschriftZchn">
    <w:name w:val="Unterschrift Zchn"/>
    <w:basedOn w:val="Absatz-Standardschriftart"/>
    <w:link w:val="Unterschrift"/>
    <w:uiPriority w:val="99"/>
    <w:rsid w:val="00EC531C"/>
    <w:rPr>
      <w:rFonts w:ascii="Arial" w:hAnsi="Arial"/>
    </w:rPr>
  </w:style>
  <w:style w:type="paragraph" w:styleId="Datum">
    <w:name w:val="Date"/>
    <w:basedOn w:val="Standard"/>
    <w:next w:val="Standard"/>
    <w:link w:val="DatumZchn"/>
    <w:uiPriority w:val="99"/>
    <w:rsid w:val="001D03AC"/>
    <w:pPr>
      <w:spacing w:before="1480" w:after="780"/>
    </w:pPr>
  </w:style>
  <w:style w:type="character" w:customStyle="1" w:styleId="DatumZchn">
    <w:name w:val="Datum Zchn"/>
    <w:basedOn w:val="Absatz-Standardschriftart"/>
    <w:link w:val="Datum"/>
    <w:uiPriority w:val="99"/>
    <w:rsid w:val="001D03AC"/>
    <w:rPr>
      <w:rFonts w:ascii="Arial" w:hAnsi="Arial"/>
    </w:rPr>
  </w:style>
  <w:style w:type="paragraph" w:styleId="Gruformel">
    <w:name w:val="Closing"/>
    <w:basedOn w:val="Standard"/>
    <w:link w:val="GruformelZchn"/>
    <w:uiPriority w:val="99"/>
    <w:rsid w:val="00CB751B"/>
    <w:pPr>
      <w:spacing w:before="520" w:after="780"/>
      <w:contextualSpacing/>
    </w:pPr>
  </w:style>
  <w:style w:type="character" w:customStyle="1" w:styleId="GruformelZchn">
    <w:name w:val="Grußformel Zchn"/>
    <w:basedOn w:val="Absatz-Standardschriftart"/>
    <w:link w:val="Gruformel"/>
    <w:uiPriority w:val="99"/>
    <w:rsid w:val="00CB751B"/>
    <w:rPr>
      <w:rFonts w:ascii="Arial" w:hAnsi="Arial"/>
    </w:rPr>
  </w:style>
  <w:style w:type="paragraph" w:styleId="Titel">
    <w:name w:val="Title"/>
    <w:basedOn w:val="Standard"/>
    <w:next w:val="Standard"/>
    <w:link w:val="TitelZchn"/>
    <w:uiPriority w:val="10"/>
    <w:rsid w:val="008D7AC6"/>
    <w:pPr>
      <w:framePr w:w="9072" w:wrap="around" w:vAnchor="text" w:hAnchor="text" w:y="1"/>
      <w:spacing w:before="3060" w:after="260"/>
      <w:contextualSpacing/>
    </w:pPr>
    <w:rPr>
      <w:rFonts w:eastAsiaTheme="majorEastAsia" w:cstheme="majorBidi"/>
      <w:b/>
      <w:szCs w:val="52"/>
    </w:rPr>
  </w:style>
  <w:style w:type="character" w:customStyle="1" w:styleId="TitelZchn">
    <w:name w:val="Titel Zchn"/>
    <w:basedOn w:val="Absatz-Standardschriftart"/>
    <w:link w:val="Titel"/>
    <w:uiPriority w:val="10"/>
    <w:rsid w:val="008D7AC6"/>
    <w:rPr>
      <w:rFonts w:ascii="Arial" w:eastAsiaTheme="majorEastAsia" w:hAnsi="Arial" w:cstheme="majorBidi"/>
      <w:b/>
      <w:szCs w:val="52"/>
    </w:rPr>
  </w:style>
  <w:style w:type="paragraph" w:styleId="Listenabsatz">
    <w:name w:val="List Paragraph"/>
    <w:basedOn w:val="Standard"/>
    <w:link w:val="ListenabsatzZchn"/>
    <w:uiPriority w:val="34"/>
    <w:qFormat/>
    <w:rsid w:val="00CB751B"/>
    <w:pPr>
      <w:numPr>
        <w:numId w:val="1"/>
      </w:numPr>
      <w:ind w:left="227" w:hanging="22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339BB"/>
    <w:rPr>
      <w:sz w:val="22"/>
      <w:vertAlign w:val="superscript"/>
    </w:rPr>
  </w:style>
  <w:style w:type="paragraph" w:styleId="Aufzhlungszeichen">
    <w:name w:val="List Bullet"/>
    <w:basedOn w:val="Standard"/>
    <w:uiPriority w:val="99"/>
    <w:qFormat/>
    <w:rsid w:val="00446551"/>
    <w:pPr>
      <w:numPr>
        <w:numId w:val="5"/>
      </w:numPr>
      <w:contextualSpacing/>
    </w:pPr>
  </w:style>
  <w:style w:type="paragraph" w:styleId="Aufzhlungszeichen2">
    <w:name w:val="List Bullet 2"/>
    <w:basedOn w:val="Standard"/>
    <w:uiPriority w:val="99"/>
    <w:rsid w:val="00446551"/>
    <w:pPr>
      <w:numPr>
        <w:ilvl w:val="1"/>
        <w:numId w:val="5"/>
      </w:numPr>
      <w:tabs>
        <w:tab w:val="left" w:pos="1134"/>
      </w:tabs>
      <w:contextualSpacing/>
    </w:pPr>
  </w:style>
  <w:style w:type="paragraph" w:styleId="Aufzhlungszeichen3">
    <w:name w:val="List Bullet 3"/>
    <w:basedOn w:val="Standard"/>
    <w:uiPriority w:val="99"/>
    <w:rsid w:val="00446551"/>
    <w:pPr>
      <w:numPr>
        <w:ilvl w:val="2"/>
        <w:numId w:val="5"/>
      </w:numPr>
      <w:contextualSpacing/>
    </w:pPr>
  </w:style>
  <w:style w:type="numbering" w:customStyle="1" w:styleId="FHNWAufzhlung">
    <w:name w:val="FHNW Aufzählung"/>
    <w:uiPriority w:val="99"/>
    <w:rsid w:val="00446551"/>
    <w:pPr>
      <w:numPr>
        <w:numId w:val="2"/>
      </w:numPr>
    </w:pPr>
  </w:style>
  <w:style w:type="paragraph" w:styleId="Aufzhlungszeichen4">
    <w:name w:val="List Bullet 4"/>
    <w:basedOn w:val="Standard"/>
    <w:uiPriority w:val="99"/>
    <w:unhideWhenUsed/>
    <w:rsid w:val="00446551"/>
    <w:pPr>
      <w:numPr>
        <w:ilvl w:val="3"/>
        <w:numId w:val="5"/>
      </w:numPr>
      <w:contextualSpacing/>
    </w:pPr>
  </w:style>
  <w:style w:type="paragraph" w:styleId="Aufzhlungszeichen5">
    <w:name w:val="List Bullet 5"/>
    <w:basedOn w:val="Standard"/>
    <w:uiPriority w:val="99"/>
    <w:semiHidden/>
    <w:unhideWhenUsed/>
    <w:rsid w:val="00446551"/>
    <w:pPr>
      <w:numPr>
        <w:ilvl w:val="4"/>
        <w:numId w:val="5"/>
      </w:numPr>
      <w:tabs>
        <w:tab w:val="clear" w:pos="3402"/>
        <w:tab w:val="num" w:pos="360"/>
      </w:tabs>
      <w:ind w:left="0" w:firstLine="0"/>
      <w:contextualSpacing/>
    </w:pPr>
  </w:style>
  <w:style w:type="character" w:customStyle="1" w:styleId="berschrift1Zchn">
    <w:name w:val="Überschrift 1 Zchn"/>
    <w:basedOn w:val="Absatz-Standardschriftart"/>
    <w:link w:val="berschrift1"/>
    <w:uiPriority w:val="2"/>
    <w:rsid w:val="00421424"/>
    <w:rPr>
      <w:rFonts w:ascii="Arial" w:eastAsiaTheme="majorEastAsia" w:hAnsi="Arial" w:cstheme="majorBidi"/>
      <w:b/>
      <w:bCs/>
      <w:sz w:val="28"/>
      <w:szCs w:val="28"/>
    </w:rPr>
  </w:style>
  <w:style w:type="numbering" w:customStyle="1" w:styleId="FormatvorlageNummerierteListeLinks063cmHngend063cm">
    <w:name w:val="Formatvorlage Nummerierte Liste Links:  0.63 cm Hängend:  0.63 cm"/>
    <w:basedOn w:val="KeineListe"/>
    <w:rsid w:val="00E47C52"/>
    <w:pPr>
      <w:numPr>
        <w:numId w:val="3"/>
      </w:numPr>
    </w:pPr>
  </w:style>
  <w:style w:type="numbering" w:customStyle="1" w:styleId="Formatvorlage1">
    <w:name w:val="Formatvorlage1"/>
    <w:uiPriority w:val="99"/>
    <w:rsid w:val="002B50CC"/>
    <w:pPr>
      <w:numPr>
        <w:numId w:val="4"/>
      </w:numPr>
    </w:pPr>
  </w:style>
  <w:style w:type="character" w:styleId="Fett">
    <w:name w:val="Strong"/>
    <w:basedOn w:val="Absatz-Standardschriftart"/>
    <w:uiPriority w:val="22"/>
    <w:rsid w:val="00657E07"/>
    <w:rPr>
      <w:b/>
      <w:bCs/>
    </w:rPr>
  </w:style>
  <w:style w:type="character" w:customStyle="1" w:styleId="berschrift2Zchn">
    <w:name w:val="Überschrift 2 Zchn"/>
    <w:basedOn w:val="Absatz-Standardschriftart"/>
    <w:link w:val="berschrift2"/>
    <w:uiPriority w:val="2"/>
    <w:rsid w:val="00421424"/>
    <w:rPr>
      <w:rFonts w:ascii="Arial" w:eastAsiaTheme="majorEastAsia" w:hAnsi="Arial" w:cstheme="majorBidi"/>
      <w:b/>
      <w:szCs w:val="26"/>
    </w:rPr>
  </w:style>
  <w:style w:type="paragraph" w:customStyle="1" w:styleId="function">
    <w:name w:val="function"/>
    <w:basedOn w:val="Standard"/>
    <w:rsid w:val="00EC39C5"/>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footerdetails">
    <w:name w:val="footerdetails"/>
    <w:basedOn w:val="Standard"/>
    <w:rsid w:val="00146E89"/>
    <w:rPr>
      <w:sz w:val="16"/>
    </w:rPr>
  </w:style>
  <w:style w:type="paragraph" w:styleId="StandardWeb">
    <w:name w:val="Normal (Web)"/>
    <w:basedOn w:val="Standard"/>
    <w:uiPriority w:val="99"/>
    <w:semiHidden/>
    <w:unhideWhenUsed/>
    <w:rsid w:val="00801F0B"/>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titel0">
    <w:name w:val="titel"/>
    <w:basedOn w:val="Standard"/>
    <w:rsid w:val="00B2538B"/>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seitentitel">
    <w:name w:val="seitentitel"/>
    <w:basedOn w:val="Standard"/>
    <w:link w:val="seitentitelZchn"/>
    <w:rsid w:val="00152B43"/>
    <w:pPr>
      <w:tabs>
        <w:tab w:val="left" w:pos="1276"/>
      </w:tabs>
    </w:pPr>
    <w:rPr>
      <w:b/>
      <w:sz w:val="40"/>
    </w:rPr>
  </w:style>
  <w:style w:type="paragraph" w:customStyle="1" w:styleId="TraktandumThema">
    <w:name w:val="Traktandum/Thema"/>
    <w:basedOn w:val="Standard"/>
    <w:link w:val="TraktandumThemaZchn"/>
    <w:rsid w:val="00616620"/>
    <w:pPr>
      <w:spacing w:after="260"/>
    </w:pPr>
  </w:style>
  <w:style w:type="character" w:customStyle="1" w:styleId="seitentitelZchn">
    <w:name w:val="seitentitel Zchn"/>
    <w:basedOn w:val="Absatz-Standardschriftart"/>
    <w:link w:val="seitentitel"/>
    <w:rsid w:val="00152B43"/>
    <w:rPr>
      <w:rFonts w:ascii="Arial" w:hAnsi="Arial"/>
      <w:b/>
      <w:sz w:val="40"/>
    </w:rPr>
  </w:style>
  <w:style w:type="paragraph" w:customStyle="1" w:styleId="traktandenliste">
    <w:name w:val="traktandenliste"/>
    <w:basedOn w:val="TraktandumThema"/>
    <w:link w:val="traktandenlisteZchn"/>
    <w:rsid w:val="00616620"/>
    <w:pPr>
      <w:numPr>
        <w:numId w:val="6"/>
      </w:numPr>
    </w:pPr>
  </w:style>
  <w:style w:type="character" w:customStyle="1" w:styleId="TraktandumThemaZchn">
    <w:name w:val="Traktandum/Thema Zchn"/>
    <w:basedOn w:val="Absatz-Standardschriftart"/>
    <w:link w:val="TraktandumThema"/>
    <w:rsid w:val="00616620"/>
    <w:rPr>
      <w:rFonts w:ascii="Arial" w:hAnsi="Arial"/>
    </w:rPr>
  </w:style>
  <w:style w:type="character" w:customStyle="1" w:styleId="traktandenlisteZchn">
    <w:name w:val="traktandenliste Zchn"/>
    <w:basedOn w:val="TraktandumThemaZchn"/>
    <w:link w:val="traktandenliste"/>
    <w:rsid w:val="00616620"/>
    <w:rPr>
      <w:rFonts w:ascii="Arial" w:hAnsi="Arial"/>
    </w:rPr>
  </w:style>
  <w:style w:type="paragraph" w:styleId="Untertitel">
    <w:name w:val="Subtitle"/>
    <w:basedOn w:val="Standard"/>
    <w:next w:val="Standard"/>
    <w:link w:val="UntertitelZchn"/>
    <w:uiPriority w:val="11"/>
    <w:rsid w:val="00CA3CD5"/>
    <w:pPr>
      <w:numPr>
        <w:ilvl w:val="1"/>
      </w:numPr>
      <w:contextualSpacing/>
    </w:pPr>
    <w:rPr>
      <w:rFonts w:eastAsiaTheme="majorEastAsia" w:cstheme="majorBidi"/>
      <w:iCs/>
      <w:spacing w:val="15"/>
      <w:kern w:val="28"/>
      <w:sz w:val="28"/>
      <w:szCs w:val="24"/>
    </w:rPr>
  </w:style>
  <w:style w:type="character" w:customStyle="1" w:styleId="UntertitelZchn">
    <w:name w:val="Untertitel Zchn"/>
    <w:basedOn w:val="Absatz-Standardschriftart"/>
    <w:link w:val="Untertitel"/>
    <w:uiPriority w:val="11"/>
    <w:rsid w:val="00CA3CD5"/>
    <w:rPr>
      <w:rFonts w:ascii="Arial" w:eastAsiaTheme="majorEastAsia" w:hAnsi="Arial" w:cstheme="majorBidi"/>
      <w:iCs/>
      <w:spacing w:val="15"/>
      <w:kern w:val="28"/>
      <w:sz w:val="28"/>
      <w:szCs w:val="24"/>
    </w:rPr>
  </w:style>
  <w:style w:type="paragraph" w:customStyle="1" w:styleId="untertitel0">
    <w:name w:val="untertitel"/>
    <w:basedOn w:val="Untertitel"/>
    <w:link w:val="untertitelZchn0"/>
    <w:rsid w:val="00152B43"/>
    <w:rPr>
      <w:sz w:val="40"/>
    </w:rPr>
  </w:style>
  <w:style w:type="character" w:customStyle="1" w:styleId="untertitelZchn0">
    <w:name w:val="untertitel Zchn"/>
    <w:basedOn w:val="UntertitelZchn"/>
    <w:link w:val="untertitel0"/>
    <w:rsid w:val="00152B43"/>
    <w:rPr>
      <w:rFonts w:ascii="Arial" w:eastAsiaTheme="majorEastAsia" w:hAnsi="Arial" w:cstheme="majorBidi"/>
      <w:iCs/>
      <w:spacing w:val="15"/>
      <w:kern w:val="28"/>
      <w:sz w:val="40"/>
      <w:szCs w:val="24"/>
    </w:rPr>
  </w:style>
  <w:style w:type="character" w:customStyle="1" w:styleId="berschrift3Zchn">
    <w:name w:val="Überschrift 3 Zchn"/>
    <w:basedOn w:val="Absatz-Standardschriftart"/>
    <w:link w:val="berschrift3"/>
    <w:uiPriority w:val="9"/>
    <w:rsid w:val="00B4764E"/>
    <w:rPr>
      <w:rFonts w:ascii="Arial" w:eastAsiaTheme="majorEastAsia" w:hAnsi="Arial" w:cstheme="majorBidi"/>
      <w:b/>
      <w:color w:val="000000" w:themeColor="text1"/>
      <w:szCs w:val="24"/>
    </w:rPr>
  </w:style>
  <w:style w:type="character" w:styleId="Hyperlink">
    <w:name w:val="Hyperlink"/>
    <w:basedOn w:val="Absatz-Standardschriftart"/>
    <w:uiPriority w:val="99"/>
    <w:unhideWhenUsed/>
    <w:rsid w:val="006205A2"/>
    <w:rPr>
      <w:color w:val="0000FF"/>
      <w:u w:val="single"/>
    </w:rPr>
  </w:style>
  <w:style w:type="paragraph" w:styleId="Verzeichnis1">
    <w:name w:val="toc 1"/>
    <w:basedOn w:val="Standard"/>
    <w:next w:val="Standard"/>
    <w:autoRedefine/>
    <w:uiPriority w:val="39"/>
    <w:unhideWhenUsed/>
    <w:rsid w:val="006F065D"/>
    <w:pPr>
      <w:tabs>
        <w:tab w:val="left" w:pos="1134"/>
        <w:tab w:val="right" w:pos="9923"/>
      </w:tabs>
      <w:spacing w:after="100"/>
      <w:ind w:left="1134" w:hanging="1134"/>
    </w:pPr>
    <w:rPr>
      <w:noProof/>
    </w:rPr>
  </w:style>
  <w:style w:type="paragraph" w:styleId="Verzeichnis2">
    <w:name w:val="toc 2"/>
    <w:basedOn w:val="Standard"/>
    <w:next w:val="Standard"/>
    <w:autoRedefine/>
    <w:uiPriority w:val="39"/>
    <w:unhideWhenUsed/>
    <w:rsid w:val="005768EF"/>
    <w:pPr>
      <w:tabs>
        <w:tab w:val="left" w:pos="1134"/>
        <w:tab w:val="right" w:pos="9923"/>
      </w:tabs>
      <w:spacing w:after="100"/>
      <w:ind w:left="1134" w:hanging="1134"/>
    </w:pPr>
  </w:style>
  <w:style w:type="paragraph" w:styleId="Verzeichnis3">
    <w:name w:val="toc 3"/>
    <w:basedOn w:val="Standard"/>
    <w:next w:val="Standard"/>
    <w:autoRedefine/>
    <w:uiPriority w:val="39"/>
    <w:unhideWhenUsed/>
    <w:rsid w:val="006F065D"/>
    <w:pPr>
      <w:tabs>
        <w:tab w:val="left" w:pos="1134"/>
        <w:tab w:val="right" w:pos="9923"/>
      </w:tabs>
      <w:spacing w:after="100"/>
      <w:ind w:left="1134" w:hanging="1134"/>
    </w:pPr>
  </w:style>
  <w:style w:type="character" w:customStyle="1" w:styleId="berschrift4Zchn">
    <w:name w:val="Überschrift 4 Zchn"/>
    <w:basedOn w:val="Absatz-Standardschriftart"/>
    <w:link w:val="berschrift4"/>
    <w:uiPriority w:val="9"/>
    <w:rsid w:val="006E2A9A"/>
    <w:rPr>
      <w:rFonts w:ascii="Arial" w:eastAsiaTheme="majorEastAsia" w:hAnsi="Arial" w:cstheme="majorBidi"/>
      <w:b/>
      <w:iCs/>
      <w:color w:val="000000" w:themeColor="text1"/>
    </w:rPr>
  </w:style>
  <w:style w:type="character" w:customStyle="1" w:styleId="berschrift5Zchn">
    <w:name w:val="Überschrift 5 Zchn"/>
    <w:basedOn w:val="Absatz-Standardschriftart"/>
    <w:link w:val="berschrift5"/>
    <w:uiPriority w:val="9"/>
    <w:rsid w:val="006E2A9A"/>
    <w:rPr>
      <w:rFonts w:ascii="Arial" w:eastAsiaTheme="majorEastAsia" w:hAnsi="Arial" w:cstheme="majorBidi"/>
      <w:b/>
      <w:color w:val="000000" w:themeColor="text1"/>
    </w:rPr>
  </w:style>
  <w:style w:type="character" w:customStyle="1" w:styleId="berschrift6Zchn">
    <w:name w:val="Überschrift 6 Zchn"/>
    <w:basedOn w:val="Absatz-Standardschriftart"/>
    <w:link w:val="berschrift6"/>
    <w:uiPriority w:val="9"/>
    <w:rsid w:val="006E2A9A"/>
    <w:rPr>
      <w:rFonts w:ascii="Arial" w:eastAsiaTheme="majorEastAsia" w:hAnsi="Arial" w:cstheme="majorBidi"/>
      <w:i/>
      <w:color w:val="000000" w:themeColor="text1"/>
    </w:rPr>
  </w:style>
  <w:style w:type="character" w:customStyle="1" w:styleId="berschrift7Zchn">
    <w:name w:val="Überschrift 7 Zchn"/>
    <w:basedOn w:val="Absatz-Standardschriftart"/>
    <w:link w:val="berschrift7"/>
    <w:uiPriority w:val="9"/>
    <w:semiHidden/>
    <w:rsid w:val="00B54276"/>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B5427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54276"/>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semiHidden/>
    <w:unhideWhenUsed/>
    <w:qFormat/>
    <w:rsid w:val="00B4764E"/>
    <w:pPr>
      <w:numPr>
        <w:numId w:val="0"/>
      </w:numPr>
      <w:spacing w:before="240" w:after="0"/>
      <w:outlineLvl w:val="9"/>
    </w:pPr>
    <w:rPr>
      <w:rFonts w:asciiTheme="majorHAnsi" w:hAnsiTheme="majorHAnsi"/>
      <w:b w:val="0"/>
      <w:bCs w:val="0"/>
      <w:color w:val="365F91" w:themeColor="accent1" w:themeShade="BF"/>
      <w:sz w:val="32"/>
      <w:szCs w:val="32"/>
    </w:rPr>
  </w:style>
  <w:style w:type="paragraph" w:customStyle="1" w:styleId="berschrift1ohneNummerierung">
    <w:name w:val="Überschrift 1 (ohne Nummerierung)"/>
    <w:basedOn w:val="berschrift1"/>
    <w:uiPriority w:val="2"/>
    <w:qFormat/>
    <w:rsid w:val="00421424"/>
    <w:pPr>
      <w:numPr>
        <w:numId w:val="0"/>
      </w:numPr>
    </w:pPr>
  </w:style>
  <w:style w:type="paragraph" w:customStyle="1" w:styleId="berschrift2ohneNummerierung">
    <w:name w:val="Überschrift 2 (ohne Nummerierung)"/>
    <w:basedOn w:val="berschrift2"/>
    <w:uiPriority w:val="2"/>
    <w:qFormat/>
    <w:rsid w:val="00421424"/>
    <w:pPr>
      <w:numPr>
        <w:ilvl w:val="0"/>
        <w:numId w:val="0"/>
      </w:numPr>
    </w:pPr>
  </w:style>
  <w:style w:type="character" w:customStyle="1" w:styleId="ListenabsatzZchn">
    <w:name w:val="Listenabsatz Zchn"/>
    <w:basedOn w:val="Absatz-Standardschriftart"/>
    <w:link w:val="Listenabsatz"/>
    <w:uiPriority w:val="34"/>
    <w:rsid w:val="000F5E3C"/>
    <w:rPr>
      <w:rFonts w:ascii="Arial" w:hAnsi="Arial"/>
    </w:rPr>
  </w:style>
  <w:style w:type="character" w:styleId="NichtaufgelsteErwhnung">
    <w:name w:val="Unresolved Mention"/>
    <w:basedOn w:val="Absatz-Standardschriftart"/>
    <w:uiPriority w:val="99"/>
    <w:semiHidden/>
    <w:unhideWhenUsed/>
    <w:rsid w:val="00913053"/>
    <w:rPr>
      <w:color w:val="605E5C"/>
      <w:shd w:val="clear" w:color="auto" w:fill="E1DFDD"/>
    </w:rPr>
  </w:style>
  <w:style w:type="character" w:styleId="BesuchterLink">
    <w:name w:val="FollowedHyperlink"/>
    <w:basedOn w:val="Absatz-Standardschriftart"/>
    <w:uiPriority w:val="99"/>
    <w:semiHidden/>
    <w:unhideWhenUsed/>
    <w:rsid w:val="00746FBB"/>
    <w:rPr>
      <w:color w:val="800080" w:themeColor="followedHyperlink"/>
      <w:u w:val="single"/>
    </w:rPr>
  </w:style>
  <w:style w:type="character" w:styleId="Kommentarzeichen">
    <w:name w:val="annotation reference"/>
    <w:basedOn w:val="Absatz-Standardschriftart"/>
    <w:uiPriority w:val="99"/>
    <w:semiHidden/>
    <w:unhideWhenUsed/>
    <w:rsid w:val="009E3E01"/>
    <w:rPr>
      <w:sz w:val="16"/>
      <w:szCs w:val="16"/>
    </w:rPr>
  </w:style>
  <w:style w:type="paragraph" w:styleId="Kommentartext">
    <w:name w:val="annotation text"/>
    <w:basedOn w:val="Standard"/>
    <w:link w:val="KommentartextZchn"/>
    <w:uiPriority w:val="99"/>
    <w:semiHidden/>
    <w:unhideWhenUsed/>
    <w:rsid w:val="009E3E01"/>
    <w:rPr>
      <w:sz w:val="20"/>
      <w:szCs w:val="20"/>
    </w:rPr>
  </w:style>
  <w:style w:type="character" w:customStyle="1" w:styleId="KommentartextZchn">
    <w:name w:val="Kommentartext Zchn"/>
    <w:basedOn w:val="Absatz-Standardschriftart"/>
    <w:link w:val="Kommentartext"/>
    <w:uiPriority w:val="99"/>
    <w:semiHidden/>
    <w:rsid w:val="009E3E01"/>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E3E01"/>
    <w:rPr>
      <w:b/>
      <w:bCs/>
    </w:rPr>
  </w:style>
  <w:style w:type="character" w:customStyle="1" w:styleId="KommentarthemaZchn">
    <w:name w:val="Kommentarthema Zchn"/>
    <w:basedOn w:val="KommentartextZchn"/>
    <w:link w:val="Kommentarthema"/>
    <w:uiPriority w:val="99"/>
    <w:semiHidden/>
    <w:rsid w:val="009E3E0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951">
      <w:bodyDiv w:val="1"/>
      <w:marLeft w:val="0"/>
      <w:marRight w:val="0"/>
      <w:marTop w:val="0"/>
      <w:marBottom w:val="0"/>
      <w:divBdr>
        <w:top w:val="none" w:sz="0" w:space="0" w:color="auto"/>
        <w:left w:val="none" w:sz="0" w:space="0" w:color="auto"/>
        <w:bottom w:val="none" w:sz="0" w:space="0" w:color="auto"/>
        <w:right w:val="none" w:sz="0" w:space="0" w:color="auto"/>
      </w:divBdr>
    </w:div>
    <w:div w:id="3359843">
      <w:bodyDiv w:val="1"/>
      <w:marLeft w:val="0"/>
      <w:marRight w:val="0"/>
      <w:marTop w:val="0"/>
      <w:marBottom w:val="0"/>
      <w:divBdr>
        <w:top w:val="none" w:sz="0" w:space="0" w:color="auto"/>
        <w:left w:val="none" w:sz="0" w:space="0" w:color="auto"/>
        <w:bottom w:val="none" w:sz="0" w:space="0" w:color="auto"/>
        <w:right w:val="none" w:sz="0" w:space="0" w:color="auto"/>
      </w:divBdr>
    </w:div>
    <w:div w:id="5909274">
      <w:bodyDiv w:val="1"/>
      <w:marLeft w:val="0"/>
      <w:marRight w:val="0"/>
      <w:marTop w:val="0"/>
      <w:marBottom w:val="0"/>
      <w:divBdr>
        <w:top w:val="none" w:sz="0" w:space="0" w:color="auto"/>
        <w:left w:val="none" w:sz="0" w:space="0" w:color="auto"/>
        <w:bottom w:val="none" w:sz="0" w:space="0" w:color="auto"/>
        <w:right w:val="none" w:sz="0" w:space="0" w:color="auto"/>
      </w:divBdr>
    </w:div>
    <w:div w:id="6446587">
      <w:bodyDiv w:val="1"/>
      <w:marLeft w:val="0"/>
      <w:marRight w:val="0"/>
      <w:marTop w:val="0"/>
      <w:marBottom w:val="0"/>
      <w:divBdr>
        <w:top w:val="none" w:sz="0" w:space="0" w:color="auto"/>
        <w:left w:val="none" w:sz="0" w:space="0" w:color="auto"/>
        <w:bottom w:val="none" w:sz="0" w:space="0" w:color="auto"/>
        <w:right w:val="none" w:sz="0" w:space="0" w:color="auto"/>
      </w:divBdr>
    </w:div>
    <w:div w:id="8026564">
      <w:bodyDiv w:val="1"/>
      <w:marLeft w:val="0"/>
      <w:marRight w:val="0"/>
      <w:marTop w:val="0"/>
      <w:marBottom w:val="0"/>
      <w:divBdr>
        <w:top w:val="none" w:sz="0" w:space="0" w:color="auto"/>
        <w:left w:val="none" w:sz="0" w:space="0" w:color="auto"/>
        <w:bottom w:val="none" w:sz="0" w:space="0" w:color="auto"/>
        <w:right w:val="none" w:sz="0" w:space="0" w:color="auto"/>
      </w:divBdr>
    </w:div>
    <w:div w:id="11150328">
      <w:bodyDiv w:val="1"/>
      <w:marLeft w:val="0"/>
      <w:marRight w:val="0"/>
      <w:marTop w:val="0"/>
      <w:marBottom w:val="0"/>
      <w:divBdr>
        <w:top w:val="none" w:sz="0" w:space="0" w:color="auto"/>
        <w:left w:val="none" w:sz="0" w:space="0" w:color="auto"/>
        <w:bottom w:val="none" w:sz="0" w:space="0" w:color="auto"/>
        <w:right w:val="none" w:sz="0" w:space="0" w:color="auto"/>
      </w:divBdr>
    </w:div>
    <w:div w:id="11811266">
      <w:bodyDiv w:val="1"/>
      <w:marLeft w:val="0"/>
      <w:marRight w:val="0"/>
      <w:marTop w:val="0"/>
      <w:marBottom w:val="0"/>
      <w:divBdr>
        <w:top w:val="none" w:sz="0" w:space="0" w:color="auto"/>
        <w:left w:val="none" w:sz="0" w:space="0" w:color="auto"/>
        <w:bottom w:val="none" w:sz="0" w:space="0" w:color="auto"/>
        <w:right w:val="none" w:sz="0" w:space="0" w:color="auto"/>
      </w:divBdr>
    </w:div>
    <w:div w:id="15159805">
      <w:bodyDiv w:val="1"/>
      <w:marLeft w:val="0"/>
      <w:marRight w:val="0"/>
      <w:marTop w:val="0"/>
      <w:marBottom w:val="0"/>
      <w:divBdr>
        <w:top w:val="none" w:sz="0" w:space="0" w:color="auto"/>
        <w:left w:val="none" w:sz="0" w:space="0" w:color="auto"/>
        <w:bottom w:val="none" w:sz="0" w:space="0" w:color="auto"/>
        <w:right w:val="none" w:sz="0" w:space="0" w:color="auto"/>
      </w:divBdr>
    </w:div>
    <w:div w:id="16932683">
      <w:bodyDiv w:val="1"/>
      <w:marLeft w:val="0"/>
      <w:marRight w:val="0"/>
      <w:marTop w:val="0"/>
      <w:marBottom w:val="0"/>
      <w:divBdr>
        <w:top w:val="none" w:sz="0" w:space="0" w:color="auto"/>
        <w:left w:val="none" w:sz="0" w:space="0" w:color="auto"/>
        <w:bottom w:val="none" w:sz="0" w:space="0" w:color="auto"/>
        <w:right w:val="none" w:sz="0" w:space="0" w:color="auto"/>
      </w:divBdr>
    </w:div>
    <w:div w:id="18707844">
      <w:bodyDiv w:val="1"/>
      <w:marLeft w:val="0"/>
      <w:marRight w:val="0"/>
      <w:marTop w:val="0"/>
      <w:marBottom w:val="0"/>
      <w:divBdr>
        <w:top w:val="none" w:sz="0" w:space="0" w:color="auto"/>
        <w:left w:val="none" w:sz="0" w:space="0" w:color="auto"/>
        <w:bottom w:val="none" w:sz="0" w:space="0" w:color="auto"/>
        <w:right w:val="none" w:sz="0" w:space="0" w:color="auto"/>
      </w:divBdr>
    </w:div>
    <w:div w:id="19203885">
      <w:bodyDiv w:val="1"/>
      <w:marLeft w:val="0"/>
      <w:marRight w:val="0"/>
      <w:marTop w:val="0"/>
      <w:marBottom w:val="0"/>
      <w:divBdr>
        <w:top w:val="none" w:sz="0" w:space="0" w:color="auto"/>
        <w:left w:val="none" w:sz="0" w:space="0" w:color="auto"/>
        <w:bottom w:val="none" w:sz="0" w:space="0" w:color="auto"/>
        <w:right w:val="none" w:sz="0" w:space="0" w:color="auto"/>
      </w:divBdr>
    </w:div>
    <w:div w:id="19354796">
      <w:bodyDiv w:val="1"/>
      <w:marLeft w:val="0"/>
      <w:marRight w:val="0"/>
      <w:marTop w:val="0"/>
      <w:marBottom w:val="0"/>
      <w:divBdr>
        <w:top w:val="none" w:sz="0" w:space="0" w:color="auto"/>
        <w:left w:val="none" w:sz="0" w:space="0" w:color="auto"/>
        <w:bottom w:val="none" w:sz="0" w:space="0" w:color="auto"/>
        <w:right w:val="none" w:sz="0" w:space="0" w:color="auto"/>
      </w:divBdr>
    </w:div>
    <w:div w:id="22440391">
      <w:bodyDiv w:val="1"/>
      <w:marLeft w:val="0"/>
      <w:marRight w:val="0"/>
      <w:marTop w:val="0"/>
      <w:marBottom w:val="0"/>
      <w:divBdr>
        <w:top w:val="none" w:sz="0" w:space="0" w:color="auto"/>
        <w:left w:val="none" w:sz="0" w:space="0" w:color="auto"/>
        <w:bottom w:val="none" w:sz="0" w:space="0" w:color="auto"/>
        <w:right w:val="none" w:sz="0" w:space="0" w:color="auto"/>
      </w:divBdr>
    </w:div>
    <w:div w:id="24529751">
      <w:bodyDiv w:val="1"/>
      <w:marLeft w:val="0"/>
      <w:marRight w:val="0"/>
      <w:marTop w:val="0"/>
      <w:marBottom w:val="0"/>
      <w:divBdr>
        <w:top w:val="none" w:sz="0" w:space="0" w:color="auto"/>
        <w:left w:val="none" w:sz="0" w:space="0" w:color="auto"/>
        <w:bottom w:val="none" w:sz="0" w:space="0" w:color="auto"/>
        <w:right w:val="none" w:sz="0" w:space="0" w:color="auto"/>
      </w:divBdr>
    </w:div>
    <w:div w:id="26567784">
      <w:bodyDiv w:val="1"/>
      <w:marLeft w:val="0"/>
      <w:marRight w:val="0"/>
      <w:marTop w:val="0"/>
      <w:marBottom w:val="0"/>
      <w:divBdr>
        <w:top w:val="none" w:sz="0" w:space="0" w:color="auto"/>
        <w:left w:val="none" w:sz="0" w:space="0" w:color="auto"/>
        <w:bottom w:val="none" w:sz="0" w:space="0" w:color="auto"/>
        <w:right w:val="none" w:sz="0" w:space="0" w:color="auto"/>
      </w:divBdr>
    </w:div>
    <w:div w:id="27029394">
      <w:bodyDiv w:val="1"/>
      <w:marLeft w:val="0"/>
      <w:marRight w:val="0"/>
      <w:marTop w:val="0"/>
      <w:marBottom w:val="0"/>
      <w:divBdr>
        <w:top w:val="none" w:sz="0" w:space="0" w:color="auto"/>
        <w:left w:val="none" w:sz="0" w:space="0" w:color="auto"/>
        <w:bottom w:val="none" w:sz="0" w:space="0" w:color="auto"/>
        <w:right w:val="none" w:sz="0" w:space="0" w:color="auto"/>
      </w:divBdr>
    </w:div>
    <w:div w:id="27223364">
      <w:bodyDiv w:val="1"/>
      <w:marLeft w:val="0"/>
      <w:marRight w:val="0"/>
      <w:marTop w:val="0"/>
      <w:marBottom w:val="0"/>
      <w:divBdr>
        <w:top w:val="none" w:sz="0" w:space="0" w:color="auto"/>
        <w:left w:val="none" w:sz="0" w:space="0" w:color="auto"/>
        <w:bottom w:val="none" w:sz="0" w:space="0" w:color="auto"/>
        <w:right w:val="none" w:sz="0" w:space="0" w:color="auto"/>
      </w:divBdr>
    </w:div>
    <w:div w:id="30960894">
      <w:bodyDiv w:val="1"/>
      <w:marLeft w:val="0"/>
      <w:marRight w:val="0"/>
      <w:marTop w:val="0"/>
      <w:marBottom w:val="0"/>
      <w:divBdr>
        <w:top w:val="none" w:sz="0" w:space="0" w:color="auto"/>
        <w:left w:val="none" w:sz="0" w:space="0" w:color="auto"/>
        <w:bottom w:val="none" w:sz="0" w:space="0" w:color="auto"/>
        <w:right w:val="none" w:sz="0" w:space="0" w:color="auto"/>
      </w:divBdr>
    </w:div>
    <w:div w:id="34240657">
      <w:bodyDiv w:val="1"/>
      <w:marLeft w:val="0"/>
      <w:marRight w:val="0"/>
      <w:marTop w:val="0"/>
      <w:marBottom w:val="0"/>
      <w:divBdr>
        <w:top w:val="none" w:sz="0" w:space="0" w:color="auto"/>
        <w:left w:val="none" w:sz="0" w:space="0" w:color="auto"/>
        <w:bottom w:val="none" w:sz="0" w:space="0" w:color="auto"/>
        <w:right w:val="none" w:sz="0" w:space="0" w:color="auto"/>
      </w:divBdr>
    </w:div>
    <w:div w:id="39015180">
      <w:bodyDiv w:val="1"/>
      <w:marLeft w:val="0"/>
      <w:marRight w:val="0"/>
      <w:marTop w:val="0"/>
      <w:marBottom w:val="0"/>
      <w:divBdr>
        <w:top w:val="none" w:sz="0" w:space="0" w:color="auto"/>
        <w:left w:val="none" w:sz="0" w:space="0" w:color="auto"/>
        <w:bottom w:val="none" w:sz="0" w:space="0" w:color="auto"/>
        <w:right w:val="none" w:sz="0" w:space="0" w:color="auto"/>
      </w:divBdr>
    </w:div>
    <w:div w:id="39744313">
      <w:bodyDiv w:val="1"/>
      <w:marLeft w:val="0"/>
      <w:marRight w:val="0"/>
      <w:marTop w:val="0"/>
      <w:marBottom w:val="0"/>
      <w:divBdr>
        <w:top w:val="none" w:sz="0" w:space="0" w:color="auto"/>
        <w:left w:val="none" w:sz="0" w:space="0" w:color="auto"/>
        <w:bottom w:val="none" w:sz="0" w:space="0" w:color="auto"/>
        <w:right w:val="none" w:sz="0" w:space="0" w:color="auto"/>
      </w:divBdr>
    </w:div>
    <w:div w:id="40521622">
      <w:bodyDiv w:val="1"/>
      <w:marLeft w:val="0"/>
      <w:marRight w:val="0"/>
      <w:marTop w:val="0"/>
      <w:marBottom w:val="0"/>
      <w:divBdr>
        <w:top w:val="none" w:sz="0" w:space="0" w:color="auto"/>
        <w:left w:val="none" w:sz="0" w:space="0" w:color="auto"/>
        <w:bottom w:val="none" w:sz="0" w:space="0" w:color="auto"/>
        <w:right w:val="none" w:sz="0" w:space="0" w:color="auto"/>
      </w:divBdr>
    </w:div>
    <w:div w:id="44261284">
      <w:bodyDiv w:val="1"/>
      <w:marLeft w:val="0"/>
      <w:marRight w:val="0"/>
      <w:marTop w:val="0"/>
      <w:marBottom w:val="0"/>
      <w:divBdr>
        <w:top w:val="none" w:sz="0" w:space="0" w:color="auto"/>
        <w:left w:val="none" w:sz="0" w:space="0" w:color="auto"/>
        <w:bottom w:val="none" w:sz="0" w:space="0" w:color="auto"/>
        <w:right w:val="none" w:sz="0" w:space="0" w:color="auto"/>
      </w:divBdr>
    </w:div>
    <w:div w:id="45837487">
      <w:bodyDiv w:val="1"/>
      <w:marLeft w:val="0"/>
      <w:marRight w:val="0"/>
      <w:marTop w:val="0"/>
      <w:marBottom w:val="0"/>
      <w:divBdr>
        <w:top w:val="none" w:sz="0" w:space="0" w:color="auto"/>
        <w:left w:val="none" w:sz="0" w:space="0" w:color="auto"/>
        <w:bottom w:val="none" w:sz="0" w:space="0" w:color="auto"/>
        <w:right w:val="none" w:sz="0" w:space="0" w:color="auto"/>
      </w:divBdr>
    </w:div>
    <w:div w:id="46497558">
      <w:bodyDiv w:val="1"/>
      <w:marLeft w:val="0"/>
      <w:marRight w:val="0"/>
      <w:marTop w:val="0"/>
      <w:marBottom w:val="0"/>
      <w:divBdr>
        <w:top w:val="none" w:sz="0" w:space="0" w:color="auto"/>
        <w:left w:val="none" w:sz="0" w:space="0" w:color="auto"/>
        <w:bottom w:val="none" w:sz="0" w:space="0" w:color="auto"/>
        <w:right w:val="none" w:sz="0" w:space="0" w:color="auto"/>
      </w:divBdr>
    </w:div>
    <w:div w:id="50429174">
      <w:bodyDiv w:val="1"/>
      <w:marLeft w:val="0"/>
      <w:marRight w:val="0"/>
      <w:marTop w:val="0"/>
      <w:marBottom w:val="0"/>
      <w:divBdr>
        <w:top w:val="none" w:sz="0" w:space="0" w:color="auto"/>
        <w:left w:val="none" w:sz="0" w:space="0" w:color="auto"/>
        <w:bottom w:val="none" w:sz="0" w:space="0" w:color="auto"/>
        <w:right w:val="none" w:sz="0" w:space="0" w:color="auto"/>
      </w:divBdr>
    </w:div>
    <w:div w:id="51584982">
      <w:bodyDiv w:val="1"/>
      <w:marLeft w:val="0"/>
      <w:marRight w:val="0"/>
      <w:marTop w:val="0"/>
      <w:marBottom w:val="0"/>
      <w:divBdr>
        <w:top w:val="none" w:sz="0" w:space="0" w:color="auto"/>
        <w:left w:val="none" w:sz="0" w:space="0" w:color="auto"/>
        <w:bottom w:val="none" w:sz="0" w:space="0" w:color="auto"/>
        <w:right w:val="none" w:sz="0" w:space="0" w:color="auto"/>
      </w:divBdr>
    </w:div>
    <w:div w:id="58481841">
      <w:bodyDiv w:val="1"/>
      <w:marLeft w:val="0"/>
      <w:marRight w:val="0"/>
      <w:marTop w:val="0"/>
      <w:marBottom w:val="0"/>
      <w:divBdr>
        <w:top w:val="none" w:sz="0" w:space="0" w:color="auto"/>
        <w:left w:val="none" w:sz="0" w:space="0" w:color="auto"/>
        <w:bottom w:val="none" w:sz="0" w:space="0" w:color="auto"/>
        <w:right w:val="none" w:sz="0" w:space="0" w:color="auto"/>
      </w:divBdr>
    </w:div>
    <w:div w:id="59063617">
      <w:bodyDiv w:val="1"/>
      <w:marLeft w:val="0"/>
      <w:marRight w:val="0"/>
      <w:marTop w:val="0"/>
      <w:marBottom w:val="0"/>
      <w:divBdr>
        <w:top w:val="none" w:sz="0" w:space="0" w:color="auto"/>
        <w:left w:val="none" w:sz="0" w:space="0" w:color="auto"/>
        <w:bottom w:val="none" w:sz="0" w:space="0" w:color="auto"/>
        <w:right w:val="none" w:sz="0" w:space="0" w:color="auto"/>
      </w:divBdr>
    </w:div>
    <w:div w:id="65541977">
      <w:bodyDiv w:val="1"/>
      <w:marLeft w:val="0"/>
      <w:marRight w:val="0"/>
      <w:marTop w:val="0"/>
      <w:marBottom w:val="0"/>
      <w:divBdr>
        <w:top w:val="none" w:sz="0" w:space="0" w:color="auto"/>
        <w:left w:val="none" w:sz="0" w:space="0" w:color="auto"/>
        <w:bottom w:val="none" w:sz="0" w:space="0" w:color="auto"/>
        <w:right w:val="none" w:sz="0" w:space="0" w:color="auto"/>
      </w:divBdr>
    </w:div>
    <w:div w:id="65807469">
      <w:bodyDiv w:val="1"/>
      <w:marLeft w:val="0"/>
      <w:marRight w:val="0"/>
      <w:marTop w:val="0"/>
      <w:marBottom w:val="0"/>
      <w:divBdr>
        <w:top w:val="none" w:sz="0" w:space="0" w:color="auto"/>
        <w:left w:val="none" w:sz="0" w:space="0" w:color="auto"/>
        <w:bottom w:val="none" w:sz="0" w:space="0" w:color="auto"/>
        <w:right w:val="none" w:sz="0" w:space="0" w:color="auto"/>
      </w:divBdr>
    </w:div>
    <w:div w:id="67382316">
      <w:bodyDiv w:val="1"/>
      <w:marLeft w:val="0"/>
      <w:marRight w:val="0"/>
      <w:marTop w:val="0"/>
      <w:marBottom w:val="0"/>
      <w:divBdr>
        <w:top w:val="none" w:sz="0" w:space="0" w:color="auto"/>
        <w:left w:val="none" w:sz="0" w:space="0" w:color="auto"/>
        <w:bottom w:val="none" w:sz="0" w:space="0" w:color="auto"/>
        <w:right w:val="none" w:sz="0" w:space="0" w:color="auto"/>
      </w:divBdr>
    </w:div>
    <w:div w:id="67852396">
      <w:bodyDiv w:val="1"/>
      <w:marLeft w:val="0"/>
      <w:marRight w:val="0"/>
      <w:marTop w:val="0"/>
      <w:marBottom w:val="0"/>
      <w:divBdr>
        <w:top w:val="none" w:sz="0" w:space="0" w:color="auto"/>
        <w:left w:val="none" w:sz="0" w:space="0" w:color="auto"/>
        <w:bottom w:val="none" w:sz="0" w:space="0" w:color="auto"/>
        <w:right w:val="none" w:sz="0" w:space="0" w:color="auto"/>
      </w:divBdr>
    </w:div>
    <w:div w:id="69078879">
      <w:bodyDiv w:val="1"/>
      <w:marLeft w:val="0"/>
      <w:marRight w:val="0"/>
      <w:marTop w:val="0"/>
      <w:marBottom w:val="0"/>
      <w:divBdr>
        <w:top w:val="none" w:sz="0" w:space="0" w:color="auto"/>
        <w:left w:val="none" w:sz="0" w:space="0" w:color="auto"/>
        <w:bottom w:val="none" w:sz="0" w:space="0" w:color="auto"/>
        <w:right w:val="none" w:sz="0" w:space="0" w:color="auto"/>
      </w:divBdr>
    </w:div>
    <w:div w:id="72554500">
      <w:bodyDiv w:val="1"/>
      <w:marLeft w:val="0"/>
      <w:marRight w:val="0"/>
      <w:marTop w:val="0"/>
      <w:marBottom w:val="0"/>
      <w:divBdr>
        <w:top w:val="none" w:sz="0" w:space="0" w:color="auto"/>
        <w:left w:val="none" w:sz="0" w:space="0" w:color="auto"/>
        <w:bottom w:val="none" w:sz="0" w:space="0" w:color="auto"/>
        <w:right w:val="none" w:sz="0" w:space="0" w:color="auto"/>
      </w:divBdr>
    </w:div>
    <w:div w:id="74523760">
      <w:bodyDiv w:val="1"/>
      <w:marLeft w:val="0"/>
      <w:marRight w:val="0"/>
      <w:marTop w:val="0"/>
      <w:marBottom w:val="0"/>
      <w:divBdr>
        <w:top w:val="none" w:sz="0" w:space="0" w:color="auto"/>
        <w:left w:val="none" w:sz="0" w:space="0" w:color="auto"/>
        <w:bottom w:val="none" w:sz="0" w:space="0" w:color="auto"/>
        <w:right w:val="none" w:sz="0" w:space="0" w:color="auto"/>
      </w:divBdr>
    </w:div>
    <w:div w:id="75979826">
      <w:bodyDiv w:val="1"/>
      <w:marLeft w:val="0"/>
      <w:marRight w:val="0"/>
      <w:marTop w:val="0"/>
      <w:marBottom w:val="0"/>
      <w:divBdr>
        <w:top w:val="none" w:sz="0" w:space="0" w:color="auto"/>
        <w:left w:val="none" w:sz="0" w:space="0" w:color="auto"/>
        <w:bottom w:val="none" w:sz="0" w:space="0" w:color="auto"/>
        <w:right w:val="none" w:sz="0" w:space="0" w:color="auto"/>
      </w:divBdr>
    </w:div>
    <w:div w:id="77295752">
      <w:bodyDiv w:val="1"/>
      <w:marLeft w:val="0"/>
      <w:marRight w:val="0"/>
      <w:marTop w:val="0"/>
      <w:marBottom w:val="0"/>
      <w:divBdr>
        <w:top w:val="none" w:sz="0" w:space="0" w:color="auto"/>
        <w:left w:val="none" w:sz="0" w:space="0" w:color="auto"/>
        <w:bottom w:val="none" w:sz="0" w:space="0" w:color="auto"/>
        <w:right w:val="none" w:sz="0" w:space="0" w:color="auto"/>
      </w:divBdr>
    </w:div>
    <w:div w:id="78596752">
      <w:bodyDiv w:val="1"/>
      <w:marLeft w:val="0"/>
      <w:marRight w:val="0"/>
      <w:marTop w:val="0"/>
      <w:marBottom w:val="0"/>
      <w:divBdr>
        <w:top w:val="none" w:sz="0" w:space="0" w:color="auto"/>
        <w:left w:val="none" w:sz="0" w:space="0" w:color="auto"/>
        <w:bottom w:val="none" w:sz="0" w:space="0" w:color="auto"/>
        <w:right w:val="none" w:sz="0" w:space="0" w:color="auto"/>
      </w:divBdr>
    </w:div>
    <w:div w:id="80107227">
      <w:bodyDiv w:val="1"/>
      <w:marLeft w:val="0"/>
      <w:marRight w:val="0"/>
      <w:marTop w:val="0"/>
      <w:marBottom w:val="0"/>
      <w:divBdr>
        <w:top w:val="none" w:sz="0" w:space="0" w:color="auto"/>
        <w:left w:val="none" w:sz="0" w:space="0" w:color="auto"/>
        <w:bottom w:val="none" w:sz="0" w:space="0" w:color="auto"/>
        <w:right w:val="none" w:sz="0" w:space="0" w:color="auto"/>
      </w:divBdr>
    </w:div>
    <w:div w:id="80176693">
      <w:bodyDiv w:val="1"/>
      <w:marLeft w:val="0"/>
      <w:marRight w:val="0"/>
      <w:marTop w:val="0"/>
      <w:marBottom w:val="0"/>
      <w:divBdr>
        <w:top w:val="none" w:sz="0" w:space="0" w:color="auto"/>
        <w:left w:val="none" w:sz="0" w:space="0" w:color="auto"/>
        <w:bottom w:val="none" w:sz="0" w:space="0" w:color="auto"/>
        <w:right w:val="none" w:sz="0" w:space="0" w:color="auto"/>
      </w:divBdr>
    </w:div>
    <w:div w:id="81072077">
      <w:bodyDiv w:val="1"/>
      <w:marLeft w:val="0"/>
      <w:marRight w:val="0"/>
      <w:marTop w:val="0"/>
      <w:marBottom w:val="0"/>
      <w:divBdr>
        <w:top w:val="none" w:sz="0" w:space="0" w:color="auto"/>
        <w:left w:val="none" w:sz="0" w:space="0" w:color="auto"/>
        <w:bottom w:val="none" w:sz="0" w:space="0" w:color="auto"/>
        <w:right w:val="none" w:sz="0" w:space="0" w:color="auto"/>
      </w:divBdr>
    </w:div>
    <w:div w:id="81489765">
      <w:bodyDiv w:val="1"/>
      <w:marLeft w:val="0"/>
      <w:marRight w:val="0"/>
      <w:marTop w:val="0"/>
      <w:marBottom w:val="0"/>
      <w:divBdr>
        <w:top w:val="none" w:sz="0" w:space="0" w:color="auto"/>
        <w:left w:val="none" w:sz="0" w:space="0" w:color="auto"/>
        <w:bottom w:val="none" w:sz="0" w:space="0" w:color="auto"/>
        <w:right w:val="none" w:sz="0" w:space="0" w:color="auto"/>
      </w:divBdr>
    </w:div>
    <w:div w:id="84347879">
      <w:bodyDiv w:val="1"/>
      <w:marLeft w:val="0"/>
      <w:marRight w:val="0"/>
      <w:marTop w:val="0"/>
      <w:marBottom w:val="0"/>
      <w:divBdr>
        <w:top w:val="none" w:sz="0" w:space="0" w:color="auto"/>
        <w:left w:val="none" w:sz="0" w:space="0" w:color="auto"/>
        <w:bottom w:val="none" w:sz="0" w:space="0" w:color="auto"/>
        <w:right w:val="none" w:sz="0" w:space="0" w:color="auto"/>
      </w:divBdr>
    </w:div>
    <w:div w:id="85537613">
      <w:bodyDiv w:val="1"/>
      <w:marLeft w:val="0"/>
      <w:marRight w:val="0"/>
      <w:marTop w:val="0"/>
      <w:marBottom w:val="0"/>
      <w:divBdr>
        <w:top w:val="none" w:sz="0" w:space="0" w:color="auto"/>
        <w:left w:val="none" w:sz="0" w:space="0" w:color="auto"/>
        <w:bottom w:val="none" w:sz="0" w:space="0" w:color="auto"/>
        <w:right w:val="none" w:sz="0" w:space="0" w:color="auto"/>
      </w:divBdr>
    </w:div>
    <w:div w:id="86586521">
      <w:bodyDiv w:val="1"/>
      <w:marLeft w:val="0"/>
      <w:marRight w:val="0"/>
      <w:marTop w:val="0"/>
      <w:marBottom w:val="0"/>
      <w:divBdr>
        <w:top w:val="none" w:sz="0" w:space="0" w:color="auto"/>
        <w:left w:val="none" w:sz="0" w:space="0" w:color="auto"/>
        <w:bottom w:val="none" w:sz="0" w:space="0" w:color="auto"/>
        <w:right w:val="none" w:sz="0" w:space="0" w:color="auto"/>
      </w:divBdr>
    </w:div>
    <w:div w:id="87117889">
      <w:bodyDiv w:val="1"/>
      <w:marLeft w:val="0"/>
      <w:marRight w:val="0"/>
      <w:marTop w:val="0"/>
      <w:marBottom w:val="0"/>
      <w:divBdr>
        <w:top w:val="none" w:sz="0" w:space="0" w:color="auto"/>
        <w:left w:val="none" w:sz="0" w:space="0" w:color="auto"/>
        <w:bottom w:val="none" w:sz="0" w:space="0" w:color="auto"/>
        <w:right w:val="none" w:sz="0" w:space="0" w:color="auto"/>
      </w:divBdr>
    </w:div>
    <w:div w:id="87695397">
      <w:bodyDiv w:val="1"/>
      <w:marLeft w:val="0"/>
      <w:marRight w:val="0"/>
      <w:marTop w:val="0"/>
      <w:marBottom w:val="0"/>
      <w:divBdr>
        <w:top w:val="none" w:sz="0" w:space="0" w:color="auto"/>
        <w:left w:val="none" w:sz="0" w:space="0" w:color="auto"/>
        <w:bottom w:val="none" w:sz="0" w:space="0" w:color="auto"/>
        <w:right w:val="none" w:sz="0" w:space="0" w:color="auto"/>
      </w:divBdr>
    </w:div>
    <w:div w:id="88477950">
      <w:bodyDiv w:val="1"/>
      <w:marLeft w:val="0"/>
      <w:marRight w:val="0"/>
      <w:marTop w:val="0"/>
      <w:marBottom w:val="0"/>
      <w:divBdr>
        <w:top w:val="none" w:sz="0" w:space="0" w:color="auto"/>
        <w:left w:val="none" w:sz="0" w:space="0" w:color="auto"/>
        <w:bottom w:val="none" w:sz="0" w:space="0" w:color="auto"/>
        <w:right w:val="none" w:sz="0" w:space="0" w:color="auto"/>
      </w:divBdr>
    </w:div>
    <w:div w:id="89816625">
      <w:bodyDiv w:val="1"/>
      <w:marLeft w:val="0"/>
      <w:marRight w:val="0"/>
      <w:marTop w:val="0"/>
      <w:marBottom w:val="0"/>
      <w:divBdr>
        <w:top w:val="none" w:sz="0" w:space="0" w:color="auto"/>
        <w:left w:val="none" w:sz="0" w:space="0" w:color="auto"/>
        <w:bottom w:val="none" w:sz="0" w:space="0" w:color="auto"/>
        <w:right w:val="none" w:sz="0" w:space="0" w:color="auto"/>
      </w:divBdr>
    </w:div>
    <w:div w:id="94207264">
      <w:bodyDiv w:val="1"/>
      <w:marLeft w:val="0"/>
      <w:marRight w:val="0"/>
      <w:marTop w:val="0"/>
      <w:marBottom w:val="0"/>
      <w:divBdr>
        <w:top w:val="none" w:sz="0" w:space="0" w:color="auto"/>
        <w:left w:val="none" w:sz="0" w:space="0" w:color="auto"/>
        <w:bottom w:val="none" w:sz="0" w:space="0" w:color="auto"/>
        <w:right w:val="none" w:sz="0" w:space="0" w:color="auto"/>
      </w:divBdr>
    </w:div>
    <w:div w:id="101073443">
      <w:bodyDiv w:val="1"/>
      <w:marLeft w:val="0"/>
      <w:marRight w:val="0"/>
      <w:marTop w:val="0"/>
      <w:marBottom w:val="0"/>
      <w:divBdr>
        <w:top w:val="none" w:sz="0" w:space="0" w:color="auto"/>
        <w:left w:val="none" w:sz="0" w:space="0" w:color="auto"/>
        <w:bottom w:val="none" w:sz="0" w:space="0" w:color="auto"/>
        <w:right w:val="none" w:sz="0" w:space="0" w:color="auto"/>
      </w:divBdr>
    </w:div>
    <w:div w:id="101607659">
      <w:bodyDiv w:val="1"/>
      <w:marLeft w:val="0"/>
      <w:marRight w:val="0"/>
      <w:marTop w:val="0"/>
      <w:marBottom w:val="0"/>
      <w:divBdr>
        <w:top w:val="none" w:sz="0" w:space="0" w:color="auto"/>
        <w:left w:val="none" w:sz="0" w:space="0" w:color="auto"/>
        <w:bottom w:val="none" w:sz="0" w:space="0" w:color="auto"/>
        <w:right w:val="none" w:sz="0" w:space="0" w:color="auto"/>
      </w:divBdr>
    </w:div>
    <w:div w:id="101653742">
      <w:bodyDiv w:val="1"/>
      <w:marLeft w:val="0"/>
      <w:marRight w:val="0"/>
      <w:marTop w:val="0"/>
      <w:marBottom w:val="0"/>
      <w:divBdr>
        <w:top w:val="none" w:sz="0" w:space="0" w:color="auto"/>
        <w:left w:val="none" w:sz="0" w:space="0" w:color="auto"/>
        <w:bottom w:val="none" w:sz="0" w:space="0" w:color="auto"/>
        <w:right w:val="none" w:sz="0" w:space="0" w:color="auto"/>
      </w:divBdr>
    </w:div>
    <w:div w:id="101727407">
      <w:bodyDiv w:val="1"/>
      <w:marLeft w:val="0"/>
      <w:marRight w:val="0"/>
      <w:marTop w:val="0"/>
      <w:marBottom w:val="0"/>
      <w:divBdr>
        <w:top w:val="none" w:sz="0" w:space="0" w:color="auto"/>
        <w:left w:val="none" w:sz="0" w:space="0" w:color="auto"/>
        <w:bottom w:val="none" w:sz="0" w:space="0" w:color="auto"/>
        <w:right w:val="none" w:sz="0" w:space="0" w:color="auto"/>
      </w:divBdr>
    </w:div>
    <w:div w:id="102002583">
      <w:bodyDiv w:val="1"/>
      <w:marLeft w:val="0"/>
      <w:marRight w:val="0"/>
      <w:marTop w:val="0"/>
      <w:marBottom w:val="0"/>
      <w:divBdr>
        <w:top w:val="none" w:sz="0" w:space="0" w:color="auto"/>
        <w:left w:val="none" w:sz="0" w:space="0" w:color="auto"/>
        <w:bottom w:val="none" w:sz="0" w:space="0" w:color="auto"/>
        <w:right w:val="none" w:sz="0" w:space="0" w:color="auto"/>
      </w:divBdr>
    </w:div>
    <w:div w:id="107700204">
      <w:bodyDiv w:val="1"/>
      <w:marLeft w:val="0"/>
      <w:marRight w:val="0"/>
      <w:marTop w:val="0"/>
      <w:marBottom w:val="0"/>
      <w:divBdr>
        <w:top w:val="none" w:sz="0" w:space="0" w:color="auto"/>
        <w:left w:val="none" w:sz="0" w:space="0" w:color="auto"/>
        <w:bottom w:val="none" w:sz="0" w:space="0" w:color="auto"/>
        <w:right w:val="none" w:sz="0" w:space="0" w:color="auto"/>
      </w:divBdr>
    </w:div>
    <w:div w:id="108161903">
      <w:bodyDiv w:val="1"/>
      <w:marLeft w:val="0"/>
      <w:marRight w:val="0"/>
      <w:marTop w:val="0"/>
      <w:marBottom w:val="0"/>
      <w:divBdr>
        <w:top w:val="none" w:sz="0" w:space="0" w:color="auto"/>
        <w:left w:val="none" w:sz="0" w:space="0" w:color="auto"/>
        <w:bottom w:val="none" w:sz="0" w:space="0" w:color="auto"/>
        <w:right w:val="none" w:sz="0" w:space="0" w:color="auto"/>
      </w:divBdr>
    </w:div>
    <w:div w:id="113982622">
      <w:bodyDiv w:val="1"/>
      <w:marLeft w:val="0"/>
      <w:marRight w:val="0"/>
      <w:marTop w:val="0"/>
      <w:marBottom w:val="0"/>
      <w:divBdr>
        <w:top w:val="none" w:sz="0" w:space="0" w:color="auto"/>
        <w:left w:val="none" w:sz="0" w:space="0" w:color="auto"/>
        <w:bottom w:val="none" w:sz="0" w:space="0" w:color="auto"/>
        <w:right w:val="none" w:sz="0" w:space="0" w:color="auto"/>
      </w:divBdr>
    </w:div>
    <w:div w:id="115805594">
      <w:bodyDiv w:val="1"/>
      <w:marLeft w:val="0"/>
      <w:marRight w:val="0"/>
      <w:marTop w:val="0"/>
      <w:marBottom w:val="0"/>
      <w:divBdr>
        <w:top w:val="none" w:sz="0" w:space="0" w:color="auto"/>
        <w:left w:val="none" w:sz="0" w:space="0" w:color="auto"/>
        <w:bottom w:val="none" w:sz="0" w:space="0" w:color="auto"/>
        <w:right w:val="none" w:sz="0" w:space="0" w:color="auto"/>
      </w:divBdr>
    </w:div>
    <w:div w:id="116459814">
      <w:bodyDiv w:val="1"/>
      <w:marLeft w:val="0"/>
      <w:marRight w:val="0"/>
      <w:marTop w:val="0"/>
      <w:marBottom w:val="0"/>
      <w:divBdr>
        <w:top w:val="none" w:sz="0" w:space="0" w:color="auto"/>
        <w:left w:val="none" w:sz="0" w:space="0" w:color="auto"/>
        <w:bottom w:val="none" w:sz="0" w:space="0" w:color="auto"/>
        <w:right w:val="none" w:sz="0" w:space="0" w:color="auto"/>
      </w:divBdr>
    </w:div>
    <w:div w:id="119306554">
      <w:bodyDiv w:val="1"/>
      <w:marLeft w:val="0"/>
      <w:marRight w:val="0"/>
      <w:marTop w:val="0"/>
      <w:marBottom w:val="0"/>
      <w:divBdr>
        <w:top w:val="none" w:sz="0" w:space="0" w:color="auto"/>
        <w:left w:val="none" w:sz="0" w:space="0" w:color="auto"/>
        <w:bottom w:val="none" w:sz="0" w:space="0" w:color="auto"/>
        <w:right w:val="none" w:sz="0" w:space="0" w:color="auto"/>
      </w:divBdr>
    </w:div>
    <w:div w:id="119539783">
      <w:bodyDiv w:val="1"/>
      <w:marLeft w:val="0"/>
      <w:marRight w:val="0"/>
      <w:marTop w:val="0"/>
      <w:marBottom w:val="0"/>
      <w:divBdr>
        <w:top w:val="none" w:sz="0" w:space="0" w:color="auto"/>
        <w:left w:val="none" w:sz="0" w:space="0" w:color="auto"/>
        <w:bottom w:val="none" w:sz="0" w:space="0" w:color="auto"/>
        <w:right w:val="none" w:sz="0" w:space="0" w:color="auto"/>
      </w:divBdr>
    </w:div>
    <w:div w:id="122893169">
      <w:bodyDiv w:val="1"/>
      <w:marLeft w:val="0"/>
      <w:marRight w:val="0"/>
      <w:marTop w:val="0"/>
      <w:marBottom w:val="0"/>
      <w:divBdr>
        <w:top w:val="none" w:sz="0" w:space="0" w:color="auto"/>
        <w:left w:val="none" w:sz="0" w:space="0" w:color="auto"/>
        <w:bottom w:val="none" w:sz="0" w:space="0" w:color="auto"/>
        <w:right w:val="none" w:sz="0" w:space="0" w:color="auto"/>
      </w:divBdr>
    </w:div>
    <w:div w:id="125124034">
      <w:bodyDiv w:val="1"/>
      <w:marLeft w:val="0"/>
      <w:marRight w:val="0"/>
      <w:marTop w:val="0"/>
      <w:marBottom w:val="0"/>
      <w:divBdr>
        <w:top w:val="none" w:sz="0" w:space="0" w:color="auto"/>
        <w:left w:val="none" w:sz="0" w:space="0" w:color="auto"/>
        <w:bottom w:val="none" w:sz="0" w:space="0" w:color="auto"/>
        <w:right w:val="none" w:sz="0" w:space="0" w:color="auto"/>
      </w:divBdr>
    </w:div>
    <w:div w:id="127630580">
      <w:bodyDiv w:val="1"/>
      <w:marLeft w:val="0"/>
      <w:marRight w:val="0"/>
      <w:marTop w:val="0"/>
      <w:marBottom w:val="0"/>
      <w:divBdr>
        <w:top w:val="none" w:sz="0" w:space="0" w:color="auto"/>
        <w:left w:val="none" w:sz="0" w:space="0" w:color="auto"/>
        <w:bottom w:val="none" w:sz="0" w:space="0" w:color="auto"/>
        <w:right w:val="none" w:sz="0" w:space="0" w:color="auto"/>
      </w:divBdr>
    </w:div>
    <w:div w:id="129641474">
      <w:bodyDiv w:val="1"/>
      <w:marLeft w:val="0"/>
      <w:marRight w:val="0"/>
      <w:marTop w:val="0"/>
      <w:marBottom w:val="0"/>
      <w:divBdr>
        <w:top w:val="none" w:sz="0" w:space="0" w:color="auto"/>
        <w:left w:val="none" w:sz="0" w:space="0" w:color="auto"/>
        <w:bottom w:val="none" w:sz="0" w:space="0" w:color="auto"/>
        <w:right w:val="none" w:sz="0" w:space="0" w:color="auto"/>
      </w:divBdr>
    </w:div>
    <w:div w:id="130103215">
      <w:bodyDiv w:val="1"/>
      <w:marLeft w:val="0"/>
      <w:marRight w:val="0"/>
      <w:marTop w:val="0"/>
      <w:marBottom w:val="0"/>
      <w:divBdr>
        <w:top w:val="none" w:sz="0" w:space="0" w:color="auto"/>
        <w:left w:val="none" w:sz="0" w:space="0" w:color="auto"/>
        <w:bottom w:val="none" w:sz="0" w:space="0" w:color="auto"/>
        <w:right w:val="none" w:sz="0" w:space="0" w:color="auto"/>
      </w:divBdr>
    </w:div>
    <w:div w:id="131532412">
      <w:bodyDiv w:val="1"/>
      <w:marLeft w:val="0"/>
      <w:marRight w:val="0"/>
      <w:marTop w:val="0"/>
      <w:marBottom w:val="0"/>
      <w:divBdr>
        <w:top w:val="none" w:sz="0" w:space="0" w:color="auto"/>
        <w:left w:val="none" w:sz="0" w:space="0" w:color="auto"/>
        <w:bottom w:val="none" w:sz="0" w:space="0" w:color="auto"/>
        <w:right w:val="none" w:sz="0" w:space="0" w:color="auto"/>
      </w:divBdr>
    </w:div>
    <w:div w:id="132018725">
      <w:bodyDiv w:val="1"/>
      <w:marLeft w:val="0"/>
      <w:marRight w:val="0"/>
      <w:marTop w:val="0"/>
      <w:marBottom w:val="0"/>
      <w:divBdr>
        <w:top w:val="none" w:sz="0" w:space="0" w:color="auto"/>
        <w:left w:val="none" w:sz="0" w:space="0" w:color="auto"/>
        <w:bottom w:val="none" w:sz="0" w:space="0" w:color="auto"/>
        <w:right w:val="none" w:sz="0" w:space="0" w:color="auto"/>
      </w:divBdr>
    </w:div>
    <w:div w:id="132068872">
      <w:bodyDiv w:val="1"/>
      <w:marLeft w:val="0"/>
      <w:marRight w:val="0"/>
      <w:marTop w:val="0"/>
      <w:marBottom w:val="0"/>
      <w:divBdr>
        <w:top w:val="none" w:sz="0" w:space="0" w:color="auto"/>
        <w:left w:val="none" w:sz="0" w:space="0" w:color="auto"/>
        <w:bottom w:val="none" w:sz="0" w:space="0" w:color="auto"/>
        <w:right w:val="none" w:sz="0" w:space="0" w:color="auto"/>
      </w:divBdr>
    </w:div>
    <w:div w:id="134493106">
      <w:bodyDiv w:val="1"/>
      <w:marLeft w:val="0"/>
      <w:marRight w:val="0"/>
      <w:marTop w:val="0"/>
      <w:marBottom w:val="0"/>
      <w:divBdr>
        <w:top w:val="none" w:sz="0" w:space="0" w:color="auto"/>
        <w:left w:val="none" w:sz="0" w:space="0" w:color="auto"/>
        <w:bottom w:val="none" w:sz="0" w:space="0" w:color="auto"/>
        <w:right w:val="none" w:sz="0" w:space="0" w:color="auto"/>
      </w:divBdr>
    </w:div>
    <w:div w:id="135997368">
      <w:bodyDiv w:val="1"/>
      <w:marLeft w:val="0"/>
      <w:marRight w:val="0"/>
      <w:marTop w:val="0"/>
      <w:marBottom w:val="0"/>
      <w:divBdr>
        <w:top w:val="none" w:sz="0" w:space="0" w:color="auto"/>
        <w:left w:val="none" w:sz="0" w:space="0" w:color="auto"/>
        <w:bottom w:val="none" w:sz="0" w:space="0" w:color="auto"/>
        <w:right w:val="none" w:sz="0" w:space="0" w:color="auto"/>
      </w:divBdr>
    </w:div>
    <w:div w:id="136344259">
      <w:bodyDiv w:val="1"/>
      <w:marLeft w:val="0"/>
      <w:marRight w:val="0"/>
      <w:marTop w:val="0"/>
      <w:marBottom w:val="0"/>
      <w:divBdr>
        <w:top w:val="none" w:sz="0" w:space="0" w:color="auto"/>
        <w:left w:val="none" w:sz="0" w:space="0" w:color="auto"/>
        <w:bottom w:val="none" w:sz="0" w:space="0" w:color="auto"/>
        <w:right w:val="none" w:sz="0" w:space="0" w:color="auto"/>
      </w:divBdr>
    </w:div>
    <w:div w:id="136535657">
      <w:bodyDiv w:val="1"/>
      <w:marLeft w:val="0"/>
      <w:marRight w:val="0"/>
      <w:marTop w:val="0"/>
      <w:marBottom w:val="0"/>
      <w:divBdr>
        <w:top w:val="none" w:sz="0" w:space="0" w:color="auto"/>
        <w:left w:val="none" w:sz="0" w:space="0" w:color="auto"/>
        <w:bottom w:val="none" w:sz="0" w:space="0" w:color="auto"/>
        <w:right w:val="none" w:sz="0" w:space="0" w:color="auto"/>
      </w:divBdr>
    </w:div>
    <w:div w:id="144515884">
      <w:bodyDiv w:val="1"/>
      <w:marLeft w:val="0"/>
      <w:marRight w:val="0"/>
      <w:marTop w:val="0"/>
      <w:marBottom w:val="0"/>
      <w:divBdr>
        <w:top w:val="none" w:sz="0" w:space="0" w:color="auto"/>
        <w:left w:val="none" w:sz="0" w:space="0" w:color="auto"/>
        <w:bottom w:val="none" w:sz="0" w:space="0" w:color="auto"/>
        <w:right w:val="none" w:sz="0" w:space="0" w:color="auto"/>
      </w:divBdr>
    </w:div>
    <w:div w:id="149714534">
      <w:bodyDiv w:val="1"/>
      <w:marLeft w:val="0"/>
      <w:marRight w:val="0"/>
      <w:marTop w:val="0"/>
      <w:marBottom w:val="0"/>
      <w:divBdr>
        <w:top w:val="none" w:sz="0" w:space="0" w:color="auto"/>
        <w:left w:val="none" w:sz="0" w:space="0" w:color="auto"/>
        <w:bottom w:val="none" w:sz="0" w:space="0" w:color="auto"/>
        <w:right w:val="none" w:sz="0" w:space="0" w:color="auto"/>
      </w:divBdr>
    </w:div>
    <w:div w:id="151147234">
      <w:bodyDiv w:val="1"/>
      <w:marLeft w:val="0"/>
      <w:marRight w:val="0"/>
      <w:marTop w:val="0"/>
      <w:marBottom w:val="0"/>
      <w:divBdr>
        <w:top w:val="none" w:sz="0" w:space="0" w:color="auto"/>
        <w:left w:val="none" w:sz="0" w:space="0" w:color="auto"/>
        <w:bottom w:val="none" w:sz="0" w:space="0" w:color="auto"/>
        <w:right w:val="none" w:sz="0" w:space="0" w:color="auto"/>
      </w:divBdr>
    </w:div>
    <w:div w:id="151677810">
      <w:bodyDiv w:val="1"/>
      <w:marLeft w:val="0"/>
      <w:marRight w:val="0"/>
      <w:marTop w:val="0"/>
      <w:marBottom w:val="0"/>
      <w:divBdr>
        <w:top w:val="none" w:sz="0" w:space="0" w:color="auto"/>
        <w:left w:val="none" w:sz="0" w:space="0" w:color="auto"/>
        <w:bottom w:val="none" w:sz="0" w:space="0" w:color="auto"/>
        <w:right w:val="none" w:sz="0" w:space="0" w:color="auto"/>
      </w:divBdr>
    </w:div>
    <w:div w:id="151797997">
      <w:bodyDiv w:val="1"/>
      <w:marLeft w:val="0"/>
      <w:marRight w:val="0"/>
      <w:marTop w:val="0"/>
      <w:marBottom w:val="0"/>
      <w:divBdr>
        <w:top w:val="none" w:sz="0" w:space="0" w:color="auto"/>
        <w:left w:val="none" w:sz="0" w:space="0" w:color="auto"/>
        <w:bottom w:val="none" w:sz="0" w:space="0" w:color="auto"/>
        <w:right w:val="none" w:sz="0" w:space="0" w:color="auto"/>
      </w:divBdr>
    </w:div>
    <w:div w:id="155611180">
      <w:bodyDiv w:val="1"/>
      <w:marLeft w:val="0"/>
      <w:marRight w:val="0"/>
      <w:marTop w:val="0"/>
      <w:marBottom w:val="0"/>
      <w:divBdr>
        <w:top w:val="none" w:sz="0" w:space="0" w:color="auto"/>
        <w:left w:val="none" w:sz="0" w:space="0" w:color="auto"/>
        <w:bottom w:val="none" w:sz="0" w:space="0" w:color="auto"/>
        <w:right w:val="none" w:sz="0" w:space="0" w:color="auto"/>
      </w:divBdr>
    </w:div>
    <w:div w:id="159779088">
      <w:bodyDiv w:val="1"/>
      <w:marLeft w:val="0"/>
      <w:marRight w:val="0"/>
      <w:marTop w:val="0"/>
      <w:marBottom w:val="0"/>
      <w:divBdr>
        <w:top w:val="none" w:sz="0" w:space="0" w:color="auto"/>
        <w:left w:val="none" w:sz="0" w:space="0" w:color="auto"/>
        <w:bottom w:val="none" w:sz="0" w:space="0" w:color="auto"/>
        <w:right w:val="none" w:sz="0" w:space="0" w:color="auto"/>
      </w:divBdr>
    </w:div>
    <w:div w:id="160856650">
      <w:bodyDiv w:val="1"/>
      <w:marLeft w:val="0"/>
      <w:marRight w:val="0"/>
      <w:marTop w:val="0"/>
      <w:marBottom w:val="0"/>
      <w:divBdr>
        <w:top w:val="none" w:sz="0" w:space="0" w:color="auto"/>
        <w:left w:val="none" w:sz="0" w:space="0" w:color="auto"/>
        <w:bottom w:val="none" w:sz="0" w:space="0" w:color="auto"/>
        <w:right w:val="none" w:sz="0" w:space="0" w:color="auto"/>
      </w:divBdr>
    </w:div>
    <w:div w:id="170948279">
      <w:bodyDiv w:val="1"/>
      <w:marLeft w:val="0"/>
      <w:marRight w:val="0"/>
      <w:marTop w:val="0"/>
      <w:marBottom w:val="0"/>
      <w:divBdr>
        <w:top w:val="none" w:sz="0" w:space="0" w:color="auto"/>
        <w:left w:val="none" w:sz="0" w:space="0" w:color="auto"/>
        <w:bottom w:val="none" w:sz="0" w:space="0" w:color="auto"/>
        <w:right w:val="none" w:sz="0" w:space="0" w:color="auto"/>
      </w:divBdr>
    </w:div>
    <w:div w:id="174416787">
      <w:bodyDiv w:val="1"/>
      <w:marLeft w:val="0"/>
      <w:marRight w:val="0"/>
      <w:marTop w:val="0"/>
      <w:marBottom w:val="0"/>
      <w:divBdr>
        <w:top w:val="none" w:sz="0" w:space="0" w:color="auto"/>
        <w:left w:val="none" w:sz="0" w:space="0" w:color="auto"/>
        <w:bottom w:val="none" w:sz="0" w:space="0" w:color="auto"/>
        <w:right w:val="none" w:sz="0" w:space="0" w:color="auto"/>
      </w:divBdr>
    </w:div>
    <w:div w:id="175971553">
      <w:bodyDiv w:val="1"/>
      <w:marLeft w:val="0"/>
      <w:marRight w:val="0"/>
      <w:marTop w:val="0"/>
      <w:marBottom w:val="0"/>
      <w:divBdr>
        <w:top w:val="none" w:sz="0" w:space="0" w:color="auto"/>
        <w:left w:val="none" w:sz="0" w:space="0" w:color="auto"/>
        <w:bottom w:val="none" w:sz="0" w:space="0" w:color="auto"/>
        <w:right w:val="none" w:sz="0" w:space="0" w:color="auto"/>
      </w:divBdr>
    </w:div>
    <w:div w:id="179249004">
      <w:bodyDiv w:val="1"/>
      <w:marLeft w:val="0"/>
      <w:marRight w:val="0"/>
      <w:marTop w:val="0"/>
      <w:marBottom w:val="0"/>
      <w:divBdr>
        <w:top w:val="none" w:sz="0" w:space="0" w:color="auto"/>
        <w:left w:val="none" w:sz="0" w:space="0" w:color="auto"/>
        <w:bottom w:val="none" w:sz="0" w:space="0" w:color="auto"/>
        <w:right w:val="none" w:sz="0" w:space="0" w:color="auto"/>
      </w:divBdr>
    </w:div>
    <w:div w:id="180629678">
      <w:bodyDiv w:val="1"/>
      <w:marLeft w:val="0"/>
      <w:marRight w:val="0"/>
      <w:marTop w:val="0"/>
      <w:marBottom w:val="0"/>
      <w:divBdr>
        <w:top w:val="none" w:sz="0" w:space="0" w:color="auto"/>
        <w:left w:val="none" w:sz="0" w:space="0" w:color="auto"/>
        <w:bottom w:val="none" w:sz="0" w:space="0" w:color="auto"/>
        <w:right w:val="none" w:sz="0" w:space="0" w:color="auto"/>
      </w:divBdr>
    </w:div>
    <w:div w:id="182087002">
      <w:bodyDiv w:val="1"/>
      <w:marLeft w:val="0"/>
      <w:marRight w:val="0"/>
      <w:marTop w:val="0"/>
      <w:marBottom w:val="0"/>
      <w:divBdr>
        <w:top w:val="none" w:sz="0" w:space="0" w:color="auto"/>
        <w:left w:val="none" w:sz="0" w:space="0" w:color="auto"/>
        <w:bottom w:val="none" w:sz="0" w:space="0" w:color="auto"/>
        <w:right w:val="none" w:sz="0" w:space="0" w:color="auto"/>
      </w:divBdr>
    </w:div>
    <w:div w:id="182479920">
      <w:bodyDiv w:val="1"/>
      <w:marLeft w:val="0"/>
      <w:marRight w:val="0"/>
      <w:marTop w:val="0"/>
      <w:marBottom w:val="0"/>
      <w:divBdr>
        <w:top w:val="none" w:sz="0" w:space="0" w:color="auto"/>
        <w:left w:val="none" w:sz="0" w:space="0" w:color="auto"/>
        <w:bottom w:val="none" w:sz="0" w:space="0" w:color="auto"/>
        <w:right w:val="none" w:sz="0" w:space="0" w:color="auto"/>
      </w:divBdr>
    </w:div>
    <w:div w:id="182986596">
      <w:bodyDiv w:val="1"/>
      <w:marLeft w:val="0"/>
      <w:marRight w:val="0"/>
      <w:marTop w:val="0"/>
      <w:marBottom w:val="0"/>
      <w:divBdr>
        <w:top w:val="none" w:sz="0" w:space="0" w:color="auto"/>
        <w:left w:val="none" w:sz="0" w:space="0" w:color="auto"/>
        <w:bottom w:val="none" w:sz="0" w:space="0" w:color="auto"/>
        <w:right w:val="none" w:sz="0" w:space="0" w:color="auto"/>
      </w:divBdr>
    </w:div>
    <w:div w:id="183711502">
      <w:bodyDiv w:val="1"/>
      <w:marLeft w:val="0"/>
      <w:marRight w:val="0"/>
      <w:marTop w:val="0"/>
      <w:marBottom w:val="0"/>
      <w:divBdr>
        <w:top w:val="none" w:sz="0" w:space="0" w:color="auto"/>
        <w:left w:val="none" w:sz="0" w:space="0" w:color="auto"/>
        <w:bottom w:val="none" w:sz="0" w:space="0" w:color="auto"/>
        <w:right w:val="none" w:sz="0" w:space="0" w:color="auto"/>
      </w:divBdr>
    </w:div>
    <w:div w:id="184947076">
      <w:bodyDiv w:val="1"/>
      <w:marLeft w:val="0"/>
      <w:marRight w:val="0"/>
      <w:marTop w:val="0"/>
      <w:marBottom w:val="0"/>
      <w:divBdr>
        <w:top w:val="none" w:sz="0" w:space="0" w:color="auto"/>
        <w:left w:val="none" w:sz="0" w:space="0" w:color="auto"/>
        <w:bottom w:val="none" w:sz="0" w:space="0" w:color="auto"/>
        <w:right w:val="none" w:sz="0" w:space="0" w:color="auto"/>
      </w:divBdr>
    </w:div>
    <w:div w:id="185801837">
      <w:bodyDiv w:val="1"/>
      <w:marLeft w:val="0"/>
      <w:marRight w:val="0"/>
      <w:marTop w:val="0"/>
      <w:marBottom w:val="0"/>
      <w:divBdr>
        <w:top w:val="none" w:sz="0" w:space="0" w:color="auto"/>
        <w:left w:val="none" w:sz="0" w:space="0" w:color="auto"/>
        <w:bottom w:val="none" w:sz="0" w:space="0" w:color="auto"/>
        <w:right w:val="none" w:sz="0" w:space="0" w:color="auto"/>
      </w:divBdr>
    </w:div>
    <w:div w:id="187643921">
      <w:bodyDiv w:val="1"/>
      <w:marLeft w:val="0"/>
      <w:marRight w:val="0"/>
      <w:marTop w:val="0"/>
      <w:marBottom w:val="0"/>
      <w:divBdr>
        <w:top w:val="none" w:sz="0" w:space="0" w:color="auto"/>
        <w:left w:val="none" w:sz="0" w:space="0" w:color="auto"/>
        <w:bottom w:val="none" w:sz="0" w:space="0" w:color="auto"/>
        <w:right w:val="none" w:sz="0" w:space="0" w:color="auto"/>
      </w:divBdr>
    </w:div>
    <w:div w:id="188417568">
      <w:bodyDiv w:val="1"/>
      <w:marLeft w:val="0"/>
      <w:marRight w:val="0"/>
      <w:marTop w:val="0"/>
      <w:marBottom w:val="0"/>
      <w:divBdr>
        <w:top w:val="none" w:sz="0" w:space="0" w:color="auto"/>
        <w:left w:val="none" w:sz="0" w:space="0" w:color="auto"/>
        <w:bottom w:val="none" w:sz="0" w:space="0" w:color="auto"/>
        <w:right w:val="none" w:sz="0" w:space="0" w:color="auto"/>
      </w:divBdr>
    </w:div>
    <w:div w:id="189994722">
      <w:bodyDiv w:val="1"/>
      <w:marLeft w:val="0"/>
      <w:marRight w:val="0"/>
      <w:marTop w:val="0"/>
      <w:marBottom w:val="0"/>
      <w:divBdr>
        <w:top w:val="none" w:sz="0" w:space="0" w:color="auto"/>
        <w:left w:val="none" w:sz="0" w:space="0" w:color="auto"/>
        <w:bottom w:val="none" w:sz="0" w:space="0" w:color="auto"/>
        <w:right w:val="none" w:sz="0" w:space="0" w:color="auto"/>
      </w:divBdr>
    </w:div>
    <w:div w:id="193470847">
      <w:bodyDiv w:val="1"/>
      <w:marLeft w:val="0"/>
      <w:marRight w:val="0"/>
      <w:marTop w:val="0"/>
      <w:marBottom w:val="0"/>
      <w:divBdr>
        <w:top w:val="none" w:sz="0" w:space="0" w:color="auto"/>
        <w:left w:val="none" w:sz="0" w:space="0" w:color="auto"/>
        <w:bottom w:val="none" w:sz="0" w:space="0" w:color="auto"/>
        <w:right w:val="none" w:sz="0" w:space="0" w:color="auto"/>
      </w:divBdr>
    </w:div>
    <w:div w:id="195168279">
      <w:bodyDiv w:val="1"/>
      <w:marLeft w:val="0"/>
      <w:marRight w:val="0"/>
      <w:marTop w:val="0"/>
      <w:marBottom w:val="0"/>
      <w:divBdr>
        <w:top w:val="none" w:sz="0" w:space="0" w:color="auto"/>
        <w:left w:val="none" w:sz="0" w:space="0" w:color="auto"/>
        <w:bottom w:val="none" w:sz="0" w:space="0" w:color="auto"/>
        <w:right w:val="none" w:sz="0" w:space="0" w:color="auto"/>
      </w:divBdr>
    </w:div>
    <w:div w:id="195891334">
      <w:bodyDiv w:val="1"/>
      <w:marLeft w:val="0"/>
      <w:marRight w:val="0"/>
      <w:marTop w:val="0"/>
      <w:marBottom w:val="0"/>
      <w:divBdr>
        <w:top w:val="none" w:sz="0" w:space="0" w:color="auto"/>
        <w:left w:val="none" w:sz="0" w:space="0" w:color="auto"/>
        <w:bottom w:val="none" w:sz="0" w:space="0" w:color="auto"/>
        <w:right w:val="none" w:sz="0" w:space="0" w:color="auto"/>
      </w:divBdr>
    </w:div>
    <w:div w:id="196084554">
      <w:bodyDiv w:val="1"/>
      <w:marLeft w:val="0"/>
      <w:marRight w:val="0"/>
      <w:marTop w:val="0"/>
      <w:marBottom w:val="0"/>
      <w:divBdr>
        <w:top w:val="none" w:sz="0" w:space="0" w:color="auto"/>
        <w:left w:val="none" w:sz="0" w:space="0" w:color="auto"/>
        <w:bottom w:val="none" w:sz="0" w:space="0" w:color="auto"/>
        <w:right w:val="none" w:sz="0" w:space="0" w:color="auto"/>
      </w:divBdr>
    </w:div>
    <w:div w:id="198781977">
      <w:bodyDiv w:val="1"/>
      <w:marLeft w:val="0"/>
      <w:marRight w:val="0"/>
      <w:marTop w:val="0"/>
      <w:marBottom w:val="0"/>
      <w:divBdr>
        <w:top w:val="none" w:sz="0" w:space="0" w:color="auto"/>
        <w:left w:val="none" w:sz="0" w:space="0" w:color="auto"/>
        <w:bottom w:val="none" w:sz="0" w:space="0" w:color="auto"/>
        <w:right w:val="none" w:sz="0" w:space="0" w:color="auto"/>
      </w:divBdr>
    </w:div>
    <w:div w:id="201481905">
      <w:bodyDiv w:val="1"/>
      <w:marLeft w:val="0"/>
      <w:marRight w:val="0"/>
      <w:marTop w:val="0"/>
      <w:marBottom w:val="0"/>
      <w:divBdr>
        <w:top w:val="none" w:sz="0" w:space="0" w:color="auto"/>
        <w:left w:val="none" w:sz="0" w:space="0" w:color="auto"/>
        <w:bottom w:val="none" w:sz="0" w:space="0" w:color="auto"/>
        <w:right w:val="none" w:sz="0" w:space="0" w:color="auto"/>
      </w:divBdr>
    </w:div>
    <w:div w:id="203639207">
      <w:bodyDiv w:val="1"/>
      <w:marLeft w:val="0"/>
      <w:marRight w:val="0"/>
      <w:marTop w:val="0"/>
      <w:marBottom w:val="0"/>
      <w:divBdr>
        <w:top w:val="none" w:sz="0" w:space="0" w:color="auto"/>
        <w:left w:val="none" w:sz="0" w:space="0" w:color="auto"/>
        <w:bottom w:val="none" w:sz="0" w:space="0" w:color="auto"/>
        <w:right w:val="none" w:sz="0" w:space="0" w:color="auto"/>
      </w:divBdr>
    </w:div>
    <w:div w:id="204872628">
      <w:bodyDiv w:val="1"/>
      <w:marLeft w:val="0"/>
      <w:marRight w:val="0"/>
      <w:marTop w:val="0"/>
      <w:marBottom w:val="0"/>
      <w:divBdr>
        <w:top w:val="none" w:sz="0" w:space="0" w:color="auto"/>
        <w:left w:val="none" w:sz="0" w:space="0" w:color="auto"/>
        <w:bottom w:val="none" w:sz="0" w:space="0" w:color="auto"/>
        <w:right w:val="none" w:sz="0" w:space="0" w:color="auto"/>
      </w:divBdr>
    </w:div>
    <w:div w:id="205610312">
      <w:bodyDiv w:val="1"/>
      <w:marLeft w:val="0"/>
      <w:marRight w:val="0"/>
      <w:marTop w:val="0"/>
      <w:marBottom w:val="0"/>
      <w:divBdr>
        <w:top w:val="none" w:sz="0" w:space="0" w:color="auto"/>
        <w:left w:val="none" w:sz="0" w:space="0" w:color="auto"/>
        <w:bottom w:val="none" w:sz="0" w:space="0" w:color="auto"/>
        <w:right w:val="none" w:sz="0" w:space="0" w:color="auto"/>
      </w:divBdr>
    </w:div>
    <w:div w:id="209072167">
      <w:bodyDiv w:val="1"/>
      <w:marLeft w:val="0"/>
      <w:marRight w:val="0"/>
      <w:marTop w:val="0"/>
      <w:marBottom w:val="0"/>
      <w:divBdr>
        <w:top w:val="none" w:sz="0" w:space="0" w:color="auto"/>
        <w:left w:val="none" w:sz="0" w:space="0" w:color="auto"/>
        <w:bottom w:val="none" w:sz="0" w:space="0" w:color="auto"/>
        <w:right w:val="none" w:sz="0" w:space="0" w:color="auto"/>
      </w:divBdr>
    </w:div>
    <w:div w:id="211429134">
      <w:bodyDiv w:val="1"/>
      <w:marLeft w:val="0"/>
      <w:marRight w:val="0"/>
      <w:marTop w:val="0"/>
      <w:marBottom w:val="0"/>
      <w:divBdr>
        <w:top w:val="none" w:sz="0" w:space="0" w:color="auto"/>
        <w:left w:val="none" w:sz="0" w:space="0" w:color="auto"/>
        <w:bottom w:val="none" w:sz="0" w:space="0" w:color="auto"/>
        <w:right w:val="none" w:sz="0" w:space="0" w:color="auto"/>
      </w:divBdr>
    </w:div>
    <w:div w:id="211576263">
      <w:bodyDiv w:val="1"/>
      <w:marLeft w:val="0"/>
      <w:marRight w:val="0"/>
      <w:marTop w:val="0"/>
      <w:marBottom w:val="0"/>
      <w:divBdr>
        <w:top w:val="none" w:sz="0" w:space="0" w:color="auto"/>
        <w:left w:val="none" w:sz="0" w:space="0" w:color="auto"/>
        <w:bottom w:val="none" w:sz="0" w:space="0" w:color="auto"/>
        <w:right w:val="none" w:sz="0" w:space="0" w:color="auto"/>
      </w:divBdr>
    </w:div>
    <w:div w:id="212468260">
      <w:bodyDiv w:val="1"/>
      <w:marLeft w:val="0"/>
      <w:marRight w:val="0"/>
      <w:marTop w:val="0"/>
      <w:marBottom w:val="0"/>
      <w:divBdr>
        <w:top w:val="none" w:sz="0" w:space="0" w:color="auto"/>
        <w:left w:val="none" w:sz="0" w:space="0" w:color="auto"/>
        <w:bottom w:val="none" w:sz="0" w:space="0" w:color="auto"/>
        <w:right w:val="none" w:sz="0" w:space="0" w:color="auto"/>
      </w:divBdr>
    </w:div>
    <w:div w:id="215358683">
      <w:bodyDiv w:val="1"/>
      <w:marLeft w:val="0"/>
      <w:marRight w:val="0"/>
      <w:marTop w:val="0"/>
      <w:marBottom w:val="0"/>
      <w:divBdr>
        <w:top w:val="none" w:sz="0" w:space="0" w:color="auto"/>
        <w:left w:val="none" w:sz="0" w:space="0" w:color="auto"/>
        <w:bottom w:val="none" w:sz="0" w:space="0" w:color="auto"/>
        <w:right w:val="none" w:sz="0" w:space="0" w:color="auto"/>
      </w:divBdr>
    </w:div>
    <w:div w:id="216018731">
      <w:bodyDiv w:val="1"/>
      <w:marLeft w:val="0"/>
      <w:marRight w:val="0"/>
      <w:marTop w:val="0"/>
      <w:marBottom w:val="0"/>
      <w:divBdr>
        <w:top w:val="none" w:sz="0" w:space="0" w:color="auto"/>
        <w:left w:val="none" w:sz="0" w:space="0" w:color="auto"/>
        <w:bottom w:val="none" w:sz="0" w:space="0" w:color="auto"/>
        <w:right w:val="none" w:sz="0" w:space="0" w:color="auto"/>
      </w:divBdr>
    </w:div>
    <w:div w:id="220023611">
      <w:bodyDiv w:val="1"/>
      <w:marLeft w:val="0"/>
      <w:marRight w:val="0"/>
      <w:marTop w:val="0"/>
      <w:marBottom w:val="0"/>
      <w:divBdr>
        <w:top w:val="none" w:sz="0" w:space="0" w:color="auto"/>
        <w:left w:val="none" w:sz="0" w:space="0" w:color="auto"/>
        <w:bottom w:val="none" w:sz="0" w:space="0" w:color="auto"/>
        <w:right w:val="none" w:sz="0" w:space="0" w:color="auto"/>
      </w:divBdr>
    </w:div>
    <w:div w:id="220479085">
      <w:bodyDiv w:val="1"/>
      <w:marLeft w:val="0"/>
      <w:marRight w:val="0"/>
      <w:marTop w:val="0"/>
      <w:marBottom w:val="0"/>
      <w:divBdr>
        <w:top w:val="none" w:sz="0" w:space="0" w:color="auto"/>
        <w:left w:val="none" w:sz="0" w:space="0" w:color="auto"/>
        <w:bottom w:val="none" w:sz="0" w:space="0" w:color="auto"/>
        <w:right w:val="none" w:sz="0" w:space="0" w:color="auto"/>
      </w:divBdr>
    </w:div>
    <w:div w:id="221791632">
      <w:bodyDiv w:val="1"/>
      <w:marLeft w:val="0"/>
      <w:marRight w:val="0"/>
      <w:marTop w:val="0"/>
      <w:marBottom w:val="0"/>
      <w:divBdr>
        <w:top w:val="none" w:sz="0" w:space="0" w:color="auto"/>
        <w:left w:val="none" w:sz="0" w:space="0" w:color="auto"/>
        <w:bottom w:val="none" w:sz="0" w:space="0" w:color="auto"/>
        <w:right w:val="none" w:sz="0" w:space="0" w:color="auto"/>
      </w:divBdr>
    </w:div>
    <w:div w:id="222063113">
      <w:bodyDiv w:val="1"/>
      <w:marLeft w:val="0"/>
      <w:marRight w:val="0"/>
      <w:marTop w:val="0"/>
      <w:marBottom w:val="0"/>
      <w:divBdr>
        <w:top w:val="none" w:sz="0" w:space="0" w:color="auto"/>
        <w:left w:val="none" w:sz="0" w:space="0" w:color="auto"/>
        <w:bottom w:val="none" w:sz="0" w:space="0" w:color="auto"/>
        <w:right w:val="none" w:sz="0" w:space="0" w:color="auto"/>
      </w:divBdr>
    </w:div>
    <w:div w:id="237059222">
      <w:bodyDiv w:val="1"/>
      <w:marLeft w:val="0"/>
      <w:marRight w:val="0"/>
      <w:marTop w:val="0"/>
      <w:marBottom w:val="0"/>
      <w:divBdr>
        <w:top w:val="none" w:sz="0" w:space="0" w:color="auto"/>
        <w:left w:val="none" w:sz="0" w:space="0" w:color="auto"/>
        <w:bottom w:val="none" w:sz="0" w:space="0" w:color="auto"/>
        <w:right w:val="none" w:sz="0" w:space="0" w:color="auto"/>
      </w:divBdr>
    </w:div>
    <w:div w:id="239675996">
      <w:bodyDiv w:val="1"/>
      <w:marLeft w:val="0"/>
      <w:marRight w:val="0"/>
      <w:marTop w:val="0"/>
      <w:marBottom w:val="0"/>
      <w:divBdr>
        <w:top w:val="none" w:sz="0" w:space="0" w:color="auto"/>
        <w:left w:val="none" w:sz="0" w:space="0" w:color="auto"/>
        <w:bottom w:val="none" w:sz="0" w:space="0" w:color="auto"/>
        <w:right w:val="none" w:sz="0" w:space="0" w:color="auto"/>
      </w:divBdr>
    </w:div>
    <w:div w:id="240214274">
      <w:bodyDiv w:val="1"/>
      <w:marLeft w:val="0"/>
      <w:marRight w:val="0"/>
      <w:marTop w:val="0"/>
      <w:marBottom w:val="0"/>
      <w:divBdr>
        <w:top w:val="none" w:sz="0" w:space="0" w:color="auto"/>
        <w:left w:val="none" w:sz="0" w:space="0" w:color="auto"/>
        <w:bottom w:val="none" w:sz="0" w:space="0" w:color="auto"/>
        <w:right w:val="none" w:sz="0" w:space="0" w:color="auto"/>
      </w:divBdr>
    </w:div>
    <w:div w:id="240531266">
      <w:bodyDiv w:val="1"/>
      <w:marLeft w:val="0"/>
      <w:marRight w:val="0"/>
      <w:marTop w:val="0"/>
      <w:marBottom w:val="0"/>
      <w:divBdr>
        <w:top w:val="none" w:sz="0" w:space="0" w:color="auto"/>
        <w:left w:val="none" w:sz="0" w:space="0" w:color="auto"/>
        <w:bottom w:val="none" w:sz="0" w:space="0" w:color="auto"/>
        <w:right w:val="none" w:sz="0" w:space="0" w:color="auto"/>
      </w:divBdr>
    </w:div>
    <w:div w:id="241649533">
      <w:bodyDiv w:val="1"/>
      <w:marLeft w:val="0"/>
      <w:marRight w:val="0"/>
      <w:marTop w:val="0"/>
      <w:marBottom w:val="0"/>
      <w:divBdr>
        <w:top w:val="none" w:sz="0" w:space="0" w:color="auto"/>
        <w:left w:val="none" w:sz="0" w:space="0" w:color="auto"/>
        <w:bottom w:val="none" w:sz="0" w:space="0" w:color="auto"/>
        <w:right w:val="none" w:sz="0" w:space="0" w:color="auto"/>
      </w:divBdr>
    </w:div>
    <w:div w:id="242686020">
      <w:bodyDiv w:val="1"/>
      <w:marLeft w:val="0"/>
      <w:marRight w:val="0"/>
      <w:marTop w:val="0"/>
      <w:marBottom w:val="0"/>
      <w:divBdr>
        <w:top w:val="none" w:sz="0" w:space="0" w:color="auto"/>
        <w:left w:val="none" w:sz="0" w:space="0" w:color="auto"/>
        <w:bottom w:val="none" w:sz="0" w:space="0" w:color="auto"/>
        <w:right w:val="none" w:sz="0" w:space="0" w:color="auto"/>
      </w:divBdr>
    </w:div>
    <w:div w:id="246381752">
      <w:bodyDiv w:val="1"/>
      <w:marLeft w:val="0"/>
      <w:marRight w:val="0"/>
      <w:marTop w:val="0"/>
      <w:marBottom w:val="0"/>
      <w:divBdr>
        <w:top w:val="none" w:sz="0" w:space="0" w:color="auto"/>
        <w:left w:val="none" w:sz="0" w:space="0" w:color="auto"/>
        <w:bottom w:val="none" w:sz="0" w:space="0" w:color="auto"/>
        <w:right w:val="none" w:sz="0" w:space="0" w:color="auto"/>
      </w:divBdr>
    </w:div>
    <w:div w:id="247424199">
      <w:bodyDiv w:val="1"/>
      <w:marLeft w:val="0"/>
      <w:marRight w:val="0"/>
      <w:marTop w:val="0"/>
      <w:marBottom w:val="0"/>
      <w:divBdr>
        <w:top w:val="none" w:sz="0" w:space="0" w:color="auto"/>
        <w:left w:val="none" w:sz="0" w:space="0" w:color="auto"/>
        <w:bottom w:val="none" w:sz="0" w:space="0" w:color="auto"/>
        <w:right w:val="none" w:sz="0" w:space="0" w:color="auto"/>
      </w:divBdr>
    </w:div>
    <w:div w:id="249848638">
      <w:bodyDiv w:val="1"/>
      <w:marLeft w:val="0"/>
      <w:marRight w:val="0"/>
      <w:marTop w:val="0"/>
      <w:marBottom w:val="0"/>
      <w:divBdr>
        <w:top w:val="none" w:sz="0" w:space="0" w:color="auto"/>
        <w:left w:val="none" w:sz="0" w:space="0" w:color="auto"/>
        <w:bottom w:val="none" w:sz="0" w:space="0" w:color="auto"/>
        <w:right w:val="none" w:sz="0" w:space="0" w:color="auto"/>
      </w:divBdr>
    </w:div>
    <w:div w:id="250705877">
      <w:bodyDiv w:val="1"/>
      <w:marLeft w:val="0"/>
      <w:marRight w:val="0"/>
      <w:marTop w:val="0"/>
      <w:marBottom w:val="0"/>
      <w:divBdr>
        <w:top w:val="none" w:sz="0" w:space="0" w:color="auto"/>
        <w:left w:val="none" w:sz="0" w:space="0" w:color="auto"/>
        <w:bottom w:val="none" w:sz="0" w:space="0" w:color="auto"/>
        <w:right w:val="none" w:sz="0" w:space="0" w:color="auto"/>
      </w:divBdr>
    </w:div>
    <w:div w:id="255405651">
      <w:bodyDiv w:val="1"/>
      <w:marLeft w:val="0"/>
      <w:marRight w:val="0"/>
      <w:marTop w:val="0"/>
      <w:marBottom w:val="0"/>
      <w:divBdr>
        <w:top w:val="none" w:sz="0" w:space="0" w:color="auto"/>
        <w:left w:val="none" w:sz="0" w:space="0" w:color="auto"/>
        <w:bottom w:val="none" w:sz="0" w:space="0" w:color="auto"/>
        <w:right w:val="none" w:sz="0" w:space="0" w:color="auto"/>
      </w:divBdr>
    </w:div>
    <w:div w:id="256911295">
      <w:bodyDiv w:val="1"/>
      <w:marLeft w:val="0"/>
      <w:marRight w:val="0"/>
      <w:marTop w:val="0"/>
      <w:marBottom w:val="0"/>
      <w:divBdr>
        <w:top w:val="none" w:sz="0" w:space="0" w:color="auto"/>
        <w:left w:val="none" w:sz="0" w:space="0" w:color="auto"/>
        <w:bottom w:val="none" w:sz="0" w:space="0" w:color="auto"/>
        <w:right w:val="none" w:sz="0" w:space="0" w:color="auto"/>
      </w:divBdr>
    </w:div>
    <w:div w:id="259218715">
      <w:bodyDiv w:val="1"/>
      <w:marLeft w:val="0"/>
      <w:marRight w:val="0"/>
      <w:marTop w:val="0"/>
      <w:marBottom w:val="0"/>
      <w:divBdr>
        <w:top w:val="none" w:sz="0" w:space="0" w:color="auto"/>
        <w:left w:val="none" w:sz="0" w:space="0" w:color="auto"/>
        <w:bottom w:val="none" w:sz="0" w:space="0" w:color="auto"/>
        <w:right w:val="none" w:sz="0" w:space="0" w:color="auto"/>
      </w:divBdr>
    </w:div>
    <w:div w:id="260191190">
      <w:bodyDiv w:val="1"/>
      <w:marLeft w:val="0"/>
      <w:marRight w:val="0"/>
      <w:marTop w:val="0"/>
      <w:marBottom w:val="0"/>
      <w:divBdr>
        <w:top w:val="none" w:sz="0" w:space="0" w:color="auto"/>
        <w:left w:val="none" w:sz="0" w:space="0" w:color="auto"/>
        <w:bottom w:val="none" w:sz="0" w:space="0" w:color="auto"/>
        <w:right w:val="none" w:sz="0" w:space="0" w:color="auto"/>
      </w:divBdr>
    </w:div>
    <w:div w:id="264192159">
      <w:bodyDiv w:val="1"/>
      <w:marLeft w:val="0"/>
      <w:marRight w:val="0"/>
      <w:marTop w:val="0"/>
      <w:marBottom w:val="0"/>
      <w:divBdr>
        <w:top w:val="none" w:sz="0" w:space="0" w:color="auto"/>
        <w:left w:val="none" w:sz="0" w:space="0" w:color="auto"/>
        <w:bottom w:val="none" w:sz="0" w:space="0" w:color="auto"/>
        <w:right w:val="none" w:sz="0" w:space="0" w:color="auto"/>
      </w:divBdr>
    </w:div>
    <w:div w:id="265237524">
      <w:bodyDiv w:val="1"/>
      <w:marLeft w:val="0"/>
      <w:marRight w:val="0"/>
      <w:marTop w:val="0"/>
      <w:marBottom w:val="0"/>
      <w:divBdr>
        <w:top w:val="none" w:sz="0" w:space="0" w:color="auto"/>
        <w:left w:val="none" w:sz="0" w:space="0" w:color="auto"/>
        <w:bottom w:val="none" w:sz="0" w:space="0" w:color="auto"/>
        <w:right w:val="none" w:sz="0" w:space="0" w:color="auto"/>
      </w:divBdr>
    </w:div>
    <w:div w:id="266694894">
      <w:bodyDiv w:val="1"/>
      <w:marLeft w:val="0"/>
      <w:marRight w:val="0"/>
      <w:marTop w:val="0"/>
      <w:marBottom w:val="0"/>
      <w:divBdr>
        <w:top w:val="none" w:sz="0" w:space="0" w:color="auto"/>
        <w:left w:val="none" w:sz="0" w:space="0" w:color="auto"/>
        <w:bottom w:val="none" w:sz="0" w:space="0" w:color="auto"/>
        <w:right w:val="none" w:sz="0" w:space="0" w:color="auto"/>
      </w:divBdr>
    </w:div>
    <w:div w:id="268003554">
      <w:bodyDiv w:val="1"/>
      <w:marLeft w:val="0"/>
      <w:marRight w:val="0"/>
      <w:marTop w:val="0"/>
      <w:marBottom w:val="0"/>
      <w:divBdr>
        <w:top w:val="none" w:sz="0" w:space="0" w:color="auto"/>
        <w:left w:val="none" w:sz="0" w:space="0" w:color="auto"/>
        <w:bottom w:val="none" w:sz="0" w:space="0" w:color="auto"/>
        <w:right w:val="none" w:sz="0" w:space="0" w:color="auto"/>
      </w:divBdr>
    </w:div>
    <w:div w:id="277151816">
      <w:bodyDiv w:val="1"/>
      <w:marLeft w:val="0"/>
      <w:marRight w:val="0"/>
      <w:marTop w:val="0"/>
      <w:marBottom w:val="0"/>
      <w:divBdr>
        <w:top w:val="none" w:sz="0" w:space="0" w:color="auto"/>
        <w:left w:val="none" w:sz="0" w:space="0" w:color="auto"/>
        <w:bottom w:val="none" w:sz="0" w:space="0" w:color="auto"/>
        <w:right w:val="none" w:sz="0" w:space="0" w:color="auto"/>
      </w:divBdr>
    </w:div>
    <w:div w:id="283121944">
      <w:bodyDiv w:val="1"/>
      <w:marLeft w:val="0"/>
      <w:marRight w:val="0"/>
      <w:marTop w:val="0"/>
      <w:marBottom w:val="0"/>
      <w:divBdr>
        <w:top w:val="none" w:sz="0" w:space="0" w:color="auto"/>
        <w:left w:val="none" w:sz="0" w:space="0" w:color="auto"/>
        <w:bottom w:val="none" w:sz="0" w:space="0" w:color="auto"/>
        <w:right w:val="none" w:sz="0" w:space="0" w:color="auto"/>
      </w:divBdr>
    </w:div>
    <w:div w:id="283273319">
      <w:bodyDiv w:val="1"/>
      <w:marLeft w:val="0"/>
      <w:marRight w:val="0"/>
      <w:marTop w:val="0"/>
      <w:marBottom w:val="0"/>
      <w:divBdr>
        <w:top w:val="none" w:sz="0" w:space="0" w:color="auto"/>
        <w:left w:val="none" w:sz="0" w:space="0" w:color="auto"/>
        <w:bottom w:val="none" w:sz="0" w:space="0" w:color="auto"/>
        <w:right w:val="none" w:sz="0" w:space="0" w:color="auto"/>
      </w:divBdr>
    </w:div>
    <w:div w:id="289439164">
      <w:bodyDiv w:val="1"/>
      <w:marLeft w:val="0"/>
      <w:marRight w:val="0"/>
      <w:marTop w:val="0"/>
      <w:marBottom w:val="0"/>
      <w:divBdr>
        <w:top w:val="none" w:sz="0" w:space="0" w:color="auto"/>
        <w:left w:val="none" w:sz="0" w:space="0" w:color="auto"/>
        <w:bottom w:val="none" w:sz="0" w:space="0" w:color="auto"/>
        <w:right w:val="none" w:sz="0" w:space="0" w:color="auto"/>
      </w:divBdr>
    </w:div>
    <w:div w:id="291254930">
      <w:bodyDiv w:val="1"/>
      <w:marLeft w:val="0"/>
      <w:marRight w:val="0"/>
      <w:marTop w:val="0"/>
      <w:marBottom w:val="0"/>
      <w:divBdr>
        <w:top w:val="none" w:sz="0" w:space="0" w:color="auto"/>
        <w:left w:val="none" w:sz="0" w:space="0" w:color="auto"/>
        <w:bottom w:val="none" w:sz="0" w:space="0" w:color="auto"/>
        <w:right w:val="none" w:sz="0" w:space="0" w:color="auto"/>
      </w:divBdr>
    </w:div>
    <w:div w:id="291374511">
      <w:bodyDiv w:val="1"/>
      <w:marLeft w:val="0"/>
      <w:marRight w:val="0"/>
      <w:marTop w:val="0"/>
      <w:marBottom w:val="0"/>
      <w:divBdr>
        <w:top w:val="none" w:sz="0" w:space="0" w:color="auto"/>
        <w:left w:val="none" w:sz="0" w:space="0" w:color="auto"/>
        <w:bottom w:val="none" w:sz="0" w:space="0" w:color="auto"/>
        <w:right w:val="none" w:sz="0" w:space="0" w:color="auto"/>
      </w:divBdr>
    </w:div>
    <w:div w:id="295453916">
      <w:bodyDiv w:val="1"/>
      <w:marLeft w:val="0"/>
      <w:marRight w:val="0"/>
      <w:marTop w:val="0"/>
      <w:marBottom w:val="0"/>
      <w:divBdr>
        <w:top w:val="none" w:sz="0" w:space="0" w:color="auto"/>
        <w:left w:val="none" w:sz="0" w:space="0" w:color="auto"/>
        <w:bottom w:val="none" w:sz="0" w:space="0" w:color="auto"/>
        <w:right w:val="none" w:sz="0" w:space="0" w:color="auto"/>
      </w:divBdr>
    </w:div>
    <w:div w:id="299041975">
      <w:bodyDiv w:val="1"/>
      <w:marLeft w:val="0"/>
      <w:marRight w:val="0"/>
      <w:marTop w:val="0"/>
      <w:marBottom w:val="0"/>
      <w:divBdr>
        <w:top w:val="none" w:sz="0" w:space="0" w:color="auto"/>
        <w:left w:val="none" w:sz="0" w:space="0" w:color="auto"/>
        <w:bottom w:val="none" w:sz="0" w:space="0" w:color="auto"/>
        <w:right w:val="none" w:sz="0" w:space="0" w:color="auto"/>
      </w:divBdr>
    </w:div>
    <w:div w:id="300114950">
      <w:bodyDiv w:val="1"/>
      <w:marLeft w:val="0"/>
      <w:marRight w:val="0"/>
      <w:marTop w:val="0"/>
      <w:marBottom w:val="0"/>
      <w:divBdr>
        <w:top w:val="none" w:sz="0" w:space="0" w:color="auto"/>
        <w:left w:val="none" w:sz="0" w:space="0" w:color="auto"/>
        <w:bottom w:val="none" w:sz="0" w:space="0" w:color="auto"/>
        <w:right w:val="none" w:sz="0" w:space="0" w:color="auto"/>
      </w:divBdr>
    </w:div>
    <w:div w:id="308099317">
      <w:bodyDiv w:val="1"/>
      <w:marLeft w:val="0"/>
      <w:marRight w:val="0"/>
      <w:marTop w:val="0"/>
      <w:marBottom w:val="0"/>
      <w:divBdr>
        <w:top w:val="none" w:sz="0" w:space="0" w:color="auto"/>
        <w:left w:val="none" w:sz="0" w:space="0" w:color="auto"/>
        <w:bottom w:val="none" w:sz="0" w:space="0" w:color="auto"/>
        <w:right w:val="none" w:sz="0" w:space="0" w:color="auto"/>
      </w:divBdr>
    </w:div>
    <w:div w:id="310641344">
      <w:bodyDiv w:val="1"/>
      <w:marLeft w:val="0"/>
      <w:marRight w:val="0"/>
      <w:marTop w:val="0"/>
      <w:marBottom w:val="0"/>
      <w:divBdr>
        <w:top w:val="none" w:sz="0" w:space="0" w:color="auto"/>
        <w:left w:val="none" w:sz="0" w:space="0" w:color="auto"/>
        <w:bottom w:val="none" w:sz="0" w:space="0" w:color="auto"/>
        <w:right w:val="none" w:sz="0" w:space="0" w:color="auto"/>
      </w:divBdr>
    </w:div>
    <w:div w:id="312028326">
      <w:bodyDiv w:val="1"/>
      <w:marLeft w:val="0"/>
      <w:marRight w:val="0"/>
      <w:marTop w:val="0"/>
      <w:marBottom w:val="0"/>
      <w:divBdr>
        <w:top w:val="none" w:sz="0" w:space="0" w:color="auto"/>
        <w:left w:val="none" w:sz="0" w:space="0" w:color="auto"/>
        <w:bottom w:val="none" w:sz="0" w:space="0" w:color="auto"/>
        <w:right w:val="none" w:sz="0" w:space="0" w:color="auto"/>
      </w:divBdr>
    </w:div>
    <w:div w:id="313265965">
      <w:bodyDiv w:val="1"/>
      <w:marLeft w:val="0"/>
      <w:marRight w:val="0"/>
      <w:marTop w:val="0"/>
      <w:marBottom w:val="0"/>
      <w:divBdr>
        <w:top w:val="none" w:sz="0" w:space="0" w:color="auto"/>
        <w:left w:val="none" w:sz="0" w:space="0" w:color="auto"/>
        <w:bottom w:val="none" w:sz="0" w:space="0" w:color="auto"/>
        <w:right w:val="none" w:sz="0" w:space="0" w:color="auto"/>
      </w:divBdr>
    </w:div>
    <w:div w:id="313532209">
      <w:bodyDiv w:val="1"/>
      <w:marLeft w:val="0"/>
      <w:marRight w:val="0"/>
      <w:marTop w:val="0"/>
      <w:marBottom w:val="0"/>
      <w:divBdr>
        <w:top w:val="none" w:sz="0" w:space="0" w:color="auto"/>
        <w:left w:val="none" w:sz="0" w:space="0" w:color="auto"/>
        <w:bottom w:val="none" w:sz="0" w:space="0" w:color="auto"/>
        <w:right w:val="none" w:sz="0" w:space="0" w:color="auto"/>
      </w:divBdr>
    </w:div>
    <w:div w:id="315456012">
      <w:bodyDiv w:val="1"/>
      <w:marLeft w:val="0"/>
      <w:marRight w:val="0"/>
      <w:marTop w:val="0"/>
      <w:marBottom w:val="0"/>
      <w:divBdr>
        <w:top w:val="none" w:sz="0" w:space="0" w:color="auto"/>
        <w:left w:val="none" w:sz="0" w:space="0" w:color="auto"/>
        <w:bottom w:val="none" w:sz="0" w:space="0" w:color="auto"/>
        <w:right w:val="none" w:sz="0" w:space="0" w:color="auto"/>
      </w:divBdr>
    </w:div>
    <w:div w:id="316148792">
      <w:bodyDiv w:val="1"/>
      <w:marLeft w:val="0"/>
      <w:marRight w:val="0"/>
      <w:marTop w:val="0"/>
      <w:marBottom w:val="0"/>
      <w:divBdr>
        <w:top w:val="none" w:sz="0" w:space="0" w:color="auto"/>
        <w:left w:val="none" w:sz="0" w:space="0" w:color="auto"/>
        <w:bottom w:val="none" w:sz="0" w:space="0" w:color="auto"/>
        <w:right w:val="none" w:sz="0" w:space="0" w:color="auto"/>
      </w:divBdr>
    </w:div>
    <w:div w:id="319121516">
      <w:bodyDiv w:val="1"/>
      <w:marLeft w:val="0"/>
      <w:marRight w:val="0"/>
      <w:marTop w:val="0"/>
      <w:marBottom w:val="0"/>
      <w:divBdr>
        <w:top w:val="none" w:sz="0" w:space="0" w:color="auto"/>
        <w:left w:val="none" w:sz="0" w:space="0" w:color="auto"/>
        <w:bottom w:val="none" w:sz="0" w:space="0" w:color="auto"/>
        <w:right w:val="none" w:sz="0" w:space="0" w:color="auto"/>
      </w:divBdr>
    </w:div>
    <w:div w:id="319312875">
      <w:bodyDiv w:val="1"/>
      <w:marLeft w:val="0"/>
      <w:marRight w:val="0"/>
      <w:marTop w:val="0"/>
      <w:marBottom w:val="0"/>
      <w:divBdr>
        <w:top w:val="none" w:sz="0" w:space="0" w:color="auto"/>
        <w:left w:val="none" w:sz="0" w:space="0" w:color="auto"/>
        <w:bottom w:val="none" w:sz="0" w:space="0" w:color="auto"/>
        <w:right w:val="none" w:sz="0" w:space="0" w:color="auto"/>
      </w:divBdr>
    </w:div>
    <w:div w:id="321934048">
      <w:bodyDiv w:val="1"/>
      <w:marLeft w:val="0"/>
      <w:marRight w:val="0"/>
      <w:marTop w:val="0"/>
      <w:marBottom w:val="0"/>
      <w:divBdr>
        <w:top w:val="none" w:sz="0" w:space="0" w:color="auto"/>
        <w:left w:val="none" w:sz="0" w:space="0" w:color="auto"/>
        <w:bottom w:val="none" w:sz="0" w:space="0" w:color="auto"/>
        <w:right w:val="none" w:sz="0" w:space="0" w:color="auto"/>
      </w:divBdr>
    </w:div>
    <w:div w:id="323171116">
      <w:bodyDiv w:val="1"/>
      <w:marLeft w:val="0"/>
      <w:marRight w:val="0"/>
      <w:marTop w:val="0"/>
      <w:marBottom w:val="0"/>
      <w:divBdr>
        <w:top w:val="none" w:sz="0" w:space="0" w:color="auto"/>
        <w:left w:val="none" w:sz="0" w:space="0" w:color="auto"/>
        <w:bottom w:val="none" w:sz="0" w:space="0" w:color="auto"/>
        <w:right w:val="none" w:sz="0" w:space="0" w:color="auto"/>
      </w:divBdr>
    </w:div>
    <w:div w:id="324821444">
      <w:bodyDiv w:val="1"/>
      <w:marLeft w:val="0"/>
      <w:marRight w:val="0"/>
      <w:marTop w:val="0"/>
      <w:marBottom w:val="0"/>
      <w:divBdr>
        <w:top w:val="none" w:sz="0" w:space="0" w:color="auto"/>
        <w:left w:val="none" w:sz="0" w:space="0" w:color="auto"/>
        <w:bottom w:val="none" w:sz="0" w:space="0" w:color="auto"/>
        <w:right w:val="none" w:sz="0" w:space="0" w:color="auto"/>
      </w:divBdr>
    </w:div>
    <w:div w:id="332490058">
      <w:bodyDiv w:val="1"/>
      <w:marLeft w:val="0"/>
      <w:marRight w:val="0"/>
      <w:marTop w:val="0"/>
      <w:marBottom w:val="0"/>
      <w:divBdr>
        <w:top w:val="none" w:sz="0" w:space="0" w:color="auto"/>
        <w:left w:val="none" w:sz="0" w:space="0" w:color="auto"/>
        <w:bottom w:val="none" w:sz="0" w:space="0" w:color="auto"/>
        <w:right w:val="none" w:sz="0" w:space="0" w:color="auto"/>
      </w:divBdr>
    </w:div>
    <w:div w:id="339967440">
      <w:bodyDiv w:val="1"/>
      <w:marLeft w:val="0"/>
      <w:marRight w:val="0"/>
      <w:marTop w:val="0"/>
      <w:marBottom w:val="0"/>
      <w:divBdr>
        <w:top w:val="none" w:sz="0" w:space="0" w:color="auto"/>
        <w:left w:val="none" w:sz="0" w:space="0" w:color="auto"/>
        <w:bottom w:val="none" w:sz="0" w:space="0" w:color="auto"/>
        <w:right w:val="none" w:sz="0" w:space="0" w:color="auto"/>
      </w:divBdr>
    </w:div>
    <w:div w:id="341783067">
      <w:bodyDiv w:val="1"/>
      <w:marLeft w:val="0"/>
      <w:marRight w:val="0"/>
      <w:marTop w:val="0"/>
      <w:marBottom w:val="0"/>
      <w:divBdr>
        <w:top w:val="none" w:sz="0" w:space="0" w:color="auto"/>
        <w:left w:val="none" w:sz="0" w:space="0" w:color="auto"/>
        <w:bottom w:val="none" w:sz="0" w:space="0" w:color="auto"/>
        <w:right w:val="none" w:sz="0" w:space="0" w:color="auto"/>
      </w:divBdr>
    </w:div>
    <w:div w:id="344286540">
      <w:bodyDiv w:val="1"/>
      <w:marLeft w:val="0"/>
      <w:marRight w:val="0"/>
      <w:marTop w:val="0"/>
      <w:marBottom w:val="0"/>
      <w:divBdr>
        <w:top w:val="none" w:sz="0" w:space="0" w:color="auto"/>
        <w:left w:val="none" w:sz="0" w:space="0" w:color="auto"/>
        <w:bottom w:val="none" w:sz="0" w:space="0" w:color="auto"/>
        <w:right w:val="none" w:sz="0" w:space="0" w:color="auto"/>
      </w:divBdr>
    </w:div>
    <w:div w:id="344358747">
      <w:bodyDiv w:val="1"/>
      <w:marLeft w:val="0"/>
      <w:marRight w:val="0"/>
      <w:marTop w:val="0"/>
      <w:marBottom w:val="0"/>
      <w:divBdr>
        <w:top w:val="none" w:sz="0" w:space="0" w:color="auto"/>
        <w:left w:val="none" w:sz="0" w:space="0" w:color="auto"/>
        <w:bottom w:val="none" w:sz="0" w:space="0" w:color="auto"/>
        <w:right w:val="none" w:sz="0" w:space="0" w:color="auto"/>
      </w:divBdr>
    </w:div>
    <w:div w:id="345375637">
      <w:bodyDiv w:val="1"/>
      <w:marLeft w:val="0"/>
      <w:marRight w:val="0"/>
      <w:marTop w:val="0"/>
      <w:marBottom w:val="0"/>
      <w:divBdr>
        <w:top w:val="none" w:sz="0" w:space="0" w:color="auto"/>
        <w:left w:val="none" w:sz="0" w:space="0" w:color="auto"/>
        <w:bottom w:val="none" w:sz="0" w:space="0" w:color="auto"/>
        <w:right w:val="none" w:sz="0" w:space="0" w:color="auto"/>
      </w:divBdr>
    </w:div>
    <w:div w:id="346715080">
      <w:bodyDiv w:val="1"/>
      <w:marLeft w:val="0"/>
      <w:marRight w:val="0"/>
      <w:marTop w:val="0"/>
      <w:marBottom w:val="0"/>
      <w:divBdr>
        <w:top w:val="none" w:sz="0" w:space="0" w:color="auto"/>
        <w:left w:val="none" w:sz="0" w:space="0" w:color="auto"/>
        <w:bottom w:val="none" w:sz="0" w:space="0" w:color="auto"/>
        <w:right w:val="none" w:sz="0" w:space="0" w:color="auto"/>
      </w:divBdr>
    </w:div>
    <w:div w:id="347491773">
      <w:bodyDiv w:val="1"/>
      <w:marLeft w:val="0"/>
      <w:marRight w:val="0"/>
      <w:marTop w:val="0"/>
      <w:marBottom w:val="0"/>
      <w:divBdr>
        <w:top w:val="none" w:sz="0" w:space="0" w:color="auto"/>
        <w:left w:val="none" w:sz="0" w:space="0" w:color="auto"/>
        <w:bottom w:val="none" w:sz="0" w:space="0" w:color="auto"/>
        <w:right w:val="none" w:sz="0" w:space="0" w:color="auto"/>
      </w:divBdr>
    </w:div>
    <w:div w:id="348796482">
      <w:bodyDiv w:val="1"/>
      <w:marLeft w:val="0"/>
      <w:marRight w:val="0"/>
      <w:marTop w:val="0"/>
      <w:marBottom w:val="0"/>
      <w:divBdr>
        <w:top w:val="none" w:sz="0" w:space="0" w:color="auto"/>
        <w:left w:val="none" w:sz="0" w:space="0" w:color="auto"/>
        <w:bottom w:val="none" w:sz="0" w:space="0" w:color="auto"/>
        <w:right w:val="none" w:sz="0" w:space="0" w:color="auto"/>
      </w:divBdr>
    </w:div>
    <w:div w:id="349572892">
      <w:bodyDiv w:val="1"/>
      <w:marLeft w:val="0"/>
      <w:marRight w:val="0"/>
      <w:marTop w:val="0"/>
      <w:marBottom w:val="0"/>
      <w:divBdr>
        <w:top w:val="none" w:sz="0" w:space="0" w:color="auto"/>
        <w:left w:val="none" w:sz="0" w:space="0" w:color="auto"/>
        <w:bottom w:val="none" w:sz="0" w:space="0" w:color="auto"/>
        <w:right w:val="none" w:sz="0" w:space="0" w:color="auto"/>
      </w:divBdr>
    </w:div>
    <w:div w:id="353462368">
      <w:bodyDiv w:val="1"/>
      <w:marLeft w:val="0"/>
      <w:marRight w:val="0"/>
      <w:marTop w:val="0"/>
      <w:marBottom w:val="0"/>
      <w:divBdr>
        <w:top w:val="none" w:sz="0" w:space="0" w:color="auto"/>
        <w:left w:val="none" w:sz="0" w:space="0" w:color="auto"/>
        <w:bottom w:val="none" w:sz="0" w:space="0" w:color="auto"/>
        <w:right w:val="none" w:sz="0" w:space="0" w:color="auto"/>
      </w:divBdr>
    </w:div>
    <w:div w:id="353773133">
      <w:bodyDiv w:val="1"/>
      <w:marLeft w:val="0"/>
      <w:marRight w:val="0"/>
      <w:marTop w:val="0"/>
      <w:marBottom w:val="0"/>
      <w:divBdr>
        <w:top w:val="none" w:sz="0" w:space="0" w:color="auto"/>
        <w:left w:val="none" w:sz="0" w:space="0" w:color="auto"/>
        <w:bottom w:val="none" w:sz="0" w:space="0" w:color="auto"/>
        <w:right w:val="none" w:sz="0" w:space="0" w:color="auto"/>
      </w:divBdr>
    </w:div>
    <w:div w:id="354117433">
      <w:bodyDiv w:val="1"/>
      <w:marLeft w:val="0"/>
      <w:marRight w:val="0"/>
      <w:marTop w:val="0"/>
      <w:marBottom w:val="0"/>
      <w:divBdr>
        <w:top w:val="none" w:sz="0" w:space="0" w:color="auto"/>
        <w:left w:val="none" w:sz="0" w:space="0" w:color="auto"/>
        <w:bottom w:val="none" w:sz="0" w:space="0" w:color="auto"/>
        <w:right w:val="none" w:sz="0" w:space="0" w:color="auto"/>
      </w:divBdr>
    </w:div>
    <w:div w:id="354503787">
      <w:bodyDiv w:val="1"/>
      <w:marLeft w:val="0"/>
      <w:marRight w:val="0"/>
      <w:marTop w:val="0"/>
      <w:marBottom w:val="0"/>
      <w:divBdr>
        <w:top w:val="none" w:sz="0" w:space="0" w:color="auto"/>
        <w:left w:val="none" w:sz="0" w:space="0" w:color="auto"/>
        <w:bottom w:val="none" w:sz="0" w:space="0" w:color="auto"/>
        <w:right w:val="none" w:sz="0" w:space="0" w:color="auto"/>
      </w:divBdr>
    </w:div>
    <w:div w:id="356659781">
      <w:bodyDiv w:val="1"/>
      <w:marLeft w:val="0"/>
      <w:marRight w:val="0"/>
      <w:marTop w:val="0"/>
      <w:marBottom w:val="0"/>
      <w:divBdr>
        <w:top w:val="none" w:sz="0" w:space="0" w:color="auto"/>
        <w:left w:val="none" w:sz="0" w:space="0" w:color="auto"/>
        <w:bottom w:val="none" w:sz="0" w:space="0" w:color="auto"/>
        <w:right w:val="none" w:sz="0" w:space="0" w:color="auto"/>
      </w:divBdr>
    </w:div>
    <w:div w:id="359430159">
      <w:bodyDiv w:val="1"/>
      <w:marLeft w:val="0"/>
      <w:marRight w:val="0"/>
      <w:marTop w:val="0"/>
      <w:marBottom w:val="0"/>
      <w:divBdr>
        <w:top w:val="none" w:sz="0" w:space="0" w:color="auto"/>
        <w:left w:val="none" w:sz="0" w:space="0" w:color="auto"/>
        <w:bottom w:val="none" w:sz="0" w:space="0" w:color="auto"/>
        <w:right w:val="none" w:sz="0" w:space="0" w:color="auto"/>
      </w:divBdr>
    </w:div>
    <w:div w:id="362249062">
      <w:bodyDiv w:val="1"/>
      <w:marLeft w:val="0"/>
      <w:marRight w:val="0"/>
      <w:marTop w:val="0"/>
      <w:marBottom w:val="0"/>
      <w:divBdr>
        <w:top w:val="none" w:sz="0" w:space="0" w:color="auto"/>
        <w:left w:val="none" w:sz="0" w:space="0" w:color="auto"/>
        <w:bottom w:val="none" w:sz="0" w:space="0" w:color="auto"/>
        <w:right w:val="none" w:sz="0" w:space="0" w:color="auto"/>
      </w:divBdr>
    </w:div>
    <w:div w:id="364449326">
      <w:bodyDiv w:val="1"/>
      <w:marLeft w:val="0"/>
      <w:marRight w:val="0"/>
      <w:marTop w:val="0"/>
      <w:marBottom w:val="0"/>
      <w:divBdr>
        <w:top w:val="none" w:sz="0" w:space="0" w:color="auto"/>
        <w:left w:val="none" w:sz="0" w:space="0" w:color="auto"/>
        <w:bottom w:val="none" w:sz="0" w:space="0" w:color="auto"/>
        <w:right w:val="none" w:sz="0" w:space="0" w:color="auto"/>
      </w:divBdr>
    </w:div>
    <w:div w:id="366834891">
      <w:bodyDiv w:val="1"/>
      <w:marLeft w:val="0"/>
      <w:marRight w:val="0"/>
      <w:marTop w:val="0"/>
      <w:marBottom w:val="0"/>
      <w:divBdr>
        <w:top w:val="none" w:sz="0" w:space="0" w:color="auto"/>
        <w:left w:val="none" w:sz="0" w:space="0" w:color="auto"/>
        <w:bottom w:val="none" w:sz="0" w:space="0" w:color="auto"/>
        <w:right w:val="none" w:sz="0" w:space="0" w:color="auto"/>
      </w:divBdr>
    </w:div>
    <w:div w:id="369499893">
      <w:bodyDiv w:val="1"/>
      <w:marLeft w:val="0"/>
      <w:marRight w:val="0"/>
      <w:marTop w:val="0"/>
      <w:marBottom w:val="0"/>
      <w:divBdr>
        <w:top w:val="none" w:sz="0" w:space="0" w:color="auto"/>
        <w:left w:val="none" w:sz="0" w:space="0" w:color="auto"/>
        <w:bottom w:val="none" w:sz="0" w:space="0" w:color="auto"/>
        <w:right w:val="none" w:sz="0" w:space="0" w:color="auto"/>
      </w:divBdr>
    </w:div>
    <w:div w:id="370301407">
      <w:bodyDiv w:val="1"/>
      <w:marLeft w:val="0"/>
      <w:marRight w:val="0"/>
      <w:marTop w:val="0"/>
      <w:marBottom w:val="0"/>
      <w:divBdr>
        <w:top w:val="none" w:sz="0" w:space="0" w:color="auto"/>
        <w:left w:val="none" w:sz="0" w:space="0" w:color="auto"/>
        <w:bottom w:val="none" w:sz="0" w:space="0" w:color="auto"/>
        <w:right w:val="none" w:sz="0" w:space="0" w:color="auto"/>
      </w:divBdr>
    </w:div>
    <w:div w:id="380523589">
      <w:bodyDiv w:val="1"/>
      <w:marLeft w:val="0"/>
      <w:marRight w:val="0"/>
      <w:marTop w:val="0"/>
      <w:marBottom w:val="0"/>
      <w:divBdr>
        <w:top w:val="none" w:sz="0" w:space="0" w:color="auto"/>
        <w:left w:val="none" w:sz="0" w:space="0" w:color="auto"/>
        <w:bottom w:val="none" w:sz="0" w:space="0" w:color="auto"/>
        <w:right w:val="none" w:sz="0" w:space="0" w:color="auto"/>
      </w:divBdr>
    </w:div>
    <w:div w:id="383603636">
      <w:bodyDiv w:val="1"/>
      <w:marLeft w:val="0"/>
      <w:marRight w:val="0"/>
      <w:marTop w:val="0"/>
      <w:marBottom w:val="0"/>
      <w:divBdr>
        <w:top w:val="none" w:sz="0" w:space="0" w:color="auto"/>
        <w:left w:val="none" w:sz="0" w:space="0" w:color="auto"/>
        <w:bottom w:val="none" w:sz="0" w:space="0" w:color="auto"/>
        <w:right w:val="none" w:sz="0" w:space="0" w:color="auto"/>
      </w:divBdr>
    </w:div>
    <w:div w:id="386537949">
      <w:bodyDiv w:val="1"/>
      <w:marLeft w:val="0"/>
      <w:marRight w:val="0"/>
      <w:marTop w:val="0"/>
      <w:marBottom w:val="0"/>
      <w:divBdr>
        <w:top w:val="none" w:sz="0" w:space="0" w:color="auto"/>
        <w:left w:val="none" w:sz="0" w:space="0" w:color="auto"/>
        <w:bottom w:val="none" w:sz="0" w:space="0" w:color="auto"/>
        <w:right w:val="none" w:sz="0" w:space="0" w:color="auto"/>
      </w:divBdr>
    </w:div>
    <w:div w:id="386757038">
      <w:bodyDiv w:val="1"/>
      <w:marLeft w:val="0"/>
      <w:marRight w:val="0"/>
      <w:marTop w:val="0"/>
      <w:marBottom w:val="0"/>
      <w:divBdr>
        <w:top w:val="none" w:sz="0" w:space="0" w:color="auto"/>
        <w:left w:val="none" w:sz="0" w:space="0" w:color="auto"/>
        <w:bottom w:val="none" w:sz="0" w:space="0" w:color="auto"/>
        <w:right w:val="none" w:sz="0" w:space="0" w:color="auto"/>
      </w:divBdr>
    </w:div>
    <w:div w:id="389036294">
      <w:bodyDiv w:val="1"/>
      <w:marLeft w:val="0"/>
      <w:marRight w:val="0"/>
      <w:marTop w:val="0"/>
      <w:marBottom w:val="0"/>
      <w:divBdr>
        <w:top w:val="none" w:sz="0" w:space="0" w:color="auto"/>
        <w:left w:val="none" w:sz="0" w:space="0" w:color="auto"/>
        <w:bottom w:val="none" w:sz="0" w:space="0" w:color="auto"/>
        <w:right w:val="none" w:sz="0" w:space="0" w:color="auto"/>
      </w:divBdr>
    </w:div>
    <w:div w:id="389114788">
      <w:bodyDiv w:val="1"/>
      <w:marLeft w:val="0"/>
      <w:marRight w:val="0"/>
      <w:marTop w:val="0"/>
      <w:marBottom w:val="0"/>
      <w:divBdr>
        <w:top w:val="none" w:sz="0" w:space="0" w:color="auto"/>
        <w:left w:val="none" w:sz="0" w:space="0" w:color="auto"/>
        <w:bottom w:val="none" w:sz="0" w:space="0" w:color="auto"/>
        <w:right w:val="none" w:sz="0" w:space="0" w:color="auto"/>
      </w:divBdr>
    </w:div>
    <w:div w:id="390345764">
      <w:bodyDiv w:val="1"/>
      <w:marLeft w:val="0"/>
      <w:marRight w:val="0"/>
      <w:marTop w:val="0"/>
      <w:marBottom w:val="0"/>
      <w:divBdr>
        <w:top w:val="none" w:sz="0" w:space="0" w:color="auto"/>
        <w:left w:val="none" w:sz="0" w:space="0" w:color="auto"/>
        <w:bottom w:val="none" w:sz="0" w:space="0" w:color="auto"/>
        <w:right w:val="none" w:sz="0" w:space="0" w:color="auto"/>
      </w:divBdr>
    </w:div>
    <w:div w:id="396560386">
      <w:bodyDiv w:val="1"/>
      <w:marLeft w:val="0"/>
      <w:marRight w:val="0"/>
      <w:marTop w:val="0"/>
      <w:marBottom w:val="0"/>
      <w:divBdr>
        <w:top w:val="none" w:sz="0" w:space="0" w:color="auto"/>
        <w:left w:val="none" w:sz="0" w:space="0" w:color="auto"/>
        <w:bottom w:val="none" w:sz="0" w:space="0" w:color="auto"/>
        <w:right w:val="none" w:sz="0" w:space="0" w:color="auto"/>
      </w:divBdr>
    </w:div>
    <w:div w:id="396902127">
      <w:bodyDiv w:val="1"/>
      <w:marLeft w:val="0"/>
      <w:marRight w:val="0"/>
      <w:marTop w:val="0"/>
      <w:marBottom w:val="0"/>
      <w:divBdr>
        <w:top w:val="none" w:sz="0" w:space="0" w:color="auto"/>
        <w:left w:val="none" w:sz="0" w:space="0" w:color="auto"/>
        <w:bottom w:val="none" w:sz="0" w:space="0" w:color="auto"/>
        <w:right w:val="none" w:sz="0" w:space="0" w:color="auto"/>
      </w:divBdr>
    </w:div>
    <w:div w:id="398795216">
      <w:bodyDiv w:val="1"/>
      <w:marLeft w:val="0"/>
      <w:marRight w:val="0"/>
      <w:marTop w:val="0"/>
      <w:marBottom w:val="0"/>
      <w:divBdr>
        <w:top w:val="none" w:sz="0" w:space="0" w:color="auto"/>
        <w:left w:val="none" w:sz="0" w:space="0" w:color="auto"/>
        <w:bottom w:val="none" w:sz="0" w:space="0" w:color="auto"/>
        <w:right w:val="none" w:sz="0" w:space="0" w:color="auto"/>
      </w:divBdr>
    </w:div>
    <w:div w:id="403572457">
      <w:bodyDiv w:val="1"/>
      <w:marLeft w:val="0"/>
      <w:marRight w:val="0"/>
      <w:marTop w:val="0"/>
      <w:marBottom w:val="0"/>
      <w:divBdr>
        <w:top w:val="none" w:sz="0" w:space="0" w:color="auto"/>
        <w:left w:val="none" w:sz="0" w:space="0" w:color="auto"/>
        <w:bottom w:val="none" w:sz="0" w:space="0" w:color="auto"/>
        <w:right w:val="none" w:sz="0" w:space="0" w:color="auto"/>
      </w:divBdr>
    </w:div>
    <w:div w:id="403989755">
      <w:bodyDiv w:val="1"/>
      <w:marLeft w:val="0"/>
      <w:marRight w:val="0"/>
      <w:marTop w:val="0"/>
      <w:marBottom w:val="0"/>
      <w:divBdr>
        <w:top w:val="none" w:sz="0" w:space="0" w:color="auto"/>
        <w:left w:val="none" w:sz="0" w:space="0" w:color="auto"/>
        <w:bottom w:val="none" w:sz="0" w:space="0" w:color="auto"/>
        <w:right w:val="none" w:sz="0" w:space="0" w:color="auto"/>
      </w:divBdr>
    </w:div>
    <w:div w:id="404307456">
      <w:bodyDiv w:val="1"/>
      <w:marLeft w:val="0"/>
      <w:marRight w:val="0"/>
      <w:marTop w:val="0"/>
      <w:marBottom w:val="0"/>
      <w:divBdr>
        <w:top w:val="none" w:sz="0" w:space="0" w:color="auto"/>
        <w:left w:val="none" w:sz="0" w:space="0" w:color="auto"/>
        <w:bottom w:val="none" w:sz="0" w:space="0" w:color="auto"/>
        <w:right w:val="none" w:sz="0" w:space="0" w:color="auto"/>
      </w:divBdr>
    </w:div>
    <w:div w:id="404374490">
      <w:bodyDiv w:val="1"/>
      <w:marLeft w:val="0"/>
      <w:marRight w:val="0"/>
      <w:marTop w:val="0"/>
      <w:marBottom w:val="0"/>
      <w:divBdr>
        <w:top w:val="none" w:sz="0" w:space="0" w:color="auto"/>
        <w:left w:val="none" w:sz="0" w:space="0" w:color="auto"/>
        <w:bottom w:val="none" w:sz="0" w:space="0" w:color="auto"/>
        <w:right w:val="none" w:sz="0" w:space="0" w:color="auto"/>
      </w:divBdr>
    </w:div>
    <w:div w:id="405036112">
      <w:bodyDiv w:val="1"/>
      <w:marLeft w:val="0"/>
      <w:marRight w:val="0"/>
      <w:marTop w:val="0"/>
      <w:marBottom w:val="0"/>
      <w:divBdr>
        <w:top w:val="none" w:sz="0" w:space="0" w:color="auto"/>
        <w:left w:val="none" w:sz="0" w:space="0" w:color="auto"/>
        <w:bottom w:val="none" w:sz="0" w:space="0" w:color="auto"/>
        <w:right w:val="none" w:sz="0" w:space="0" w:color="auto"/>
      </w:divBdr>
    </w:div>
    <w:div w:id="407727066">
      <w:bodyDiv w:val="1"/>
      <w:marLeft w:val="0"/>
      <w:marRight w:val="0"/>
      <w:marTop w:val="0"/>
      <w:marBottom w:val="0"/>
      <w:divBdr>
        <w:top w:val="none" w:sz="0" w:space="0" w:color="auto"/>
        <w:left w:val="none" w:sz="0" w:space="0" w:color="auto"/>
        <w:bottom w:val="none" w:sz="0" w:space="0" w:color="auto"/>
        <w:right w:val="none" w:sz="0" w:space="0" w:color="auto"/>
      </w:divBdr>
    </w:div>
    <w:div w:id="407967791">
      <w:bodyDiv w:val="1"/>
      <w:marLeft w:val="0"/>
      <w:marRight w:val="0"/>
      <w:marTop w:val="0"/>
      <w:marBottom w:val="0"/>
      <w:divBdr>
        <w:top w:val="none" w:sz="0" w:space="0" w:color="auto"/>
        <w:left w:val="none" w:sz="0" w:space="0" w:color="auto"/>
        <w:bottom w:val="none" w:sz="0" w:space="0" w:color="auto"/>
        <w:right w:val="none" w:sz="0" w:space="0" w:color="auto"/>
      </w:divBdr>
    </w:div>
    <w:div w:id="409236971">
      <w:bodyDiv w:val="1"/>
      <w:marLeft w:val="0"/>
      <w:marRight w:val="0"/>
      <w:marTop w:val="0"/>
      <w:marBottom w:val="0"/>
      <w:divBdr>
        <w:top w:val="none" w:sz="0" w:space="0" w:color="auto"/>
        <w:left w:val="none" w:sz="0" w:space="0" w:color="auto"/>
        <w:bottom w:val="none" w:sz="0" w:space="0" w:color="auto"/>
        <w:right w:val="none" w:sz="0" w:space="0" w:color="auto"/>
      </w:divBdr>
    </w:div>
    <w:div w:id="410275681">
      <w:bodyDiv w:val="1"/>
      <w:marLeft w:val="0"/>
      <w:marRight w:val="0"/>
      <w:marTop w:val="0"/>
      <w:marBottom w:val="0"/>
      <w:divBdr>
        <w:top w:val="none" w:sz="0" w:space="0" w:color="auto"/>
        <w:left w:val="none" w:sz="0" w:space="0" w:color="auto"/>
        <w:bottom w:val="none" w:sz="0" w:space="0" w:color="auto"/>
        <w:right w:val="none" w:sz="0" w:space="0" w:color="auto"/>
      </w:divBdr>
    </w:div>
    <w:div w:id="412044089">
      <w:bodyDiv w:val="1"/>
      <w:marLeft w:val="0"/>
      <w:marRight w:val="0"/>
      <w:marTop w:val="0"/>
      <w:marBottom w:val="0"/>
      <w:divBdr>
        <w:top w:val="none" w:sz="0" w:space="0" w:color="auto"/>
        <w:left w:val="none" w:sz="0" w:space="0" w:color="auto"/>
        <w:bottom w:val="none" w:sz="0" w:space="0" w:color="auto"/>
        <w:right w:val="none" w:sz="0" w:space="0" w:color="auto"/>
      </w:divBdr>
    </w:div>
    <w:div w:id="412165336">
      <w:bodyDiv w:val="1"/>
      <w:marLeft w:val="0"/>
      <w:marRight w:val="0"/>
      <w:marTop w:val="0"/>
      <w:marBottom w:val="0"/>
      <w:divBdr>
        <w:top w:val="none" w:sz="0" w:space="0" w:color="auto"/>
        <w:left w:val="none" w:sz="0" w:space="0" w:color="auto"/>
        <w:bottom w:val="none" w:sz="0" w:space="0" w:color="auto"/>
        <w:right w:val="none" w:sz="0" w:space="0" w:color="auto"/>
      </w:divBdr>
    </w:div>
    <w:div w:id="418140894">
      <w:bodyDiv w:val="1"/>
      <w:marLeft w:val="0"/>
      <w:marRight w:val="0"/>
      <w:marTop w:val="0"/>
      <w:marBottom w:val="0"/>
      <w:divBdr>
        <w:top w:val="none" w:sz="0" w:space="0" w:color="auto"/>
        <w:left w:val="none" w:sz="0" w:space="0" w:color="auto"/>
        <w:bottom w:val="none" w:sz="0" w:space="0" w:color="auto"/>
        <w:right w:val="none" w:sz="0" w:space="0" w:color="auto"/>
      </w:divBdr>
    </w:div>
    <w:div w:id="418411486">
      <w:bodyDiv w:val="1"/>
      <w:marLeft w:val="0"/>
      <w:marRight w:val="0"/>
      <w:marTop w:val="0"/>
      <w:marBottom w:val="0"/>
      <w:divBdr>
        <w:top w:val="none" w:sz="0" w:space="0" w:color="auto"/>
        <w:left w:val="none" w:sz="0" w:space="0" w:color="auto"/>
        <w:bottom w:val="none" w:sz="0" w:space="0" w:color="auto"/>
        <w:right w:val="none" w:sz="0" w:space="0" w:color="auto"/>
      </w:divBdr>
    </w:div>
    <w:div w:id="424306161">
      <w:bodyDiv w:val="1"/>
      <w:marLeft w:val="0"/>
      <w:marRight w:val="0"/>
      <w:marTop w:val="0"/>
      <w:marBottom w:val="0"/>
      <w:divBdr>
        <w:top w:val="none" w:sz="0" w:space="0" w:color="auto"/>
        <w:left w:val="none" w:sz="0" w:space="0" w:color="auto"/>
        <w:bottom w:val="none" w:sz="0" w:space="0" w:color="auto"/>
        <w:right w:val="none" w:sz="0" w:space="0" w:color="auto"/>
      </w:divBdr>
    </w:div>
    <w:div w:id="429735634">
      <w:bodyDiv w:val="1"/>
      <w:marLeft w:val="0"/>
      <w:marRight w:val="0"/>
      <w:marTop w:val="0"/>
      <w:marBottom w:val="0"/>
      <w:divBdr>
        <w:top w:val="none" w:sz="0" w:space="0" w:color="auto"/>
        <w:left w:val="none" w:sz="0" w:space="0" w:color="auto"/>
        <w:bottom w:val="none" w:sz="0" w:space="0" w:color="auto"/>
        <w:right w:val="none" w:sz="0" w:space="0" w:color="auto"/>
      </w:divBdr>
    </w:div>
    <w:div w:id="439573046">
      <w:bodyDiv w:val="1"/>
      <w:marLeft w:val="0"/>
      <w:marRight w:val="0"/>
      <w:marTop w:val="0"/>
      <w:marBottom w:val="0"/>
      <w:divBdr>
        <w:top w:val="none" w:sz="0" w:space="0" w:color="auto"/>
        <w:left w:val="none" w:sz="0" w:space="0" w:color="auto"/>
        <w:bottom w:val="none" w:sz="0" w:space="0" w:color="auto"/>
        <w:right w:val="none" w:sz="0" w:space="0" w:color="auto"/>
      </w:divBdr>
    </w:div>
    <w:div w:id="440147059">
      <w:bodyDiv w:val="1"/>
      <w:marLeft w:val="0"/>
      <w:marRight w:val="0"/>
      <w:marTop w:val="0"/>
      <w:marBottom w:val="0"/>
      <w:divBdr>
        <w:top w:val="none" w:sz="0" w:space="0" w:color="auto"/>
        <w:left w:val="none" w:sz="0" w:space="0" w:color="auto"/>
        <w:bottom w:val="none" w:sz="0" w:space="0" w:color="auto"/>
        <w:right w:val="none" w:sz="0" w:space="0" w:color="auto"/>
      </w:divBdr>
    </w:div>
    <w:div w:id="444233165">
      <w:bodyDiv w:val="1"/>
      <w:marLeft w:val="0"/>
      <w:marRight w:val="0"/>
      <w:marTop w:val="0"/>
      <w:marBottom w:val="0"/>
      <w:divBdr>
        <w:top w:val="none" w:sz="0" w:space="0" w:color="auto"/>
        <w:left w:val="none" w:sz="0" w:space="0" w:color="auto"/>
        <w:bottom w:val="none" w:sz="0" w:space="0" w:color="auto"/>
        <w:right w:val="none" w:sz="0" w:space="0" w:color="auto"/>
      </w:divBdr>
    </w:div>
    <w:div w:id="447164238">
      <w:bodyDiv w:val="1"/>
      <w:marLeft w:val="0"/>
      <w:marRight w:val="0"/>
      <w:marTop w:val="0"/>
      <w:marBottom w:val="0"/>
      <w:divBdr>
        <w:top w:val="none" w:sz="0" w:space="0" w:color="auto"/>
        <w:left w:val="none" w:sz="0" w:space="0" w:color="auto"/>
        <w:bottom w:val="none" w:sz="0" w:space="0" w:color="auto"/>
        <w:right w:val="none" w:sz="0" w:space="0" w:color="auto"/>
      </w:divBdr>
    </w:div>
    <w:div w:id="451753204">
      <w:bodyDiv w:val="1"/>
      <w:marLeft w:val="0"/>
      <w:marRight w:val="0"/>
      <w:marTop w:val="0"/>
      <w:marBottom w:val="0"/>
      <w:divBdr>
        <w:top w:val="none" w:sz="0" w:space="0" w:color="auto"/>
        <w:left w:val="none" w:sz="0" w:space="0" w:color="auto"/>
        <w:bottom w:val="none" w:sz="0" w:space="0" w:color="auto"/>
        <w:right w:val="none" w:sz="0" w:space="0" w:color="auto"/>
      </w:divBdr>
    </w:div>
    <w:div w:id="452595563">
      <w:bodyDiv w:val="1"/>
      <w:marLeft w:val="0"/>
      <w:marRight w:val="0"/>
      <w:marTop w:val="0"/>
      <w:marBottom w:val="0"/>
      <w:divBdr>
        <w:top w:val="none" w:sz="0" w:space="0" w:color="auto"/>
        <w:left w:val="none" w:sz="0" w:space="0" w:color="auto"/>
        <w:bottom w:val="none" w:sz="0" w:space="0" w:color="auto"/>
        <w:right w:val="none" w:sz="0" w:space="0" w:color="auto"/>
      </w:divBdr>
    </w:div>
    <w:div w:id="452792475">
      <w:bodyDiv w:val="1"/>
      <w:marLeft w:val="0"/>
      <w:marRight w:val="0"/>
      <w:marTop w:val="0"/>
      <w:marBottom w:val="0"/>
      <w:divBdr>
        <w:top w:val="none" w:sz="0" w:space="0" w:color="auto"/>
        <w:left w:val="none" w:sz="0" w:space="0" w:color="auto"/>
        <w:bottom w:val="none" w:sz="0" w:space="0" w:color="auto"/>
        <w:right w:val="none" w:sz="0" w:space="0" w:color="auto"/>
      </w:divBdr>
    </w:div>
    <w:div w:id="453445621">
      <w:bodyDiv w:val="1"/>
      <w:marLeft w:val="0"/>
      <w:marRight w:val="0"/>
      <w:marTop w:val="0"/>
      <w:marBottom w:val="0"/>
      <w:divBdr>
        <w:top w:val="none" w:sz="0" w:space="0" w:color="auto"/>
        <w:left w:val="none" w:sz="0" w:space="0" w:color="auto"/>
        <w:bottom w:val="none" w:sz="0" w:space="0" w:color="auto"/>
        <w:right w:val="none" w:sz="0" w:space="0" w:color="auto"/>
      </w:divBdr>
    </w:div>
    <w:div w:id="454914275">
      <w:bodyDiv w:val="1"/>
      <w:marLeft w:val="0"/>
      <w:marRight w:val="0"/>
      <w:marTop w:val="0"/>
      <w:marBottom w:val="0"/>
      <w:divBdr>
        <w:top w:val="none" w:sz="0" w:space="0" w:color="auto"/>
        <w:left w:val="none" w:sz="0" w:space="0" w:color="auto"/>
        <w:bottom w:val="none" w:sz="0" w:space="0" w:color="auto"/>
        <w:right w:val="none" w:sz="0" w:space="0" w:color="auto"/>
      </w:divBdr>
    </w:div>
    <w:div w:id="458188590">
      <w:bodyDiv w:val="1"/>
      <w:marLeft w:val="0"/>
      <w:marRight w:val="0"/>
      <w:marTop w:val="0"/>
      <w:marBottom w:val="0"/>
      <w:divBdr>
        <w:top w:val="none" w:sz="0" w:space="0" w:color="auto"/>
        <w:left w:val="none" w:sz="0" w:space="0" w:color="auto"/>
        <w:bottom w:val="none" w:sz="0" w:space="0" w:color="auto"/>
        <w:right w:val="none" w:sz="0" w:space="0" w:color="auto"/>
      </w:divBdr>
    </w:div>
    <w:div w:id="458377514">
      <w:bodyDiv w:val="1"/>
      <w:marLeft w:val="0"/>
      <w:marRight w:val="0"/>
      <w:marTop w:val="0"/>
      <w:marBottom w:val="0"/>
      <w:divBdr>
        <w:top w:val="none" w:sz="0" w:space="0" w:color="auto"/>
        <w:left w:val="none" w:sz="0" w:space="0" w:color="auto"/>
        <w:bottom w:val="none" w:sz="0" w:space="0" w:color="auto"/>
        <w:right w:val="none" w:sz="0" w:space="0" w:color="auto"/>
      </w:divBdr>
    </w:div>
    <w:div w:id="461701373">
      <w:bodyDiv w:val="1"/>
      <w:marLeft w:val="0"/>
      <w:marRight w:val="0"/>
      <w:marTop w:val="0"/>
      <w:marBottom w:val="0"/>
      <w:divBdr>
        <w:top w:val="none" w:sz="0" w:space="0" w:color="auto"/>
        <w:left w:val="none" w:sz="0" w:space="0" w:color="auto"/>
        <w:bottom w:val="none" w:sz="0" w:space="0" w:color="auto"/>
        <w:right w:val="none" w:sz="0" w:space="0" w:color="auto"/>
      </w:divBdr>
    </w:div>
    <w:div w:id="463698499">
      <w:bodyDiv w:val="1"/>
      <w:marLeft w:val="0"/>
      <w:marRight w:val="0"/>
      <w:marTop w:val="0"/>
      <w:marBottom w:val="0"/>
      <w:divBdr>
        <w:top w:val="none" w:sz="0" w:space="0" w:color="auto"/>
        <w:left w:val="none" w:sz="0" w:space="0" w:color="auto"/>
        <w:bottom w:val="none" w:sz="0" w:space="0" w:color="auto"/>
        <w:right w:val="none" w:sz="0" w:space="0" w:color="auto"/>
      </w:divBdr>
    </w:div>
    <w:div w:id="464010758">
      <w:bodyDiv w:val="1"/>
      <w:marLeft w:val="0"/>
      <w:marRight w:val="0"/>
      <w:marTop w:val="0"/>
      <w:marBottom w:val="0"/>
      <w:divBdr>
        <w:top w:val="none" w:sz="0" w:space="0" w:color="auto"/>
        <w:left w:val="none" w:sz="0" w:space="0" w:color="auto"/>
        <w:bottom w:val="none" w:sz="0" w:space="0" w:color="auto"/>
        <w:right w:val="none" w:sz="0" w:space="0" w:color="auto"/>
      </w:divBdr>
    </w:div>
    <w:div w:id="466821324">
      <w:bodyDiv w:val="1"/>
      <w:marLeft w:val="0"/>
      <w:marRight w:val="0"/>
      <w:marTop w:val="0"/>
      <w:marBottom w:val="0"/>
      <w:divBdr>
        <w:top w:val="none" w:sz="0" w:space="0" w:color="auto"/>
        <w:left w:val="none" w:sz="0" w:space="0" w:color="auto"/>
        <w:bottom w:val="none" w:sz="0" w:space="0" w:color="auto"/>
        <w:right w:val="none" w:sz="0" w:space="0" w:color="auto"/>
      </w:divBdr>
    </w:div>
    <w:div w:id="467090921">
      <w:bodyDiv w:val="1"/>
      <w:marLeft w:val="0"/>
      <w:marRight w:val="0"/>
      <w:marTop w:val="0"/>
      <w:marBottom w:val="0"/>
      <w:divBdr>
        <w:top w:val="none" w:sz="0" w:space="0" w:color="auto"/>
        <w:left w:val="none" w:sz="0" w:space="0" w:color="auto"/>
        <w:bottom w:val="none" w:sz="0" w:space="0" w:color="auto"/>
        <w:right w:val="none" w:sz="0" w:space="0" w:color="auto"/>
      </w:divBdr>
    </w:div>
    <w:div w:id="469790891">
      <w:bodyDiv w:val="1"/>
      <w:marLeft w:val="0"/>
      <w:marRight w:val="0"/>
      <w:marTop w:val="0"/>
      <w:marBottom w:val="0"/>
      <w:divBdr>
        <w:top w:val="none" w:sz="0" w:space="0" w:color="auto"/>
        <w:left w:val="none" w:sz="0" w:space="0" w:color="auto"/>
        <w:bottom w:val="none" w:sz="0" w:space="0" w:color="auto"/>
        <w:right w:val="none" w:sz="0" w:space="0" w:color="auto"/>
      </w:divBdr>
    </w:div>
    <w:div w:id="471093373">
      <w:bodyDiv w:val="1"/>
      <w:marLeft w:val="0"/>
      <w:marRight w:val="0"/>
      <w:marTop w:val="0"/>
      <w:marBottom w:val="0"/>
      <w:divBdr>
        <w:top w:val="none" w:sz="0" w:space="0" w:color="auto"/>
        <w:left w:val="none" w:sz="0" w:space="0" w:color="auto"/>
        <w:bottom w:val="none" w:sz="0" w:space="0" w:color="auto"/>
        <w:right w:val="none" w:sz="0" w:space="0" w:color="auto"/>
      </w:divBdr>
    </w:div>
    <w:div w:id="473958785">
      <w:bodyDiv w:val="1"/>
      <w:marLeft w:val="0"/>
      <w:marRight w:val="0"/>
      <w:marTop w:val="0"/>
      <w:marBottom w:val="0"/>
      <w:divBdr>
        <w:top w:val="none" w:sz="0" w:space="0" w:color="auto"/>
        <w:left w:val="none" w:sz="0" w:space="0" w:color="auto"/>
        <w:bottom w:val="none" w:sz="0" w:space="0" w:color="auto"/>
        <w:right w:val="none" w:sz="0" w:space="0" w:color="auto"/>
      </w:divBdr>
    </w:div>
    <w:div w:id="476872572">
      <w:bodyDiv w:val="1"/>
      <w:marLeft w:val="0"/>
      <w:marRight w:val="0"/>
      <w:marTop w:val="0"/>
      <w:marBottom w:val="0"/>
      <w:divBdr>
        <w:top w:val="none" w:sz="0" w:space="0" w:color="auto"/>
        <w:left w:val="none" w:sz="0" w:space="0" w:color="auto"/>
        <w:bottom w:val="none" w:sz="0" w:space="0" w:color="auto"/>
        <w:right w:val="none" w:sz="0" w:space="0" w:color="auto"/>
      </w:divBdr>
    </w:div>
    <w:div w:id="478159523">
      <w:bodyDiv w:val="1"/>
      <w:marLeft w:val="0"/>
      <w:marRight w:val="0"/>
      <w:marTop w:val="0"/>
      <w:marBottom w:val="0"/>
      <w:divBdr>
        <w:top w:val="none" w:sz="0" w:space="0" w:color="auto"/>
        <w:left w:val="none" w:sz="0" w:space="0" w:color="auto"/>
        <w:bottom w:val="none" w:sz="0" w:space="0" w:color="auto"/>
        <w:right w:val="none" w:sz="0" w:space="0" w:color="auto"/>
      </w:divBdr>
    </w:div>
    <w:div w:id="480999470">
      <w:bodyDiv w:val="1"/>
      <w:marLeft w:val="0"/>
      <w:marRight w:val="0"/>
      <w:marTop w:val="0"/>
      <w:marBottom w:val="0"/>
      <w:divBdr>
        <w:top w:val="none" w:sz="0" w:space="0" w:color="auto"/>
        <w:left w:val="none" w:sz="0" w:space="0" w:color="auto"/>
        <w:bottom w:val="none" w:sz="0" w:space="0" w:color="auto"/>
        <w:right w:val="none" w:sz="0" w:space="0" w:color="auto"/>
      </w:divBdr>
    </w:div>
    <w:div w:id="482039552">
      <w:bodyDiv w:val="1"/>
      <w:marLeft w:val="0"/>
      <w:marRight w:val="0"/>
      <w:marTop w:val="0"/>
      <w:marBottom w:val="0"/>
      <w:divBdr>
        <w:top w:val="none" w:sz="0" w:space="0" w:color="auto"/>
        <w:left w:val="none" w:sz="0" w:space="0" w:color="auto"/>
        <w:bottom w:val="none" w:sz="0" w:space="0" w:color="auto"/>
        <w:right w:val="none" w:sz="0" w:space="0" w:color="auto"/>
      </w:divBdr>
    </w:div>
    <w:div w:id="483622491">
      <w:bodyDiv w:val="1"/>
      <w:marLeft w:val="0"/>
      <w:marRight w:val="0"/>
      <w:marTop w:val="0"/>
      <w:marBottom w:val="0"/>
      <w:divBdr>
        <w:top w:val="none" w:sz="0" w:space="0" w:color="auto"/>
        <w:left w:val="none" w:sz="0" w:space="0" w:color="auto"/>
        <w:bottom w:val="none" w:sz="0" w:space="0" w:color="auto"/>
        <w:right w:val="none" w:sz="0" w:space="0" w:color="auto"/>
      </w:divBdr>
    </w:div>
    <w:div w:id="486671914">
      <w:bodyDiv w:val="1"/>
      <w:marLeft w:val="0"/>
      <w:marRight w:val="0"/>
      <w:marTop w:val="0"/>
      <w:marBottom w:val="0"/>
      <w:divBdr>
        <w:top w:val="none" w:sz="0" w:space="0" w:color="auto"/>
        <w:left w:val="none" w:sz="0" w:space="0" w:color="auto"/>
        <w:bottom w:val="none" w:sz="0" w:space="0" w:color="auto"/>
        <w:right w:val="none" w:sz="0" w:space="0" w:color="auto"/>
      </w:divBdr>
    </w:div>
    <w:div w:id="487212438">
      <w:bodyDiv w:val="1"/>
      <w:marLeft w:val="0"/>
      <w:marRight w:val="0"/>
      <w:marTop w:val="0"/>
      <w:marBottom w:val="0"/>
      <w:divBdr>
        <w:top w:val="none" w:sz="0" w:space="0" w:color="auto"/>
        <w:left w:val="none" w:sz="0" w:space="0" w:color="auto"/>
        <w:bottom w:val="none" w:sz="0" w:space="0" w:color="auto"/>
        <w:right w:val="none" w:sz="0" w:space="0" w:color="auto"/>
      </w:divBdr>
    </w:div>
    <w:div w:id="487554869">
      <w:bodyDiv w:val="1"/>
      <w:marLeft w:val="0"/>
      <w:marRight w:val="0"/>
      <w:marTop w:val="0"/>
      <w:marBottom w:val="0"/>
      <w:divBdr>
        <w:top w:val="none" w:sz="0" w:space="0" w:color="auto"/>
        <w:left w:val="none" w:sz="0" w:space="0" w:color="auto"/>
        <w:bottom w:val="none" w:sz="0" w:space="0" w:color="auto"/>
        <w:right w:val="none" w:sz="0" w:space="0" w:color="auto"/>
      </w:divBdr>
    </w:div>
    <w:div w:id="491920066">
      <w:bodyDiv w:val="1"/>
      <w:marLeft w:val="0"/>
      <w:marRight w:val="0"/>
      <w:marTop w:val="0"/>
      <w:marBottom w:val="0"/>
      <w:divBdr>
        <w:top w:val="none" w:sz="0" w:space="0" w:color="auto"/>
        <w:left w:val="none" w:sz="0" w:space="0" w:color="auto"/>
        <w:bottom w:val="none" w:sz="0" w:space="0" w:color="auto"/>
        <w:right w:val="none" w:sz="0" w:space="0" w:color="auto"/>
      </w:divBdr>
    </w:div>
    <w:div w:id="494762786">
      <w:bodyDiv w:val="1"/>
      <w:marLeft w:val="0"/>
      <w:marRight w:val="0"/>
      <w:marTop w:val="0"/>
      <w:marBottom w:val="0"/>
      <w:divBdr>
        <w:top w:val="none" w:sz="0" w:space="0" w:color="auto"/>
        <w:left w:val="none" w:sz="0" w:space="0" w:color="auto"/>
        <w:bottom w:val="none" w:sz="0" w:space="0" w:color="auto"/>
        <w:right w:val="none" w:sz="0" w:space="0" w:color="auto"/>
      </w:divBdr>
    </w:div>
    <w:div w:id="498540890">
      <w:bodyDiv w:val="1"/>
      <w:marLeft w:val="0"/>
      <w:marRight w:val="0"/>
      <w:marTop w:val="0"/>
      <w:marBottom w:val="0"/>
      <w:divBdr>
        <w:top w:val="none" w:sz="0" w:space="0" w:color="auto"/>
        <w:left w:val="none" w:sz="0" w:space="0" w:color="auto"/>
        <w:bottom w:val="none" w:sz="0" w:space="0" w:color="auto"/>
        <w:right w:val="none" w:sz="0" w:space="0" w:color="auto"/>
      </w:divBdr>
    </w:div>
    <w:div w:id="499658364">
      <w:bodyDiv w:val="1"/>
      <w:marLeft w:val="0"/>
      <w:marRight w:val="0"/>
      <w:marTop w:val="0"/>
      <w:marBottom w:val="0"/>
      <w:divBdr>
        <w:top w:val="none" w:sz="0" w:space="0" w:color="auto"/>
        <w:left w:val="none" w:sz="0" w:space="0" w:color="auto"/>
        <w:bottom w:val="none" w:sz="0" w:space="0" w:color="auto"/>
        <w:right w:val="none" w:sz="0" w:space="0" w:color="auto"/>
      </w:divBdr>
    </w:div>
    <w:div w:id="501285812">
      <w:bodyDiv w:val="1"/>
      <w:marLeft w:val="0"/>
      <w:marRight w:val="0"/>
      <w:marTop w:val="0"/>
      <w:marBottom w:val="0"/>
      <w:divBdr>
        <w:top w:val="none" w:sz="0" w:space="0" w:color="auto"/>
        <w:left w:val="none" w:sz="0" w:space="0" w:color="auto"/>
        <w:bottom w:val="none" w:sz="0" w:space="0" w:color="auto"/>
        <w:right w:val="none" w:sz="0" w:space="0" w:color="auto"/>
      </w:divBdr>
    </w:div>
    <w:div w:id="511383761">
      <w:bodyDiv w:val="1"/>
      <w:marLeft w:val="0"/>
      <w:marRight w:val="0"/>
      <w:marTop w:val="0"/>
      <w:marBottom w:val="0"/>
      <w:divBdr>
        <w:top w:val="none" w:sz="0" w:space="0" w:color="auto"/>
        <w:left w:val="none" w:sz="0" w:space="0" w:color="auto"/>
        <w:bottom w:val="none" w:sz="0" w:space="0" w:color="auto"/>
        <w:right w:val="none" w:sz="0" w:space="0" w:color="auto"/>
      </w:divBdr>
    </w:div>
    <w:div w:id="512496003">
      <w:bodyDiv w:val="1"/>
      <w:marLeft w:val="0"/>
      <w:marRight w:val="0"/>
      <w:marTop w:val="0"/>
      <w:marBottom w:val="0"/>
      <w:divBdr>
        <w:top w:val="none" w:sz="0" w:space="0" w:color="auto"/>
        <w:left w:val="none" w:sz="0" w:space="0" w:color="auto"/>
        <w:bottom w:val="none" w:sz="0" w:space="0" w:color="auto"/>
        <w:right w:val="none" w:sz="0" w:space="0" w:color="auto"/>
      </w:divBdr>
    </w:div>
    <w:div w:id="514927274">
      <w:bodyDiv w:val="1"/>
      <w:marLeft w:val="0"/>
      <w:marRight w:val="0"/>
      <w:marTop w:val="0"/>
      <w:marBottom w:val="0"/>
      <w:divBdr>
        <w:top w:val="none" w:sz="0" w:space="0" w:color="auto"/>
        <w:left w:val="none" w:sz="0" w:space="0" w:color="auto"/>
        <w:bottom w:val="none" w:sz="0" w:space="0" w:color="auto"/>
        <w:right w:val="none" w:sz="0" w:space="0" w:color="auto"/>
      </w:divBdr>
    </w:div>
    <w:div w:id="515315531">
      <w:bodyDiv w:val="1"/>
      <w:marLeft w:val="0"/>
      <w:marRight w:val="0"/>
      <w:marTop w:val="0"/>
      <w:marBottom w:val="0"/>
      <w:divBdr>
        <w:top w:val="none" w:sz="0" w:space="0" w:color="auto"/>
        <w:left w:val="none" w:sz="0" w:space="0" w:color="auto"/>
        <w:bottom w:val="none" w:sz="0" w:space="0" w:color="auto"/>
        <w:right w:val="none" w:sz="0" w:space="0" w:color="auto"/>
      </w:divBdr>
    </w:div>
    <w:div w:id="519197672">
      <w:bodyDiv w:val="1"/>
      <w:marLeft w:val="0"/>
      <w:marRight w:val="0"/>
      <w:marTop w:val="0"/>
      <w:marBottom w:val="0"/>
      <w:divBdr>
        <w:top w:val="none" w:sz="0" w:space="0" w:color="auto"/>
        <w:left w:val="none" w:sz="0" w:space="0" w:color="auto"/>
        <w:bottom w:val="none" w:sz="0" w:space="0" w:color="auto"/>
        <w:right w:val="none" w:sz="0" w:space="0" w:color="auto"/>
      </w:divBdr>
    </w:div>
    <w:div w:id="522209473">
      <w:bodyDiv w:val="1"/>
      <w:marLeft w:val="0"/>
      <w:marRight w:val="0"/>
      <w:marTop w:val="0"/>
      <w:marBottom w:val="0"/>
      <w:divBdr>
        <w:top w:val="none" w:sz="0" w:space="0" w:color="auto"/>
        <w:left w:val="none" w:sz="0" w:space="0" w:color="auto"/>
        <w:bottom w:val="none" w:sz="0" w:space="0" w:color="auto"/>
        <w:right w:val="none" w:sz="0" w:space="0" w:color="auto"/>
      </w:divBdr>
    </w:div>
    <w:div w:id="524442244">
      <w:bodyDiv w:val="1"/>
      <w:marLeft w:val="0"/>
      <w:marRight w:val="0"/>
      <w:marTop w:val="0"/>
      <w:marBottom w:val="0"/>
      <w:divBdr>
        <w:top w:val="none" w:sz="0" w:space="0" w:color="auto"/>
        <w:left w:val="none" w:sz="0" w:space="0" w:color="auto"/>
        <w:bottom w:val="none" w:sz="0" w:space="0" w:color="auto"/>
        <w:right w:val="none" w:sz="0" w:space="0" w:color="auto"/>
      </w:divBdr>
    </w:div>
    <w:div w:id="527378437">
      <w:bodyDiv w:val="1"/>
      <w:marLeft w:val="0"/>
      <w:marRight w:val="0"/>
      <w:marTop w:val="0"/>
      <w:marBottom w:val="0"/>
      <w:divBdr>
        <w:top w:val="none" w:sz="0" w:space="0" w:color="auto"/>
        <w:left w:val="none" w:sz="0" w:space="0" w:color="auto"/>
        <w:bottom w:val="none" w:sz="0" w:space="0" w:color="auto"/>
        <w:right w:val="none" w:sz="0" w:space="0" w:color="auto"/>
      </w:divBdr>
    </w:div>
    <w:div w:id="528756822">
      <w:bodyDiv w:val="1"/>
      <w:marLeft w:val="0"/>
      <w:marRight w:val="0"/>
      <w:marTop w:val="0"/>
      <w:marBottom w:val="0"/>
      <w:divBdr>
        <w:top w:val="none" w:sz="0" w:space="0" w:color="auto"/>
        <w:left w:val="none" w:sz="0" w:space="0" w:color="auto"/>
        <w:bottom w:val="none" w:sz="0" w:space="0" w:color="auto"/>
        <w:right w:val="none" w:sz="0" w:space="0" w:color="auto"/>
      </w:divBdr>
    </w:div>
    <w:div w:id="534390057">
      <w:bodyDiv w:val="1"/>
      <w:marLeft w:val="0"/>
      <w:marRight w:val="0"/>
      <w:marTop w:val="0"/>
      <w:marBottom w:val="0"/>
      <w:divBdr>
        <w:top w:val="none" w:sz="0" w:space="0" w:color="auto"/>
        <w:left w:val="none" w:sz="0" w:space="0" w:color="auto"/>
        <w:bottom w:val="none" w:sz="0" w:space="0" w:color="auto"/>
        <w:right w:val="none" w:sz="0" w:space="0" w:color="auto"/>
      </w:divBdr>
    </w:div>
    <w:div w:id="537549055">
      <w:bodyDiv w:val="1"/>
      <w:marLeft w:val="0"/>
      <w:marRight w:val="0"/>
      <w:marTop w:val="0"/>
      <w:marBottom w:val="0"/>
      <w:divBdr>
        <w:top w:val="none" w:sz="0" w:space="0" w:color="auto"/>
        <w:left w:val="none" w:sz="0" w:space="0" w:color="auto"/>
        <w:bottom w:val="none" w:sz="0" w:space="0" w:color="auto"/>
        <w:right w:val="none" w:sz="0" w:space="0" w:color="auto"/>
      </w:divBdr>
    </w:div>
    <w:div w:id="538517196">
      <w:bodyDiv w:val="1"/>
      <w:marLeft w:val="0"/>
      <w:marRight w:val="0"/>
      <w:marTop w:val="0"/>
      <w:marBottom w:val="0"/>
      <w:divBdr>
        <w:top w:val="none" w:sz="0" w:space="0" w:color="auto"/>
        <w:left w:val="none" w:sz="0" w:space="0" w:color="auto"/>
        <w:bottom w:val="none" w:sz="0" w:space="0" w:color="auto"/>
        <w:right w:val="none" w:sz="0" w:space="0" w:color="auto"/>
      </w:divBdr>
    </w:div>
    <w:div w:id="541016004">
      <w:bodyDiv w:val="1"/>
      <w:marLeft w:val="0"/>
      <w:marRight w:val="0"/>
      <w:marTop w:val="0"/>
      <w:marBottom w:val="0"/>
      <w:divBdr>
        <w:top w:val="none" w:sz="0" w:space="0" w:color="auto"/>
        <w:left w:val="none" w:sz="0" w:space="0" w:color="auto"/>
        <w:bottom w:val="none" w:sz="0" w:space="0" w:color="auto"/>
        <w:right w:val="none" w:sz="0" w:space="0" w:color="auto"/>
      </w:divBdr>
    </w:div>
    <w:div w:id="542132098">
      <w:bodyDiv w:val="1"/>
      <w:marLeft w:val="0"/>
      <w:marRight w:val="0"/>
      <w:marTop w:val="0"/>
      <w:marBottom w:val="0"/>
      <w:divBdr>
        <w:top w:val="none" w:sz="0" w:space="0" w:color="auto"/>
        <w:left w:val="none" w:sz="0" w:space="0" w:color="auto"/>
        <w:bottom w:val="none" w:sz="0" w:space="0" w:color="auto"/>
        <w:right w:val="none" w:sz="0" w:space="0" w:color="auto"/>
      </w:divBdr>
    </w:div>
    <w:div w:id="545994689">
      <w:bodyDiv w:val="1"/>
      <w:marLeft w:val="0"/>
      <w:marRight w:val="0"/>
      <w:marTop w:val="0"/>
      <w:marBottom w:val="0"/>
      <w:divBdr>
        <w:top w:val="none" w:sz="0" w:space="0" w:color="auto"/>
        <w:left w:val="none" w:sz="0" w:space="0" w:color="auto"/>
        <w:bottom w:val="none" w:sz="0" w:space="0" w:color="auto"/>
        <w:right w:val="none" w:sz="0" w:space="0" w:color="auto"/>
      </w:divBdr>
    </w:div>
    <w:div w:id="546114509">
      <w:bodyDiv w:val="1"/>
      <w:marLeft w:val="0"/>
      <w:marRight w:val="0"/>
      <w:marTop w:val="0"/>
      <w:marBottom w:val="0"/>
      <w:divBdr>
        <w:top w:val="none" w:sz="0" w:space="0" w:color="auto"/>
        <w:left w:val="none" w:sz="0" w:space="0" w:color="auto"/>
        <w:bottom w:val="none" w:sz="0" w:space="0" w:color="auto"/>
        <w:right w:val="none" w:sz="0" w:space="0" w:color="auto"/>
      </w:divBdr>
    </w:div>
    <w:div w:id="546377359">
      <w:bodyDiv w:val="1"/>
      <w:marLeft w:val="0"/>
      <w:marRight w:val="0"/>
      <w:marTop w:val="0"/>
      <w:marBottom w:val="0"/>
      <w:divBdr>
        <w:top w:val="none" w:sz="0" w:space="0" w:color="auto"/>
        <w:left w:val="none" w:sz="0" w:space="0" w:color="auto"/>
        <w:bottom w:val="none" w:sz="0" w:space="0" w:color="auto"/>
        <w:right w:val="none" w:sz="0" w:space="0" w:color="auto"/>
      </w:divBdr>
    </w:div>
    <w:div w:id="548537298">
      <w:bodyDiv w:val="1"/>
      <w:marLeft w:val="0"/>
      <w:marRight w:val="0"/>
      <w:marTop w:val="0"/>
      <w:marBottom w:val="0"/>
      <w:divBdr>
        <w:top w:val="none" w:sz="0" w:space="0" w:color="auto"/>
        <w:left w:val="none" w:sz="0" w:space="0" w:color="auto"/>
        <w:bottom w:val="none" w:sz="0" w:space="0" w:color="auto"/>
        <w:right w:val="none" w:sz="0" w:space="0" w:color="auto"/>
      </w:divBdr>
    </w:div>
    <w:div w:id="553006968">
      <w:bodyDiv w:val="1"/>
      <w:marLeft w:val="0"/>
      <w:marRight w:val="0"/>
      <w:marTop w:val="0"/>
      <w:marBottom w:val="0"/>
      <w:divBdr>
        <w:top w:val="none" w:sz="0" w:space="0" w:color="auto"/>
        <w:left w:val="none" w:sz="0" w:space="0" w:color="auto"/>
        <w:bottom w:val="none" w:sz="0" w:space="0" w:color="auto"/>
        <w:right w:val="none" w:sz="0" w:space="0" w:color="auto"/>
      </w:divBdr>
    </w:div>
    <w:div w:id="555581030">
      <w:bodyDiv w:val="1"/>
      <w:marLeft w:val="0"/>
      <w:marRight w:val="0"/>
      <w:marTop w:val="0"/>
      <w:marBottom w:val="0"/>
      <w:divBdr>
        <w:top w:val="none" w:sz="0" w:space="0" w:color="auto"/>
        <w:left w:val="none" w:sz="0" w:space="0" w:color="auto"/>
        <w:bottom w:val="none" w:sz="0" w:space="0" w:color="auto"/>
        <w:right w:val="none" w:sz="0" w:space="0" w:color="auto"/>
      </w:divBdr>
    </w:div>
    <w:div w:id="556168351">
      <w:bodyDiv w:val="1"/>
      <w:marLeft w:val="0"/>
      <w:marRight w:val="0"/>
      <w:marTop w:val="0"/>
      <w:marBottom w:val="0"/>
      <w:divBdr>
        <w:top w:val="none" w:sz="0" w:space="0" w:color="auto"/>
        <w:left w:val="none" w:sz="0" w:space="0" w:color="auto"/>
        <w:bottom w:val="none" w:sz="0" w:space="0" w:color="auto"/>
        <w:right w:val="none" w:sz="0" w:space="0" w:color="auto"/>
      </w:divBdr>
    </w:div>
    <w:div w:id="559483675">
      <w:bodyDiv w:val="1"/>
      <w:marLeft w:val="0"/>
      <w:marRight w:val="0"/>
      <w:marTop w:val="0"/>
      <w:marBottom w:val="0"/>
      <w:divBdr>
        <w:top w:val="none" w:sz="0" w:space="0" w:color="auto"/>
        <w:left w:val="none" w:sz="0" w:space="0" w:color="auto"/>
        <w:bottom w:val="none" w:sz="0" w:space="0" w:color="auto"/>
        <w:right w:val="none" w:sz="0" w:space="0" w:color="auto"/>
      </w:divBdr>
    </w:div>
    <w:div w:id="559900103">
      <w:bodyDiv w:val="1"/>
      <w:marLeft w:val="0"/>
      <w:marRight w:val="0"/>
      <w:marTop w:val="0"/>
      <w:marBottom w:val="0"/>
      <w:divBdr>
        <w:top w:val="none" w:sz="0" w:space="0" w:color="auto"/>
        <w:left w:val="none" w:sz="0" w:space="0" w:color="auto"/>
        <w:bottom w:val="none" w:sz="0" w:space="0" w:color="auto"/>
        <w:right w:val="none" w:sz="0" w:space="0" w:color="auto"/>
      </w:divBdr>
    </w:div>
    <w:div w:id="560603788">
      <w:bodyDiv w:val="1"/>
      <w:marLeft w:val="0"/>
      <w:marRight w:val="0"/>
      <w:marTop w:val="0"/>
      <w:marBottom w:val="0"/>
      <w:divBdr>
        <w:top w:val="none" w:sz="0" w:space="0" w:color="auto"/>
        <w:left w:val="none" w:sz="0" w:space="0" w:color="auto"/>
        <w:bottom w:val="none" w:sz="0" w:space="0" w:color="auto"/>
        <w:right w:val="none" w:sz="0" w:space="0" w:color="auto"/>
      </w:divBdr>
    </w:div>
    <w:div w:id="565649771">
      <w:bodyDiv w:val="1"/>
      <w:marLeft w:val="0"/>
      <w:marRight w:val="0"/>
      <w:marTop w:val="0"/>
      <w:marBottom w:val="0"/>
      <w:divBdr>
        <w:top w:val="none" w:sz="0" w:space="0" w:color="auto"/>
        <w:left w:val="none" w:sz="0" w:space="0" w:color="auto"/>
        <w:bottom w:val="none" w:sz="0" w:space="0" w:color="auto"/>
        <w:right w:val="none" w:sz="0" w:space="0" w:color="auto"/>
      </w:divBdr>
    </w:div>
    <w:div w:id="565798312">
      <w:bodyDiv w:val="1"/>
      <w:marLeft w:val="0"/>
      <w:marRight w:val="0"/>
      <w:marTop w:val="0"/>
      <w:marBottom w:val="0"/>
      <w:divBdr>
        <w:top w:val="none" w:sz="0" w:space="0" w:color="auto"/>
        <w:left w:val="none" w:sz="0" w:space="0" w:color="auto"/>
        <w:bottom w:val="none" w:sz="0" w:space="0" w:color="auto"/>
        <w:right w:val="none" w:sz="0" w:space="0" w:color="auto"/>
      </w:divBdr>
    </w:div>
    <w:div w:id="572736269">
      <w:bodyDiv w:val="1"/>
      <w:marLeft w:val="0"/>
      <w:marRight w:val="0"/>
      <w:marTop w:val="0"/>
      <w:marBottom w:val="0"/>
      <w:divBdr>
        <w:top w:val="none" w:sz="0" w:space="0" w:color="auto"/>
        <w:left w:val="none" w:sz="0" w:space="0" w:color="auto"/>
        <w:bottom w:val="none" w:sz="0" w:space="0" w:color="auto"/>
        <w:right w:val="none" w:sz="0" w:space="0" w:color="auto"/>
      </w:divBdr>
    </w:div>
    <w:div w:id="574514448">
      <w:bodyDiv w:val="1"/>
      <w:marLeft w:val="0"/>
      <w:marRight w:val="0"/>
      <w:marTop w:val="0"/>
      <w:marBottom w:val="0"/>
      <w:divBdr>
        <w:top w:val="none" w:sz="0" w:space="0" w:color="auto"/>
        <w:left w:val="none" w:sz="0" w:space="0" w:color="auto"/>
        <w:bottom w:val="none" w:sz="0" w:space="0" w:color="auto"/>
        <w:right w:val="none" w:sz="0" w:space="0" w:color="auto"/>
      </w:divBdr>
    </w:div>
    <w:div w:id="576482003">
      <w:bodyDiv w:val="1"/>
      <w:marLeft w:val="0"/>
      <w:marRight w:val="0"/>
      <w:marTop w:val="0"/>
      <w:marBottom w:val="0"/>
      <w:divBdr>
        <w:top w:val="none" w:sz="0" w:space="0" w:color="auto"/>
        <w:left w:val="none" w:sz="0" w:space="0" w:color="auto"/>
        <w:bottom w:val="none" w:sz="0" w:space="0" w:color="auto"/>
        <w:right w:val="none" w:sz="0" w:space="0" w:color="auto"/>
      </w:divBdr>
    </w:div>
    <w:div w:id="579947567">
      <w:bodyDiv w:val="1"/>
      <w:marLeft w:val="0"/>
      <w:marRight w:val="0"/>
      <w:marTop w:val="0"/>
      <w:marBottom w:val="0"/>
      <w:divBdr>
        <w:top w:val="none" w:sz="0" w:space="0" w:color="auto"/>
        <w:left w:val="none" w:sz="0" w:space="0" w:color="auto"/>
        <w:bottom w:val="none" w:sz="0" w:space="0" w:color="auto"/>
        <w:right w:val="none" w:sz="0" w:space="0" w:color="auto"/>
      </w:divBdr>
    </w:div>
    <w:div w:id="580528719">
      <w:bodyDiv w:val="1"/>
      <w:marLeft w:val="0"/>
      <w:marRight w:val="0"/>
      <w:marTop w:val="0"/>
      <w:marBottom w:val="0"/>
      <w:divBdr>
        <w:top w:val="none" w:sz="0" w:space="0" w:color="auto"/>
        <w:left w:val="none" w:sz="0" w:space="0" w:color="auto"/>
        <w:bottom w:val="none" w:sz="0" w:space="0" w:color="auto"/>
        <w:right w:val="none" w:sz="0" w:space="0" w:color="auto"/>
      </w:divBdr>
    </w:div>
    <w:div w:id="581060697">
      <w:bodyDiv w:val="1"/>
      <w:marLeft w:val="0"/>
      <w:marRight w:val="0"/>
      <w:marTop w:val="0"/>
      <w:marBottom w:val="0"/>
      <w:divBdr>
        <w:top w:val="none" w:sz="0" w:space="0" w:color="auto"/>
        <w:left w:val="none" w:sz="0" w:space="0" w:color="auto"/>
        <w:bottom w:val="none" w:sz="0" w:space="0" w:color="auto"/>
        <w:right w:val="none" w:sz="0" w:space="0" w:color="auto"/>
      </w:divBdr>
    </w:div>
    <w:div w:id="582497996">
      <w:bodyDiv w:val="1"/>
      <w:marLeft w:val="0"/>
      <w:marRight w:val="0"/>
      <w:marTop w:val="0"/>
      <w:marBottom w:val="0"/>
      <w:divBdr>
        <w:top w:val="none" w:sz="0" w:space="0" w:color="auto"/>
        <w:left w:val="none" w:sz="0" w:space="0" w:color="auto"/>
        <w:bottom w:val="none" w:sz="0" w:space="0" w:color="auto"/>
        <w:right w:val="none" w:sz="0" w:space="0" w:color="auto"/>
      </w:divBdr>
    </w:div>
    <w:div w:id="582953451">
      <w:bodyDiv w:val="1"/>
      <w:marLeft w:val="0"/>
      <w:marRight w:val="0"/>
      <w:marTop w:val="0"/>
      <w:marBottom w:val="0"/>
      <w:divBdr>
        <w:top w:val="none" w:sz="0" w:space="0" w:color="auto"/>
        <w:left w:val="none" w:sz="0" w:space="0" w:color="auto"/>
        <w:bottom w:val="none" w:sz="0" w:space="0" w:color="auto"/>
        <w:right w:val="none" w:sz="0" w:space="0" w:color="auto"/>
      </w:divBdr>
    </w:div>
    <w:div w:id="584342391">
      <w:bodyDiv w:val="1"/>
      <w:marLeft w:val="0"/>
      <w:marRight w:val="0"/>
      <w:marTop w:val="0"/>
      <w:marBottom w:val="0"/>
      <w:divBdr>
        <w:top w:val="none" w:sz="0" w:space="0" w:color="auto"/>
        <w:left w:val="none" w:sz="0" w:space="0" w:color="auto"/>
        <w:bottom w:val="none" w:sz="0" w:space="0" w:color="auto"/>
        <w:right w:val="none" w:sz="0" w:space="0" w:color="auto"/>
      </w:divBdr>
    </w:div>
    <w:div w:id="584455503">
      <w:bodyDiv w:val="1"/>
      <w:marLeft w:val="0"/>
      <w:marRight w:val="0"/>
      <w:marTop w:val="0"/>
      <w:marBottom w:val="0"/>
      <w:divBdr>
        <w:top w:val="none" w:sz="0" w:space="0" w:color="auto"/>
        <w:left w:val="none" w:sz="0" w:space="0" w:color="auto"/>
        <w:bottom w:val="none" w:sz="0" w:space="0" w:color="auto"/>
        <w:right w:val="none" w:sz="0" w:space="0" w:color="auto"/>
      </w:divBdr>
    </w:div>
    <w:div w:id="590166777">
      <w:bodyDiv w:val="1"/>
      <w:marLeft w:val="0"/>
      <w:marRight w:val="0"/>
      <w:marTop w:val="0"/>
      <w:marBottom w:val="0"/>
      <w:divBdr>
        <w:top w:val="none" w:sz="0" w:space="0" w:color="auto"/>
        <w:left w:val="none" w:sz="0" w:space="0" w:color="auto"/>
        <w:bottom w:val="none" w:sz="0" w:space="0" w:color="auto"/>
        <w:right w:val="none" w:sz="0" w:space="0" w:color="auto"/>
      </w:divBdr>
    </w:div>
    <w:div w:id="592666099">
      <w:bodyDiv w:val="1"/>
      <w:marLeft w:val="0"/>
      <w:marRight w:val="0"/>
      <w:marTop w:val="0"/>
      <w:marBottom w:val="0"/>
      <w:divBdr>
        <w:top w:val="none" w:sz="0" w:space="0" w:color="auto"/>
        <w:left w:val="none" w:sz="0" w:space="0" w:color="auto"/>
        <w:bottom w:val="none" w:sz="0" w:space="0" w:color="auto"/>
        <w:right w:val="none" w:sz="0" w:space="0" w:color="auto"/>
      </w:divBdr>
    </w:div>
    <w:div w:id="592858943">
      <w:bodyDiv w:val="1"/>
      <w:marLeft w:val="0"/>
      <w:marRight w:val="0"/>
      <w:marTop w:val="0"/>
      <w:marBottom w:val="0"/>
      <w:divBdr>
        <w:top w:val="none" w:sz="0" w:space="0" w:color="auto"/>
        <w:left w:val="none" w:sz="0" w:space="0" w:color="auto"/>
        <w:bottom w:val="none" w:sz="0" w:space="0" w:color="auto"/>
        <w:right w:val="none" w:sz="0" w:space="0" w:color="auto"/>
      </w:divBdr>
    </w:div>
    <w:div w:id="597562163">
      <w:bodyDiv w:val="1"/>
      <w:marLeft w:val="0"/>
      <w:marRight w:val="0"/>
      <w:marTop w:val="0"/>
      <w:marBottom w:val="0"/>
      <w:divBdr>
        <w:top w:val="none" w:sz="0" w:space="0" w:color="auto"/>
        <w:left w:val="none" w:sz="0" w:space="0" w:color="auto"/>
        <w:bottom w:val="none" w:sz="0" w:space="0" w:color="auto"/>
        <w:right w:val="none" w:sz="0" w:space="0" w:color="auto"/>
      </w:divBdr>
    </w:div>
    <w:div w:id="599917797">
      <w:bodyDiv w:val="1"/>
      <w:marLeft w:val="0"/>
      <w:marRight w:val="0"/>
      <w:marTop w:val="0"/>
      <w:marBottom w:val="0"/>
      <w:divBdr>
        <w:top w:val="none" w:sz="0" w:space="0" w:color="auto"/>
        <w:left w:val="none" w:sz="0" w:space="0" w:color="auto"/>
        <w:bottom w:val="none" w:sz="0" w:space="0" w:color="auto"/>
        <w:right w:val="none" w:sz="0" w:space="0" w:color="auto"/>
      </w:divBdr>
    </w:div>
    <w:div w:id="605310961">
      <w:bodyDiv w:val="1"/>
      <w:marLeft w:val="0"/>
      <w:marRight w:val="0"/>
      <w:marTop w:val="0"/>
      <w:marBottom w:val="0"/>
      <w:divBdr>
        <w:top w:val="none" w:sz="0" w:space="0" w:color="auto"/>
        <w:left w:val="none" w:sz="0" w:space="0" w:color="auto"/>
        <w:bottom w:val="none" w:sz="0" w:space="0" w:color="auto"/>
        <w:right w:val="none" w:sz="0" w:space="0" w:color="auto"/>
      </w:divBdr>
    </w:div>
    <w:div w:id="606540796">
      <w:bodyDiv w:val="1"/>
      <w:marLeft w:val="0"/>
      <w:marRight w:val="0"/>
      <w:marTop w:val="0"/>
      <w:marBottom w:val="0"/>
      <w:divBdr>
        <w:top w:val="none" w:sz="0" w:space="0" w:color="auto"/>
        <w:left w:val="none" w:sz="0" w:space="0" w:color="auto"/>
        <w:bottom w:val="none" w:sz="0" w:space="0" w:color="auto"/>
        <w:right w:val="none" w:sz="0" w:space="0" w:color="auto"/>
      </w:divBdr>
    </w:div>
    <w:div w:id="610361851">
      <w:bodyDiv w:val="1"/>
      <w:marLeft w:val="0"/>
      <w:marRight w:val="0"/>
      <w:marTop w:val="0"/>
      <w:marBottom w:val="0"/>
      <w:divBdr>
        <w:top w:val="none" w:sz="0" w:space="0" w:color="auto"/>
        <w:left w:val="none" w:sz="0" w:space="0" w:color="auto"/>
        <w:bottom w:val="none" w:sz="0" w:space="0" w:color="auto"/>
        <w:right w:val="none" w:sz="0" w:space="0" w:color="auto"/>
      </w:divBdr>
    </w:div>
    <w:div w:id="612782303">
      <w:bodyDiv w:val="1"/>
      <w:marLeft w:val="0"/>
      <w:marRight w:val="0"/>
      <w:marTop w:val="0"/>
      <w:marBottom w:val="0"/>
      <w:divBdr>
        <w:top w:val="none" w:sz="0" w:space="0" w:color="auto"/>
        <w:left w:val="none" w:sz="0" w:space="0" w:color="auto"/>
        <w:bottom w:val="none" w:sz="0" w:space="0" w:color="auto"/>
        <w:right w:val="none" w:sz="0" w:space="0" w:color="auto"/>
      </w:divBdr>
    </w:div>
    <w:div w:id="612984632">
      <w:bodyDiv w:val="1"/>
      <w:marLeft w:val="0"/>
      <w:marRight w:val="0"/>
      <w:marTop w:val="0"/>
      <w:marBottom w:val="0"/>
      <w:divBdr>
        <w:top w:val="none" w:sz="0" w:space="0" w:color="auto"/>
        <w:left w:val="none" w:sz="0" w:space="0" w:color="auto"/>
        <w:bottom w:val="none" w:sz="0" w:space="0" w:color="auto"/>
        <w:right w:val="none" w:sz="0" w:space="0" w:color="auto"/>
      </w:divBdr>
    </w:div>
    <w:div w:id="618342676">
      <w:bodyDiv w:val="1"/>
      <w:marLeft w:val="0"/>
      <w:marRight w:val="0"/>
      <w:marTop w:val="0"/>
      <w:marBottom w:val="0"/>
      <w:divBdr>
        <w:top w:val="none" w:sz="0" w:space="0" w:color="auto"/>
        <w:left w:val="none" w:sz="0" w:space="0" w:color="auto"/>
        <w:bottom w:val="none" w:sz="0" w:space="0" w:color="auto"/>
        <w:right w:val="none" w:sz="0" w:space="0" w:color="auto"/>
      </w:divBdr>
    </w:div>
    <w:div w:id="620495916">
      <w:bodyDiv w:val="1"/>
      <w:marLeft w:val="0"/>
      <w:marRight w:val="0"/>
      <w:marTop w:val="0"/>
      <w:marBottom w:val="0"/>
      <w:divBdr>
        <w:top w:val="none" w:sz="0" w:space="0" w:color="auto"/>
        <w:left w:val="none" w:sz="0" w:space="0" w:color="auto"/>
        <w:bottom w:val="none" w:sz="0" w:space="0" w:color="auto"/>
        <w:right w:val="none" w:sz="0" w:space="0" w:color="auto"/>
      </w:divBdr>
    </w:div>
    <w:div w:id="622226074">
      <w:bodyDiv w:val="1"/>
      <w:marLeft w:val="0"/>
      <w:marRight w:val="0"/>
      <w:marTop w:val="0"/>
      <w:marBottom w:val="0"/>
      <w:divBdr>
        <w:top w:val="none" w:sz="0" w:space="0" w:color="auto"/>
        <w:left w:val="none" w:sz="0" w:space="0" w:color="auto"/>
        <w:bottom w:val="none" w:sz="0" w:space="0" w:color="auto"/>
        <w:right w:val="none" w:sz="0" w:space="0" w:color="auto"/>
      </w:divBdr>
    </w:div>
    <w:div w:id="622422373">
      <w:bodyDiv w:val="1"/>
      <w:marLeft w:val="0"/>
      <w:marRight w:val="0"/>
      <w:marTop w:val="0"/>
      <w:marBottom w:val="0"/>
      <w:divBdr>
        <w:top w:val="none" w:sz="0" w:space="0" w:color="auto"/>
        <w:left w:val="none" w:sz="0" w:space="0" w:color="auto"/>
        <w:bottom w:val="none" w:sz="0" w:space="0" w:color="auto"/>
        <w:right w:val="none" w:sz="0" w:space="0" w:color="auto"/>
      </w:divBdr>
    </w:div>
    <w:div w:id="623197942">
      <w:bodyDiv w:val="1"/>
      <w:marLeft w:val="0"/>
      <w:marRight w:val="0"/>
      <w:marTop w:val="0"/>
      <w:marBottom w:val="0"/>
      <w:divBdr>
        <w:top w:val="none" w:sz="0" w:space="0" w:color="auto"/>
        <w:left w:val="none" w:sz="0" w:space="0" w:color="auto"/>
        <w:bottom w:val="none" w:sz="0" w:space="0" w:color="auto"/>
        <w:right w:val="none" w:sz="0" w:space="0" w:color="auto"/>
      </w:divBdr>
    </w:div>
    <w:div w:id="623537131">
      <w:bodyDiv w:val="1"/>
      <w:marLeft w:val="0"/>
      <w:marRight w:val="0"/>
      <w:marTop w:val="0"/>
      <w:marBottom w:val="0"/>
      <w:divBdr>
        <w:top w:val="none" w:sz="0" w:space="0" w:color="auto"/>
        <w:left w:val="none" w:sz="0" w:space="0" w:color="auto"/>
        <w:bottom w:val="none" w:sz="0" w:space="0" w:color="auto"/>
        <w:right w:val="none" w:sz="0" w:space="0" w:color="auto"/>
      </w:divBdr>
    </w:div>
    <w:div w:id="628055724">
      <w:bodyDiv w:val="1"/>
      <w:marLeft w:val="0"/>
      <w:marRight w:val="0"/>
      <w:marTop w:val="0"/>
      <w:marBottom w:val="0"/>
      <w:divBdr>
        <w:top w:val="none" w:sz="0" w:space="0" w:color="auto"/>
        <w:left w:val="none" w:sz="0" w:space="0" w:color="auto"/>
        <w:bottom w:val="none" w:sz="0" w:space="0" w:color="auto"/>
        <w:right w:val="none" w:sz="0" w:space="0" w:color="auto"/>
      </w:divBdr>
    </w:div>
    <w:div w:id="628779560">
      <w:bodyDiv w:val="1"/>
      <w:marLeft w:val="0"/>
      <w:marRight w:val="0"/>
      <w:marTop w:val="0"/>
      <w:marBottom w:val="0"/>
      <w:divBdr>
        <w:top w:val="none" w:sz="0" w:space="0" w:color="auto"/>
        <w:left w:val="none" w:sz="0" w:space="0" w:color="auto"/>
        <w:bottom w:val="none" w:sz="0" w:space="0" w:color="auto"/>
        <w:right w:val="none" w:sz="0" w:space="0" w:color="auto"/>
      </w:divBdr>
    </w:div>
    <w:div w:id="630522089">
      <w:bodyDiv w:val="1"/>
      <w:marLeft w:val="0"/>
      <w:marRight w:val="0"/>
      <w:marTop w:val="0"/>
      <w:marBottom w:val="0"/>
      <w:divBdr>
        <w:top w:val="none" w:sz="0" w:space="0" w:color="auto"/>
        <w:left w:val="none" w:sz="0" w:space="0" w:color="auto"/>
        <w:bottom w:val="none" w:sz="0" w:space="0" w:color="auto"/>
        <w:right w:val="none" w:sz="0" w:space="0" w:color="auto"/>
      </w:divBdr>
    </w:div>
    <w:div w:id="630551858">
      <w:bodyDiv w:val="1"/>
      <w:marLeft w:val="0"/>
      <w:marRight w:val="0"/>
      <w:marTop w:val="0"/>
      <w:marBottom w:val="0"/>
      <w:divBdr>
        <w:top w:val="none" w:sz="0" w:space="0" w:color="auto"/>
        <w:left w:val="none" w:sz="0" w:space="0" w:color="auto"/>
        <w:bottom w:val="none" w:sz="0" w:space="0" w:color="auto"/>
        <w:right w:val="none" w:sz="0" w:space="0" w:color="auto"/>
      </w:divBdr>
    </w:div>
    <w:div w:id="633290472">
      <w:bodyDiv w:val="1"/>
      <w:marLeft w:val="0"/>
      <w:marRight w:val="0"/>
      <w:marTop w:val="0"/>
      <w:marBottom w:val="0"/>
      <w:divBdr>
        <w:top w:val="none" w:sz="0" w:space="0" w:color="auto"/>
        <w:left w:val="none" w:sz="0" w:space="0" w:color="auto"/>
        <w:bottom w:val="none" w:sz="0" w:space="0" w:color="auto"/>
        <w:right w:val="none" w:sz="0" w:space="0" w:color="auto"/>
      </w:divBdr>
    </w:div>
    <w:div w:id="638002605">
      <w:bodyDiv w:val="1"/>
      <w:marLeft w:val="0"/>
      <w:marRight w:val="0"/>
      <w:marTop w:val="0"/>
      <w:marBottom w:val="0"/>
      <w:divBdr>
        <w:top w:val="none" w:sz="0" w:space="0" w:color="auto"/>
        <w:left w:val="none" w:sz="0" w:space="0" w:color="auto"/>
        <w:bottom w:val="none" w:sz="0" w:space="0" w:color="auto"/>
        <w:right w:val="none" w:sz="0" w:space="0" w:color="auto"/>
      </w:divBdr>
    </w:div>
    <w:div w:id="638924703">
      <w:bodyDiv w:val="1"/>
      <w:marLeft w:val="0"/>
      <w:marRight w:val="0"/>
      <w:marTop w:val="0"/>
      <w:marBottom w:val="0"/>
      <w:divBdr>
        <w:top w:val="none" w:sz="0" w:space="0" w:color="auto"/>
        <w:left w:val="none" w:sz="0" w:space="0" w:color="auto"/>
        <w:bottom w:val="none" w:sz="0" w:space="0" w:color="auto"/>
        <w:right w:val="none" w:sz="0" w:space="0" w:color="auto"/>
      </w:divBdr>
    </w:div>
    <w:div w:id="639194539">
      <w:bodyDiv w:val="1"/>
      <w:marLeft w:val="0"/>
      <w:marRight w:val="0"/>
      <w:marTop w:val="0"/>
      <w:marBottom w:val="0"/>
      <w:divBdr>
        <w:top w:val="none" w:sz="0" w:space="0" w:color="auto"/>
        <w:left w:val="none" w:sz="0" w:space="0" w:color="auto"/>
        <w:bottom w:val="none" w:sz="0" w:space="0" w:color="auto"/>
        <w:right w:val="none" w:sz="0" w:space="0" w:color="auto"/>
      </w:divBdr>
    </w:div>
    <w:div w:id="640229191">
      <w:bodyDiv w:val="1"/>
      <w:marLeft w:val="0"/>
      <w:marRight w:val="0"/>
      <w:marTop w:val="0"/>
      <w:marBottom w:val="0"/>
      <w:divBdr>
        <w:top w:val="none" w:sz="0" w:space="0" w:color="auto"/>
        <w:left w:val="none" w:sz="0" w:space="0" w:color="auto"/>
        <w:bottom w:val="none" w:sz="0" w:space="0" w:color="auto"/>
        <w:right w:val="none" w:sz="0" w:space="0" w:color="auto"/>
      </w:divBdr>
    </w:div>
    <w:div w:id="640576736">
      <w:bodyDiv w:val="1"/>
      <w:marLeft w:val="0"/>
      <w:marRight w:val="0"/>
      <w:marTop w:val="0"/>
      <w:marBottom w:val="0"/>
      <w:divBdr>
        <w:top w:val="none" w:sz="0" w:space="0" w:color="auto"/>
        <w:left w:val="none" w:sz="0" w:space="0" w:color="auto"/>
        <w:bottom w:val="none" w:sz="0" w:space="0" w:color="auto"/>
        <w:right w:val="none" w:sz="0" w:space="0" w:color="auto"/>
      </w:divBdr>
    </w:div>
    <w:div w:id="640766048">
      <w:bodyDiv w:val="1"/>
      <w:marLeft w:val="0"/>
      <w:marRight w:val="0"/>
      <w:marTop w:val="0"/>
      <w:marBottom w:val="0"/>
      <w:divBdr>
        <w:top w:val="none" w:sz="0" w:space="0" w:color="auto"/>
        <w:left w:val="none" w:sz="0" w:space="0" w:color="auto"/>
        <w:bottom w:val="none" w:sz="0" w:space="0" w:color="auto"/>
        <w:right w:val="none" w:sz="0" w:space="0" w:color="auto"/>
      </w:divBdr>
    </w:div>
    <w:div w:id="643584202">
      <w:bodyDiv w:val="1"/>
      <w:marLeft w:val="0"/>
      <w:marRight w:val="0"/>
      <w:marTop w:val="0"/>
      <w:marBottom w:val="0"/>
      <w:divBdr>
        <w:top w:val="none" w:sz="0" w:space="0" w:color="auto"/>
        <w:left w:val="none" w:sz="0" w:space="0" w:color="auto"/>
        <w:bottom w:val="none" w:sz="0" w:space="0" w:color="auto"/>
        <w:right w:val="none" w:sz="0" w:space="0" w:color="auto"/>
      </w:divBdr>
    </w:div>
    <w:div w:id="643969230">
      <w:bodyDiv w:val="1"/>
      <w:marLeft w:val="0"/>
      <w:marRight w:val="0"/>
      <w:marTop w:val="0"/>
      <w:marBottom w:val="0"/>
      <w:divBdr>
        <w:top w:val="none" w:sz="0" w:space="0" w:color="auto"/>
        <w:left w:val="none" w:sz="0" w:space="0" w:color="auto"/>
        <w:bottom w:val="none" w:sz="0" w:space="0" w:color="auto"/>
        <w:right w:val="none" w:sz="0" w:space="0" w:color="auto"/>
      </w:divBdr>
    </w:div>
    <w:div w:id="656307761">
      <w:bodyDiv w:val="1"/>
      <w:marLeft w:val="0"/>
      <w:marRight w:val="0"/>
      <w:marTop w:val="0"/>
      <w:marBottom w:val="0"/>
      <w:divBdr>
        <w:top w:val="none" w:sz="0" w:space="0" w:color="auto"/>
        <w:left w:val="none" w:sz="0" w:space="0" w:color="auto"/>
        <w:bottom w:val="none" w:sz="0" w:space="0" w:color="auto"/>
        <w:right w:val="none" w:sz="0" w:space="0" w:color="auto"/>
      </w:divBdr>
    </w:div>
    <w:div w:id="658652732">
      <w:bodyDiv w:val="1"/>
      <w:marLeft w:val="0"/>
      <w:marRight w:val="0"/>
      <w:marTop w:val="0"/>
      <w:marBottom w:val="0"/>
      <w:divBdr>
        <w:top w:val="none" w:sz="0" w:space="0" w:color="auto"/>
        <w:left w:val="none" w:sz="0" w:space="0" w:color="auto"/>
        <w:bottom w:val="none" w:sz="0" w:space="0" w:color="auto"/>
        <w:right w:val="none" w:sz="0" w:space="0" w:color="auto"/>
      </w:divBdr>
    </w:div>
    <w:div w:id="660811641">
      <w:bodyDiv w:val="1"/>
      <w:marLeft w:val="0"/>
      <w:marRight w:val="0"/>
      <w:marTop w:val="0"/>
      <w:marBottom w:val="0"/>
      <w:divBdr>
        <w:top w:val="none" w:sz="0" w:space="0" w:color="auto"/>
        <w:left w:val="none" w:sz="0" w:space="0" w:color="auto"/>
        <w:bottom w:val="none" w:sz="0" w:space="0" w:color="auto"/>
        <w:right w:val="none" w:sz="0" w:space="0" w:color="auto"/>
      </w:divBdr>
    </w:div>
    <w:div w:id="663167744">
      <w:bodyDiv w:val="1"/>
      <w:marLeft w:val="0"/>
      <w:marRight w:val="0"/>
      <w:marTop w:val="0"/>
      <w:marBottom w:val="0"/>
      <w:divBdr>
        <w:top w:val="none" w:sz="0" w:space="0" w:color="auto"/>
        <w:left w:val="none" w:sz="0" w:space="0" w:color="auto"/>
        <w:bottom w:val="none" w:sz="0" w:space="0" w:color="auto"/>
        <w:right w:val="none" w:sz="0" w:space="0" w:color="auto"/>
      </w:divBdr>
    </w:div>
    <w:div w:id="664094587">
      <w:bodyDiv w:val="1"/>
      <w:marLeft w:val="0"/>
      <w:marRight w:val="0"/>
      <w:marTop w:val="0"/>
      <w:marBottom w:val="0"/>
      <w:divBdr>
        <w:top w:val="none" w:sz="0" w:space="0" w:color="auto"/>
        <w:left w:val="none" w:sz="0" w:space="0" w:color="auto"/>
        <w:bottom w:val="none" w:sz="0" w:space="0" w:color="auto"/>
        <w:right w:val="none" w:sz="0" w:space="0" w:color="auto"/>
      </w:divBdr>
    </w:div>
    <w:div w:id="666861514">
      <w:bodyDiv w:val="1"/>
      <w:marLeft w:val="0"/>
      <w:marRight w:val="0"/>
      <w:marTop w:val="0"/>
      <w:marBottom w:val="0"/>
      <w:divBdr>
        <w:top w:val="none" w:sz="0" w:space="0" w:color="auto"/>
        <w:left w:val="none" w:sz="0" w:space="0" w:color="auto"/>
        <w:bottom w:val="none" w:sz="0" w:space="0" w:color="auto"/>
        <w:right w:val="none" w:sz="0" w:space="0" w:color="auto"/>
      </w:divBdr>
    </w:div>
    <w:div w:id="667757093">
      <w:bodyDiv w:val="1"/>
      <w:marLeft w:val="0"/>
      <w:marRight w:val="0"/>
      <w:marTop w:val="0"/>
      <w:marBottom w:val="0"/>
      <w:divBdr>
        <w:top w:val="none" w:sz="0" w:space="0" w:color="auto"/>
        <w:left w:val="none" w:sz="0" w:space="0" w:color="auto"/>
        <w:bottom w:val="none" w:sz="0" w:space="0" w:color="auto"/>
        <w:right w:val="none" w:sz="0" w:space="0" w:color="auto"/>
      </w:divBdr>
    </w:div>
    <w:div w:id="667901301">
      <w:bodyDiv w:val="1"/>
      <w:marLeft w:val="0"/>
      <w:marRight w:val="0"/>
      <w:marTop w:val="0"/>
      <w:marBottom w:val="0"/>
      <w:divBdr>
        <w:top w:val="none" w:sz="0" w:space="0" w:color="auto"/>
        <w:left w:val="none" w:sz="0" w:space="0" w:color="auto"/>
        <w:bottom w:val="none" w:sz="0" w:space="0" w:color="auto"/>
        <w:right w:val="none" w:sz="0" w:space="0" w:color="auto"/>
      </w:divBdr>
    </w:div>
    <w:div w:id="668756615">
      <w:bodyDiv w:val="1"/>
      <w:marLeft w:val="0"/>
      <w:marRight w:val="0"/>
      <w:marTop w:val="0"/>
      <w:marBottom w:val="0"/>
      <w:divBdr>
        <w:top w:val="none" w:sz="0" w:space="0" w:color="auto"/>
        <w:left w:val="none" w:sz="0" w:space="0" w:color="auto"/>
        <w:bottom w:val="none" w:sz="0" w:space="0" w:color="auto"/>
        <w:right w:val="none" w:sz="0" w:space="0" w:color="auto"/>
      </w:divBdr>
    </w:div>
    <w:div w:id="669405419">
      <w:bodyDiv w:val="1"/>
      <w:marLeft w:val="0"/>
      <w:marRight w:val="0"/>
      <w:marTop w:val="0"/>
      <w:marBottom w:val="0"/>
      <w:divBdr>
        <w:top w:val="none" w:sz="0" w:space="0" w:color="auto"/>
        <w:left w:val="none" w:sz="0" w:space="0" w:color="auto"/>
        <w:bottom w:val="none" w:sz="0" w:space="0" w:color="auto"/>
        <w:right w:val="none" w:sz="0" w:space="0" w:color="auto"/>
      </w:divBdr>
    </w:div>
    <w:div w:id="671106076">
      <w:bodyDiv w:val="1"/>
      <w:marLeft w:val="0"/>
      <w:marRight w:val="0"/>
      <w:marTop w:val="0"/>
      <w:marBottom w:val="0"/>
      <w:divBdr>
        <w:top w:val="none" w:sz="0" w:space="0" w:color="auto"/>
        <w:left w:val="none" w:sz="0" w:space="0" w:color="auto"/>
        <w:bottom w:val="none" w:sz="0" w:space="0" w:color="auto"/>
        <w:right w:val="none" w:sz="0" w:space="0" w:color="auto"/>
      </w:divBdr>
    </w:div>
    <w:div w:id="671639192">
      <w:bodyDiv w:val="1"/>
      <w:marLeft w:val="0"/>
      <w:marRight w:val="0"/>
      <w:marTop w:val="0"/>
      <w:marBottom w:val="0"/>
      <w:divBdr>
        <w:top w:val="none" w:sz="0" w:space="0" w:color="auto"/>
        <w:left w:val="none" w:sz="0" w:space="0" w:color="auto"/>
        <w:bottom w:val="none" w:sz="0" w:space="0" w:color="auto"/>
        <w:right w:val="none" w:sz="0" w:space="0" w:color="auto"/>
      </w:divBdr>
    </w:div>
    <w:div w:id="671762352">
      <w:bodyDiv w:val="1"/>
      <w:marLeft w:val="0"/>
      <w:marRight w:val="0"/>
      <w:marTop w:val="0"/>
      <w:marBottom w:val="0"/>
      <w:divBdr>
        <w:top w:val="none" w:sz="0" w:space="0" w:color="auto"/>
        <w:left w:val="none" w:sz="0" w:space="0" w:color="auto"/>
        <w:bottom w:val="none" w:sz="0" w:space="0" w:color="auto"/>
        <w:right w:val="none" w:sz="0" w:space="0" w:color="auto"/>
      </w:divBdr>
    </w:div>
    <w:div w:id="671833426">
      <w:bodyDiv w:val="1"/>
      <w:marLeft w:val="0"/>
      <w:marRight w:val="0"/>
      <w:marTop w:val="0"/>
      <w:marBottom w:val="0"/>
      <w:divBdr>
        <w:top w:val="none" w:sz="0" w:space="0" w:color="auto"/>
        <w:left w:val="none" w:sz="0" w:space="0" w:color="auto"/>
        <w:bottom w:val="none" w:sz="0" w:space="0" w:color="auto"/>
        <w:right w:val="none" w:sz="0" w:space="0" w:color="auto"/>
      </w:divBdr>
    </w:div>
    <w:div w:id="674844290">
      <w:bodyDiv w:val="1"/>
      <w:marLeft w:val="0"/>
      <w:marRight w:val="0"/>
      <w:marTop w:val="0"/>
      <w:marBottom w:val="0"/>
      <w:divBdr>
        <w:top w:val="none" w:sz="0" w:space="0" w:color="auto"/>
        <w:left w:val="none" w:sz="0" w:space="0" w:color="auto"/>
        <w:bottom w:val="none" w:sz="0" w:space="0" w:color="auto"/>
        <w:right w:val="none" w:sz="0" w:space="0" w:color="auto"/>
      </w:divBdr>
    </w:div>
    <w:div w:id="675107971">
      <w:bodyDiv w:val="1"/>
      <w:marLeft w:val="0"/>
      <w:marRight w:val="0"/>
      <w:marTop w:val="0"/>
      <w:marBottom w:val="0"/>
      <w:divBdr>
        <w:top w:val="none" w:sz="0" w:space="0" w:color="auto"/>
        <w:left w:val="none" w:sz="0" w:space="0" w:color="auto"/>
        <w:bottom w:val="none" w:sz="0" w:space="0" w:color="auto"/>
        <w:right w:val="none" w:sz="0" w:space="0" w:color="auto"/>
      </w:divBdr>
    </w:div>
    <w:div w:id="677660546">
      <w:bodyDiv w:val="1"/>
      <w:marLeft w:val="0"/>
      <w:marRight w:val="0"/>
      <w:marTop w:val="0"/>
      <w:marBottom w:val="0"/>
      <w:divBdr>
        <w:top w:val="none" w:sz="0" w:space="0" w:color="auto"/>
        <w:left w:val="none" w:sz="0" w:space="0" w:color="auto"/>
        <w:bottom w:val="none" w:sz="0" w:space="0" w:color="auto"/>
        <w:right w:val="none" w:sz="0" w:space="0" w:color="auto"/>
      </w:divBdr>
    </w:div>
    <w:div w:id="681973395">
      <w:bodyDiv w:val="1"/>
      <w:marLeft w:val="0"/>
      <w:marRight w:val="0"/>
      <w:marTop w:val="0"/>
      <w:marBottom w:val="0"/>
      <w:divBdr>
        <w:top w:val="none" w:sz="0" w:space="0" w:color="auto"/>
        <w:left w:val="none" w:sz="0" w:space="0" w:color="auto"/>
        <w:bottom w:val="none" w:sz="0" w:space="0" w:color="auto"/>
        <w:right w:val="none" w:sz="0" w:space="0" w:color="auto"/>
      </w:divBdr>
    </w:div>
    <w:div w:id="682440638">
      <w:bodyDiv w:val="1"/>
      <w:marLeft w:val="0"/>
      <w:marRight w:val="0"/>
      <w:marTop w:val="0"/>
      <w:marBottom w:val="0"/>
      <w:divBdr>
        <w:top w:val="none" w:sz="0" w:space="0" w:color="auto"/>
        <w:left w:val="none" w:sz="0" w:space="0" w:color="auto"/>
        <w:bottom w:val="none" w:sz="0" w:space="0" w:color="auto"/>
        <w:right w:val="none" w:sz="0" w:space="0" w:color="auto"/>
      </w:divBdr>
    </w:div>
    <w:div w:id="682511274">
      <w:bodyDiv w:val="1"/>
      <w:marLeft w:val="0"/>
      <w:marRight w:val="0"/>
      <w:marTop w:val="0"/>
      <w:marBottom w:val="0"/>
      <w:divBdr>
        <w:top w:val="none" w:sz="0" w:space="0" w:color="auto"/>
        <w:left w:val="none" w:sz="0" w:space="0" w:color="auto"/>
        <w:bottom w:val="none" w:sz="0" w:space="0" w:color="auto"/>
        <w:right w:val="none" w:sz="0" w:space="0" w:color="auto"/>
      </w:divBdr>
    </w:div>
    <w:div w:id="688024075">
      <w:bodyDiv w:val="1"/>
      <w:marLeft w:val="0"/>
      <w:marRight w:val="0"/>
      <w:marTop w:val="0"/>
      <w:marBottom w:val="0"/>
      <w:divBdr>
        <w:top w:val="none" w:sz="0" w:space="0" w:color="auto"/>
        <w:left w:val="none" w:sz="0" w:space="0" w:color="auto"/>
        <w:bottom w:val="none" w:sz="0" w:space="0" w:color="auto"/>
        <w:right w:val="none" w:sz="0" w:space="0" w:color="auto"/>
      </w:divBdr>
    </w:div>
    <w:div w:id="690498916">
      <w:bodyDiv w:val="1"/>
      <w:marLeft w:val="0"/>
      <w:marRight w:val="0"/>
      <w:marTop w:val="0"/>
      <w:marBottom w:val="0"/>
      <w:divBdr>
        <w:top w:val="none" w:sz="0" w:space="0" w:color="auto"/>
        <w:left w:val="none" w:sz="0" w:space="0" w:color="auto"/>
        <w:bottom w:val="none" w:sz="0" w:space="0" w:color="auto"/>
        <w:right w:val="none" w:sz="0" w:space="0" w:color="auto"/>
      </w:divBdr>
    </w:div>
    <w:div w:id="691154772">
      <w:bodyDiv w:val="1"/>
      <w:marLeft w:val="0"/>
      <w:marRight w:val="0"/>
      <w:marTop w:val="0"/>
      <w:marBottom w:val="0"/>
      <w:divBdr>
        <w:top w:val="none" w:sz="0" w:space="0" w:color="auto"/>
        <w:left w:val="none" w:sz="0" w:space="0" w:color="auto"/>
        <w:bottom w:val="none" w:sz="0" w:space="0" w:color="auto"/>
        <w:right w:val="none" w:sz="0" w:space="0" w:color="auto"/>
      </w:divBdr>
    </w:div>
    <w:div w:id="691490179">
      <w:bodyDiv w:val="1"/>
      <w:marLeft w:val="0"/>
      <w:marRight w:val="0"/>
      <w:marTop w:val="0"/>
      <w:marBottom w:val="0"/>
      <w:divBdr>
        <w:top w:val="none" w:sz="0" w:space="0" w:color="auto"/>
        <w:left w:val="none" w:sz="0" w:space="0" w:color="auto"/>
        <w:bottom w:val="none" w:sz="0" w:space="0" w:color="auto"/>
        <w:right w:val="none" w:sz="0" w:space="0" w:color="auto"/>
      </w:divBdr>
    </w:div>
    <w:div w:id="691883744">
      <w:bodyDiv w:val="1"/>
      <w:marLeft w:val="0"/>
      <w:marRight w:val="0"/>
      <w:marTop w:val="0"/>
      <w:marBottom w:val="0"/>
      <w:divBdr>
        <w:top w:val="none" w:sz="0" w:space="0" w:color="auto"/>
        <w:left w:val="none" w:sz="0" w:space="0" w:color="auto"/>
        <w:bottom w:val="none" w:sz="0" w:space="0" w:color="auto"/>
        <w:right w:val="none" w:sz="0" w:space="0" w:color="auto"/>
      </w:divBdr>
    </w:div>
    <w:div w:id="694622325">
      <w:bodyDiv w:val="1"/>
      <w:marLeft w:val="0"/>
      <w:marRight w:val="0"/>
      <w:marTop w:val="0"/>
      <w:marBottom w:val="0"/>
      <w:divBdr>
        <w:top w:val="none" w:sz="0" w:space="0" w:color="auto"/>
        <w:left w:val="none" w:sz="0" w:space="0" w:color="auto"/>
        <w:bottom w:val="none" w:sz="0" w:space="0" w:color="auto"/>
        <w:right w:val="none" w:sz="0" w:space="0" w:color="auto"/>
      </w:divBdr>
    </w:div>
    <w:div w:id="696269578">
      <w:bodyDiv w:val="1"/>
      <w:marLeft w:val="0"/>
      <w:marRight w:val="0"/>
      <w:marTop w:val="0"/>
      <w:marBottom w:val="0"/>
      <w:divBdr>
        <w:top w:val="none" w:sz="0" w:space="0" w:color="auto"/>
        <w:left w:val="none" w:sz="0" w:space="0" w:color="auto"/>
        <w:bottom w:val="none" w:sz="0" w:space="0" w:color="auto"/>
        <w:right w:val="none" w:sz="0" w:space="0" w:color="auto"/>
      </w:divBdr>
    </w:div>
    <w:div w:id="696466702">
      <w:bodyDiv w:val="1"/>
      <w:marLeft w:val="0"/>
      <w:marRight w:val="0"/>
      <w:marTop w:val="0"/>
      <w:marBottom w:val="0"/>
      <w:divBdr>
        <w:top w:val="none" w:sz="0" w:space="0" w:color="auto"/>
        <w:left w:val="none" w:sz="0" w:space="0" w:color="auto"/>
        <w:bottom w:val="none" w:sz="0" w:space="0" w:color="auto"/>
        <w:right w:val="none" w:sz="0" w:space="0" w:color="auto"/>
      </w:divBdr>
    </w:div>
    <w:div w:id="696541538">
      <w:bodyDiv w:val="1"/>
      <w:marLeft w:val="0"/>
      <w:marRight w:val="0"/>
      <w:marTop w:val="0"/>
      <w:marBottom w:val="0"/>
      <w:divBdr>
        <w:top w:val="none" w:sz="0" w:space="0" w:color="auto"/>
        <w:left w:val="none" w:sz="0" w:space="0" w:color="auto"/>
        <w:bottom w:val="none" w:sz="0" w:space="0" w:color="auto"/>
        <w:right w:val="none" w:sz="0" w:space="0" w:color="auto"/>
      </w:divBdr>
    </w:div>
    <w:div w:id="699206788">
      <w:bodyDiv w:val="1"/>
      <w:marLeft w:val="0"/>
      <w:marRight w:val="0"/>
      <w:marTop w:val="0"/>
      <w:marBottom w:val="0"/>
      <w:divBdr>
        <w:top w:val="none" w:sz="0" w:space="0" w:color="auto"/>
        <w:left w:val="none" w:sz="0" w:space="0" w:color="auto"/>
        <w:bottom w:val="none" w:sz="0" w:space="0" w:color="auto"/>
        <w:right w:val="none" w:sz="0" w:space="0" w:color="auto"/>
      </w:divBdr>
    </w:div>
    <w:div w:id="701906369">
      <w:bodyDiv w:val="1"/>
      <w:marLeft w:val="0"/>
      <w:marRight w:val="0"/>
      <w:marTop w:val="0"/>
      <w:marBottom w:val="0"/>
      <w:divBdr>
        <w:top w:val="none" w:sz="0" w:space="0" w:color="auto"/>
        <w:left w:val="none" w:sz="0" w:space="0" w:color="auto"/>
        <w:bottom w:val="none" w:sz="0" w:space="0" w:color="auto"/>
        <w:right w:val="none" w:sz="0" w:space="0" w:color="auto"/>
      </w:divBdr>
    </w:div>
    <w:div w:id="702053182">
      <w:bodyDiv w:val="1"/>
      <w:marLeft w:val="0"/>
      <w:marRight w:val="0"/>
      <w:marTop w:val="0"/>
      <w:marBottom w:val="0"/>
      <w:divBdr>
        <w:top w:val="none" w:sz="0" w:space="0" w:color="auto"/>
        <w:left w:val="none" w:sz="0" w:space="0" w:color="auto"/>
        <w:bottom w:val="none" w:sz="0" w:space="0" w:color="auto"/>
        <w:right w:val="none" w:sz="0" w:space="0" w:color="auto"/>
      </w:divBdr>
    </w:div>
    <w:div w:id="707686999">
      <w:bodyDiv w:val="1"/>
      <w:marLeft w:val="0"/>
      <w:marRight w:val="0"/>
      <w:marTop w:val="0"/>
      <w:marBottom w:val="0"/>
      <w:divBdr>
        <w:top w:val="none" w:sz="0" w:space="0" w:color="auto"/>
        <w:left w:val="none" w:sz="0" w:space="0" w:color="auto"/>
        <w:bottom w:val="none" w:sz="0" w:space="0" w:color="auto"/>
        <w:right w:val="none" w:sz="0" w:space="0" w:color="auto"/>
      </w:divBdr>
    </w:div>
    <w:div w:id="712316749">
      <w:bodyDiv w:val="1"/>
      <w:marLeft w:val="0"/>
      <w:marRight w:val="0"/>
      <w:marTop w:val="0"/>
      <w:marBottom w:val="0"/>
      <w:divBdr>
        <w:top w:val="none" w:sz="0" w:space="0" w:color="auto"/>
        <w:left w:val="none" w:sz="0" w:space="0" w:color="auto"/>
        <w:bottom w:val="none" w:sz="0" w:space="0" w:color="auto"/>
        <w:right w:val="none" w:sz="0" w:space="0" w:color="auto"/>
      </w:divBdr>
    </w:div>
    <w:div w:id="716130375">
      <w:bodyDiv w:val="1"/>
      <w:marLeft w:val="0"/>
      <w:marRight w:val="0"/>
      <w:marTop w:val="0"/>
      <w:marBottom w:val="0"/>
      <w:divBdr>
        <w:top w:val="none" w:sz="0" w:space="0" w:color="auto"/>
        <w:left w:val="none" w:sz="0" w:space="0" w:color="auto"/>
        <w:bottom w:val="none" w:sz="0" w:space="0" w:color="auto"/>
        <w:right w:val="none" w:sz="0" w:space="0" w:color="auto"/>
      </w:divBdr>
    </w:div>
    <w:div w:id="722291759">
      <w:bodyDiv w:val="1"/>
      <w:marLeft w:val="0"/>
      <w:marRight w:val="0"/>
      <w:marTop w:val="0"/>
      <w:marBottom w:val="0"/>
      <w:divBdr>
        <w:top w:val="none" w:sz="0" w:space="0" w:color="auto"/>
        <w:left w:val="none" w:sz="0" w:space="0" w:color="auto"/>
        <w:bottom w:val="none" w:sz="0" w:space="0" w:color="auto"/>
        <w:right w:val="none" w:sz="0" w:space="0" w:color="auto"/>
      </w:divBdr>
    </w:div>
    <w:div w:id="724109826">
      <w:bodyDiv w:val="1"/>
      <w:marLeft w:val="0"/>
      <w:marRight w:val="0"/>
      <w:marTop w:val="0"/>
      <w:marBottom w:val="0"/>
      <w:divBdr>
        <w:top w:val="none" w:sz="0" w:space="0" w:color="auto"/>
        <w:left w:val="none" w:sz="0" w:space="0" w:color="auto"/>
        <w:bottom w:val="none" w:sz="0" w:space="0" w:color="auto"/>
        <w:right w:val="none" w:sz="0" w:space="0" w:color="auto"/>
      </w:divBdr>
    </w:div>
    <w:div w:id="725690162">
      <w:bodyDiv w:val="1"/>
      <w:marLeft w:val="0"/>
      <w:marRight w:val="0"/>
      <w:marTop w:val="0"/>
      <w:marBottom w:val="0"/>
      <w:divBdr>
        <w:top w:val="none" w:sz="0" w:space="0" w:color="auto"/>
        <w:left w:val="none" w:sz="0" w:space="0" w:color="auto"/>
        <w:bottom w:val="none" w:sz="0" w:space="0" w:color="auto"/>
        <w:right w:val="none" w:sz="0" w:space="0" w:color="auto"/>
      </w:divBdr>
    </w:div>
    <w:div w:id="727459233">
      <w:bodyDiv w:val="1"/>
      <w:marLeft w:val="0"/>
      <w:marRight w:val="0"/>
      <w:marTop w:val="0"/>
      <w:marBottom w:val="0"/>
      <w:divBdr>
        <w:top w:val="none" w:sz="0" w:space="0" w:color="auto"/>
        <w:left w:val="none" w:sz="0" w:space="0" w:color="auto"/>
        <w:bottom w:val="none" w:sz="0" w:space="0" w:color="auto"/>
        <w:right w:val="none" w:sz="0" w:space="0" w:color="auto"/>
      </w:divBdr>
    </w:div>
    <w:div w:id="730886409">
      <w:bodyDiv w:val="1"/>
      <w:marLeft w:val="0"/>
      <w:marRight w:val="0"/>
      <w:marTop w:val="0"/>
      <w:marBottom w:val="0"/>
      <w:divBdr>
        <w:top w:val="none" w:sz="0" w:space="0" w:color="auto"/>
        <w:left w:val="none" w:sz="0" w:space="0" w:color="auto"/>
        <w:bottom w:val="none" w:sz="0" w:space="0" w:color="auto"/>
        <w:right w:val="none" w:sz="0" w:space="0" w:color="auto"/>
      </w:divBdr>
    </w:div>
    <w:div w:id="732705356">
      <w:bodyDiv w:val="1"/>
      <w:marLeft w:val="0"/>
      <w:marRight w:val="0"/>
      <w:marTop w:val="0"/>
      <w:marBottom w:val="0"/>
      <w:divBdr>
        <w:top w:val="none" w:sz="0" w:space="0" w:color="auto"/>
        <w:left w:val="none" w:sz="0" w:space="0" w:color="auto"/>
        <w:bottom w:val="none" w:sz="0" w:space="0" w:color="auto"/>
        <w:right w:val="none" w:sz="0" w:space="0" w:color="auto"/>
      </w:divBdr>
    </w:div>
    <w:div w:id="733308944">
      <w:bodyDiv w:val="1"/>
      <w:marLeft w:val="0"/>
      <w:marRight w:val="0"/>
      <w:marTop w:val="0"/>
      <w:marBottom w:val="0"/>
      <w:divBdr>
        <w:top w:val="none" w:sz="0" w:space="0" w:color="auto"/>
        <w:left w:val="none" w:sz="0" w:space="0" w:color="auto"/>
        <w:bottom w:val="none" w:sz="0" w:space="0" w:color="auto"/>
        <w:right w:val="none" w:sz="0" w:space="0" w:color="auto"/>
      </w:divBdr>
    </w:div>
    <w:div w:id="733699544">
      <w:bodyDiv w:val="1"/>
      <w:marLeft w:val="0"/>
      <w:marRight w:val="0"/>
      <w:marTop w:val="0"/>
      <w:marBottom w:val="0"/>
      <w:divBdr>
        <w:top w:val="none" w:sz="0" w:space="0" w:color="auto"/>
        <w:left w:val="none" w:sz="0" w:space="0" w:color="auto"/>
        <w:bottom w:val="none" w:sz="0" w:space="0" w:color="auto"/>
        <w:right w:val="none" w:sz="0" w:space="0" w:color="auto"/>
      </w:divBdr>
    </w:div>
    <w:div w:id="739257818">
      <w:bodyDiv w:val="1"/>
      <w:marLeft w:val="0"/>
      <w:marRight w:val="0"/>
      <w:marTop w:val="0"/>
      <w:marBottom w:val="0"/>
      <w:divBdr>
        <w:top w:val="none" w:sz="0" w:space="0" w:color="auto"/>
        <w:left w:val="none" w:sz="0" w:space="0" w:color="auto"/>
        <w:bottom w:val="none" w:sz="0" w:space="0" w:color="auto"/>
        <w:right w:val="none" w:sz="0" w:space="0" w:color="auto"/>
      </w:divBdr>
    </w:div>
    <w:div w:id="740564909">
      <w:bodyDiv w:val="1"/>
      <w:marLeft w:val="0"/>
      <w:marRight w:val="0"/>
      <w:marTop w:val="0"/>
      <w:marBottom w:val="0"/>
      <w:divBdr>
        <w:top w:val="none" w:sz="0" w:space="0" w:color="auto"/>
        <w:left w:val="none" w:sz="0" w:space="0" w:color="auto"/>
        <w:bottom w:val="none" w:sz="0" w:space="0" w:color="auto"/>
        <w:right w:val="none" w:sz="0" w:space="0" w:color="auto"/>
      </w:divBdr>
    </w:div>
    <w:div w:id="741024615">
      <w:bodyDiv w:val="1"/>
      <w:marLeft w:val="0"/>
      <w:marRight w:val="0"/>
      <w:marTop w:val="0"/>
      <w:marBottom w:val="0"/>
      <w:divBdr>
        <w:top w:val="none" w:sz="0" w:space="0" w:color="auto"/>
        <w:left w:val="none" w:sz="0" w:space="0" w:color="auto"/>
        <w:bottom w:val="none" w:sz="0" w:space="0" w:color="auto"/>
        <w:right w:val="none" w:sz="0" w:space="0" w:color="auto"/>
      </w:divBdr>
    </w:div>
    <w:div w:id="743113171">
      <w:bodyDiv w:val="1"/>
      <w:marLeft w:val="0"/>
      <w:marRight w:val="0"/>
      <w:marTop w:val="0"/>
      <w:marBottom w:val="0"/>
      <w:divBdr>
        <w:top w:val="none" w:sz="0" w:space="0" w:color="auto"/>
        <w:left w:val="none" w:sz="0" w:space="0" w:color="auto"/>
        <w:bottom w:val="none" w:sz="0" w:space="0" w:color="auto"/>
        <w:right w:val="none" w:sz="0" w:space="0" w:color="auto"/>
      </w:divBdr>
    </w:div>
    <w:div w:id="743406831">
      <w:bodyDiv w:val="1"/>
      <w:marLeft w:val="0"/>
      <w:marRight w:val="0"/>
      <w:marTop w:val="0"/>
      <w:marBottom w:val="0"/>
      <w:divBdr>
        <w:top w:val="none" w:sz="0" w:space="0" w:color="auto"/>
        <w:left w:val="none" w:sz="0" w:space="0" w:color="auto"/>
        <w:bottom w:val="none" w:sz="0" w:space="0" w:color="auto"/>
        <w:right w:val="none" w:sz="0" w:space="0" w:color="auto"/>
      </w:divBdr>
    </w:div>
    <w:div w:id="748038375">
      <w:bodyDiv w:val="1"/>
      <w:marLeft w:val="0"/>
      <w:marRight w:val="0"/>
      <w:marTop w:val="0"/>
      <w:marBottom w:val="0"/>
      <w:divBdr>
        <w:top w:val="none" w:sz="0" w:space="0" w:color="auto"/>
        <w:left w:val="none" w:sz="0" w:space="0" w:color="auto"/>
        <w:bottom w:val="none" w:sz="0" w:space="0" w:color="auto"/>
        <w:right w:val="none" w:sz="0" w:space="0" w:color="auto"/>
      </w:divBdr>
    </w:div>
    <w:div w:id="748577155">
      <w:bodyDiv w:val="1"/>
      <w:marLeft w:val="0"/>
      <w:marRight w:val="0"/>
      <w:marTop w:val="0"/>
      <w:marBottom w:val="0"/>
      <w:divBdr>
        <w:top w:val="none" w:sz="0" w:space="0" w:color="auto"/>
        <w:left w:val="none" w:sz="0" w:space="0" w:color="auto"/>
        <w:bottom w:val="none" w:sz="0" w:space="0" w:color="auto"/>
        <w:right w:val="none" w:sz="0" w:space="0" w:color="auto"/>
      </w:divBdr>
    </w:div>
    <w:div w:id="751124236">
      <w:bodyDiv w:val="1"/>
      <w:marLeft w:val="0"/>
      <w:marRight w:val="0"/>
      <w:marTop w:val="0"/>
      <w:marBottom w:val="0"/>
      <w:divBdr>
        <w:top w:val="none" w:sz="0" w:space="0" w:color="auto"/>
        <w:left w:val="none" w:sz="0" w:space="0" w:color="auto"/>
        <w:bottom w:val="none" w:sz="0" w:space="0" w:color="auto"/>
        <w:right w:val="none" w:sz="0" w:space="0" w:color="auto"/>
      </w:divBdr>
    </w:div>
    <w:div w:id="751393610">
      <w:bodyDiv w:val="1"/>
      <w:marLeft w:val="0"/>
      <w:marRight w:val="0"/>
      <w:marTop w:val="0"/>
      <w:marBottom w:val="0"/>
      <w:divBdr>
        <w:top w:val="none" w:sz="0" w:space="0" w:color="auto"/>
        <w:left w:val="none" w:sz="0" w:space="0" w:color="auto"/>
        <w:bottom w:val="none" w:sz="0" w:space="0" w:color="auto"/>
        <w:right w:val="none" w:sz="0" w:space="0" w:color="auto"/>
      </w:divBdr>
    </w:div>
    <w:div w:id="751851062">
      <w:bodyDiv w:val="1"/>
      <w:marLeft w:val="0"/>
      <w:marRight w:val="0"/>
      <w:marTop w:val="0"/>
      <w:marBottom w:val="0"/>
      <w:divBdr>
        <w:top w:val="none" w:sz="0" w:space="0" w:color="auto"/>
        <w:left w:val="none" w:sz="0" w:space="0" w:color="auto"/>
        <w:bottom w:val="none" w:sz="0" w:space="0" w:color="auto"/>
        <w:right w:val="none" w:sz="0" w:space="0" w:color="auto"/>
      </w:divBdr>
    </w:div>
    <w:div w:id="754284216">
      <w:bodyDiv w:val="1"/>
      <w:marLeft w:val="0"/>
      <w:marRight w:val="0"/>
      <w:marTop w:val="0"/>
      <w:marBottom w:val="0"/>
      <w:divBdr>
        <w:top w:val="none" w:sz="0" w:space="0" w:color="auto"/>
        <w:left w:val="none" w:sz="0" w:space="0" w:color="auto"/>
        <w:bottom w:val="none" w:sz="0" w:space="0" w:color="auto"/>
        <w:right w:val="none" w:sz="0" w:space="0" w:color="auto"/>
      </w:divBdr>
    </w:div>
    <w:div w:id="755134396">
      <w:bodyDiv w:val="1"/>
      <w:marLeft w:val="0"/>
      <w:marRight w:val="0"/>
      <w:marTop w:val="0"/>
      <w:marBottom w:val="0"/>
      <w:divBdr>
        <w:top w:val="none" w:sz="0" w:space="0" w:color="auto"/>
        <w:left w:val="none" w:sz="0" w:space="0" w:color="auto"/>
        <w:bottom w:val="none" w:sz="0" w:space="0" w:color="auto"/>
        <w:right w:val="none" w:sz="0" w:space="0" w:color="auto"/>
      </w:divBdr>
    </w:div>
    <w:div w:id="755201799">
      <w:bodyDiv w:val="1"/>
      <w:marLeft w:val="0"/>
      <w:marRight w:val="0"/>
      <w:marTop w:val="0"/>
      <w:marBottom w:val="0"/>
      <w:divBdr>
        <w:top w:val="none" w:sz="0" w:space="0" w:color="auto"/>
        <w:left w:val="none" w:sz="0" w:space="0" w:color="auto"/>
        <w:bottom w:val="none" w:sz="0" w:space="0" w:color="auto"/>
        <w:right w:val="none" w:sz="0" w:space="0" w:color="auto"/>
      </w:divBdr>
    </w:div>
    <w:div w:id="758137060">
      <w:bodyDiv w:val="1"/>
      <w:marLeft w:val="0"/>
      <w:marRight w:val="0"/>
      <w:marTop w:val="0"/>
      <w:marBottom w:val="0"/>
      <w:divBdr>
        <w:top w:val="none" w:sz="0" w:space="0" w:color="auto"/>
        <w:left w:val="none" w:sz="0" w:space="0" w:color="auto"/>
        <w:bottom w:val="none" w:sz="0" w:space="0" w:color="auto"/>
        <w:right w:val="none" w:sz="0" w:space="0" w:color="auto"/>
      </w:divBdr>
    </w:div>
    <w:div w:id="759134077">
      <w:bodyDiv w:val="1"/>
      <w:marLeft w:val="0"/>
      <w:marRight w:val="0"/>
      <w:marTop w:val="0"/>
      <w:marBottom w:val="0"/>
      <w:divBdr>
        <w:top w:val="none" w:sz="0" w:space="0" w:color="auto"/>
        <w:left w:val="none" w:sz="0" w:space="0" w:color="auto"/>
        <w:bottom w:val="none" w:sz="0" w:space="0" w:color="auto"/>
        <w:right w:val="none" w:sz="0" w:space="0" w:color="auto"/>
      </w:divBdr>
    </w:div>
    <w:div w:id="770247420">
      <w:bodyDiv w:val="1"/>
      <w:marLeft w:val="0"/>
      <w:marRight w:val="0"/>
      <w:marTop w:val="0"/>
      <w:marBottom w:val="0"/>
      <w:divBdr>
        <w:top w:val="none" w:sz="0" w:space="0" w:color="auto"/>
        <w:left w:val="none" w:sz="0" w:space="0" w:color="auto"/>
        <w:bottom w:val="none" w:sz="0" w:space="0" w:color="auto"/>
        <w:right w:val="none" w:sz="0" w:space="0" w:color="auto"/>
      </w:divBdr>
    </w:div>
    <w:div w:id="771166989">
      <w:bodyDiv w:val="1"/>
      <w:marLeft w:val="0"/>
      <w:marRight w:val="0"/>
      <w:marTop w:val="0"/>
      <w:marBottom w:val="0"/>
      <w:divBdr>
        <w:top w:val="none" w:sz="0" w:space="0" w:color="auto"/>
        <w:left w:val="none" w:sz="0" w:space="0" w:color="auto"/>
        <w:bottom w:val="none" w:sz="0" w:space="0" w:color="auto"/>
        <w:right w:val="none" w:sz="0" w:space="0" w:color="auto"/>
      </w:divBdr>
    </w:div>
    <w:div w:id="772749179">
      <w:bodyDiv w:val="1"/>
      <w:marLeft w:val="0"/>
      <w:marRight w:val="0"/>
      <w:marTop w:val="0"/>
      <w:marBottom w:val="0"/>
      <w:divBdr>
        <w:top w:val="none" w:sz="0" w:space="0" w:color="auto"/>
        <w:left w:val="none" w:sz="0" w:space="0" w:color="auto"/>
        <w:bottom w:val="none" w:sz="0" w:space="0" w:color="auto"/>
        <w:right w:val="none" w:sz="0" w:space="0" w:color="auto"/>
      </w:divBdr>
    </w:div>
    <w:div w:id="774524418">
      <w:bodyDiv w:val="1"/>
      <w:marLeft w:val="0"/>
      <w:marRight w:val="0"/>
      <w:marTop w:val="0"/>
      <w:marBottom w:val="0"/>
      <w:divBdr>
        <w:top w:val="none" w:sz="0" w:space="0" w:color="auto"/>
        <w:left w:val="none" w:sz="0" w:space="0" w:color="auto"/>
        <w:bottom w:val="none" w:sz="0" w:space="0" w:color="auto"/>
        <w:right w:val="none" w:sz="0" w:space="0" w:color="auto"/>
      </w:divBdr>
    </w:div>
    <w:div w:id="776800046">
      <w:bodyDiv w:val="1"/>
      <w:marLeft w:val="0"/>
      <w:marRight w:val="0"/>
      <w:marTop w:val="0"/>
      <w:marBottom w:val="0"/>
      <w:divBdr>
        <w:top w:val="none" w:sz="0" w:space="0" w:color="auto"/>
        <w:left w:val="none" w:sz="0" w:space="0" w:color="auto"/>
        <w:bottom w:val="none" w:sz="0" w:space="0" w:color="auto"/>
        <w:right w:val="none" w:sz="0" w:space="0" w:color="auto"/>
      </w:divBdr>
    </w:div>
    <w:div w:id="779571322">
      <w:bodyDiv w:val="1"/>
      <w:marLeft w:val="0"/>
      <w:marRight w:val="0"/>
      <w:marTop w:val="0"/>
      <w:marBottom w:val="0"/>
      <w:divBdr>
        <w:top w:val="none" w:sz="0" w:space="0" w:color="auto"/>
        <w:left w:val="none" w:sz="0" w:space="0" w:color="auto"/>
        <w:bottom w:val="none" w:sz="0" w:space="0" w:color="auto"/>
        <w:right w:val="none" w:sz="0" w:space="0" w:color="auto"/>
      </w:divBdr>
    </w:div>
    <w:div w:id="782069826">
      <w:bodyDiv w:val="1"/>
      <w:marLeft w:val="0"/>
      <w:marRight w:val="0"/>
      <w:marTop w:val="0"/>
      <w:marBottom w:val="0"/>
      <w:divBdr>
        <w:top w:val="none" w:sz="0" w:space="0" w:color="auto"/>
        <w:left w:val="none" w:sz="0" w:space="0" w:color="auto"/>
        <w:bottom w:val="none" w:sz="0" w:space="0" w:color="auto"/>
        <w:right w:val="none" w:sz="0" w:space="0" w:color="auto"/>
      </w:divBdr>
    </w:div>
    <w:div w:id="782580561">
      <w:bodyDiv w:val="1"/>
      <w:marLeft w:val="0"/>
      <w:marRight w:val="0"/>
      <w:marTop w:val="0"/>
      <w:marBottom w:val="0"/>
      <w:divBdr>
        <w:top w:val="none" w:sz="0" w:space="0" w:color="auto"/>
        <w:left w:val="none" w:sz="0" w:space="0" w:color="auto"/>
        <w:bottom w:val="none" w:sz="0" w:space="0" w:color="auto"/>
        <w:right w:val="none" w:sz="0" w:space="0" w:color="auto"/>
      </w:divBdr>
    </w:div>
    <w:div w:id="785781398">
      <w:bodyDiv w:val="1"/>
      <w:marLeft w:val="0"/>
      <w:marRight w:val="0"/>
      <w:marTop w:val="0"/>
      <w:marBottom w:val="0"/>
      <w:divBdr>
        <w:top w:val="none" w:sz="0" w:space="0" w:color="auto"/>
        <w:left w:val="none" w:sz="0" w:space="0" w:color="auto"/>
        <w:bottom w:val="none" w:sz="0" w:space="0" w:color="auto"/>
        <w:right w:val="none" w:sz="0" w:space="0" w:color="auto"/>
      </w:divBdr>
    </w:div>
    <w:div w:id="789519340">
      <w:bodyDiv w:val="1"/>
      <w:marLeft w:val="0"/>
      <w:marRight w:val="0"/>
      <w:marTop w:val="0"/>
      <w:marBottom w:val="0"/>
      <w:divBdr>
        <w:top w:val="none" w:sz="0" w:space="0" w:color="auto"/>
        <w:left w:val="none" w:sz="0" w:space="0" w:color="auto"/>
        <w:bottom w:val="none" w:sz="0" w:space="0" w:color="auto"/>
        <w:right w:val="none" w:sz="0" w:space="0" w:color="auto"/>
      </w:divBdr>
    </w:div>
    <w:div w:id="791705967">
      <w:bodyDiv w:val="1"/>
      <w:marLeft w:val="0"/>
      <w:marRight w:val="0"/>
      <w:marTop w:val="0"/>
      <w:marBottom w:val="0"/>
      <w:divBdr>
        <w:top w:val="none" w:sz="0" w:space="0" w:color="auto"/>
        <w:left w:val="none" w:sz="0" w:space="0" w:color="auto"/>
        <w:bottom w:val="none" w:sz="0" w:space="0" w:color="auto"/>
        <w:right w:val="none" w:sz="0" w:space="0" w:color="auto"/>
      </w:divBdr>
    </w:div>
    <w:div w:id="793786769">
      <w:bodyDiv w:val="1"/>
      <w:marLeft w:val="0"/>
      <w:marRight w:val="0"/>
      <w:marTop w:val="0"/>
      <w:marBottom w:val="0"/>
      <w:divBdr>
        <w:top w:val="none" w:sz="0" w:space="0" w:color="auto"/>
        <w:left w:val="none" w:sz="0" w:space="0" w:color="auto"/>
        <w:bottom w:val="none" w:sz="0" w:space="0" w:color="auto"/>
        <w:right w:val="none" w:sz="0" w:space="0" w:color="auto"/>
      </w:divBdr>
    </w:div>
    <w:div w:id="794327072">
      <w:bodyDiv w:val="1"/>
      <w:marLeft w:val="0"/>
      <w:marRight w:val="0"/>
      <w:marTop w:val="0"/>
      <w:marBottom w:val="0"/>
      <w:divBdr>
        <w:top w:val="none" w:sz="0" w:space="0" w:color="auto"/>
        <w:left w:val="none" w:sz="0" w:space="0" w:color="auto"/>
        <w:bottom w:val="none" w:sz="0" w:space="0" w:color="auto"/>
        <w:right w:val="none" w:sz="0" w:space="0" w:color="auto"/>
      </w:divBdr>
    </w:div>
    <w:div w:id="794642593">
      <w:bodyDiv w:val="1"/>
      <w:marLeft w:val="0"/>
      <w:marRight w:val="0"/>
      <w:marTop w:val="0"/>
      <w:marBottom w:val="0"/>
      <w:divBdr>
        <w:top w:val="none" w:sz="0" w:space="0" w:color="auto"/>
        <w:left w:val="none" w:sz="0" w:space="0" w:color="auto"/>
        <w:bottom w:val="none" w:sz="0" w:space="0" w:color="auto"/>
        <w:right w:val="none" w:sz="0" w:space="0" w:color="auto"/>
      </w:divBdr>
    </w:div>
    <w:div w:id="796799751">
      <w:bodyDiv w:val="1"/>
      <w:marLeft w:val="0"/>
      <w:marRight w:val="0"/>
      <w:marTop w:val="0"/>
      <w:marBottom w:val="0"/>
      <w:divBdr>
        <w:top w:val="none" w:sz="0" w:space="0" w:color="auto"/>
        <w:left w:val="none" w:sz="0" w:space="0" w:color="auto"/>
        <w:bottom w:val="none" w:sz="0" w:space="0" w:color="auto"/>
        <w:right w:val="none" w:sz="0" w:space="0" w:color="auto"/>
      </w:divBdr>
    </w:div>
    <w:div w:id="798180383">
      <w:bodyDiv w:val="1"/>
      <w:marLeft w:val="0"/>
      <w:marRight w:val="0"/>
      <w:marTop w:val="0"/>
      <w:marBottom w:val="0"/>
      <w:divBdr>
        <w:top w:val="none" w:sz="0" w:space="0" w:color="auto"/>
        <w:left w:val="none" w:sz="0" w:space="0" w:color="auto"/>
        <w:bottom w:val="none" w:sz="0" w:space="0" w:color="auto"/>
        <w:right w:val="none" w:sz="0" w:space="0" w:color="auto"/>
      </w:divBdr>
    </w:div>
    <w:div w:id="799302912">
      <w:bodyDiv w:val="1"/>
      <w:marLeft w:val="0"/>
      <w:marRight w:val="0"/>
      <w:marTop w:val="0"/>
      <w:marBottom w:val="0"/>
      <w:divBdr>
        <w:top w:val="none" w:sz="0" w:space="0" w:color="auto"/>
        <w:left w:val="none" w:sz="0" w:space="0" w:color="auto"/>
        <w:bottom w:val="none" w:sz="0" w:space="0" w:color="auto"/>
        <w:right w:val="none" w:sz="0" w:space="0" w:color="auto"/>
      </w:divBdr>
    </w:div>
    <w:div w:id="800345439">
      <w:bodyDiv w:val="1"/>
      <w:marLeft w:val="0"/>
      <w:marRight w:val="0"/>
      <w:marTop w:val="0"/>
      <w:marBottom w:val="0"/>
      <w:divBdr>
        <w:top w:val="none" w:sz="0" w:space="0" w:color="auto"/>
        <w:left w:val="none" w:sz="0" w:space="0" w:color="auto"/>
        <w:bottom w:val="none" w:sz="0" w:space="0" w:color="auto"/>
        <w:right w:val="none" w:sz="0" w:space="0" w:color="auto"/>
      </w:divBdr>
    </w:div>
    <w:div w:id="800727651">
      <w:bodyDiv w:val="1"/>
      <w:marLeft w:val="0"/>
      <w:marRight w:val="0"/>
      <w:marTop w:val="0"/>
      <w:marBottom w:val="0"/>
      <w:divBdr>
        <w:top w:val="none" w:sz="0" w:space="0" w:color="auto"/>
        <w:left w:val="none" w:sz="0" w:space="0" w:color="auto"/>
        <w:bottom w:val="none" w:sz="0" w:space="0" w:color="auto"/>
        <w:right w:val="none" w:sz="0" w:space="0" w:color="auto"/>
      </w:divBdr>
    </w:div>
    <w:div w:id="801314668">
      <w:bodyDiv w:val="1"/>
      <w:marLeft w:val="0"/>
      <w:marRight w:val="0"/>
      <w:marTop w:val="0"/>
      <w:marBottom w:val="0"/>
      <w:divBdr>
        <w:top w:val="none" w:sz="0" w:space="0" w:color="auto"/>
        <w:left w:val="none" w:sz="0" w:space="0" w:color="auto"/>
        <w:bottom w:val="none" w:sz="0" w:space="0" w:color="auto"/>
        <w:right w:val="none" w:sz="0" w:space="0" w:color="auto"/>
      </w:divBdr>
    </w:div>
    <w:div w:id="807550707">
      <w:bodyDiv w:val="1"/>
      <w:marLeft w:val="0"/>
      <w:marRight w:val="0"/>
      <w:marTop w:val="0"/>
      <w:marBottom w:val="0"/>
      <w:divBdr>
        <w:top w:val="none" w:sz="0" w:space="0" w:color="auto"/>
        <w:left w:val="none" w:sz="0" w:space="0" w:color="auto"/>
        <w:bottom w:val="none" w:sz="0" w:space="0" w:color="auto"/>
        <w:right w:val="none" w:sz="0" w:space="0" w:color="auto"/>
      </w:divBdr>
    </w:div>
    <w:div w:id="807824305">
      <w:bodyDiv w:val="1"/>
      <w:marLeft w:val="0"/>
      <w:marRight w:val="0"/>
      <w:marTop w:val="0"/>
      <w:marBottom w:val="0"/>
      <w:divBdr>
        <w:top w:val="none" w:sz="0" w:space="0" w:color="auto"/>
        <w:left w:val="none" w:sz="0" w:space="0" w:color="auto"/>
        <w:bottom w:val="none" w:sz="0" w:space="0" w:color="auto"/>
        <w:right w:val="none" w:sz="0" w:space="0" w:color="auto"/>
      </w:divBdr>
    </w:div>
    <w:div w:id="810752257">
      <w:bodyDiv w:val="1"/>
      <w:marLeft w:val="0"/>
      <w:marRight w:val="0"/>
      <w:marTop w:val="0"/>
      <w:marBottom w:val="0"/>
      <w:divBdr>
        <w:top w:val="none" w:sz="0" w:space="0" w:color="auto"/>
        <w:left w:val="none" w:sz="0" w:space="0" w:color="auto"/>
        <w:bottom w:val="none" w:sz="0" w:space="0" w:color="auto"/>
        <w:right w:val="none" w:sz="0" w:space="0" w:color="auto"/>
      </w:divBdr>
    </w:div>
    <w:div w:id="810754994">
      <w:bodyDiv w:val="1"/>
      <w:marLeft w:val="0"/>
      <w:marRight w:val="0"/>
      <w:marTop w:val="0"/>
      <w:marBottom w:val="0"/>
      <w:divBdr>
        <w:top w:val="none" w:sz="0" w:space="0" w:color="auto"/>
        <w:left w:val="none" w:sz="0" w:space="0" w:color="auto"/>
        <w:bottom w:val="none" w:sz="0" w:space="0" w:color="auto"/>
        <w:right w:val="none" w:sz="0" w:space="0" w:color="auto"/>
      </w:divBdr>
    </w:div>
    <w:div w:id="812020761">
      <w:bodyDiv w:val="1"/>
      <w:marLeft w:val="0"/>
      <w:marRight w:val="0"/>
      <w:marTop w:val="0"/>
      <w:marBottom w:val="0"/>
      <w:divBdr>
        <w:top w:val="none" w:sz="0" w:space="0" w:color="auto"/>
        <w:left w:val="none" w:sz="0" w:space="0" w:color="auto"/>
        <w:bottom w:val="none" w:sz="0" w:space="0" w:color="auto"/>
        <w:right w:val="none" w:sz="0" w:space="0" w:color="auto"/>
      </w:divBdr>
    </w:div>
    <w:div w:id="817916452">
      <w:bodyDiv w:val="1"/>
      <w:marLeft w:val="0"/>
      <w:marRight w:val="0"/>
      <w:marTop w:val="0"/>
      <w:marBottom w:val="0"/>
      <w:divBdr>
        <w:top w:val="none" w:sz="0" w:space="0" w:color="auto"/>
        <w:left w:val="none" w:sz="0" w:space="0" w:color="auto"/>
        <w:bottom w:val="none" w:sz="0" w:space="0" w:color="auto"/>
        <w:right w:val="none" w:sz="0" w:space="0" w:color="auto"/>
      </w:divBdr>
    </w:div>
    <w:div w:id="818230770">
      <w:bodyDiv w:val="1"/>
      <w:marLeft w:val="0"/>
      <w:marRight w:val="0"/>
      <w:marTop w:val="0"/>
      <w:marBottom w:val="0"/>
      <w:divBdr>
        <w:top w:val="none" w:sz="0" w:space="0" w:color="auto"/>
        <w:left w:val="none" w:sz="0" w:space="0" w:color="auto"/>
        <w:bottom w:val="none" w:sz="0" w:space="0" w:color="auto"/>
        <w:right w:val="none" w:sz="0" w:space="0" w:color="auto"/>
      </w:divBdr>
    </w:div>
    <w:div w:id="818309574">
      <w:bodyDiv w:val="1"/>
      <w:marLeft w:val="0"/>
      <w:marRight w:val="0"/>
      <w:marTop w:val="0"/>
      <w:marBottom w:val="0"/>
      <w:divBdr>
        <w:top w:val="none" w:sz="0" w:space="0" w:color="auto"/>
        <w:left w:val="none" w:sz="0" w:space="0" w:color="auto"/>
        <w:bottom w:val="none" w:sz="0" w:space="0" w:color="auto"/>
        <w:right w:val="none" w:sz="0" w:space="0" w:color="auto"/>
      </w:divBdr>
    </w:div>
    <w:div w:id="819807846">
      <w:bodyDiv w:val="1"/>
      <w:marLeft w:val="0"/>
      <w:marRight w:val="0"/>
      <w:marTop w:val="0"/>
      <w:marBottom w:val="0"/>
      <w:divBdr>
        <w:top w:val="none" w:sz="0" w:space="0" w:color="auto"/>
        <w:left w:val="none" w:sz="0" w:space="0" w:color="auto"/>
        <w:bottom w:val="none" w:sz="0" w:space="0" w:color="auto"/>
        <w:right w:val="none" w:sz="0" w:space="0" w:color="auto"/>
      </w:divBdr>
    </w:div>
    <w:div w:id="827595643">
      <w:bodyDiv w:val="1"/>
      <w:marLeft w:val="0"/>
      <w:marRight w:val="0"/>
      <w:marTop w:val="0"/>
      <w:marBottom w:val="0"/>
      <w:divBdr>
        <w:top w:val="none" w:sz="0" w:space="0" w:color="auto"/>
        <w:left w:val="none" w:sz="0" w:space="0" w:color="auto"/>
        <w:bottom w:val="none" w:sz="0" w:space="0" w:color="auto"/>
        <w:right w:val="none" w:sz="0" w:space="0" w:color="auto"/>
      </w:divBdr>
    </w:div>
    <w:div w:id="829297822">
      <w:bodyDiv w:val="1"/>
      <w:marLeft w:val="0"/>
      <w:marRight w:val="0"/>
      <w:marTop w:val="0"/>
      <w:marBottom w:val="0"/>
      <w:divBdr>
        <w:top w:val="none" w:sz="0" w:space="0" w:color="auto"/>
        <w:left w:val="none" w:sz="0" w:space="0" w:color="auto"/>
        <w:bottom w:val="none" w:sz="0" w:space="0" w:color="auto"/>
        <w:right w:val="none" w:sz="0" w:space="0" w:color="auto"/>
      </w:divBdr>
    </w:div>
    <w:div w:id="831528497">
      <w:bodyDiv w:val="1"/>
      <w:marLeft w:val="0"/>
      <w:marRight w:val="0"/>
      <w:marTop w:val="0"/>
      <w:marBottom w:val="0"/>
      <w:divBdr>
        <w:top w:val="none" w:sz="0" w:space="0" w:color="auto"/>
        <w:left w:val="none" w:sz="0" w:space="0" w:color="auto"/>
        <w:bottom w:val="none" w:sz="0" w:space="0" w:color="auto"/>
        <w:right w:val="none" w:sz="0" w:space="0" w:color="auto"/>
      </w:divBdr>
    </w:div>
    <w:div w:id="839349916">
      <w:bodyDiv w:val="1"/>
      <w:marLeft w:val="0"/>
      <w:marRight w:val="0"/>
      <w:marTop w:val="0"/>
      <w:marBottom w:val="0"/>
      <w:divBdr>
        <w:top w:val="none" w:sz="0" w:space="0" w:color="auto"/>
        <w:left w:val="none" w:sz="0" w:space="0" w:color="auto"/>
        <w:bottom w:val="none" w:sz="0" w:space="0" w:color="auto"/>
        <w:right w:val="none" w:sz="0" w:space="0" w:color="auto"/>
      </w:divBdr>
    </w:div>
    <w:div w:id="839467957">
      <w:bodyDiv w:val="1"/>
      <w:marLeft w:val="0"/>
      <w:marRight w:val="0"/>
      <w:marTop w:val="0"/>
      <w:marBottom w:val="0"/>
      <w:divBdr>
        <w:top w:val="none" w:sz="0" w:space="0" w:color="auto"/>
        <w:left w:val="none" w:sz="0" w:space="0" w:color="auto"/>
        <w:bottom w:val="none" w:sz="0" w:space="0" w:color="auto"/>
        <w:right w:val="none" w:sz="0" w:space="0" w:color="auto"/>
      </w:divBdr>
    </w:div>
    <w:div w:id="841815605">
      <w:bodyDiv w:val="1"/>
      <w:marLeft w:val="0"/>
      <w:marRight w:val="0"/>
      <w:marTop w:val="0"/>
      <w:marBottom w:val="0"/>
      <w:divBdr>
        <w:top w:val="none" w:sz="0" w:space="0" w:color="auto"/>
        <w:left w:val="none" w:sz="0" w:space="0" w:color="auto"/>
        <w:bottom w:val="none" w:sz="0" w:space="0" w:color="auto"/>
        <w:right w:val="none" w:sz="0" w:space="0" w:color="auto"/>
      </w:divBdr>
    </w:div>
    <w:div w:id="845637111">
      <w:bodyDiv w:val="1"/>
      <w:marLeft w:val="0"/>
      <w:marRight w:val="0"/>
      <w:marTop w:val="0"/>
      <w:marBottom w:val="0"/>
      <w:divBdr>
        <w:top w:val="none" w:sz="0" w:space="0" w:color="auto"/>
        <w:left w:val="none" w:sz="0" w:space="0" w:color="auto"/>
        <w:bottom w:val="none" w:sz="0" w:space="0" w:color="auto"/>
        <w:right w:val="none" w:sz="0" w:space="0" w:color="auto"/>
      </w:divBdr>
    </w:div>
    <w:div w:id="846749820">
      <w:bodyDiv w:val="1"/>
      <w:marLeft w:val="0"/>
      <w:marRight w:val="0"/>
      <w:marTop w:val="0"/>
      <w:marBottom w:val="0"/>
      <w:divBdr>
        <w:top w:val="none" w:sz="0" w:space="0" w:color="auto"/>
        <w:left w:val="none" w:sz="0" w:space="0" w:color="auto"/>
        <w:bottom w:val="none" w:sz="0" w:space="0" w:color="auto"/>
        <w:right w:val="none" w:sz="0" w:space="0" w:color="auto"/>
      </w:divBdr>
    </w:div>
    <w:div w:id="847409688">
      <w:bodyDiv w:val="1"/>
      <w:marLeft w:val="0"/>
      <w:marRight w:val="0"/>
      <w:marTop w:val="0"/>
      <w:marBottom w:val="0"/>
      <w:divBdr>
        <w:top w:val="none" w:sz="0" w:space="0" w:color="auto"/>
        <w:left w:val="none" w:sz="0" w:space="0" w:color="auto"/>
        <w:bottom w:val="none" w:sz="0" w:space="0" w:color="auto"/>
        <w:right w:val="none" w:sz="0" w:space="0" w:color="auto"/>
      </w:divBdr>
    </w:div>
    <w:div w:id="847597674">
      <w:bodyDiv w:val="1"/>
      <w:marLeft w:val="0"/>
      <w:marRight w:val="0"/>
      <w:marTop w:val="0"/>
      <w:marBottom w:val="0"/>
      <w:divBdr>
        <w:top w:val="none" w:sz="0" w:space="0" w:color="auto"/>
        <w:left w:val="none" w:sz="0" w:space="0" w:color="auto"/>
        <w:bottom w:val="none" w:sz="0" w:space="0" w:color="auto"/>
        <w:right w:val="none" w:sz="0" w:space="0" w:color="auto"/>
      </w:divBdr>
    </w:div>
    <w:div w:id="848059815">
      <w:bodyDiv w:val="1"/>
      <w:marLeft w:val="0"/>
      <w:marRight w:val="0"/>
      <w:marTop w:val="0"/>
      <w:marBottom w:val="0"/>
      <w:divBdr>
        <w:top w:val="none" w:sz="0" w:space="0" w:color="auto"/>
        <w:left w:val="none" w:sz="0" w:space="0" w:color="auto"/>
        <w:bottom w:val="none" w:sz="0" w:space="0" w:color="auto"/>
        <w:right w:val="none" w:sz="0" w:space="0" w:color="auto"/>
      </w:divBdr>
    </w:div>
    <w:div w:id="849222448">
      <w:bodyDiv w:val="1"/>
      <w:marLeft w:val="0"/>
      <w:marRight w:val="0"/>
      <w:marTop w:val="0"/>
      <w:marBottom w:val="0"/>
      <w:divBdr>
        <w:top w:val="none" w:sz="0" w:space="0" w:color="auto"/>
        <w:left w:val="none" w:sz="0" w:space="0" w:color="auto"/>
        <w:bottom w:val="none" w:sz="0" w:space="0" w:color="auto"/>
        <w:right w:val="none" w:sz="0" w:space="0" w:color="auto"/>
      </w:divBdr>
    </w:div>
    <w:div w:id="854267255">
      <w:bodyDiv w:val="1"/>
      <w:marLeft w:val="0"/>
      <w:marRight w:val="0"/>
      <w:marTop w:val="0"/>
      <w:marBottom w:val="0"/>
      <w:divBdr>
        <w:top w:val="none" w:sz="0" w:space="0" w:color="auto"/>
        <w:left w:val="none" w:sz="0" w:space="0" w:color="auto"/>
        <w:bottom w:val="none" w:sz="0" w:space="0" w:color="auto"/>
        <w:right w:val="none" w:sz="0" w:space="0" w:color="auto"/>
      </w:divBdr>
    </w:div>
    <w:div w:id="855340869">
      <w:bodyDiv w:val="1"/>
      <w:marLeft w:val="0"/>
      <w:marRight w:val="0"/>
      <w:marTop w:val="0"/>
      <w:marBottom w:val="0"/>
      <w:divBdr>
        <w:top w:val="none" w:sz="0" w:space="0" w:color="auto"/>
        <w:left w:val="none" w:sz="0" w:space="0" w:color="auto"/>
        <w:bottom w:val="none" w:sz="0" w:space="0" w:color="auto"/>
        <w:right w:val="none" w:sz="0" w:space="0" w:color="auto"/>
      </w:divBdr>
    </w:div>
    <w:div w:id="857237671">
      <w:bodyDiv w:val="1"/>
      <w:marLeft w:val="0"/>
      <w:marRight w:val="0"/>
      <w:marTop w:val="0"/>
      <w:marBottom w:val="0"/>
      <w:divBdr>
        <w:top w:val="none" w:sz="0" w:space="0" w:color="auto"/>
        <w:left w:val="none" w:sz="0" w:space="0" w:color="auto"/>
        <w:bottom w:val="none" w:sz="0" w:space="0" w:color="auto"/>
        <w:right w:val="none" w:sz="0" w:space="0" w:color="auto"/>
      </w:divBdr>
    </w:div>
    <w:div w:id="858079457">
      <w:bodyDiv w:val="1"/>
      <w:marLeft w:val="0"/>
      <w:marRight w:val="0"/>
      <w:marTop w:val="0"/>
      <w:marBottom w:val="0"/>
      <w:divBdr>
        <w:top w:val="none" w:sz="0" w:space="0" w:color="auto"/>
        <w:left w:val="none" w:sz="0" w:space="0" w:color="auto"/>
        <w:bottom w:val="none" w:sz="0" w:space="0" w:color="auto"/>
        <w:right w:val="none" w:sz="0" w:space="0" w:color="auto"/>
      </w:divBdr>
    </w:div>
    <w:div w:id="860704235">
      <w:bodyDiv w:val="1"/>
      <w:marLeft w:val="0"/>
      <w:marRight w:val="0"/>
      <w:marTop w:val="0"/>
      <w:marBottom w:val="0"/>
      <w:divBdr>
        <w:top w:val="none" w:sz="0" w:space="0" w:color="auto"/>
        <w:left w:val="none" w:sz="0" w:space="0" w:color="auto"/>
        <w:bottom w:val="none" w:sz="0" w:space="0" w:color="auto"/>
        <w:right w:val="none" w:sz="0" w:space="0" w:color="auto"/>
      </w:divBdr>
    </w:div>
    <w:div w:id="862330369">
      <w:bodyDiv w:val="1"/>
      <w:marLeft w:val="0"/>
      <w:marRight w:val="0"/>
      <w:marTop w:val="0"/>
      <w:marBottom w:val="0"/>
      <w:divBdr>
        <w:top w:val="none" w:sz="0" w:space="0" w:color="auto"/>
        <w:left w:val="none" w:sz="0" w:space="0" w:color="auto"/>
        <w:bottom w:val="none" w:sz="0" w:space="0" w:color="auto"/>
        <w:right w:val="none" w:sz="0" w:space="0" w:color="auto"/>
      </w:divBdr>
    </w:div>
    <w:div w:id="867176907">
      <w:bodyDiv w:val="1"/>
      <w:marLeft w:val="0"/>
      <w:marRight w:val="0"/>
      <w:marTop w:val="0"/>
      <w:marBottom w:val="0"/>
      <w:divBdr>
        <w:top w:val="none" w:sz="0" w:space="0" w:color="auto"/>
        <w:left w:val="none" w:sz="0" w:space="0" w:color="auto"/>
        <w:bottom w:val="none" w:sz="0" w:space="0" w:color="auto"/>
        <w:right w:val="none" w:sz="0" w:space="0" w:color="auto"/>
      </w:divBdr>
    </w:div>
    <w:div w:id="867529844">
      <w:bodyDiv w:val="1"/>
      <w:marLeft w:val="0"/>
      <w:marRight w:val="0"/>
      <w:marTop w:val="0"/>
      <w:marBottom w:val="0"/>
      <w:divBdr>
        <w:top w:val="none" w:sz="0" w:space="0" w:color="auto"/>
        <w:left w:val="none" w:sz="0" w:space="0" w:color="auto"/>
        <w:bottom w:val="none" w:sz="0" w:space="0" w:color="auto"/>
        <w:right w:val="none" w:sz="0" w:space="0" w:color="auto"/>
      </w:divBdr>
    </w:div>
    <w:div w:id="876501716">
      <w:bodyDiv w:val="1"/>
      <w:marLeft w:val="0"/>
      <w:marRight w:val="0"/>
      <w:marTop w:val="0"/>
      <w:marBottom w:val="0"/>
      <w:divBdr>
        <w:top w:val="none" w:sz="0" w:space="0" w:color="auto"/>
        <w:left w:val="none" w:sz="0" w:space="0" w:color="auto"/>
        <w:bottom w:val="none" w:sz="0" w:space="0" w:color="auto"/>
        <w:right w:val="none" w:sz="0" w:space="0" w:color="auto"/>
      </w:divBdr>
    </w:div>
    <w:div w:id="878250563">
      <w:bodyDiv w:val="1"/>
      <w:marLeft w:val="0"/>
      <w:marRight w:val="0"/>
      <w:marTop w:val="0"/>
      <w:marBottom w:val="0"/>
      <w:divBdr>
        <w:top w:val="none" w:sz="0" w:space="0" w:color="auto"/>
        <w:left w:val="none" w:sz="0" w:space="0" w:color="auto"/>
        <w:bottom w:val="none" w:sz="0" w:space="0" w:color="auto"/>
        <w:right w:val="none" w:sz="0" w:space="0" w:color="auto"/>
      </w:divBdr>
    </w:div>
    <w:div w:id="880744890">
      <w:bodyDiv w:val="1"/>
      <w:marLeft w:val="0"/>
      <w:marRight w:val="0"/>
      <w:marTop w:val="0"/>
      <w:marBottom w:val="0"/>
      <w:divBdr>
        <w:top w:val="none" w:sz="0" w:space="0" w:color="auto"/>
        <w:left w:val="none" w:sz="0" w:space="0" w:color="auto"/>
        <w:bottom w:val="none" w:sz="0" w:space="0" w:color="auto"/>
        <w:right w:val="none" w:sz="0" w:space="0" w:color="auto"/>
      </w:divBdr>
    </w:div>
    <w:div w:id="882712996">
      <w:bodyDiv w:val="1"/>
      <w:marLeft w:val="0"/>
      <w:marRight w:val="0"/>
      <w:marTop w:val="0"/>
      <w:marBottom w:val="0"/>
      <w:divBdr>
        <w:top w:val="none" w:sz="0" w:space="0" w:color="auto"/>
        <w:left w:val="none" w:sz="0" w:space="0" w:color="auto"/>
        <w:bottom w:val="none" w:sz="0" w:space="0" w:color="auto"/>
        <w:right w:val="none" w:sz="0" w:space="0" w:color="auto"/>
      </w:divBdr>
    </w:div>
    <w:div w:id="885146067">
      <w:bodyDiv w:val="1"/>
      <w:marLeft w:val="0"/>
      <w:marRight w:val="0"/>
      <w:marTop w:val="0"/>
      <w:marBottom w:val="0"/>
      <w:divBdr>
        <w:top w:val="none" w:sz="0" w:space="0" w:color="auto"/>
        <w:left w:val="none" w:sz="0" w:space="0" w:color="auto"/>
        <w:bottom w:val="none" w:sz="0" w:space="0" w:color="auto"/>
        <w:right w:val="none" w:sz="0" w:space="0" w:color="auto"/>
      </w:divBdr>
    </w:div>
    <w:div w:id="886533015">
      <w:bodyDiv w:val="1"/>
      <w:marLeft w:val="0"/>
      <w:marRight w:val="0"/>
      <w:marTop w:val="0"/>
      <w:marBottom w:val="0"/>
      <w:divBdr>
        <w:top w:val="none" w:sz="0" w:space="0" w:color="auto"/>
        <w:left w:val="none" w:sz="0" w:space="0" w:color="auto"/>
        <w:bottom w:val="none" w:sz="0" w:space="0" w:color="auto"/>
        <w:right w:val="none" w:sz="0" w:space="0" w:color="auto"/>
      </w:divBdr>
    </w:div>
    <w:div w:id="889417278">
      <w:bodyDiv w:val="1"/>
      <w:marLeft w:val="0"/>
      <w:marRight w:val="0"/>
      <w:marTop w:val="0"/>
      <w:marBottom w:val="0"/>
      <w:divBdr>
        <w:top w:val="none" w:sz="0" w:space="0" w:color="auto"/>
        <w:left w:val="none" w:sz="0" w:space="0" w:color="auto"/>
        <w:bottom w:val="none" w:sz="0" w:space="0" w:color="auto"/>
        <w:right w:val="none" w:sz="0" w:space="0" w:color="auto"/>
      </w:divBdr>
    </w:div>
    <w:div w:id="891235087">
      <w:bodyDiv w:val="1"/>
      <w:marLeft w:val="0"/>
      <w:marRight w:val="0"/>
      <w:marTop w:val="0"/>
      <w:marBottom w:val="0"/>
      <w:divBdr>
        <w:top w:val="none" w:sz="0" w:space="0" w:color="auto"/>
        <w:left w:val="none" w:sz="0" w:space="0" w:color="auto"/>
        <w:bottom w:val="none" w:sz="0" w:space="0" w:color="auto"/>
        <w:right w:val="none" w:sz="0" w:space="0" w:color="auto"/>
      </w:divBdr>
    </w:div>
    <w:div w:id="893394706">
      <w:bodyDiv w:val="1"/>
      <w:marLeft w:val="0"/>
      <w:marRight w:val="0"/>
      <w:marTop w:val="0"/>
      <w:marBottom w:val="0"/>
      <w:divBdr>
        <w:top w:val="none" w:sz="0" w:space="0" w:color="auto"/>
        <w:left w:val="none" w:sz="0" w:space="0" w:color="auto"/>
        <w:bottom w:val="none" w:sz="0" w:space="0" w:color="auto"/>
        <w:right w:val="none" w:sz="0" w:space="0" w:color="auto"/>
      </w:divBdr>
    </w:div>
    <w:div w:id="896165714">
      <w:bodyDiv w:val="1"/>
      <w:marLeft w:val="0"/>
      <w:marRight w:val="0"/>
      <w:marTop w:val="0"/>
      <w:marBottom w:val="0"/>
      <w:divBdr>
        <w:top w:val="none" w:sz="0" w:space="0" w:color="auto"/>
        <w:left w:val="none" w:sz="0" w:space="0" w:color="auto"/>
        <w:bottom w:val="none" w:sz="0" w:space="0" w:color="auto"/>
        <w:right w:val="none" w:sz="0" w:space="0" w:color="auto"/>
      </w:divBdr>
    </w:div>
    <w:div w:id="896282316">
      <w:bodyDiv w:val="1"/>
      <w:marLeft w:val="0"/>
      <w:marRight w:val="0"/>
      <w:marTop w:val="0"/>
      <w:marBottom w:val="0"/>
      <w:divBdr>
        <w:top w:val="none" w:sz="0" w:space="0" w:color="auto"/>
        <w:left w:val="none" w:sz="0" w:space="0" w:color="auto"/>
        <w:bottom w:val="none" w:sz="0" w:space="0" w:color="auto"/>
        <w:right w:val="none" w:sz="0" w:space="0" w:color="auto"/>
      </w:divBdr>
    </w:div>
    <w:div w:id="897740661">
      <w:bodyDiv w:val="1"/>
      <w:marLeft w:val="0"/>
      <w:marRight w:val="0"/>
      <w:marTop w:val="0"/>
      <w:marBottom w:val="0"/>
      <w:divBdr>
        <w:top w:val="none" w:sz="0" w:space="0" w:color="auto"/>
        <w:left w:val="none" w:sz="0" w:space="0" w:color="auto"/>
        <w:bottom w:val="none" w:sz="0" w:space="0" w:color="auto"/>
        <w:right w:val="none" w:sz="0" w:space="0" w:color="auto"/>
      </w:divBdr>
    </w:div>
    <w:div w:id="899830262">
      <w:bodyDiv w:val="1"/>
      <w:marLeft w:val="0"/>
      <w:marRight w:val="0"/>
      <w:marTop w:val="0"/>
      <w:marBottom w:val="0"/>
      <w:divBdr>
        <w:top w:val="none" w:sz="0" w:space="0" w:color="auto"/>
        <w:left w:val="none" w:sz="0" w:space="0" w:color="auto"/>
        <w:bottom w:val="none" w:sz="0" w:space="0" w:color="auto"/>
        <w:right w:val="none" w:sz="0" w:space="0" w:color="auto"/>
      </w:divBdr>
    </w:div>
    <w:div w:id="900334402">
      <w:bodyDiv w:val="1"/>
      <w:marLeft w:val="0"/>
      <w:marRight w:val="0"/>
      <w:marTop w:val="0"/>
      <w:marBottom w:val="0"/>
      <w:divBdr>
        <w:top w:val="none" w:sz="0" w:space="0" w:color="auto"/>
        <w:left w:val="none" w:sz="0" w:space="0" w:color="auto"/>
        <w:bottom w:val="none" w:sz="0" w:space="0" w:color="auto"/>
        <w:right w:val="none" w:sz="0" w:space="0" w:color="auto"/>
      </w:divBdr>
    </w:div>
    <w:div w:id="901329003">
      <w:bodyDiv w:val="1"/>
      <w:marLeft w:val="0"/>
      <w:marRight w:val="0"/>
      <w:marTop w:val="0"/>
      <w:marBottom w:val="0"/>
      <w:divBdr>
        <w:top w:val="none" w:sz="0" w:space="0" w:color="auto"/>
        <w:left w:val="none" w:sz="0" w:space="0" w:color="auto"/>
        <w:bottom w:val="none" w:sz="0" w:space="0" w:color="auto"/>
        <w:right w:val="none" w:sz="0" w:space="0" w:color="auto"/>
      </w:divBdr>
    </w:div>
    <w:div w:id="901596448">
      <w:bodyDiv w:val="1"/>
      <w:marLeft w:val="0"/>
      <w:marRight w:val="0"/>
      <w:marTop w:val="0"/>
      <w:marBottom w:val="0"/>
      <w:divBdr>
        <w:top w:val="none" w:sz="0" w:space="0" w:color="auto"/>
        <w:left w:val="none" w:sz="0" w:space="0" w:color="auto"/>
        <w:bottom w:val="none" w:sz="0" w:space="0" w:color="auto"/>
        <w:right w:val="none" w:sz="0" w:space="0" w:color="auto"/>
      </w:divBdr>
    </w:div>
    <w:div w:id="901722257">
      <w:bodyDiv w:val="1"/>
      <w:marLeft w:val="0"/>
      <w:marRight w:val="0"/>
      <w:marTop w:val="0"/>
      <w:marBottom w:val="0"/>
      <w:divBdr>
        <w:top w:val="none" w:sz="0" w:space="0" w:color="auto"/>
        <w:left w:val="none" w:sz="0" w:space="0" w:color="auto"/>
        <w:bottom w:val="none" w:sz="0" w:space="0" w:color="auto"/>
        <w:right w:val="none" w:sz="0" w:space="0" w:color="auto"/>
      </w:divBdr>
    </w:div>
    <w:div w:id="903374061">
      <w:bodyDiv w:val="1"/>
      <w:marLeft w:val="0"/>
      <w:marRight w:val="0"/>
      <w:marTop w:val="0"/>
      <w:marBottom w:val="0"/>
      <w:divBdr>
        <w:top w:val="none" w:sz="0" w:space="0" w:color="auto"/>
        <w:left w:val="none" w:sz="0" w:space="0" w:color="auto"/>
        <w:bottom w:val="none" w:sz="0" w:space="0" w:color="auto"/>
        <w:right w:val="none" w:sz="0" w:space="0" w:color="auto"/>
      </w:divBdr>
    </w:div>
    <w:div w:id="908198302">
      <w:bodyDiv w:val="1"/>
      <w:marLeft w:val="0"/>
      <w:marRight w:val="0"/>
      <w:marTop w:val="0"/>
      <w:marBottom w:val="0"/>
      <w:divBdr>
        <w:top w:val="none" w:sz="0" w:space="0" w:color="auto"/>
        <w:left w:val="none" w:sz="0" w:space="0" w:color="auto"/>
        <w:bottom w:val="none" w:sz="0" w:space="0" w:color="auto"/>
        <w:right w:val="none" w:sz="0" w:space="0" w:color="auto"/>
      </w:divBdr>
    </w:div>
    <w:div w:id="911310645">
      <w:bodyDiv w:val="1"/>
      <w:marLeft w:val="0"/>
      <w:marRight w:val="0"/>
      <w:marTop w:val="0"/>
      <w:marBottom w:val="0"/>
      <w:divBdr>
        <w:top w:val="none" w:sz="0" w:space="0" w:color="auto"/>
        <w:left w:val="none" w:sz="0" w:space="0" w:color="auto"/>
        <w:bottom w:val="none" w:sz="0" w:space="0" w:color="auto"/>
        <w:right w:val="none" w:sz="0" w:space="0" w:color="auto"/>
      </w:divBdr>
    </w:div>
    <w:div w:id="912929865">
      <w:bodyDiv w:val="1"/>
      <w:marLeft w:val="0"/>
      <w:marRight w:val="0"/>
      <w:marTop w:val="0"/>
      <w:marBottom w:val="0"/>
      <w:divBdr>
        <w:top w:val="none" w:sz="0" w:space="0" w:color="auto"/>
        <w:left w:val="none" w:sz="0" w:space="0" w:color="auto"/>
        <w:bottom w:val="none" w:sz="0" w:space="0" w:color="auto"/>
        <w:right w:val="none" w:sz="0" w:space="0" w:color="auto"/>
      </w:divBdr>
    </w:div>
    <w:div w:id="913078818">
      <w:bodyDiv w:val="1"/>
      <w:marLeft w:val="0"/>
      <w:marRight w:val="0"/>
      <w:marTop w:val="0"/>
      <w:marBottom w:val="0"/>
      <w:divBdr>
        <w:top w:val="none" w:sz="0" w:space="0" w:color="auto"/>
        <w:left w:val="none" w:sz="0" w:space="0" w:color="auto"/>
        <w:bottom w:val="none" w:sz="0" w:space="0" w:color="auto"/>
        <w:right w:val="none" w:sz="0" w:space="0" w:color="auto"/>
      </w:divBdr>
    </w:div>
    <w:div w:id="914626175">
      <w:bodyDiv w:val="1"/>
      <w:marLeft w:val="0"/>
      <w:marRight w:val="0"/>
      <w:marTop w:val="0"/>
      <w:marBottom w:val="0"/>
      <w:divBdr>
        <w:top w:val="none" w:sz="0" w:space="0" w:color="auto"/>
        <w:left w:val="none" w:sz="0" w:space="0" w:color="auto"/>
        <w:bottom w:val="none" w:sz="0" w:space="0" w:color="auto"/>
        <w:right w:val="none" w:sz="0" w:space="0" w:color="auto"/>
      </w:divBdr>
    </w:div>
    <w:div w:id="915211793">
      <w:bodyDiv w:val="1"/>
      <w:marLeft w:val="0"/>
      <w:marRight w:val="0"/>
      <w:marTop w:val="0"/>
      <w:marBottom w:val="0"/>
      <w:divBdr>
        <w:top w:val="none" w:sz="0" w:space="0" w:color="auto"/>
        <w:left w:val="none" w:sz="0" w:space="0" w:color="auto"/>
        <w:bottom w:val="none" w:sz="0" w:space="0" w:color="auto"/>
        <w:right w:val="none" w:sz="0" w:space="0" w:color="auto"/>
      </w:divBdr>
    </w:div>
    <w:div w:id="915286906">
      <w:bodyDiv w:val="1"/>
      <w:marLeft w:val="0"/>
      <w:marRight w:val="0"/>
      <w:marTop w:val="0"/>
      <w:marBottom w:val="0"/>
      <w:divBdr>
        <w:top w:val="none" w:sz="0" w:space="0" w:color="auto"/>
        <w:left w:val="none" w:sz="0" w:space="0" w:color="auto"/>
        <w:bottom w:val="none" w:sz="0" w:space="0" w:color="auto"/>
        <w:right w:val="none" w:sz="0" w:space="0" w:color="auto"/>
      </w:divBdr>
    </w:div>
    <w:div w:id="916287938">
      <w:bodyDiv w:val="1"/>
      <w:marLeft w:val="0"/>
      <w:marRight w:val="0"/>
      <w:marTop w:val="0"/>
      <w:marBottom w:val="0"/>
      <w:divBdr>
        <w:top w:val="none" w:sz="0" w:space="0" w:color="auto"/>
        <w:left w:val="none" w:sz="0" w:space="0" w:color="auto"/>
        <w:bottom w:val="none" w:sz="0" w:space="0" w:color="auto"/>
        <w:right w:val="none" w:sz="0" w:space="0" w:color="auto"/>
      </w:divBdr>
    </w:div>
    <w:div w:id="917783595">
      <w:bodyDiv w:val="1"/>
      <w:marLeft w:val="0"/>
      <w:marRight w:val="0"/>
      <w:marTop w:val="0"/>
      <w:marBottom w:val="0"/>
      <w:divBdr>
        <w:top w:val="none" w:sz="0" w:space="0" w:color="auto"/>
        <w:left w:val="none" w:sz="0" w:space="0" w:color="auto"/>
        <w:bottom w:val="none" w:sz="0" w:space="0" w:color="auto"/>
        <w:right w:val="none" w:sz="0" w:space="0" w:color="auto"/>
      </w:divBdr>
    </w:div>
    <w:div w:id="917906086">
      <w:bodyDiv w:val="1"/>
      <w:marLeft w:val="0"/>
      <w:marRight w:val="0"/>
      <w:marTop w:val="0"/>
      <w:marBottom w:val="0"/>
      <w:divBdr>
        <w:top w:val="none" w:sz="0" w:space="0" w:color="auto"/>
        <w:left w:val="none" w:sz="0" w:space="0" w:color="auto"/>
        <w:bottom w:val="none" w:sz="0" w:space="0" w:color="auto"/>
        <w:right w:val="none" w:sz="0" w:space="0" w:color="auto"/>
      </w:divBdr>
    </w:div>
    <w:div w:id="922104801">
      <w:bodyDiv w:val="1"/>
      <w:marLeft w:val="0"/>
      <w:marRight w:val="0"/>
      <w:marTop w:val="0"/>
      <w:marBottom w:val="0"/>
      <w:divBdr>
        <w:top w:val="none" w:sz="0" w:space="0" w:color="auto"/>
        <w:left w:val="none" w:sz="0" w:space="0" w:color="auto"/>
        <w:bottom w:val="none" w:sz="0" w:space="0" w:color="auto"/>
        <w:right w:val="none" w:sz="0" w:space="0" w:color="auto"/>
      </w:divBdr>
    </w:div>
    <w:div w:id="922643029">
      <w:bodyDiv w:val="1"/>
      <w:marLeft w:val="0"/>
      <w:marRight w:val="0"/>
      <w:marTop w:val="0"/>
      <w:marBottom w:val="0"/>
      <w:divBdr>
        <w:top w:val="none" w:sz="0" w:space="0" w:color="auto"/>
        <w:left w:val="none" w:sz="0" w:space="0" w:color="auto"/>
        <w:bottom w:val="none" w:sz="0" w:space="0" w:color="auto"/>
        <w:right w:val="none" w:sz="0" w:space="0" w:color="auto"/>
      </w:divBdr>
    </w:div>
    <w:div w:id="923685523">
      <w:bodyDiv w:val="1"/>
      <w:marLeft w:val="0"/>
      <w:marRight w:val="0"/>
      <w:marTop w:val="0"/>
      <w:marBottom w:val="0"/>
      <w:divBdr>
        <w:top w:val="none" w:sz="0" w:space="0" w:color="auto"/>
        <w:left w:val="none" w:sz="0" w:space="0" w:color="auto"/>
        <w:bottom w:val="none" w:sz="0" w:space="0" w:color="auto"/>
        <w:right w:val="none" w:sz="0" w:space="0" w:color="auto"/>
      </w:divBdr>
    </w:div>
    <w:div w:id="925114529">
      <w:bodyDiv w:val="1"/>
      <w:marLeft w:val="0"/>
      <w:marRight w:val="0"/>
      <w:marTop w:val="0"/>
      <w:marBottom w:val="0"/>
      <w:divBdr>
        <w:top w:val="none" w:sz="0" w:space="0" w:color="auto"/>
        <w:left w:val="none" w:sz="0" w:space="0" w:color="auto"/>
        <w:bottom w:val="none" w:sz="0" w:space="0" w:color="auto"/>
        <w:right w:val="none" w:sz="0" w:space="0" w:color="auto"/>
      </w:divBdr>
    </w:div>
    <w:div w:id="925580268">
      <w:bodyDiv w:val="1"/>
      <w:marLeft w:val="0"/>
      <w:marRight w:val="0"/>
      <w:marTop w:val="0"/>
      <w:marBottom w:val="0"/>
      <w:divBdr>
        <w:top w:val="none" w:sz="0" w:space="0" w:color="auto"/>
        <w:left w:val="none" w:sz="0" w:space="0" w:color="auto"/>
        <w:bottom w:val="none" w:sz="0" w:space="0" w:color="auto"/>
        <w:right w:val="none" w:sz="0" w:space="0" w:color="auto"/>
      </w:divBdr>
    </w:div>
    <w:div w:id="927470404">
      <w:bodyDiv w:val="1"/>
      <w:marLeft w:val="0"/>
      <w:marRight w:val="0"/>
      <w:marTop w:val="0"/>
      <w:marBottom w:val="0"/>
      <w:divBdr>
        <w:top w:val="none" w:sz="0" w:space="0" w:color="auto"/>
        <w:left w:val="none" w:sz="0" w:space="0" w:color="auto"/>
        <w:bottom w:val="none" w:sz="0" w:space="0" w:color="auto"/>
        <w:right w:val="none" w:sz="0" w:space="0" w:color="auto"/>
      </w:divBdr>
    </w:div>
    <w:div w:id="930820965">
      <w:bodyDiv w:val="1"/>
      <w:marLeft w:val="0"/>
      <w:marRight w:val="0"/>
      <w:marTop w:val="0"/>
      <w:marBottom w:val="0"/>
      <w:divBdr>
        <w:top w:val="none" w:sz="0" w:space="0" w:color="auto"/>
        <w:left w:val="none" w:sz="0" w:space="0" w:color="auto"/>
        <w:bottom w:val="none" w:sz="0" w:space="0" w:color="auto"/>
        <w:right w:val="none" w:sz="0" w:space="0" w:color="auto"/>
      </w:divBdr>
    </w:div>
    <w:div w:id="932518699">
      <w:bodyDiv w:val="1"/>
      <w:marLeft w:val="0"/>
      <w:marRight w:val="0"/>
      <w:marTop w:val="0"/>
      <w:marBottom w:val="0"/>
      <w:divBdr>
        <w:top w:val="none" w:sz="0" w:space="0" w:color="auto"/>
        <w:left w:val="none" w:sz="0" w:space="0" w:color="auto"/>
        <w:bottom w:val="none" w:sz="0" w:space="0" w:color="auto"/>
        <w:right w:val="none" w:sz="0" w:space="0" w:color="auto"/>
      </w:divBdr>
    </w:div>
    <w:div w:id="936012927">
      <w:bodyDiv w:val="1"/>
      <w:marLeft w:val="0"/>
      <w:marRight w:val="0"/>
      <w:marTop w:val="0"/>
      <w:marBottom w:val="0"/>
      <w:divBdr>
        <w:top w:val="none" w:sz="0" w:space="0" w:color="auto"/>
        <w:left w:val="none" w:sz="0" w:space="0" w:color="auto"/>
        <w:bottom w:val="none" w:sz="0" w:space="0" w:color="auto"/>
        <w:right w:val="none" w:sz="0" w:space="0" w:color="auto"/>
      </w:divBdr>
    </w:div>
    <w:div w:id="937912116">
      <w:bodyDiv w:val="1"/>
      <w:marLeft w:val="0"/>
      <w:marRight w:val="0"/>
      <w:marTop w:val="0"/>
      <w:marBottom w:val="0"/>
      <w:divBdr>
        <w:top w:val="none" w:sz="0" w:space="0" w:color="auto"/>
        <w:left w:val="none" w:sz="0" w:space="0" w:color="auto"/>
        <w:bottom w:val="none" w:sz="0" w:space="0" w:color="auto"/>
        <w:right w:val="none" w:sz="0" w:space="0" w:color="auto"/>
      </w:divBdr>
    </w:div>
    <w:div w:id="938180536">
      <w:bodyDiv w:val="1"/>
      <w:marLeft w:val="0"/>
      <w:marRight w:val="0"/>
      <w:marTop w:val="0"/>
      <w:marBottom w:val="0"/>
      <w:divBdr>
        <w:top w:val="none" w:sz="0" w:space="0" w:color="auto"/>
        <w:left w:val="none" w:sz="0" w:space="0" w:color="auto"/>
        <w:bottom w:val="none" w:sz="0" w:space="0" w:color="auto"/>
        <w:right w:val="none" w:sz="0" w:space="0" w:color="auto"/>
      </w:divBdr>
    </w:div>
    <w:div w:id="941760139">
      <w:bodyDiv w:val="1"/>
      <w:marLeft w:val="0"/>
      <w:marRight w:val="0"/>
      <w:marTop w:val="0"/>
      <w:marBottom w:val="0"/>
      <w:divBdr>
        <w:top w:val="none" w:sz="0" w:space="0" w:color="auto"/>
        <w:left w:val="none" w:sz="0" w:space="0" w:color="auto"/>
        <w:bottom w:val="none" w:sz="0" w:space="0" w:color="auto"/>
        <w:right w:val="none" w:sz="0" w:space="0" w:color="auto"/>
      </w:divBdr>
    </w:div>
    <w:div w:id="944849037">
      <w:bodyDiv w:val="1"/>
      <w:marLeft w:val="0"/>
      <w:marRight w:val="0"/>
      <w:marTop w:val="0"/>
      <w:marBottom w:val="0"/>
      <w:divBdr>
        <w:top w:val="none" w:sz="0" w:space="0" w:color="auto"/>
        <w:left w:val="none" w:sz="0" w:space="0" w:color="auto"/>
        <w:bottom w:val="none" w:sz="0" w:space="0" w:color="auto"/>
        <w:right w:val="none" w:sz="0" w:space="0" w:color="auto"/>
      </w:divBdr>
    </w:div>
    <w:div w:id="945769299">
      <w:bodyDiv w:val="1"/>
      <w:marLeft w:val="0"/>
      <w:marRight w:val="0"/>
      <w:marTop w:val="0"/>
      <w:marBottom w:val="0"/>
      <w:divBdr>
        <w:top w:val="none" w:sz="0" w:space="0" w:color="auto"/>
        <w:left w:val="none" w:sz="0" w:space="0" w:color="auto"/>
        <w:bottom w:val="none" w:sz="0" w:space="0" w:color="auto"/>
        <w:right w:val="none" w:sz="0" w:space="0" w:color="auto"/>
      </w:divBdr>
    </w:div>
    <w:div w:id="948661685">
      <w:bodyDiv w:val="1"/>
      <w:marLeft w:val="0"/>
      <w:marRight w:val="0"/>
      <w:marTop w:val="0"/>
      <w:marBottom w:val="0"/>
      <w:divBdr>
        <w:top w:val="none" w:sz="0" w:space="0" w:color="auto"/>
        <w:left w:val="none" w:sz="0" w:space="0" w:color="auto"/>
        <w:bottom w:val="none" w:sz="0" w:space="0" w:color="auto"/>
        <w:right w:val="none" w:sz="0" w:space="0" w:color="auto"/>
      </w:divBdr>
    </w:div>
    <w:div w:id="949780100">
      <w:bodyDiv w:val="1"/>
      <w:marLeft w:val="0"/>
      <w:marRight w:val="0"/>
      <w:marTop w:val="0"/>
      <w:marBottom w:val="0"/>
      <w:divBdr>
        <w:top w:val="none" w:sz="0" w:space="0" w:color="auto"/>
        <w:left w:val="none" w:sz="0" w:space="0" w:color="auto"/>
        <w:bottom w:val="none" w:sz="0" w:space="0" w:color="auto"/>
        <w:right w:val="none" w:sz="0" w:space="0" w:color="auto"/>
      </w:divBdr>
    </w:div>
    <w:div w:id="951518945">
      <w:bodyDiv w:val="1"/>
      <w:marLeft w:val="0"/>
      <w:marRight w:val="0"/>
      <w:marTop w:val="0"/>
      <w:marBottom w:val="0"/>
      <w:divBdr>
        <w:top w:val="none" w:sz="0" w:space="0" w:color="auto"/>
        <w:left w:val="none" w:sz="0" w:space="0" w:color="auto"/>
        <w:bottom w:val="none" w:sz="0" w:space="0" w:color="auto"/>
        <w:right w:val="none" w:sz="0" w:space="0" w:color="auto"/>
      </w:divBdr>
    </w:div>
    <w:div w:id="952321074">
      <w:bodyDiv w:val="1"/>
      <w:marLeft w:val="0"/>
      <w:marRight w:val="0"/>
      <w:marTop w:val="0"/>
      <w:marBottom w:val="0"/>
      <w:divBdr>
        <w:top w:val="none" w:sz="0" w:space="0" w:color="auto"/>
        <w:left w:val="none" w:sz="0" w:space="0" w:color="auto"/>
        <w:bottom w:val="none" w:sz="0" w:space="0" w:color="auto"/>
        <w:right w:val="none" w:sz="0" w:space="0" w:color="auto"/>
      </w:divBdr>
    </w:div>
    <w:div w:id="952900378">
      <w:bodyDiv w:val="1"/>
      <w:marLeft w:val="0"/>
      <w:marRight w:val="0"/>
      <w:marTop w:val="0"/>
      <w:marBottom w:val="0"/>
      <w:divBdr>
        <w:top w:val="none" w:sz="0" w:space="0" w:color="auto"/>
        <w:left w:val="none" w:sz="0" w:space="0" w:color="auto"/>
        <w:bottom w:val="none" w:sz="0" w:space="0" w:color="auto"/>
        <w:right w:val="none" w:sz="0" w:space="0" w:color="auto"/>
      </w:divBdr>
    </w:div>
    <w:div w:id="955410468">
      <w:bodyDiv w:val="1"/>
      <w:marLeft w:val="0"/>
      <w:marRight w:val="0"/>
      <w:marTop w:val="0"/>
      <w:marBottom w:val="0"/>
      <w:divBdr>
        <w:top w:val="none" w:sz="0" w:space="0" w:color="auto"/>
        <w:left w:val="none" w:sz="0" w:space="0" w:color="auto"/>
        <w:bottom w:val="none" w:sz="0" w:space="0" w:color="auto"/>
        <w:right w:val="none" w:sz="0" w:space="0" w:color="auto"/>
      </w:divBdr>
    </w:div>
    <w:div w:id="955792025">
      <w:bodyDiv w:val="1"/>
      <w:marLeft w:val="0"/>
      <w:marRight w:val="0"/>
      <w:marTop w:val="0"/>
      <w:marBottom w:val="0"/>
      <w:divBdr>
        <w:top w:val="none" w:sz="0" w:space="0" w:color="auto"/>
        <w:left w:val="none" w:sz="0" w:space="0" w:color="auto"/>
        <w:bottom w:val="none" w:sz="0" w:space="0" w:color="auto"/>
        <w:right w:val="none" w:sz="0" w:space="0" w:color="auto"/>
      </w:divBdr>
    </w:div>
    <w:div w:id="956712856">
      <w:bodyDiv w:val="1"/>
      <w:marLeft w:val="0"/>
      <w:marRight w:val="0"/>
      <w:marTop w:val="0"/>
      <w:marBottom w:val="0"/>
      <w:divBdr>
        <w:top w:val="none" w:sz="0" w:space="0" w:color="auto"/>
        <w:left w:val="none" w:sz="0" w:space="0" w:color="auto"/>
        <w:bottom w:val="none" w:sz="0" w:space="0" w:color="auto"/>
        <w:right w:val="none" w:sz="0" w:space="0" w:color="auto"/>
      </w:divBdr>
    </w:div>
    <w:div w:id="957683291">
      <w:bodyDiv w:val="1"/>
      <w:marLeft w:val="0"/>
      <w:marRight w:val="0"/>
      <w:marTop w:val="0"/>
      <w:marBottom w:val="0"/>
      <w:divBdr>
        <w:top w:val="none" w:sz="0" w:space="0" w:color="auto"/>
        <w:left w:val="none" w:sz="0" w:space="0" w:color="auto"/>
        <w:bottom w:val="none" w:sz="0" w:space="0" w:color="auto"/>
        <w:right w:val="none" w:sz="0" w:space="0" w:color="auto"/>
      </w:divBdr>
    </w:div>
    <w:div w:id="957957493">
      <w:bodyDiv w:val="1"/>
      <w:marLeft w:val="0"/>
      <w:marRight w:val="0"/>
      <w:marTop w:val="0"/>
      <w:marBottom w:val="0"/>
      <w:divBdr>
        <w:top w:val="none" w:sz="0" w:space="0" w:color="auto"/>
        <w:left w:val="none" w:sz="0" w:space="0" w:color="auto"/>
        <w:bottom w:val="none" w:sz="0" w:space="0" w:color="auto"/>
        <w:right w:val="none" w:sz="0" w:space="0" w:color="auto"/>
      </w:divBdr>
    </w:div>
    <w:div w:id="961619447">
      <w:bodyDiv w:val="1"/>
      <w:marLeft w:val="0"/>
      <w:marRight w:val="0"/>
      <w:marTop w:val="0"/>
      <w:marBottom w:val="0"/>
      <w:divBdr>
        <w:top w:val="none" w:sz="0" w:space="0" w:color="auto"/>
        <w:left w:val="none" w:sz="0" w:space="0" w:color="auto"/>
        <w:bottom w:val="none" w:sz="0" w:space="0" w:color="auto"/>
        <w:right w:val="none" w:sz="0" w:space="0" w:color="auto"/>
      </w:divBdr>
    </w:div>
    <w:div w:id="963195117">
      <w:bodyDiv w:val="1"/>
      <w:marLeft w:val="0"/>
      <w:marRight w:val="0"/>
      <w:marTop w:val="0"/>
      <w:marBottom w:val="0"/>
      <w:divBdr>
        <w:top w:val="none" w:sz="0" w:space="0" w:color="auto"/>
        <w:left w:val="none" w:sz="0" w:space="0" w:color="auto"/>
        <w:bottom w:val="none" w:sz="0" w:space="0" w:color="auto"/>
        <w:right w:val="none" w:sz="0" w:space="0" w:color="auto"/>
      </w:divBdr>
    </w:div>
    <w:div w:id="965623715">
      <w:bodyDiv w:val="1"/>
      <w:marLeft w:val="0"/>
      <w:marRight w:val="0"/>
      <w:marTop w:val="0"/>
      <w:marBottom w:val="0"/>
      <w:divBdr>
        <w:top w:val="none" w:sz="0" w:space="0" w:color="auto"/>
        <w:left w:val="none" w:sz="0" w:space="0" w:color="auto"/>
        <w:bottom w:val="none" w:sz="0" w:space="0" w:color="auto"/>
        <w:right w:val="none" w:sz="0" w:space="0" w:color="auto"/>
      </w:divBdr>
    </w:div>
    <w:div w:id="966934453">
      <w:bodyDiv w:val="1"/>
      <w:marLeft w:val="0"/>
      <w:marRight w:val="0"/>
      <w:marTop w:val="0"/>
      <w:marBottom w:val="0"/>
      <w:divBdr>
        <w:top w:val="none" w:sz="0" w:space="0" w:color="auto"/>
        <w:left w:val="none" w:sz="0" w:space="0" w:color="auto"/>
        <w:bottom w:val="none" w:sz="0" w:space="0" w:color="auto"/>
        <w:right w:val="none" w:sz="0" w:space="0" w:color="auto"/>
      </w:divBdr>
    </w:div>
    <w:div w:id="968558445">
      <w:bodyDiv w:val="1"/>
      <w:marLeft w:val="0"/>
      <w:marRight w:val="0"/>
      <w:marTop w:val="0"/>
      <w:marBottom w:val="0"/>
      <w:divBdr>
        <w:top w:val="none" w:sz="0" w:space="0" w:color="auto"/>
        <w:left w:val="none" w:sz="0" w:space="0" w:color="auto"/>
        <w:bottom w:val="none" w:sz="0" w:space="0" w:color="auto"/>
        <w:right w:val="none" w:sz="0" w:space="0" w:color="auto"/>
      </w:divBdr>
    </w:div>
    <w:div w:id="970398332">
      <w:bodyDiv w:val="1"/>
      <w:marLeft w:val="0"/>
      <w:marRight w:val="0"/>
      <w:marTop w:val="0"/>
      <w:marBottom w:val="0"/>
      <w:divBdr>
        <w:top w:val="none" w:sz="0" w:space="0" w:color="auto"/>
        <w:left w:val="none" w:sz="0" w:space="0" w:color="auto"/>
        <w:bottom w:val="none" w:sz="0" w:space="0" w:color="auto"/>
        <w:right w:val="none" w:sz="0" w:space="0" w:color="auto"/>
      </w:divBdr>
    </w:div>
    <w:div w:id="972254226">
      <w:bodyDiv w:val="1"/>
      <w:marLeft w:val="0"/>
      <w:marRight w:val="0"/>
      <w:marTop w:val="0"/>
      <w:marBottom w:val="0"/>
      <w:divBdr>
        <w:top w:val="none" w:sz="0" w:space="0" w:color="auto"/>
        <w:left w:val="none" w:sz="0" w:space="0" w:color="auto"/>
        <w:bottom w:val="none" w:sz="0" w:space="0" w:color="auto"/>
        <w:right w:val="none" w:sz="0" w:space="0" w:color="auto"/>
      </w:divBdr>
    </w:div>
    <w:div w:id="974064448">
      <w:bodyDiv w:val="1"/>
      <w:marLeft w:val="0"/>
      <w:marRight w:val="0"/>
      <w:marTop w:val="0"/>
      <w:marBottom w:val="0"/>
      <w:divBdr>
        <w:top w:val="none" w:sz="0" w:space="0" w:color="auto"/>
        <w:left w:val="none" w:sz="0" w:space="0" w:color="auto"/>
        <w:bottom w:val="none" w:sz="0" w:space="0" w:color="auto"/>
        <w:right w:val="none" w:sz="0" w:space="0" w:color="auto"/>
      </w:divBdr>
    </w:div>
    <w:div w:id="979265603">
      <w:bodyDiv w:val="1"/>
      <w:marLeft w:val="0"/>
      <w:marRight w:val="0"/>
      <w:marTop w:val="0"/>
      <w:marBottom w:val="0"/>
      <w:divBdr>
        <w:top w:val="none" w:sz="0" w:space="0" w:color="auto"/>
        <w:left w:val="none" w:sz="0" w:space="0" w:color="auto"/>
        <w:bottom w:val="none" w:sz="0" w:space="0" w:color="auto"/>
        <w:right w:val="none" w:sz="0" w:space="0" w:color="auto"/>
      </w:divBdr>
    </w:div>
    <w:div w:id="979923766">
      <w:bodyDiv w:val="1"/>
      <w:marLeft w:val="0"/>
      <w:marRight w:val="0"/>
      <w:marTop w:val="0"/>
      <w:marBottom w:val="0"/>
      <w:divBdr>
        <w:top w:val="none" w:sz="0" w:space="0" w:color="auto"/>
        <w:left w:val="none" w:sz="0" w:space="0" w:color="auto"/>
        <w:bottom w:val="none" w:sz="0" w:space="0" w:color="auto"/>
        <w:right w:val="none" w:sz="0" w:space="0" w:color="auto"/>
      </w:divBdr>
    </w:div>
    <w:div w:id="980495823">
      <w:bodyDiv w:val="1"/>
      <w:marLeft w:val="0"/>
      <w:marRight w:val="0"/>
      <w:marTop w:val="0"/>
      <w:marBottom w:val="0"/>
      <w:divBdr>
        <w:top w:val="none" w:sz="0" w:space="0" w:color="auto"/>
        <w:left w:val="none" w:sz="0" w:space="0" w:color="auto"/>
        <w:bottom w:val="none" w:sz="0" w:space="0" w:color="auto"/>
        <w:right w:val="none" w:sz="0" w:space="0" w:color="auto"/>
      </w:divBdr>
    </w:div>
    <w:div w:id="981739246">
      <w:bodyDiv w:val="1"/>
      <w:marLeft w:val="0"/>
      <w:marRight w:val="0"/>
      <w:marTop w:val="0"/>
      <w:marBottom w:val="0"/>
      <w:divBdr>
        <w:top w:val="none" w:sz="0" w:space="0" w:color="auto"/>
        <w:left w:val="none" w:sz="0" w:space="0" w:color="auto"/>
        <w:bottom w:val="none" w:sz="0" w:space="0" w:color="auto"/>
        <w:right w:val="none" w:sz="0" w:space="0" w:color="auto"/>
      </w:divBdr>
    </w:div>
    <w:div w:id="988633232">
      <w:bodyDiv w:val="1"/>
      <w:marLeft w:val="0"/>
      <w:marRight w:val="0"/>
      <w:marTop w:val="0"/>
      <w:marBottom w:val="0"/>
      <w:divBdr>
        <w:top w:val="none" w:sz="0" w:space="0" w:color="auto"/>
        <w:left w:val="none" w:sz="0" w:space="0" w:color="auto"/>
        <w:bottom w:val="none" w:sz="0" w:space="0" w:color="auto"/>
        <w:right w:val="none" w:sz="0" w:space="0" w:color="auto"/>
      </w:divBdr>
    </w:div>
    <w:div w:id="990064890">
      <w:bodyDiv w:val="1"/>
      <w:marLeft w:val="0"/>
      <w:marRight w:val="0"/>
      <w:marTop w:val="0"/>
      <w:marBottom w:val="0"/>
      <w:divBdr>
        <w:top w:val="none" w:sz="0" w:space="0" w:color="auto"/>
        <w:left w:val="none" w:sz="0" w:space="0" w:color="auto"/>
        <w:bottom w:val="none" w:sz="0" w:space="0" w:color="auto"/>
        <w:right w:val="none" w:sz="0" w:space="0" w:color="auto"/>
      </w:divBdr>
    </w:div>
    <w:div w:id="996107231">
      <w:bodyDiv w:val="1"/>
      <w:marLeft w:val="0"/>
      <w:marRight w:val="0"/>
      <w:marTop w:val="0"/>
      <w:marBottom w:val="0"/>
      <w:divBdr>
        <w:top w:val="none" w:sz="0" w:space="0" w:color="auto"/>
        <w:left w:val="none" w:sz="0" w:space="0" w:color="auto"/>
        <w:bottom w:val="none" w:sz="0" w:space="0" w:color="auto"/>
        <w:right w:val="none" w:sz="0" w:space="0" w:color="auto"/>
      </w:divBdr>
    </w:div>
    <w:div w:id="996687580">
      <w:bodyDiv w:val="1"/>
      <w:marLeft w:val="0"/>
      <w:marRight w:val="0"/>
      <w:marTop w:val="0"/>
      <w:marBottom w:val="0"/>
      <w:divBdr>
        <w:top w:val="none" w:sz="0" w:space="0" w:color="auto"/>
        <w:left w:val="none" w:sz="0" w:space="0" w:color="auto"/>
        <w:bottom w:val="none" w:sz="0" w:space="0" w:color="auto"/>
        <w:right w:val="none" w:sz="0" w:space="0" w:color="auto"/>
      </w:divBdr>
    </w:div>
    <w:div w:id="997079879">
      <w:bodyDiv w:val="1"/>
      <w:marLeft w:val="0"/>
      <w:marRight w:val="0"/>
      <w:marTop w:val="0"/>
      <w:marBottom w:val="0"/>
      <w:divBdr>
        <w:top w:val="none" w:sz="0" w:space="0" w:color="auto"/>
        <w:left w:val="none" w:sz="0" w:space="0" w:color="auto"/>
        <w:bottom w:val="none" w:sz="0" w:space="0" w:color="auto"/>
        <w:right w:val="none" w:sz="0" w:space="0" w:color="auto"/>
      </w:divBdr>
    </w:div>
    <w:div w:id="998650092">
      <w:bodyDiv w:val="1"/>
      <w:marLeft w:val="0"/>
      <w:marRight w:val="0"/>
      <w:marTop w:val="0"/>
      <w:marBottom w:val="0"/>
      <w:divBdr>
        <w:top w:val="none" w:sz="0" w:space="0" w:color="auto"/>
        <w:left w:val="none" w:sz="0" w:space="0" w:color="auto"/>
        <w:bottom w:val="none" w:sz="0" w:space="0" w:color="auto"/>
        <w:right w:val="none" w:sz="0" w:space="0" w:color="auto"/>
      </w:divBdr>
    </w:div>
    <w:div w:id="1002003533">
      <w:bodyDiv w:val="1"/>
      <w:marLeft w:val="0"/>
      <w:marRight w:val="0"/>
      <w:marTop w:val="0"/>
      <w:marBottom w:val="0"/>
      <w:divBdr>
        <w:top w:val="none" w:sz="0" w:space="0" w:color="auto"/>
        <w:left w:val="none" w:sz="0" w:space="0" w:color="auto"/>
        <w:bottom w:val="none" w:sz="0" w:space="0" w:color="auto"/>
        <w:right w:val="none" w:sz="0" w:space="0" w:color="auto"/>
      </w:divBdr>
    </w:div>
    <w:div w:id="1005208784">
      <w:bodyDiv w:val="1"/>
      <w:marLeft w:val="0"/>
      <w:marRight w:val="0"/>
      <w:marTop w:val="0"/>
      <w:marBottom w:val="0"/>
      <w:divBdr>
        <w:top w:val="none" w:sz="0" w:space="0" w:color="auto"/>
        <w:left w:val="none" w:sz="0" w:space="0" w:color="auto"/>
        <w:bottom w:val="none" w:sz="0" w:space="0" w:color="auto"/>
        <w:right w:val="none" w:sz="0" w:space="0" w:color="auto"/>
      </w:divBdr>
    </w:div>
    <w:div w:id="1005861868">
      <w:bodyDiv w:val="1"/>
      <w:marLeft w:val="0"/>
      <w:marRight w:val="0"/>
      <w:marTop w:val="0"/>
      <w:marBottom w:val="0"/>
      <w:divBdr>
        <w:top w:val="none" w:sz="0" w:space="0" w:color="auto"/>
        <w:left w:val="none" w:sz="0" w:space="0" w:color="auto"/>
        <w:bottom w:val="none" w:sz="0" w:space="0" w:color="auto"/>
        <w:right w:val="none" w:sz="0" w:space="0" w:color="auto"/>
      </w:divBdr>
    </w:div>
    <w:div w:id="1010986483">
      <w:bodyDiv w:val="1"/>
      <w:marLeft w:val="0"/>
      <w:marRight w:val="0"/>
      <w:marTop w:val="0"/>
      <w:marBottom w:val="0"/>
      <w:divBdr>
        <w:top w:val="none" w:sz="0" w:space="0" w:color="auto"/>
        <w:left w:val="none" w:sz="0" w:space="0" w:color="auto"/>
        <w:bottom w:val="none" w:sz="0" w:space="0" w:color="auto"/>
        <w:right w:val="none" w:sz="0" w:space="0" w:color="auto"/>
      </w:divBdr>
    </w:div>
    <w:div w:id="1013383288">
      <w:bodyDiv w:val="1"/>
      <w:marLeft w:val="0"/>
      <w:marRight w:val="0"/>
      <w:marTop w:val="0"/>
      <w:marBottom w:val="0"/>
      <w:divBdr>
        <w:top w:val="none" w:sz="0" w:space="0" w:color="auto"/>
        <w:left w:val="none" w:sz="0" w:space="0" w:color="auto"/>
        <w:bottom w:val="none" w:sz="0" w:space="0" w:color="auto"/>
        <w:right w:val="none" w:sz="0" w:space="0" w:color="auto"/>
      </w:divBdr>
    </w:div>
    <w:div w:id="1014726131">
      <w:bodyDiv w:val="1"/>
      <w:marLeft w:val="0"/>
      <w:marRight w:val="0"/>
      <w:marTop w:val="0"/>
      <w:marBottom w:val="0"/>
      <w:divBdr>
        <w:top w:val="none" w:sz="0" w:space="0" w:color="auto"/>
        <w:left w:val="none" w:sz="0" w:space="0" w:color="auto"/>
        <w:bottom w:val="none" w:sz="0" w:space="0" w:color="auto"/>
        <w:right w:val="none" w:sz="0" w:space="0" w:color="auto"/>
      </w:divBdr>
    </w:div>
    <w:div w:id="1015108547">
      <w:bodyDiv w:val="1"/>
      <w:marLeft w:val="0"/>
      <w:marRight w:val="0"/>
      <w:marTop w:val="0"/>
      <w:marBottom w:val="0"/>
      <w:divBdr>
        <w:top w:val="none" w:sz="0" w:space="0" w:color="auto"/>
        <w:left w:val="none" w:sz="0" w:space="0" w:color="auto"/>
        <w:bottom w:val="none" w:sz="0" w:space="0" w:color="auto"/>
        <w:right w:val="none" w:sz="0" w:space="0" w:color="auto"/>
      </w:divBdr>
    </w:div>
    <w:div w:id="1015300691">
      <w:bodyDiv w:val="1"/>
      <w:marLeft w:val="0"/>
      <w:marRight w:val="0"/>
      <w:marTop w:val="0"/>
      <w:marBottom w:val="0"/>
      <w:divBdr>
        <w:top w:val="none" w:sz="0" w:space="0" w:color="auto"/>
        <w:left w:val="none" w:sz="0" w:space="0" w:color="auto"/>
        <w:bottom w:val="none" w:sz="0" w:space="0" w:color="auto"/>
        <w:right w:val="none" w:sz="0" w:space="0" w:color="auto"/>
      </w:divBdr>
    </w:div>
    <w:div w:id="1015419627">
      <w:bodyDiv w:val="1"/>
      <w:marLeft w:val="0"/>
      <w:marRight w:val="0"/>
      <w:marTop w:val="0"/>
      <w:marBottom w:val="0"/>
      <w:divBdr>
        <w:top w:val="none" w:sz="0" w:space="0" w:color="auto"/>
        <w:left w:val="none" w:sz="0" w:space="0" w:color="auto"/>
        <w:bottom w:val="none" w:sz="0" w:space="0" w:color="auto"/>
        <w:right w:val="none" w:sz="0" w:space="0" w:color="auto"/>
      </w:divBdr>
    </w:div>
    <w:div w:id="1016075612">
      <w:bodyDiv w:val="1"/>
      <w:marLeft w:val="0"/>
      <w:marRight w:val="0"/>
      <w:marTop w:val="0"/>
      <w:marBottom w:val="0"/>
      <w:divBdr>
        <w:top w:val="none" w:sz="0" w:space="0" w:color="auto"/>
        <w:left w:val="none" w:sz="0" w:space="0" w:color="auto"/>
        <w:bottom w:val="none" w:sz="0" w:space="0" w:color="auto"/>
        <w:right w:val="none" w:sz="0" w:space="0" w:color="auto"/>
      </w:divBdr>
    </w:div>
    <w:div w:id="1016888991">
      <w:bodyDiv w:val="1"/>
      <w:marLeft w:val="0"/>
      <w:marRight w:val="0"/>
      <w:marTop w:val="0"/>
      <w:marBottom w:val="0"/>
      <w:divBdr>
        <w:top w:val="none" w:sz="0" w:space="0" w:color="auto"/>
        <w:left w:val="none" w:sz="0" w:space="0" w:color="auto"/>
        <w:bottom w:val="none" w:sz="0" w:space="0" w:color="auto"/>
        <w:right w:val="none" w:sz="0" w:space="0" w:color="auto"/>
      </w:divBdr>
    </w:div>
    <w:div w:id="1019628340">
      <w:bodyDiv w:val="1"/>
      <w:marLeft w:val="0"/>
      <w:marRight w:val="0"/>
      <w:marTop w:val="0"/>
      <w:marBottom w:val="0"/>
      <w:divBdr>
        <w:top w:val="none" w:sz="0" w:space="0" w:color="auto"/>
        <w:left w:val="none" w:sz="0" w:space="0" w:color="auto"/>
        <w:bottom w:val="none" w:sz="0" w:space="0" w:color="auto"/>
        <w:right w:val="none" w:sz="0" w:space="0" w:color="auto"/>
      </w:divBdr>
    </w:div>
    <w:div w:id="1021392948">
      <w:bodyDiv w:val="1"/>
      <w:marLeft w:val="0"/>
      <w:marRight w:val="0"/>
      <w:marTop w:val="0"/>
      <w:marBottom w:val="0"/>
      <w:divBdr>
        <w:top w:val="none" w:sz="0" w:space="0" w:color="auto"/>
        <w:left w:val="none" w:sz="0" w:space="0" w:color="auto"/>
        <w:bottom w:val="none" w:sz="0" w:space="0" w:color="auto"/>
        <w:right w:val="none" w:sz="0" w:space="0" w:color="auto"/>
      </w:divBdr>
    </w:div>
    <w:div w:id="1021590331">
      <w:bodyDiv w:val="1"/>
      <w:marLeft w:val="0"/>
      <w:marRight w:val="0"/>
      <w:marTop w:val="0"/>
      <w:marBottom w:val="0"/>
      <w:divBdr>
        <w:top w:val="none" w:sz="0" w:space="0" w:color="auto"/>
        <w:left w:val="none" w:sz="0" w:space="0" w:color="auto"/>
        <w:bottom w:val="none" w:sz="0" w:space="0" w:color="auto"/>
        <w:right w:val="none" w:sz="0" w:space="0" w:color="auto"/>
      </w:divBdr>
    </w:div>
    <w:div w:id="1025136422">
      <w:bodyDiv w:val="1"/>
      <w:marLeft w:val="0"/>
      <w:marRight w:val="0"/>
      <w:marTop w:val="0"/>
      <w:marBottom w:val="0"/>
      <w:divBdr>
        <w:top w:val="none" w:sz="0" w:space="0" w:color="auto"/>
        <w:left w:val="none" w:sz="0" w:space="0" w:color="auto"/>
        <w:bottom w:val="none" w:sz="0" w:space="0" w:color="auto"/>
        <w:right w:val="none" w:sz="0" w:space="0" w:color="auto"/>
      </w:divBdr>
    </w:div>
    <w:div w:id="1031150108">
      <w:bodyDiv w:val="1"/>
      <w:marLeft w:val="0"/>
      <w:marRight w:val="0"/>
      <w:marTop w:val="0"/>
      <w:marBottom w:val="0"/>
      <w:divBdr>
        <w:top w:val="none" w:sz="0" w:space="0" w:color="auto"/>
        <w:left w:val="none" w:sz="0" w:space="0" w:color="auto"/>
        <w:bottom w:val="none" w:sz="0" w:space="0" w:color="auto"/>
        <w:right w:val="none" w:sz="0" w:space="0" w:color="auto"/>
      </w:divBdr>
    </w:div>
    <w:div w:id="1033387489">
      <w:bodyDiv w:val="1"/>
      <w:marLeft w:val="0"/>
      <w:marRight w:val="0"/>
      <w:marTop w:val="0"/>
      <w:marBottom w:val="0"/>
      <w:divBdr>
        <w:top w:val="none" w:sz="0" w:space="0" w:color="auto"/>
        <w:left w:val="none" w:sz="0" w:space="0" w:color="auto"/>
        <w:bottom w:val="none" w:sz="0" w:space="0" w:color="auto"/>
        <w:right w:val="none" w:sz="0" w:space="0" w:color="auto"/>
      </w:divBdr>
    </w:div>
    <w:div w:id="1037386863">
      <w:bodyDiv w:val="1"/>
      <w:marLeft w:val="0"/>
      <w:marRight w:val="0"/>
      <w:marTop w:val="0"/>
      <w:marBottom w:val="0"/>
      <w:divBdr>
        <w:top w:val="none" w:sz="0" w:space="0" w:color="auto"/>
        <w:left w:val="none" w:sz="0" w:space="0" w:color="auto"/>
        <w:bottom w:val="none" w:sz="0" w:space="0" w:color="auto"/>
        <w:right w:val="none" w:sz="0" w:space="0" w:color="auto"/>
      </w:divBdr>
    </w:div>
    <w:div w:id="1042024623">
      <w:bodyDiv w:val="1"/>
      <w:marLeft w:val="0"/>
      <w:marRight w:val="0"/>
      <w:marTop w:val="0"/>
      <w:marBottom w:val="0"/>
      <w:divBdr>
        <w:top w:val="none" w:sz="0" w:space="0" w:color="auto"/>
        <w:left w:val="none" w:sz="0" w:space="0" w:color="auto"/>
        <w:bottom w:val="none" w:sz="0" w:space="0" w:color="auto"/>
        <w:right w:val="none" w:sz="0" w:space="0" w:color="auto"/>
      </w:divBdr>
    </w:div>
    <w:div w:id="1042822366">
      <w:bodyDiv w:val="1"/>
      <w:marLeft w:val="0"/>
      <w:marRight w:val="0"/>
      <w:marTop w:val="0"/>
      <w:marBottom w:val="0"/>
      <w:divBdr>
        <w:top w:val="none" w:sz="0" w:space="0" w:color="auto"/>
        <w:left w:val="none" w:sz="0" w:space="0" w:color="auto"/>
        <w:bottom w:val="none" w:sz="0" w:space="0" w:color="auto"/>
        <w:right w:val="none" w:sz="0" w:space="0" w:color="auto"/>
      </w:divBdr>
    </w:div>
    <w:div w:id="1043285348">
      <w:bodyDiv w:val="1"/>
      <w:marLeft w:val="0"/>
      <w:marRight w:val="0"/>
      <w:marTop w:val="0"/>
      <w:marBottom w:val="0"/>
      <w:divBdr>
        <w:top w:val="none" w:sz="0" w:space="0" w:color="auto"/>
        <w:left w:val="none" w:sz="0" w:space="0" w:color="auto"/>
        <w:bottom w:val="none" w:sz="0" w:space="0" w:color="auto"/>
        <w:right w:val="none" w:sz="0" w:space="0" w:color="auto"/>
      </w:divBdr>
    </w:div>
    <w:div w:id="1046830221">
      <w:bodyDiv w:val="1"/>
      <w:marLeft w:val="0"/>
      <w:marRight w:val="0"/>
      <w:marTop w:val="0"/>
      <w:marBottom w:val="0"/>
      <w:divBdr>
        <w:top w:val="none" w:sz="0" w:space="0" w:color="auto"/>
        <w:left w:val="none" w:sz="0" w:space="0" w:color="auto"/>
        <w:bottom w:val="none" w:sz="0" w:space="0" w:color="auto"/>
        <w:right w:val="none" w:sz="0" w:space="0" w:color="auto"/>
      </w:divBdr>
    </w:div>
    <w:div w:id="1046831684">
      <w:bodyDiv w:val="1"/>
      <w:marLeft w:val="0"/>
      <w:marRight w:val="0"/>
      <w:marTop w:val="0"/>
      <w:marBottom w:val="0"/>
      <w:divBdr>
        <w:top w:val="none" w:sz="0" w:space="0" w:color="auto"/>
        <w:left w:val="none" w:sz="0" w:space="0" w:color="auto"/>
        <w:bottom w:val="none" w:sz="0" w:space="0" w:color="auto"/>
        <w:right w:val="none" w:sz="0" w:space="0" w:color="auto"/>
      </w:divBdr>
    </w:div>
    <w:div w:id="1051077821">
      <w:bodyDiv w:val="1"/>
      <w:marLeft w:val="0"/>
      <w:marRight w:val="0"/>
      <w:marTop w:val="0"/>
      <w:marBottom w:val="0"/>
      <w:divBdr>
        <w:top w:val="none" w:sz="0" w:space="0" w:color="auto"/>
        <w:left w:val="none" w:sz="0" w:space="0" w:color="auto"/>
        <w:bottom w:val="none" w:sz="0" w:space="0" w:color="auto"/>
        <w:right w:val="none" w:sz="0" w:space="0" w:color="auto"/>
      </w:divBdr>
    </w:div>
    <w:div w:id="1051999269">
      <w:bodyDiv w:val="1"/>
      <w:marLeft w:val="0"/>
      <w:marRight w:val="0"/>
      <w:marTop w:val="0"/>
      <w:marBottom w:val="0"/>
      <w:divBdr>
        <w:top w:val="none" w:sz="0" w:space="0" w:color="auto"/>
        <w:left w:val="none" w:sz="0" w:space="0" w:color="auto"/>
        <w:bottom w:val="none" w:sz="0" w:space="0" w:color="auto"/>
        <w:right w:val="none" w:sz="0" w:space="0" w:color="auto"/>
      </w:divBdr>
    </w:div>
    <w:div w:id="1052341090">
      <w:bodyDiv w:val="1"/>
      <w:marLeft w:val="0"/>
      <w:marRight w:val="0"/>
      <w:marTop w:val="0"/>
      <w:marBottom w:val="0"/>
      <w:divBdr>
        <w:top w:val="none" w:sz="0" w:space="0" w:color="auto"/>
        <w:left w:val="none" w:sz="0" w:space="0" w:color="auto"/>
        <w:bottom w:val="none" w:sz="0" w:space="0" w:color="auto"/>
        <w:right w:val="none" w:sz="0" w:space="0" w:color="auto"/>
      </w:divBdr>
    </w:div>
    <w:div w:id="1052654583">
      <w:bodyDiv w:val="1"/>
      <w:marLeft w:val="0"/>
      <w:marRight w:val="0"/>
      <w:marTop w:val="0"/>
      <w:marBottom w:val="0"/>
      <w:divBdr>
        <w:top w:val="none" w:sz="0" w:space="0" w:color="auto"/>
        <w:left w:val="none" w:sz="0" w:space="0" w:color="auto"/>
        <w:bottom w:val="none" w:sz="0" w:space="0" w:color="auto"/>
        <w:right w:val="none" w:sz="0" w:space="0" w:color="auto"/>
      </w:divBdr>
    </w:div>
    <w:div w:id="1054157230">
      <w:bodyDiv w:val="1"/>
      <w:marLeft w:val="0"/>
      <w:marRight w:val="0"/>
      <w:marTop w:val="0"/>
      <w:marBottom w:val="0"/>
      <w:divBdr>
        <w:top w:val="none" w:sz="0" w:space="0" w:color="auto"/>
        <w:left w:val="none" w:sz="0" w:space="0" w:color="auto"/>
        <w:bottom w:val="none" w:sz="0" w:space="0" w:color="auto"/>
        <w:right w:val="none" w:sz="0" w:space="0" w:color="auto"/>
      </w:divBdr>
    </w:div>
    <w:div w:id="1054353688">
      <w:bodyDiv w:val="1"/>
      <w:marLeft w:val="0"/>
      <w:marRight w:val="0"/>
      <w:marTop w:val="0"/>
      <w:marBottom w:val="0"/>
      <w:divBdr>
        <w:top w:val="none" w:sz="0" w:space="0" w:color="auto"/>
        <w:left w:val="none" w:sz="0" w:space="0" w:color="auto"/>
        <w:bottom w:val="none" w:sz="0" w:space="0" w:color="auto"/>
        <w:right w:val="none" w:sz="0" w:space="0" w:color="auto"/>
      </w:divBdr>
    </w:div>
    <w:div w:id="1054618549">
      <w:bodyDiv w:val="1"/>
      <w:marLeft w:val="0"/>
      <w:marRight w:val="0"/>
      <w:marTop w:val="0"/>
      <w:marBottom w:val="0"/>
      <w:divBdr>
        <w:top w:val="none" w:sz="0" w:space="0" w:color="auto"/>
        <w:left w:val="none" w:sz="0" w:space="0" w:color="auto"/>
        <w:bottom w:val="none" w:sz="0" w:space="0" w:color="auto"/>
        <w:right w:val="none" w:sz="0" w:space="0" w:color="auto"/>
      </w:divBdr>
    </w:div>
    <w:div w:id="1056590312">
      <w:bodyDiv w:val="1"/>
      <w:marLeft w:val="0"/>
      <w:marRight w:val="0"/>
      <w:marTop w:val="0"/>
      <w:marBottom w:val="0"/>
      <w:divBdr>
        <w:top w:val="none" w:sz="0" w:space="0" w:color="auto"/>
        <w:left w:val="none" w:sz="0" w:space="0" w:color="auto"/>
        <w:bottom w:val="none" w:sz="0" w:space="0" w:color="auto"/>
        <w:right w:val="none" w:sz="0" w:space="0" w:color="auto"/>
      </w:divBdr>
    </w:div>
    <w:div w:id="1057440175">
      <w:bodyDiv w:val="1"/>
      <w:marLeft w:val="0"/>
      <w:marRight w:val="0"/>
      <w:marTop w:val="0"/>
      <w:marBottom w:val="0"/>
      <w:divBdr>
        <w:top w:val="none" w:sz="0" w:space="0" w:color="auto"/>
        <w:left w:val="none" w:sz="0" w:space="0" w:color="auto"/>
        <w:bottom w:val="none" w:sz="0" w:space="0" w:color="auto"/>
        <w:right w:val="none" w:sz="0" w:space="0" w:color="auto"/>
      </w:divBdr>
    </w:div>
    <w:div w:id="1059598099">
      <w:bodyDiv w:val="1"/>
      <w:marLeft w:val="0"/>
      <w:marRight w:val="0"/>
      <w:marTop w:val="0"/>
      <w:marBottom w:val="0"/>
      <w:divBdr>
        <w:top w:val="none" w:sz="0" w:space="0" w:color="auto"/>
        <w:left w:val="none" w:sz="0" w:space="0" w:color="auto"/>
        <w:bottom w:val="none" w:sz="0" w:space="0" w:color="auto"/>
        <w:right w:val="none" w:sz="0" w:space="0" w:color="auto"/>
      </w:divBdr>
    </w:div>
    <w:div w:id="1060901745">
      <w:bodyDiv w:val="1"/>
      <w:marLeft w:val="0"/>
      <w:marRight w:val="0"/>
      <w:marTop w:val="0"/>
      <w:marBottom w:val="0"/>
      <w:divBdr>
        <w:top w:val="none" w:sz="0" w:space="0" w:color="auto"/>
        <w:left w:val="none" w:sz="0" w:space="0" w:color="auto"/>
        <w:bottom w:val="none" w:sz="0" w:space="0" w:color="auto"/>
        <w:right w:val="none" w:sz="0" w:space="0" w:color="auto"/>
      </w:divBdr>
    </w:div>
    <w:div w:id="1062290829">
      <w:bodyDiv w:val="1"/>
      <w:marLeft w:val="0"/>
      <w:marRight w:val="0"/>
      <w:marTop w:val="0"/>
      <w:marBottom w:val="0"/>
      <w:divBdr>
        <w:top w:val="none" w:sz="0" w:space="0" w:color="auto"/>
        <w:left w:val="none" w:sz="0" w:space="0" w:color="auto"/>
        <w:bottom w:val="none" w:sz="0" w:space="0" w:color="auto"/>
        <w:right w:val="none" w:sz="0" w:space="0" w:color="auto"/>
      </w:divBdr>
    </w:div>
    <w:div w:id="1062293334">
      <w:bodyDiv w:val="1"/>
      <w:marLeft w:val="0"/>
      <w:marRight w:val="0"/>
      <w:marTop w:val="0"/>
      <w:marBottom w:val="0"/>
      <w:divBdr>
        <w:top w:val="none" w:sz="0" w:space="0" w:color="auto"/>
        <w:left w:val="none" w:sz="0" w:space="0" w:color="auto"/>
        <w:bottom w:val="none" w:sz="0" w:space="0" w:color="auto"/>
        <w:right w:val="none" w:sz="0" w:space="0" w:color="auto"/>
      </w:divBdr>
    </w:div>
    <w:div w:id="1063605342">
      <w:bodyDiv w:val="1"/>
      <w:marLeft w:val="0"/>
      <w:marRight w:val="0"/>
      <w:marTop w:val="0"/>
      <w:marBottom w:val="0"/>
      <w:divBdr>
        <w:top w:val="none" w:sz="0" w:space="0" w:color="auto"/>
        <w:left w:val="none" w:sz="0" w:space="0" w:color="auto"/>
        <w:bottom w:val="none" w:sz="0" w:space="0" w:color="auto"/>
        <w:right w:val="none" w:sz="0" w:space="0" w:color="auto"/>
      </w:divBdr>
    </w:div>
    <w:div w:id="1065836025">
      <w:bodyDiv w:val="1"/>
      <w:marLeft w:val="0"/>
      <w:marRight w:val="0"/>
      <w:marTop w:val="0"/>
      <w:marBottom w:val="0"/>
      <w:divBdr>
        <w:top w:val="none" w:sz="0" w:space="0" w:color="auto"/>
        <w:left w:val="none" w:sz="0" w:space="0" w:color="auto"/>
        <w:bottom w:val="none" w:sz="0" w:space="0" w:color="auto"/>
        <w:right w:val="none" w:sz="0" w:space="0" w:color="auto"/>
      </w:divBdr>
    </w:div>
    <w:div w:id="1066799369">
      <w:bodyDiv w:val="1"/>
      <w:marLeft w:val="0"/>
      <w:marRight w:val="0"/>
      <w:marTop w:val="0"/>
      <w:marBottom w:val="0"/>
      <w:divBdr>
        <w:top w:val="none" w:sz="0" w:space="0" w:color="auto"/>
        <w:left w:val="none" w:sz="0" w:space="0" w:color="auto"/>
        <w:bottom w:val="none" w:sz="0" w:space="0" w:color="auto"/>
        <w:right w:val="none" w:sz="0" w:space="0" w:color="auto"/>
      </w:divBdr>
    </w:div>
    <w:div w:id="1066802021">
      <w:bodyDiv w:val="1"/>
      <w:marLeft w:val="0"/>
      <w:marRight w:val="0"/>
      <w:marTop w:val="0"/>
      <w:marBottom w:val="0"/>
      <w:divBdr>
        <w:top w:val="none" w:sz="0" w:space="0" w:color="auto"/>
        <w:left w:val="none" w:sz="0" w:space="0" w:color="auto"/>
        <w:bottom w:val="none" w:sz="0" w:space="0" w:color="auto"/>
        <w:right w:val="none" w:sz="0" w:space="0" w:color="auto"/>
      </w:divBdr>
    </w:div>
    <w:div w:id="1069310364">
      <w:bodyDiv w:val="1"/>
      <w:marLeft w:val="0"/>
      <w:marRight w:val="0"/>
      <w:marTop w:val="0"/>
      <w:marBottom w:val="0"/>
      <w:divBdr>
        <w:top w:val="none" w:sz="0" w:space="0" w:color="auto"/>
        <w:left w:val="none" w:sz="0" w:space="0" w:color="auto"/>
        <w:bottom w:val="none" w:sz="0" w:space="0" w:color="auto"/>
        <w:right w:val="none" w:sz="0" w:space="0" w:color="auto"/>
      </w:divBdr>
    </w:div>
    <w:div w:id="1071317572">
      <w:bodyDiv w:val="1"/>
      <w:marLeft w:val="0"/>
      <w:marRight w:val="0"/>
      <w:marTop w:val="0"/>
      <w:marBottom w:val="0"/>
      <w:divBdr>
        <w:top w:val="none" w:sz="0" w:space="0" w:color="auto"/>
        <w:left w:val="none" w:sz="0" w:space="0" w:color="auto"/>
        <w:bottom w:val="none" w:sz="0" w:space="0" w:color="auto"/>
        <w:right w:val="none" w:sz="0" w:space="0" w:color="auto"/>
      </w:divBdr>
    </w:div>
    <w:div w:id="1072508405">
      <w:bodyDiv w:val="1"/>
      <w:marLeft w:val="0"/>
      <w:marRight w:val="0"/>
      <w:marTop w:val="0"/>
      <w:marBottom w:val="0"/>
      <w:divBdr>
        <w:top w:val="none" w:sz="0" w:space="0" w:color="auto"/>
        <w:left w:val="none" w:sz="0" w:space="0" w:color="auto"/>
        <w:bottom w:val="none" w:sz="0" w:space="0" w:color="auto"/>
        <w:right w:val="none" w:sz="0" w:space="0" w:color="auto"/>
      </w:divBdr>
    </w:div>
    <w:div w:id="1074157506">
      <w:bodyDiv w:val="1"/>
      <w:marLeft w:val="0"/>
      <w:marRight w:val="0"/>
      <w:marTop w:val="0"/>
      <w:marBottom w:val="0"/>
      <w:divBdr>
        <w:top w:val="none" w:sz="0" w:space="0" w:color="auto"/>
        <w:left w:val="none" w:sz="0" w:space="0" w:color="auto"/>
        <w:bottom w:val="none" w:sz="0" w:space="0" w:color="auto"/>
        <w:right w:val="none" w:sz="0" w:space="0" w:color="auto"/>
      </w:divBdr>
    </w:div>
    <w:div w:id="1078987758">
      <w:bodyDiv w:val="1"/>
      <w:marLeft w:val="0"/>
      <w:marRight w:val="0"/>
      <w:marTop w:val="0"/>
      <w:marBottom w:val="0"/>
      <w:divBdr>
        <w:top w:val="none" w:sz="0" w:space="0" w:color="auto"/>
        <w:left w:val="none" w:sz="0" w:space="0" w:color="auto"/>
        <w:bottom w:val="none" w:sz="0" w:space="0" w:color="auto"/>
        <w:right w:val="none" w:sz="0" w:space="0" w:color="auto"/>
      </w:divBdr>
    </w:div>
    <w:div w:id="1079401279">
      <w:bodyDiv w:val="1"/>
      <w:marLeft w:val="0"/>
      <w:marRight w:val="0"/>
      <w:marTop w:val="0"/>
      <w:marBottom w:val="0"/>
      <w:divBdr>
        <w:top w:val="none" w:sz="0" w:space="0" w:color="auto"/>
        <w:left w:val="none" w:sz="0" w:space="0" w:color="auto"/>
        <w:bottom w:val="none" w:sz="0" w:space="0" w:color="auto"/>
        <w:right w:val="none" w:sz="0" w:space="0" w:color="auto"/>
      </w:divBdr>
    </w:div>
    <w:div w:id="1080062901">
      <w:bodyDiv w:val="1"/>
      <w:marLeft w:val="0"/>
      <w:marRight w:val="0"/>
      <w:marTop w:val="0"/>
      <w:marBottom w:val="0"/>
      <w:divBdr>
        <w:top w:val="none" w:sz="0" w:space="0" w:color="auto"/>
        <w:left w:val="none" w:sz="0" w:space="0" w:color="auto"/>
        <w:bottom w:val="none" w:sz="0" w:space="0" w:color="auto"/>
        <w:right w:val="none" w:sz="0" w:space="0" w:color="auto"/>
      </w:divBdr>
    </w:div>
    <w:div w:id="1085414219">
      <w:bodyDiv w:val="1"/>
      <w:marLeft w:val="0"/>
      <w:marRight w:val="0"/>
      <w:marTop w:val="0"/>
      <w:marBottom w:val="0"/>
      <w:divBdr>
        <w:top w:val="none" w:sz="0" w:space="0" w:color="auto"/>
        <w:left w:val="none" w:sz="0" w:space="0" w:color="auto"/>
        <w:bottom w:val="none" w:sz="0" w:space="0" w:color="auto"/>
        <w:right w:val="none" w:sz="0" w:space="0" w:color="auto"/>
      </w:divBdr>
    </w:div>
    <w:div w:id="1087923601">
      <w:bodyDiv w:val="1"/>
      <w:marLeft w:val="0"/>
      <w:marRight w:val="0"/>
      <w:marTop w:val="0"/>
      <w:marBottom w:val="0"/>
      <w:divBdr>
        <w:top w:val="none" w:sz="0" w:space="0" w:color="auto"/>
        <w:left w:val="none" w:sz="0" w:space="0" w:color="auto"/>
        <w:bottom w:val="none" w:sz="0" w:space="0" w:color="auto"/>
        <w:right w:val="none" w:sz="0" w:space="0" w:color="auto"/>
      </w:divBdr>
    </w:div>
    <w:div w:id="1087926214">
      <w:bodyDiv w:val="1"/>
      <w:marLeft w:val="0"/>
      <w:marRight w:val="0"/>
      <w:marTop w:val="0"/>
      <w:marBottom w:val="0"/>
      <w:divBdr>
        <w:top w:val="none" w:sz="0" w:space="0" w:color="auto"/>
        <w:left w:val="none" w:sz="0" w:space="0" w:color="auto"/>
        <w:bottom w:val="none" w:sz="0" w:space="0" w:color="auto"/>
        <w:right w:val="none" w:sz="0" w:space="0" w:color="auto"/>
      </w:divBdr>
    </w:div>
    <w:div w:id="1088893558">
      <w:bodyDiv w:val="1"/>
      <w:marLeft w:val="0"/>
      <w:marRight w:val="0"/>
      <w:marTop w:val="0"/>
      <w:marBottom w:val="0"/>
      <w:divBdr>
        <w:top w:val="none" w:sz="0" w:space="0" w:color="auto"/>
        <w:left w:val="none" w:sz="0" w:space="0" w:color="auto"/>
        <w:bottom w:val="none" w:sz="0" w:space="0" w:color="auto"/>
        <w:right w:val="none" w:sz="0" w:space="0" w:color="auto"/>
      </w:divBdr>
    </w:div>
    <w:div w:id="1089160828">
      <w:bodyDiv w:val="1"/>
      <w:marLeft w:val="0"/>
      <w:marRight w:val="0"/>
      <w:marTop w:val="0"/>
      <w:marBottom w:val="0"/>
      <w:divBdr>
        <w:top w:val="none" w:sz="0" w:space="0" w:color="auto"/>
        <w:left w:val="none" w:sz="0" w:space="0" w:color="auto"/>
        <w:bottom w:val="none" w:sz="0" w:space="0" w:color="auto"/>
        <w:right w:val="none" w:sz="0" w:space="0" w:color="auto"/>
      </w:divBdr>
    </w:div>
    <w:div w:id="1089426225">
      <w:bodyDiv w:val="1"/>
      <w:marLeft w:val="0"/>
      <w:marRight w:val="0"/>
      <w:marTop w:val="0"/>
      <w:marBottom w:val="0"/>
      <w:divBdr>
        <w:top w:val="none" w:sz="0" w:space="0" w:color="auto"/>
        <w:left w:val="none" w:sz="0" w:space="0" w:color="auto"/>
        <w:bottom w:val="none" w:sz="0" w:space="0" w:color="auto"/>
        <w:right w:val="none" w:sz="0" w:space="0" w:color="auto"/>
      </w:divBdr>
    </w:div>
    <w:div w:id="1089544768">
      <w:bodyDiv w:val="1"/>
      <w:marLeft w:val="0"/>
      <w:marRight w:val="0"/>
      <w:marTop w:val="0"/>
      <w:marBottom w:val="0"/>
      <w:divBdr>
        <w:top w:val="none" w:sz="0" w:space="0" w:color="auto"/>
        <w:left w:val="none" w:sz="0" w:space="0" w:color="auto"/>
        <w:bottom w:val="none" w:sz="0" w:space="0" w:color="auto"/>
        <w:right w:val="none" w:sz="0" w:space="0" w:color="auto"/>
      </w:divBdr>
    </w:div>
    <w:div w:id="1090156894">
      <w:bodyDiv w:val="1"/>
      <w:marLeft w:val="0"/>
      <w:marRight w:val="0"/>
      <w:marTop w:val="0"/>
      <w:marBottom w:val="0"/>
      <w:divBdr>
        <w:top w:val="none" w:sz="0" w:space="0" w:color="auto"/>
        <w:left w:val="none" w:sz="0" w:space="0" w:color="auto"/>
        <w:bottom w:val="none" w:sz="0" w:space="0" w:color="auto"/>
        <w:right w:val="none" w:sz="0" w:space="0" w:color="auto"/>
      </w:divBdr>
    </w:div>
    <w:div w:id="1090271344">
      <w:bodyDiv w:val="1"/>
      <w:marLeft w:val="0"/>
      <w:marRight w:val="0"/>
      <w:marTop w:val="0"/>
      <w:marBottom w:val="0"/>
      <w:divBdr>
        <w:top w:val="none" w:sz="0" w:space="0" w:color="auto"/>
        <w:left w:val="none" w:sz="0" w:space="0" w:color="auto"/>
        <w:bottom w:val="none" w:sz="0" w:space="0" w:color="auto"/>
        <w:right w:val="none" w:sz="0" w:space="0" w:color="auto"/>
      </w:divBdr>
    </w:div>
    <w:div w:id="1091000600">
      <w:bodyDiv w:val="1"/>
      <w:marLeft w:val="0"/>
      <w:marRight w:val="0"/>
      <w:marTop w:val="0"/>
      <w:marBottom w:val="0"/>
      <w:divBdr>
        <w:top w:val="none" w:sz="0" w:space="0" w:color="auto"/>
        <w:left w:val="none" w:sz="0" w:space="0" w:color="auto"/>
        <w:bottom w:val="none" w:sz="0" w:space="0" w:color="auto"/>
        <w:right w:val="none" w:sz="0" w:space="0" w:color="auto"/>
      </w:divBdr>
    </w:div>
    <w:div w:id="1091896841">
      <w:bodyDiv w:val="1"/>
      <w:marLeft w:val="0"/>
      <w:marRight w:val="0"/>
      <w:marTop w:val="0"/>
      <w:marBottom w:val="0"/>
      <w:divBdr>
        <w:top w:val="none" w:sz="0" w:space="0" w:color="auto"/>
        <w:left w:val="none" w:sz="0" w:space="0" w:color="auto"/>
        <w:bottom w:val="none" w:sz="0" w:space="0" w:color="auto"/>
        <w:right w:val="none" w:sz="0" w:space="0" w:color="auto"/>
      </w:divBdr>
    </w:div>
    <w:div w:id="1092438483">
      <w:bodyDiv w:val="1"/>
      <w:marLeft w:val="0"/>
      <w:marRight w:val="0"/>
      <w:marTop w:val="0"/>
      <w:marBottom w:val="0"/>
      <w:divBdr>
        <w:top w:val="none" w:sz="0" w:space="0" w:color="auto"/>
        <w:left w:val="none" w:sz="0" w:space="0" w:color="auto"/>
        <w:bottom w:val="none" w:sz="0" w:space="0" w:color="auto"/>
        <w:right w:val="none" w:sz="0" w:space="0" w:color="auto"/>
      </w:divBdr>
    </w:div>
    <w:div w:id="1092579711">
      <w:bodyDiv w:val="1"/>
      <w:marLeft w:val="0"/>
      <w:marRight w:val="0"/>
      <w:marTop w:val="0"/>
      <w:marBottom w:val="0"/>
      <w:divBdr>
        <w:top w:val="none" w:sz="0" w:space="0" w:color="auto"/>
        <w:left w:val="none" w:sz="0" w:space="0" w:color="auto"/>
        <w:bottom w:val="none" w:sz="0" w:space="0" w:color="auto"/>
        <w:right w:val="none" w:sz="0" w:space="0" w:color="auto"/>
      </w:divBdr>
    </w:div>
    <w:div w:id="1094976575">
      <w:bodyDiv w:val="1"/>
      <w:marLeft w:val="0"/>
      <w:marRight w:val="0"/>
      <w:marTop w:val="0"/>
      <w:marBottom w:val="0"/>
      <w:divBdr>
        <w:top w:val="none" w:sz="0" w:space="0" w:color="auto"/>
        <w:left w:val="none" w:sz="0" w:space="0" w:color="auto"/>
        <w:bottom w:val="none" w:sz="0" w:space="0" w:color="auto"/>
        <w:right w:val="none" w:sz="0" w:space="0" w:color="auto"/>
      </w:divBdr>
    </w:div>
    <w:div w:id="1100955744">
      <w:bodyDiv w:val="1"/>
      <w:marLeft w:val="0"/>
      <w:marRight w:val="0"/>
      <w:marTop w:val="0"/>
      <w:marBottom w:val="0"/>
      <w:divBdr>
        <w:top w:val="none" w:sz="0" w:space="0" w:color="auto"/>
        <w:left w:val="none" w:sz="0" w:space="0" w:color="auto"/>
        <w:bottom w:val="none" w:sz="0" w:space="0" w:color="auto"/>
        <w:right w:val="none" w:sz="0" w:space="0" w:color="auto"/>
      </w:divBdr>
    </w:div>
    <w:div w:id="1101343463">
      <w:bodyDiv w:val="1"/>
      <w:marLeft w:val="0"/>
      <w:marRight w:val="0"/>
      <w:marTop w:val="0"/>
      <w:marBottom w:val="0"/>
      <w:divBdr>
        <w:top w:val="none" w:sz="0" w:space="0" w:color="auto"/>
        <w:left w:val="none" w:sz="0" w:space="0" w:color="auto"/>
        <w:bottom w:val="none" w:sz="0" w:space="0" w:color="auto"/>
        <w:right w:val="none" w:sz="0" w:space="0" w:color="auto"/>
      </w:divBdr>
    </w:div>
    <w:div w:id="1101685374">
      <w:bodyDiv w:val="1"/>
      <w:marLeft w:val="0"/>
      <w:marRight w:val="0"/>
      <w:marTop w:val="0"/>
      <w:marBottom w:val="0"/>
      <w:divBdr>
        <w:top w:val="none" w:sz="0" w:space="0" w:color="auto"/>
        <w:left w:val="none" w:sz="0" w:space="0" w:color="auto"/>
        <w:bottom w:val="none" w:sz="0" w:space="0" w:color="auto"/>
        <w:right w:val="none" w:sz="0" w:space="0" w:color="auto"/>
      </w:divBdr>
    </w:div>
    <w:div w:id="1102988993">
      <w:bodyDiv w:val="1"/>
      <w:marLeft w:val="0"/>
      <w:marRight w:val="0"/>
      <w:marTop w:val="0"/>
      <w:marBottom w:val="0"/>
      <w:divBdr>
        <w:top w:val="none" w:sz="0" w:space="0" w:color="auto"/>
        <w:left w:val="none" w:sz="0" w:space="0" w:color="auto"/>
        <w:bottom w:val="none" w:sz="0" w:space="0" w:color="auto"/>
        <w:right w:val="none" w:sz="0" w:space="0" w:color="auto"/>
      </w:divBdr>
    </w:div>
    <w:div w:id="1104807744">
      <w:bodyDiv w:val="1"/>
      <w:marLeft w:val="0"/>
      <w:marRight w:val="0"/>
      <w:marTop w:val="0"/>
      <w:marBottom w:val="0"/>
      <w:divBdr>
        <w:top w:val="none" w:sz="0" w:space="0" w:color="auto"/>
        <w:left w:val="none" w:sz="0" w:space="0" w:color="auto"/>
        <w:bottom w:val="none" w:sz="0" w:space="0" w:color="auto"/>
        <w:right w:val="none" w:sz="0" w:space="0" w:color="auto"/>
      </w:divBdr>
    </w:div>
    <w:div w:id="1105805049">
      <w:bodyDiv w:val="1"/>
      <w:marLeft w:val="0"/>
      <w:marRight w:val="0"/>
      <w:marTop w:val="0"/>
      <w:marBottom w:val="0"/>
      <w:divBdr>
        <w:top w:val="none" w:sz="0" w:space="0" w:color="auto"/>
        <w:left w:val="none" w:sz="0" w:space="0" w:color="auto"/>
        <w:bottom w:val="none" w:sz="0" w:space="0" w:color="auto"/>
        <w:right w:val="none" w:sz="0" w:space="0" w:color="auto"/>
      </w:divBdr>
    </w:div>
    <w:div w:id="1108739110">
      <w:bodyDiv w:val="1"/>
      <w:marLeft w:val="0"/>
      <w:marRight w:val="0"/>
      <w:marTop w:val="0"/>
      <w:marBottom w:val="0"/>
      <w:divBdr>
        <w:top w:val="none" w:sz="0" w:space="0" w:color="auto"/>
        <w:left w:val="none" w:sz="0" w:space="0" w:color="auto"/>
        <w:bottom w:val="none" w:sz="0" w:space="0" w:color="auto"/>
        <w:right w:val="none" w:sz="0" w:space="0" w:color="auto"/>
      </w:divBdr>
    </w:div>
    <w:div w:id="1112168899">
      <w:bodyDiv w:val="1"/>
      <w:marLeft w:val="0"/>
      <w:marRight w:val="0"/>
      <w:marTop w:val="0"/>
      <w:marBottom w:val="0"/>
      <w:divBdr>
        <w:top w:val="none" w:sz="0" w:space="0" w:color="auto"/>
        <w:left w:val="none" w:sz="0" w:space="0" w:color="auto"/>
        <w:bottom w:val="none" w:sz="0" w:space="0" w:color="auto"/>
        <w:right w:val="none" w:sz="0" w:space="0" w:color="auto"/>
      </w:divBdr>
    </w:div>
    <w:div w:id="1116025987">
      <w:bodyDiv w:val="1"/>
      <w:marLeft w:val="0"/>
      <w:marRight w:val="0"/>
      <w:marTop w:val="0"/>
      <w:marBottom w:val="0"/>
      <w:divBdr>
        <w:top w:val="none" w:sz="0" w:space="0" w:color="auto"/>
        <w:left w:val="none" w:sz="0" w:space="0" w:color="auto"/>
        <w:bottom w:val="none" w:sz="0" w:space="0" w:color="auto"/>
        <w:right w:val="none" w:sz="0" w:space="0" w:color="auto"/>
      </w:divBdr>
    </w:div>
    <w:div w:id="1116950858">
      <w:bodyDiv w:val="1"/>
      <w:marLeft w:val="0"/>
      <w:marRight w:val="0"/>
      <w:marTop w:val="0"/>
      <w:marBottom w:val="0"/>
      <w:divBdr>
        <w:top w:val="none" w:sz="0" w:space="0" w:color="auto"/>
        <w:left w:val="none" w:sz="0" w:space="0" w:color="auto"/>
        <w:bottom w:val="none" w:sz="0" w:space="0" w:color="auto"/>
        <w:right w:val="none" w:sz="0" w:space="0" w:color="auto"/>
      </w:divBdr>
    </w:div>
    <w:div w:id="1117676087">
      <w:bodyDiv w:val="1"/>
      <w:marLeft w:val="0"/>
      <w:marRight w:val="0"/>
      <w:marTop w:val="0"/>
      <w:marBottom w:val="0"/>
      <w:divBdr>
        <w:top w:val="none" w:sz="0" w:space="0" w:color="auto"/>
        <w:left w:val="none" w:sz="0" w:space="0" w:color="auto"/>
        <w:bottom w:val="none" w:sz="0" w:space="0" w:color="auto"/>
        <w:right w:val="none" w:sz="0" w:space="0" w:color="auto"/>
      </w:divBdr>
    </w:div>
    <w:div w:id="1117874416">
      <w:bodyDiv w:val="1"/>
      <w:marLeft w:val="0"/>
      <w:marRight w:val="0"/>
      <w:marTop w:val="0"/>
      <w:marBottom w:val="0"/>
      <w:divBdr>
        <w:top w:val="none" w:sz="0" w:space="0" w:color="auto"/>
        <w:left w:val="none" w:sz="0" w:space="0" w:color="auto"/>
        <w:bottom w:val="none" w:sz="0" w:space="0" w:color="auto"/>
        <w:right w:val="none" w:sz="0" w:space="0" w:color="auto"/>
      </w:divBdr>
    </w:div>
    <w:div w:id="1119034975">
      <w:bodyDiv w:val="1"/>
      <w:marLeft w:val="0"/>
      <w:marRight w:val="0"/>
      <w:marTop w:val="0"/>
      <w:marBottom w:val="0"/>
      <w:divBdr>
        <w:top w:val="none" w:sz="0" w:space="0" w:color="auto"/>
        <w:left w:val="none" w:sz="0" w:space="0" w:color="auto"/>
        <w:bottom w:val="none" w:sz="0" w:space="0" w:color="auto"/>
        <w:right w:val="none" w:sz="0" w:space="0" w:color="auto"/>
      </w:divBdr>
    </w:div>
    <w:div w:id="1119690205">
      <w:bodyDiv w:val="1"/>
      <w:marLeft w:val="0"/>
      <w:marRight w:val="0"/>
      <w:marTop w:val="0"/>
      <w:marBottom w:val="0"/>
      <w:divBdr>
        <w:top w:val="none" w:sz="0" w:space="0" w:color="auto"/>
        <w:left w:val="none" w:sz="0" w:space="0" w:color="auto"/>
        <w:bottom w:val="none" w:sz="0" w:space="0" w:color="auto"/>
        <w:right w:val="none" w:sz="0" w:space="0" w:color="auto"/>
      </w:divBdr>
    </w:div>
    <w:div w:id="1120806983">
      <w:bodyDiv w:val="1"/>
      <w:marLeft w:val="0"/>
      <w:marRight w:val="0"/>
      <w:marTop w:val="0"/>
      <w:marBottom w:val="0"/>
      <w:divBdr>
        <w:top w:val="none" w:sz="0" w:space="0" w:color="auto"/>
        <w:left w:val="none" w:sz="0" w:space="0" w:color="auto"/>
        <w:bottom w:val="none" w:sz="0" w:space="0" w:color="auto"/>
        <w:right w:val="none" w:sz="0" w:space="0" w:color="auto"/>
      </w:divBdr>
    </w:div>
    <w:div w:id="1126002813">
      <w:bodyDiv w:val="1"/>
      <w:marLeft w:val="0"/>
      <w:marRight w:val="0"/>
      <w:marTop w:val="0"/>
      <w:marBottom w:val="0"/>
      <w:divBdr>
        <w:top w:val="none" w:sz="0" w:space="0" w:color="auto"/>
        <w:left w:val="none" w:sz="0" w:space="0" w:color="auto"/>
        <w:bottom w:val="none" w:sz="0" w:space="0" w:color="auto"/>
        <w:right w:val="none" w:sz="0" w:space="0" w:color="auto"/>
      </w:divBdr>
    </w:div>
    <w:div w:id="1132594023">
      <w:bodyDiv w:val="1"/>
      <w:marLeft w:val="0"/>
      <w:marRight w:val="0"/>
      <w:marTop w:val="0"/>
      <w:marBottom w:val="0"/>
      <w:divBdr>
        <w:top w:val="none" w:sz="0" w:space="0" w:color="auto"/>
        <w:left w:val="none" w:sz="0" w:space="0" w:color="auto"/>
        <w:bottom w:val="none" w:sz="0" w:space="0" w:color="auto"/>
        <w:right w:val="none" w:sz="0" w:space="0" w:color="auto"/>
      </w:divBdr>
    </w:div>
    <w:div w:id="1132678693">
      <w:bodyDiv w:val="1"/>
      <w:marLeft w:val="0"/>
      <w:marRight w:val="0"/>
      <w:marTop w:val="0"/>
      <w:marBottom w:val="0"/>
      <w:divBdr>
        <w:top w:val="none" w:sz="0" w:space="0" w:color="auto"/>
        <w:left w:val="none" w:sz="0" w:space="0" w:color="auto"/>
        <w:bottom w:val="none" w:sz="0" w:space="0" w:color="auto"/>
        <w:right w:val="none" w:sz="0" w:space="0" w:color="auto"/>
      </w:divBdr>
    </w:div>
    <w:div w:id="1135873424">
      <w:bodyDiv w:val="1"/>
      <w:marLeft w:val="0"/>
      <w:marRight w:val="0"/>
      <w:marTop w:val="0"/>
      <w:marBottom w:val="0"/>
      <w:divBdr>
        <w:top w:val="none" w:sz="0" w:space="0" w:color="auto"/>
        <w:left w:val="none" w:sz="0" w:space="0" w:color="auto"/>
        <w:bottom w:val="none" w:sz="0" w:space="0" w:color="auto"/>
        <w:right w:val="none" w:sz="0" w:space="0" w:color="auto"/>
      </w:divBdr>
    </w:div>
    <w:div w:id="1137182768">
      <w:bodyDiv w:val="1"/>
      <w:marLeft w:val="0"/>
      <w:marRight w:val="0"/>
      <w:marTop w:val="0"/>
      <w:marBottom w:val="0"/>
      <w:divBdr>
        <w:top w:val="none" w:sz="0" w:space="0" w:color="auto"/>
        <w:left w:val="none" w:sz="0" w:space="0" w:color="auto"/>
        <w:bottom w:val="none" w:sz="0" w:space="0" w:color="auto"/>
        <w:right w:val="none" w:sz="0" w:space="0" w:color="auto"/>
      </w:divBdr>
    </w:div>
    <w:div w:id="1138182259">
      <w:bodyDiv w:val="1"/>
      <w:marLeft w:val="0"/>
      <w:marRight w:val="0"/>
      <w:marTop w:val="0"/>
      <w:marBottom w:val="0"/>
      <w:divBdr>
        <w:top w:val="none" w:sz="0" w:space="0" w:color="auto"/>
        <w:left w:val="none" w:sz="0" w:space="0" w:color="auto"/>
        <w:bottom w:val="none" w:sz="0" w:space="0" w:color="auto"/>
        <w:right w:val="none" w:sz="0" w:space="0" w:color="auto"/>
      </w:divBdr>
    </w:div>
    <w:div w:id="1141460512">
      <w:bodyDiv w:val="1"/>
      <w:marLeft w:val="0"/>
      <w:marRight w:val="0"/>
      <w:marTop w:val="0"/>
      <w:marBottom w:val="0"/>
      <w:divBdr>
        <w:top w:val="none" w:sz="0" w:space="0" w:color="auto"/>
        <w:left w:val="none" w:sz="0" w:space="0" w:color="auto"/>
        <w:bottom w:val="none" w:sz="0" w:space="0" w:color="auto"/>
        <w:right w:val="none" w:sz="0" w:space="0" w:color="auto"/>
      </w:divBdr>
    </w:div>
    <w:div w:id="1141844243">
      <w:bodyDiv w:val="1"/>
      <w:marLeft w:val="0"/>
      <w:marRight w:val="0"/>
      <w:marTop w:val="0"/>
      <w:marBottom w:val="0"/>
      <w:divBdr>
        <w:top w:val="none" w:sz="0" w:space="0" w:color="auto"/>
        <w:left w:val="none" w:sz="0" w:space="0" w:color="auto"/>
        <w:bottom w:val="none" w:sz="0" w:space="0" w:color="auto"/>
        <w:right w:val="none" w:sz="0" w:space="0" w:color="auto"/>
      </w:divBdr>
    </w:div>
    <w:div w:id="1142428683">
      <w:bodyDiv w:val="1"/>
      <w:marLeft w:val="0"/>
      <w:marRight w:val="0"/>
      <w:marTop w:val="0"/>
      <w:marBottom w:val="0"/>
      <w:divBdr>
        <w:top w:val="none" w:sz="0" w:space="0" w:color="auto"/>
        <w:left w:val="none" w:sz="0" w:space="0" w:color="auto"/>
        <w:bottom w:val="none" w:sz="0" w:space="0" w:color="auto"/>
        <w:right w:val="none" w:sz="0" w:space="0" w:color="auto"/>
      </w:divBdr>
    </w:div>
    <w:div w:id="1143230459">
      <w:bodyDiv w:val="1"/>
      <w:marLeft w:val="0"/>
      <w:marRight w:val="0"/>
      <w:marTop w:val="0"/>
      <w:marBottom w:val="0"/>
      <w:divBdr>
        <w:top w:val="none" w:sz="0" w:space="0" w:color="auto"/>
        <w:left w:val="none" w:sz="0" w:space="0" w:color="auto"/>
        <w:bottom w:val="none" w:sz="0" w:space="0" w:color="auto"/>
        <w:right w:val="none" w:sz="0" w:space="0" w:color="auto"/>
      </w:divBdr>
    </w:div>
    <w:div w:id="1147551919">
      <w:bodyDiv w:val="1"/>
      <w:marLeft w:val="0"/>
      <w:marRight w:val="0"/>
      <w:marTop w:val="0"/>
      <w:marBottom w:val="0"/>
      <w:divBdr>
        <w:top w:val="none" w:sz="0" w:space="0" w:color="auto"/>
        <w:left w:val="none" w:sz="0" w:space="0" w:color="auto"/>
        <w:bottom w:val="none" w:sz="0" w:space="0" w:color="auto"/>
        <w:right w:val="none" w:sz="0" w:space="0" w:color="auto"/>
      </w:divBdr>
    </w:div>
    <w:div w:id="1147863788">
      <w:bodyDiv w:val="1"/>
      <w:marLeft w:val="0"/>
      <w:marRight w:val="0"/>
      <w:marTop w:val="0"/>
      <w:marBottom w:val="0"/>
      <w:divBdr>
        <w:top w:val="none" w:sz="0" w:space="0" w:color="auto"/>
        <w:left w:val="none" w:sz="0" w:space="0" w:color="auto"/>
        <w:bottom w:val="none" w:sz="0" w:space="0" w:color="auto"/>
        <w:right w:val="none" w:sz="0" w:space="0" w:color="auto"/>
      </w:divBdr>
    </w:div>
    <w:div w:id="1148131790">
      <w:bodyDiv w:val="1"/>
      <w:marLeft w:val="0"/>
      <w:marRight w:val="0"/>
      <w:marTop w:val="0"/>
      <w:marBottom w:val="0"/>
      <w:divBdr>
        <w:top w:val="none" w:sz="0" w:space="0" w:color="auto"/>
        <w:left w:val="none" w:sz="0" w:space="0" w:color="auto"/>
        <w:bottom w:val="none" w:sz="0" w:space="0" w:color="auto"/>
        <w:right w:val="none" w:sz="0" w:space="0" w:color="auto"/>
      </w:divBdr>
    </w:div>
    <w:div w:id="1150634792">
      <w:bodyDiv w:val="1"/>
      <w:marLeft w:val="0"/>
      <w:marRight w:val="0"/>
      <w:marTop w:val="0"/>
      <w:marBottom w:val="0"/>
      <w:divBdr>
        <w:top w:val="none" w:sz="0" w:space="0" w:color="auto"/>
        <w:left w:val="none" w:sz="0" w:space="0" w:color="auto"/>
        <w:bottom w:val="none" w:sz="0" w:space="0" w:color="auto"/>
        <w:right w:val="none" w:sz="0" w:space="0" w:color="auto"/>
      </w:divBdr>
    </w:div>
    <w:div w:id="1150904401">
      <w:bodyDiv w:val="1"/>
      <w:marLeft w:val="0"/>
      <w:marRight w:val="0"/>
      <w:marTop w:val="0"/>
      <w:marBottom w:val="0"/>
      <w:divBdr>
        <w:top w:val="none" w:sz="0" w:space="0" w:color="auto"/>
        <w:left w:val="none" w:sz="0" w:space="0" w:color="auto"/>
        <w:bottom w:val="none" w:sz="0" w:space="0" w:color="auto"/>
        <w:right w:val="none" w:sz="0" w:space="0" w:color="auto"/>
      </w:divBdr>
    </w:div>
    <w:div w:id="1151559416">
      <w:bodyDiv w:val="1"/>
      <w:marLeft w:val="0"/>
      <w:marRight w:val="0"/>
      <w:marTop w:val="0"/>
      <w:marBottom w:val="0"/>
      <w:divBdr>
        <w:top w:val="none" w:sz="0" w:space="0" w:color="auto"/>
        <w:left w:val="none" w:sz="0" w:space="0" w:color="auto"/>
        <w:bottom w:val="none" w:sz="0" w:space="0" w:color="auto"/>
        <w:right w:val="none" w:sz="0" w:space="0" w:color="auto"/>
      </w:divBdr>
    </w:div>
    <w:div w:id="1152987003">
      <w:bodyDiv w:val="1"/>
      <w:marLeft w:val="0"/>
      <w:marRight w:val="0"/>
      <w:marTop w:val="0"/>
      <w:marBottom w:val="0"/>
      <w:divBdr>
        <w:top w:val="none" w:sz="0" w:space="0" w:color="auto"/>
        <w:left w:val="none" w:sz="0" w:space="0" w:color="auto"/>
        <w:bottom w:val="none" w:sz="0" w:space="0" w:color="auto"/>
        <w:right w:val="none" w:sz="0" w:space="0" w:color="auto"/>
      </w:divBdr>
    </w:div>
    <w:div w:id="1155217062">
      <w:bodyDiv w:val="1"/>
      <w:marLeft w:val="0"/>
      <w:marRight w:val="0"/>
      <w:marTop w:val="0"/>
      <w:marBottom w:val="0"/>
      <w:divBdr>
        <w:top w:val="none" w:sz="0" w:space="0" w:color="auto"/>
        <w:left w:val="none" w:sz="0" w:space="0" w:color="auto"/>
        <w:bottom w:val="none" w:sz="0" w:space="0" w:color="auto"/>
        <w:right w:val="none" w:sz="0" w:space="0" w:color="auto"/>
      </w:divBdr>
    </w:div>
    <w:div w:id="1155269035">
      <w:bodyDiv w:val="1"/>
      <w:marLeft w:val="0"/>
      <w:marRight w:val="0"/>
      <w:marTop w:val="0"/>
      <w:marBottom w:val="0"/>
      <w:divBdr>
        <w:top w:val="none" w:sz="0" w:space="0" w:color="auto"/>
        <w:left w:val="none" w:sz="0" w:space="0" w:color="auto"/>
        <w:bottom w:val="none" w:sz="0" w:space="0" w:color="auto"/>
        <w:right w:val="none" w:sz="0" w:space="0" w:color="auto"/>
      </w:divBdr>
    </w:div>
    <w:div w:id="1155534616">
      <w:bodyDiv w:val="1"/>
      <w:marLeft w:val="0"/>
      <w:marRight w:val="0"/>
      <w:marTop w:val="0"/>
      <w:marBottom w:val="0"/>
      <w:divBdr>
        <w:top w:val="none" w:sz="0" w:space="0" w:color="auto"/>
        <w:left w:val="none" w:sz="0" w:space="0" w:color="auto"/>
        <w:bottom w:val="none" w:sz="0" w:space="0" w:color="auto"/>
        <w:right w:val="none" w:sz="0" w:space="0" w:color="auto"/>
      </w:divBdr>
    </w:div>
    <w:div w:id="1155878208">
      <w:bodyDiv w:val="1"/>
      <w:marLeft w:val="0"/>
      <w:marRight w:val="0"/>
      <w:marTop w:val="0"/>
      <w:marBottom w:val="0"/>
      <w:divBdr>
        <w:top w:val="none" w:sz="0" w:space="0" w:color="auto"/>
        <w:left w:val="none" w:sz="0" w:space="0" w:color="auto"/>
        <w:bottom w:val="none" w:sz="0" w:space="0" w:color="auto"/>
        <w:right w:val="none" w:sz="0" w:space="0" w:color="auto"/>
      </w:divBdr>
    </w:div>
    <w:div w:id="1158231777">
      <w:bodyDiv w:val="1"/>
      <w:marLeft w:val="0"/>
      <w:marRight w:val="0"/>
      <w:marTop w:val="0"/>
      <w:marBottom w:val="0"/>
      <w:divBdr>
        <w:top w:val="none" w:sz="0" w:space="0" w:color="auto"/>
        <w:left w:val="none" w:sz="0" w:space="0" w:color="auto"/>
        <w:bottom w:val="none" w:sz="0" w:space="0" w:color="auto"/>
        <w:right w:val="none" w:sz="0" w:space="0" w:color="auto"/>
      </w:divBdr>
    </w:div>
    <w:div w:id="1160266639">
      <w:bodyDiv w:val="1"/>
      <w:marLeft w:val="0"/>
      <w:marRight w:val="0"/>
      <w:marTop w:val="0"/>
      <w:marBottom w:val="0"/>
      <w:divBdr>
        <w:top w:val="none" w:sz="0" w:space="0" w:color="auto"/>
        <w:left w:val="none" w:sz="0" w:space="0" w:color="auto"/>
        <w:bottom w:val="none" w:sz="0" w:space="0" w:color="auto"/>
        <w:right w:val="none" w:sz="0" w:space="0" w:color="auto"/>
      </w:divBdr>
    </w:div>
    <w:div w:id="1162549885">
      <w:bodyDiv w:val="1"/>
      <w:marLeft w:val="0"/>
      <w:marRight w:val="0"/>
      <w:marTop w:val="0"/>
      <w:marBottom w:val="0"/>
      <w:divBdr>
        <w:top w:val="none" w:sz="0" w:space="0" w:color="auto"/>
        <w:left w:val="none" w:sz="0" w:space="0" w:color="auto"/>
        <w:bottom w:val="none" w:sz="0" w:space="0" w:color="auto"/>
        <w:right w:val="none" w:sz="0" w:space="0" w:color="auto"/>
      </w:divBdr>
    </w:div>
    <w:div w:id="1166552425">
      <w:bodyDiv w:val="1"/>
      <w:marLeft w:val="0"/>
      <w:marRight w:val="0"/>
      <w:marTop w:val="0"/>
      <w:marBottom w:val="0"/>
      <w:divBdr>
        <w:top w:val="none" w:sz="0" w:space="0" w:color="auto"/>
        <w:left w:val="none" w:sz="0" w:space="0" w:color="auto"/>
        <w:bottom w:val="none" w:sz="0" w:space="0" w:color="auto"/>
        <w:right w:val="none" w:sz="0" w:space="0" w:color="auto"/>
      </w:divBdr>
    </w:div>
    <w:div w:id="1166558947">
      <w:bodyDiv w:val="1"/>
      <w:marLeft w:val="0"/>
      <w:marRight w:val="0"/>
      <w:marTop w:val="0"/>
      <w:marBottom w:val="0"/>
      <w:divBdr>
        <w:top w:val="none" w:sz="0" w:space="0" w:color="auto"/>
        <w:left w:val="none" w:sz="0" w:space="0" w:color="auto"/>
        <w:bottom w:val="none" w:sz="0" w:space="0" w:color="auto"/>
        <w:right w:val="none" w:sz="0" w:space="0" w:color="auto"/>
      </w:divBdr>
    </w:div>
    <w:div w:id="1170951755">
      <w:bodyDiv w:val="1"/>
      <w:marLeft w:val="0"/>
      <w:marRight w:val="0"/>
      <w:marTop w:val="0"/>
      <w:marBottom w:val="0"/>
      <w:divBdr>
        <w:top w:val="none" w:sz="0" w:space="0" w:color="auto"/>
        <w:left w:val="none" w:sz="0" w:space="0" w:color="auto"/>
        <w:bottom w:val="none" w:sz="0" w:space="0" w:color="auto"/>
        <w:right w:val="none" w:sz="0" w:space="0" w:color="auto"/>
      </w:divBdr>
    </w:div>
    <w:div w:id="1173109562">
      <w:bodyDiv w:val="1"/>
      <w:marLeft w:val="0"/>
      <w:marRight w:val="0"/>
      <w:marTop w:val="0"/>
      <w:marBottom w:val="0"/>
      <w:divBdr>
        <w:top w:val="none" w:sz="0" w:space="0" w:color="auto"/>
        <w:left w:val="none" w:sz="0" w:space="0" w:color="auto"/>
        <w:bottom w:val="none" w:sz="0" w:space="0" w:color="auto"/>
        <w:right w:val="none" w:sz="0" w:space="0" w:color="auto"/>
      </w:divBdr>
    </w:div>
    <w:div w:id="1173228394">
      <w:bodyDiv w:val="1"/>
      <w:marLeft w:val="0"/>
      <w:marRight w:val="0"/>
      <w:marTop w:val="0"/>
      <w:marBottom w:val="0"/>
      <w:divBdr>
        <w:top w:val="none" w:sz="0" w:space="0" w:color="auto"/>
        <w:left w:val="none" w:sz="0" w:space="0" w:color="auto"/>
        <w:bottom w:val="none" w:sz="0" w:space="0" w:color="auto"/>
        <w:right w:val="none" w:sz="0" w:space="0" w:color="auto"/>
      </w:divBdr>
    </w:div>
    <w:div w:id="1178737719">
      <w:bodyDiv w:val="1"/>
      <w:marLeft w:val="0"/>
      <w:marRight w:val="0"/>
      <w:marTop w:val="0"/>
      <w:marBottom w:val="0"/>
      <w:divBdr>
        <w:top w:val="none" w:sz="0" w:space="0" w:color="auto"/>
        <w:left w:val="none" w:sz="0" w:space="0" w:color="auto"/>
        <w:bottom w:val="none" w:sz="0" w:space="0" w:color="auto"/>
        <w:right w:val="none" w:sz="0" w:space="0" w:color="auto"/>
      </w:divBdr>
    </w:div>
    <w:div w:id="1179930394">
      <w:bodyDiv w:val="1"/>
      <w:marLeft w:val="0"/>
      <w:marRight w:val="0"/>
      <w:marTop w:val="0"/>
      <w:marBottom w:val="0"/>
      <w:divBdr>
        <w:top w:val="none" w:sz="0" w:space="0" w:color="auto"/>
        <w:left w:val="none" w:sz="0" w:space="0" w:color="auto"/>
        <w:bottom w:val="none" w:sz="0" w:space="0" w:color="auto"/>
        <w:right w:val="none" w:sz="0" w:space="0" w:color="auto"/>
      </w:divBdr>
    </w:div>
    <w:div w:id="1181122360">
      <w:bodyDiv w:val="1"/>
      <w:marLeft w:val="0"/>
      <w:marRight w:val="0"/>
      <w:marTop w:val="0"/>
      <w:marBottom w:val="0"/>
      <w:divBdr>
        <w:top w:val="none" w:sz="0" w:space="0" w:color="auto"/>
        <w:left w:val="none" w:sz="0" w:space="0" w:color="auto"/>
        <w:bottom w:val="none" w:sz="0" w:space="0" w:color="auto"/>
        <w:right w:val="none" w:sz="0" w:space="0" w:color="auto"/>
      </w:divBdr>
    </w:div>
    <w:div w:id="1181165593">
      <w:bodyDiv w:val="1"/>
      <w:marLeft w:val="0"/>
      <w:marRight w:val="0"/>
      <w:marTop w:val="0"/>
      <w:marBottom w:val="0"/>
      <w:divBdr>
        <w:top w:val="none" w:sz="0" w:space="0" w:color="auto"/>
        <w:left w:val="none" w:sz="0" w:space="0" w:color="auto"/>
        <w:bottom w:val="none" w:sz="0" w:space="0" w:color="auto"/>
        <w:right w:val="none" w:sz="0" w:space="0" w:color="auto"/>
      </w:divBdr>
    </w:div>
    <w:div w:id="1183786412">
      <w:bodyDiv w:val="1"/>
      <w:marLeft w:val="0"/>
      <w:marRight w:val="0"/>
      <w:marTop w:val="0"/>
      <w:marBottom w:val="0"/>
      <w:divBdr>
        <w:top w:val="none" w:sz="0" w:space="0" w:color="auto"/>
        <w:left w:val="none" w:sz="0" w:space="0" w:color="auto"/>
        <w:bottom w:val="none" w:sz="0" w:space="0" w:color="auto"/>
        <w:right w:val="none" w:sz="0" w:space="0" w:color="auto"/>
      </w:divBdr>
    </w:div>
    <w:div w:id="1188720237">
      <w:bodyDiv w:val="1"/>
      <w:marLeft w:val="0"/>
      <w:marRight w:val="0"/>
      <w:marTop w:val="0"/>
      <w:marBottom w:val="0"/>
      <w:divBdr>
        <w:top w:val="none" w:sz="0" w:space="0" w:color="auto"/>
        <w:left w:val="none" w:sz="0" w:space="0" w:color="auto"/>
        <w:bottom w:val="none" w:sz="0" w:space="0" w:color="auto"/>
        <w:right w:val="none" w:sz="0" w:space="0" w:color="auto"/>
      </w:divBdr>
    </w:div>
    <w:div w:id="1195116190">
      <w:bodyDiv w:val="1"/>
      <w:marLeft w:val="0"/>
      <w:marRight w:val="0"/>
      <w:marTop w:val="0"/>
      <w:marBottom w:val="0"/>
      <w:divBdr>
        <w:top w:val="none" w:sz="0" w:space="0" w:color="auto"/>
        <w:left w:val="none" w:sz="0" w:space="0" w:color="auto"/>
        <w:bottom w:val="none" w:sz="0" w:space="0" w:color="auto"/>
        <w:right w:val="none" w:sz="0" w:space="0" w:color="auto"/>
      </w:divBdr>
    </w:div>
    <w:div w:id="1196426335">
      <w:bodyDiv w:val="1"/>
      <w:marLeft w:val="0"/>
      <w:marRight w:val="0"/>
      <w:marTop w:val="0"/>
      <w:marBottom w:val="0"/>
      <w:divBdr>
        <w:top w:val="none" w:sz="0" w:space="0" w:color="auto"/>
        <w:left w:val="none" w:sz="0" w:space="0" w:color="auto"/>
        <w:bottom w:val="none" w:sz="0" w:space="0" w:color="auto"/>
        <w:right w:val="none" w:sz="0" w:space="0" w:color="auto"/>
      </w:divBdr>
    </w:div>
    <w:div w:id="1197425325">
      <w:bodyDiv w:val="1"/>
      <w:marLeft w:val="0"/>
      <w:marRight w:val="0"/>
      <w:marTop w:val="0"/>
      <w:marBottom w:val="0"/>
      <w:divBdr>
        <w:top w:val="none" w:sz="0" w:space="0" w:color="auto"/>
        <w:left w:val="none" w:sz="0" w:space="0" w:color="auto"/>
        <w:bottom w:val="none" w:sz="0" w:space="0" w:color="auto"/>
        <w:right w:val="none" w:sz="0" w:space="0" w:color="auto"/>
      </w:divBdr>
    </w:div>
    <w:div w:id="1197935736">
      <w:bodyDiv w:val="1"/>
      <w:marLeft w:val="0"/>
      <w:marRight w:val="0"/>
      <w:marTop w:val="0"/>
      <w:marBottom w:val="0"/>
      <w:divBdr>
        <w:top w:val="none" w:sz="0" w:space="0" w:color="auto"/>
        <w:left w:val="none" w:sz="0" w:space="0" w:color="auto"/>
        <w:bottom w:val="none" w:sz="0" w:space="0" w:color="auto"/>
        <w:right w:val="none" w:sz="0" w:space="0" w:color="auto"/>
      </w:divBdr>
    </w:div>
    <w:div w:id="1198273958">
      <w:bodyDiv w:val="1"/>
      <w:marLeft w:val="0"/>
      <w:marRight w:val="0"/>
      <w:marTop w:val="0"/>
      <w:marBottom w:val="0"/>
      <w:divBdr>
        <w:top w:val="none" w:sz="0" w:space="0" w:color="auto"/>
        <w:left w:val="none" w:sz="0" w:space="0" w:color="auto"/>
        <w:bottom w:val="none" w:sz="0" w:space="0" w:color="auto"/>
        <w:right w:val="none" w:sz="0" w:space="0" w:color="auto"/>
      </w:divBdr>
    </w:div>
    <w:div w:id="1200779764">
      <w:bodyDiv w:val="1"/>
      <w:marLeft w:val="0"/>
      <w:marRight w:val="0"/>
      <w:marTop w:val="0"/>
      <w:marBottom w:val="0"/>
      <w:divBdr>
        <w:top w:val="none" w:sz="0" w:space="0" w:color="auto"/>
        <w:left w:val="none" w:sz="0" w:space="0" w:color="auto"/>
        <w:bottom w:val="none" w:sz="0" w:space="0" w:color="auto"/>
        <w:right w:val="none" w:sz="0" w:space="0" w:color="auto"/>
      </w:divBdr>
    </w:div>
    <w:div w:id="1205752850">
      <w:bodyDiv w:val="1"/>
      <w:marLeft w:val="0"/>
      <w:marRight w:val="0"/>
      <w:marTop w:val="0"/>
      <w:marBottom w:val="0"/>
      <w:divBdr>
        <w:top w:val="none" w:sz="0" w:space="0" w:color="auto"/>
        <w:left w:val="none" w:sz="0" w:space="0" w:color="auto"/>
        <w:bottom w:val="none" w:sz="0" w:space="0" w:color="auto"/>
        <w:right w:val="none" w:sz="0" w:space="0" w:color="auto"/>
      </w:divBdr>
    </w:div>
    <w:div w:id="1207834720">
      <w:bodyDiv w:val="1"/>
      <w:marLeft w:val="0"/>
      <w:marRight w:val="0"/>
      <w:marTop w:val="0"/>
      <w:marBottom w:val="0"/>
      <w:divBdr>
        <w:top w:val="none" w:sz="0" w:space="0" w:color="auto"/>
        <w:left w:val="none" w:sz="0" w:space="0" w:color="auto"/>
        <w:bottom w:val="none" w:sz="0" w:space="0" w:color="auto"/>
        <w:right w:val="none" w:sz="0" w:space="0" w:color="auto"/>
      </w:divBdr>
    </w:div>
    <w:div w:id="1207908173">
      <w:bodyDiv w:val="1"/>
      <w:marLeft w:val="0"/>
      <w:marRight w:val="0"/>
      <w:marTop w:val="0"/>
      <w:marBottom w:val="0"/>
      <w:divBdr>
        <w:top w:val="none" w:sz="0" w:space="0" w:color="auto"/>
        <w:left w:val="none" w:sz="0" w:space="0" w:color="auto"/>
        <w:bottom w:val="none" w:sz="0" w:space="0" w:color="auto"/>
        <w:right w:val="none" w:sz="0" w:space="0" w:color="auto"/>
      </w:divBdr>
    </w:div>
    <w:div w:id="1212496399">
      <w:bodyDiv w:val="1"/>
      <w:marLeft w:val="0"/>
      <w:marRight w:val="0"/>
      <w:marTop w:val="0"/>
      <w:marBottom w:val="0"/>
      <w:divBdr>
        <w:top w:val="none" w:sz="0" w:space="0" w:color="auto"/>
        <w:left w:val="none" w:sz="0" w:space="0" w:color="auto"/>
        <w:bottom w:val="none" w:sz="0" w:space="0" w:color="auto"/>
        <w:right w:val="none" w:sz="0" w:space="0" w:color="auto"/>
      </w:divBdr>
    </w:div>
    <w:div w:id="1219973543">
      <w:bodyDiv w:val="1"/>
      <w:marLeft w:val="0"/>
      <w:marRight w:val="0"/>
      <w:marTop w:val="0"/>
      <w:marBottom w:val="0"/>
      <w:divBdr>
        <w:top w:val="none" w:sz="0" w:space="0" w:color="auto"/>
        <w:left w:val="none" w:sz="0" w:space="0" w:color="auto"/>
        <w:bottom w:val="none" w:sz="0" w:space="0" w:color="auto"/>
        <w:right w:val="none" w:sz="0" w:space="0" w:color="auto"/>
      </w:divBdr>
    </w:div>
    <w:div w:id="1220555238">
      <w:bodyDiv w:val="1"/>
      <w:marLeft w:val="0"/>
      <w:marRight w:val="0"/>
      <w:marTop w:val="0"/>
      <w:marBottom w:val="0"/>
      <w:divBdr>
        <w:top w:val="none" w:sz="0" w:space="0" w:color="auto"/>
        <w:left w:val="none" w:sz="0" w:space="0" w:color="auto"/>
        <w:bottom w:val="none" w:sz="0" w:space="0" w:color="auto"/>
        <w:right w:val="none" w:sz="0" w:space="0" w:color="auto"/>
      </w:divBdr>
    </w:div>
    <w:div w:id="1223715549">
      <w:bodyDiv w:val="1"/>
      <w:marLeft w:val="0"/>
      <w:marRight w:val="0"/>
      <w:marTop w:val="0"/>
      <w:marBottom w:val="0"/>
      <w:divBdr>
        <w:top w:val="none" w:sz="0" w:space="0" w:color="auto"/>
        <w:left w:val="none" w:sz="0" w:space="0" w:color="auto"/>
        <w:bottom w:val="none" w:sz="0" w:space="0" w:color="auto"/>
        <w:right w:val="none" w:sz="0" w:space="0" w:color="auto"/>
      </w:divBdr>
    </w:div>
    <w:div w:id="1226450456">
      <w:bodyDiv w:val="1"/>
      <w:marLeft w:val="0"/>
      <w:marRight w:val="0"/>
      <w:marTop w:val="0"/>
      <w:marBottom w:val="0"/>
      <w:divBdr>
        <w:top w:val="none" w:sz="0" w:space="0" w:color="auto"/>
        <w:left w:val="none" w:sz="0" w:space="0" w:color="auto"/>
        <w:bottom w:val="none" w:sz="0" w:space="0" w:color="auto"/>
        <w:right w:val="none" w:sz="0" w:space="0" w:color="auto"/>
      </w:divBdr>
    </w:div>
    <w:div w:id="1226839514">
      <w:bodyDiv w:val="1"/>
      <w:marLeft w:val="0"/>
      <w:marRight w:val="0"/>
      <w:marTop w:val="0"/>
      <w:marBottom w:val="0"/>
      <w:divBdr>
        <w:top w:val="none" w:sz="0" w:space="0" w:color="auto"/>
        <w:left w:val="none" w:sz="0" w:space="0" w:color="auto"/>
        <w:bottom w:val="none" w:sz="0" w:space="0" w:color="auto"/>
        <w:right w:val="none" w:sz="0" w:space="0" w:color="auto"/>
      </w:divBdr>
    </w:div>
    <w:div w:id="1227109958">
      <w:bodyDiv w:val="1"/>
      <w:marLeft w:val="0"/>
      <w:marRight w:val="0"/>
      <w:marTop w:val="0"/>
      <w:marBottom w:val="0"/>
      <w:divBdr>
        <w:top w:val="none" w:sz="0" w:space="0" w:color="auto"/>
        <w:left w:val="none" w:sz="0" w:space="0" w:color="auto"/>
        <w:bottom w:val="none" w:sz="0" w:space="0" w:color="auto"/>
        <w:right w:val="none" w:sz="0" w:space="0" w:color="auto"/>
      </w:divBdr>
    </w:div>
    <w:div w:id="1228102943">
      <w:bodyDiv w:val="1"/>
      <w:marLeft w:val="0"/>
      <w:marRight w:val="0"/>
      <w:marTop w:val="0"/>
      <w:marBottom w:val="0"/>
      <w:divBdr>
        <w:top w:val="none" w:sz="0" w:space="0" w:color="auto"/>
        <w:left w:val="none" w:sz="0" w:space="0" w:color="auto"/>
        <w:bottom w:val="none" w:sz="0" w:space="0" w:color="auto"/>
        <w:right w:val="none" w:sz="0" w:space="0" w:color="auto"/>
      </w:divBdr>
    </w:div>
    <w:div w:id="1229614136">
      <w:bodyDiv w:val="1"/>
      <w:marLeft w:val="0"/>
      <w:marRight w:val="0"/>
      <w:marTop w:val="0"/>
      <w:marBottom w:val="0"/>
      <w:divBdr>
        <w:top w:val="none" w:sz="0" w:space="0" w:color="auto"/>
        <w:left w:val="none" w:sz="0" w:space="0" w:color="auto"/>
        <w:bottom w:val="none" w:sz="0" w:space="0" w:color="auto"/>
        <w:right w:val="none" w:sz="0" w:space="0" w:color="auto"/>
      </w:divBdr>
    </w:div>
    <w:div w:id="1231579872">
      <w:bodyDiv w:val="1"/>
      <w:marLeft w:val="0"/>
      <w:marRight w:val="0"/>
      <w:marTop w:val="0"/>
      <w:marBottom w:val="0"/>
      <w:divBdr>
        <w:top w:val="none" w:sz="0" w:space="0" w:color="auto"/>
        <w:left w:val="none" w:sz="0" w:space="0" w:color="auto"/>
        <w:bottom w:val="none" w:sz="0" w:space="0" w:color="auto"/>
        <w:right w:val="none" w:sz="0" w:space="0" w:color="auto"/>
      </w:divBdr>
    </w:div>
    <w:div w:id="1231774293">
      <w:bodyDiv w:val="1"/>
      <w:marLeft w:val="0"/>
      <w:marRight w:val="0"/>
      <w:marTop w:val="0"/>
      <w:marBottom w:val="0"/>
      <w:divBdr>
        <w:top w:val="none" w:sz="0" w:space="0" w:color="auto"/>
        <w:left w:val="none" w:sz="0" w:space="0" w:color="auto"/>
        <w:bottom w:val="none" w:sz="0" w:space="0" w:color="auto"/>
        <w:right w:val="none" w:sz="0" w:space="0" w:color="auto"/>
      </w:divBdr>
    </w:div>
    <w:div w:id="1235362152">
      <w:bodyDiv w:val="1"/>
      <w:marLeft w:val="0"/>
      <w:marRight w:val="0"/>
      <w:marTop w:val="0"/>
      <w:marBottom w:val="0"/>
      <w:divBdr>
        <w:top w:val="none" w:sz="0" w:space="0" w:color="auto"/>
        <w:left w:val="none" w:sz="0" w:space="0" w:color="auto"/>
        <w:bottom w:val="none" w:sz="0" w:space="0" w:color="auto"/>
        <w:right w:val="none" w:sz="0" w:space="0" w:color="auto"/>
      </w:divBdr>
    </w:div>
    <w:div w:id="1235967032">
      <w:bodyDiv w:val="1"/>
      <w:marLeft w:val="0"/>
      <w:marRight w:val="0"/>
      <w:marTop w:val="0"/>
      <w:marBottom w:val="0"/>
      <w:divBdr>
        <w:top w:val="none" w:sz="0" w:space="0" w:color="auto"/>
        <w:left w:val="none" w:sz="0" w:space="0" w:color="auto"/>
        <w:bottom w:val="none" w:sz="0" w:space="0" w:color="auto"/>
        <w:right w:val="none" w:sz="0" w:space="0" w:color="auto"/>
      </w:divBdr>
    </w:div>
    <w:div w:id="1236822025">
      <w:bodyDiv w:val="1"/>
      <w:marLeft w:val="0"/>
      <w:marRight w:val="0"/>
      <w:marTop w:val="0"/>
      <w:marBottom w:val="0"/>
      <w:divBdr>
        <w:top w:val="none" w:sz="0" w:space="0" w:color="auto"/>
        <w:left w:val="none" w:sz="0" w:space="0" w:color="auto"/>
        <w:bottom w:val="none" w:sz="0" w:space="0" w:color="auto"/>
        <w:right w:val="none" w:sz="0" w:space="0" w:color="auto"/>
      </w:divBdr>
    </w:div>
    <w:div w:id="1242526109">
      <w:bodyDiv w:val="1"/>
      <w:marLeft w:val="0"/>
      <w:marRight w:val="0"/>
      <w:marTop w:val="0"/>
      <w:marBottom w:val="0"/>
      <w:divBdr>
        <w:top w:val="none" w:sz="0" w:space="0" w:color="auto"/>
        <w:left w:val="none" w:sz="0" w:space="0" w:color="auto"/>
        <w:bottom w:val="none" w:sz="0" w:space="0" w:color="auto"/>
        <w:right w:val="none" w:sz="0" w:space="0" w:color="auto"/>
      </w:divBdr>
    </w:div>
    <w:div w:id="1243947885">
      <w:bodyDiv w:val="1"/>
      <w:marLeft w:val="0"/>
      <w:marRight w:val="0"/>
      <w:marTop w:val="0"/>
      <w:marBottom w:val="0"/>
      <w:divBdr>
        <w:top w:val="none" w:sz="0" w:space="0" w:color="auto"/>
        <w:left w:val="none" w:sz="0" w:space="0" w:color="auto"/>
        <w:bottom w:val="none" w:sz="0" w:space="0" w:color="auto"/>
        <w:right w:val="none" w:sz="0" w:space="0" w:color="auto"/>
      </w:divBdr>
    </w:div>
    <w:div w:id="1243950743">
      <w:bodyDiv w:val="1"/>
      <w:marLeft w:val="0"/>
      <w:marRight w:val="0"/>
      <w:marTop w:val="0"/>
      <w:marBottom w:val="0"/>
      <w:divBdr>
        <w:top w:val="none" w:sz="0" w:space="0" w:color="auto"/>
        <w:left w:val="none" w:sz="0" w:space="0" w:color="auto"/>
        <w:bottom w:val="none" w:sz="0" w:space="0" w:color="auto"/>
        <w:right w:val="none" w:sz="0" w:space="0" w:color="auto"/>
      </w:divBdr>
    </w:div>
    <w:div w:id="1244559979">
      <w:bodyDiv w:val="1"/>
      <w:marLeft w:val="0"/>
      <w:marRight w:val="0"/>
      <w:marTop w:val="0"/>
      <w:marBottom w:val="0"/>
      <w:divBdr>
        <w:top w:val="none" w:sz="0" w:space="0" w:color="auto"/>
        <w:left w:val="none" w:sz="0" w:space="0" w:color="auto"/>
        <w:bottom w:val="none" w:sz="0" w:space="0" w:color="auto"/>
        <w:right w:val="none" w:sz="0" w:space="0" w:color="auto"/>
      </w:divBdr>
    </w:div>
    <w:div w:id="1245647188">
      <w:bodyDiv w:val="1"/>
      <w:marLeft w:val="0"/>
      <w:marRight w:val="0"/>
      <w:marTop w:val="0"/>
      <w:marBottom w:val="0"/>
      <w:divBdr>
        <w:top w:val="none" w:sz="0" w:space="0" w:color="auto"/>
        <w:left w:val="none" w:sz="0" w:space="0" w:color="auto"/>
        <w:bottom w:val="none" w:sz="0" w:space="0" w:color="auto"/>
        <w:right w:val="none" w:sz="0" w:space="0" w:color="auto"/>
      </w:divBdr>
    </w:div>
    <w:div w:id="1247377968">
      <w:bodyDiv w:val="1"/>
      <w:marLeft w:val="0"/>
      <w:marRight w:val="0"/>
      <w:marTop w:val="0"/>
      <w:marBottom w:val="0"/>
      <w:divBdr>
        <w:top w:val="none" w:sz="0" w:space="0" w:color="auto"/>
        <w:left w:val="none" w:sz="0" w:space="0" w:color="auto"/>
        <w:bottom w:val="none" w:sz="0" w:space="0" w:color="auto"/>
        <w:right w:val="none" w:sz="0" w:space="0" w:color="auto"/>
      </w:divBdr>
    </w:div>
    <w:div w:id="1253779820">
      <w:bodyDiv w:val="1"/>
      <w:marLeft w:val="0"/>
      <w:marRight w:val="0"/>
      <w:marTop w:val="0"/>
      <w:marBottom w:val="0"/>
      <w:divBdr>
        <w:top w:val="none" w:sz="0" w:space="0" w:color="auto"/>
        <w:left w:val="none" w:sz="0" w:space="0" w:color="auto"/>
        <w:bottom w:val="none" w:sz="0" w:space="0" w:color="auto"/>
        <w:right w:val="none" w:sz="0" w:space="0" w:color="auto"/>
      </w:divBdr>
    </w:div>
    <w:div w:id="1254241977">
      <w:bodyDiv w:val="1"/>
      <w:marLeft w:val="0"/>
      <w:marRight w:val="0"/>
      <w:marTop w:val="0"/>
      <w:marBottom w:val="0"/>
      <w:divBdr>
        <w:top w:val="none" w:sz="0" w:space="0" w:color="auto"/>
        <w:left w:val="none" w:sz="0" w:space="0" w:color="auto"/>
        <w:bottom w:val="none" w:sz="0" w:space="0" w:color="auto"/>
        <w:right w:val="none" w:sz="0" w:space="0" w:color="auto"/>
      </w:divBdr>
    </w:div>
    <w:div w:id="1254584758">
      <w:bodyDiv w:val="1"/>
      <w:marLeft w:val="0"/>
      <w:marRight w:val="0"/>
      <w:marTop w:val="0"/>
      <w:marBottom w:val="0"/>
      <w:divBdr>
        <w:top w:val="none" w:sz="0" w:space="0" w:color="auto"/>
        <w:left w:val="none" w:sz="0" w:space="0" w:color="auto"/>
        <w:bottom w:val="none" w:sz="0" w:space="0" w:color="auto"/>
        <w:right w:val="none" w:sz="0" w:space="0" w:color="auto"/>
      </w:divBdr>
    </w:div>
    <w:div w:id="1254821518">
      <w:bodyDiv w:val="1"/>
      <w:marLeft w:val="0"/>
      <w:marRight w:val="0"/>
      <w:marTop w:val="0"/>
      <w:marBottom w:val="0"/>
      <w:divBdr>
        <w:top w:val="none" w:sz="0" w:space="0" w:color="auto"/>
        <w:left w:val="none" w:sz="0" w:space="0" w:color="auto"/>
        <w:bottom w:val="none" w:sz="0" w:space="0" w:color="auto"/>
        <w:right w:val="none" w:sz="0" w:space="0" w:color="auto"/>
      </w:divBdr>
    </w:div>
    <w:div w:id="1255479123">
      <w:bodyDiv w:val="1"/>
      <w:marLeft w:val="0"/>
      <w:marRight w:val="0"/>
      <w:marTop w:val="0"/>
      <w:marBottom w:val="0"/>
      <w:divBdr>
        <w:top w:val="none" w:sz="0" w:space="0" w:color="auto"/>
        <w:left w:val="none" w:sz="0" w:space="0" w:color="auto"/>
        <w:bottom w:val="none" w:sz="0" w:space="0" w:color="auto"/>
        <w:right w:val="none" w:sz="0" w:space="0" w:color="auto"/>
      </w:divBdr>
    </w:div>
    <w:div w:id="1257668276">
      <w:bodyDiv w:val="1"/>
      <w:marLeft w:val="0"/>
      <w:marRight w:val="0"/>
      <w:marTop w:val="0"/>
      <w:marBottom w:val="0"/>
      <w:divBdr>
        <w:top w:val="none" w:sz="0" w:space="0" w:color="auto"/>
        <w:left w:val="none" w:sz="0" w:space="0" w:color="auto"/>
        <w:bottom w:val="none" w:sz="0" w:space="0" w:color="auto"/>
        <w:right w:val="none" w:sz="0" w:space="0" w:color="auto"/>
      </w:divBdr>
    </w:div>
    <w:div w:id="1258489212">
      <w:bodyDiv w:val="1"/>
      <w:marLeft w:val="0"/>
      <w:marRight w:val="0"/>
      <w:marTop w:val="0"/>
      <w:marBottom w:val="0"/>
      <w:divBdr>
        <w:top w:val="none" w:sz="0" w:space="0" w:color="auto"/>
        <w:left w:val="none" w:sz="0" w:space="0" w:color="auto"/>
        <w:bottom w:val="none" w:sz="0" w:space="0" w:color="auto"/>
        <w:right w:val="none" w:sz="0" w:space="0" w:color="auto"/>
      </w:divBdr>
    </w:div>
    <w:div w:id="1262911317">
      <w:bodyDiv w:val="1"/>
      <w:marLeft w:val="0"/>
      <w:marRight w:val="0"/>
      <w:marTop w:val="0"/>
      <w:marBottom w:val="0"/>
      <w:divBdr>
        <w:top w:val="none" w:sz="0" w:space="0" w:color="auto"/>
        <w:left w:val="none" w:sz="0" w:space="0" w:color="auto"/>
        <w:bottom w:val="none" w:sz="0" w:space="0" w:color="auto"/>
        <w:right w:val="none" w:sz="0" w:space="0" w:color="auto"/>
      </w:divBdr>
    </w:div>
    <w:div w:id="1265382159">
      <w:bodyDiv w:val="1"/>
      <w:marLeft w:val="0"/>
      <w:marRight w:val="0"/>
      <w:marTop w:val="0"/>
      <w:marBottom w:val="0"/>
      <w:divBdr>
        <w:top w:val="none" w:sz="0" w:space="0" w:color="auto"/>
        <w:left w:val="none" w:sz="0" w:space="0" w:color="auto"/>
        <w:bottom w:val="none" w:sz="0" w:space="0" w:color="auto"/>
        <w:right w:val="none" w:sz="0" w:space="0" w:color="auto"/>
      </w:divBdr>
    </w:div>
    <w:div w:id="1266768300">
      <w:bodyDiv w:val="1"/>
      <w:marLeft w:val="0"/>
      <w:marRight w:val="0"/>
      <w:marTop w:val="0"/>
      <w:marBottom w:val="0"/>
      <w:divBdr>
        <w:top w:val="none" w:sz="0" w:space="0" w:color="auto"/>
        <w:left w:val="none" w:sz="0" w:space="0" w:color="auto"/>
        <w:bottom w:val="none" w:sz="0" w:space="0" w:color="auto"/>
        <w:right w:val="none" w:sz="0" w:space="0" w:color="auto"/>
      </w:divBdr>
    </w:div>
    <w:div w:id="1274746047">
      <w:bodyDiv w:val="1"/>
      <w:marLeft w:val="0"/>
      <w:marRight w:val="0"/>
      <w:marTop w:val="0"/>
      <w:marBottom w:val="0"/>
      <w:divBdr>
        <w:top w:val="none" w:sz="0" w:space="0" w:color="auto"/>
        <w:left w:val="none" w:sz="0" w:space="0" w:color="auto"/>
        <w:bottom w:val="none" w:sz="0" w:space="0" w:color="auto"/>
        <w:right w:val="none" w:sz="0" w:space="0" w:color="auto"/>
      </w:divBdr>
    </w:div>
    <w:div w:id="1275288995">
      <w:bodyDiv w:val="1"/>
      <w:marLeft w:val="0"/>
      <w:marRight w:val="0"/>
      <w:marTop w:val="0"/>
      <w:marBottom w:val="0"/>
      <w:divBdr>
        <w:top w:val="none" w:sz="0" w:space="0" w:color="auto"/>
        <w:left w:val="none" w:sz="0" w:space="0" w:color="auto"/>
        <w:bottom w:val="none" w:sz="0" w:space="0" w:color="auto"/>
        <w:right w:val="none" w:sz="0" w:space="0" w:color="auto"/>
      </w:divBdr>
    </w:div>
    <w:div w:id="1275865052">
      <w:bodyDiv w:val="1"/>
      <w:marLeft w:val="0"/>
      <w:marRight w:val="0"/>
      <w:marTop w:val="0"/>
      <w:marBottom w:val="0"/>
      <w:divBdr>
        <w:top w:val="none" w:sz="0" w:space="0" w:color="auto"/>
        <w:left w:val="none" w:sz="0" w:space="0" w:color="auto"/>
        <w:bottom w:val="none" w:sz="0" w:space="0" w:color="auto"/>
        <w:right w:val="none" w:sz="0" w:space="0" w:color="auto"/>
      </w:divBdr>
    </w:div>
    <w:div w:id="1278178449">
      <w:bodyDiv w:val="1"/>
      <w:marLeft w:val="0"/>
      <w:marRight w:val="0"/>
      <w:marTop w:val="0"/>
      <w:marBottom w:val="0"/>
      <w:divBdr>
        <w:top w:val="none" w:sz="0" w:space="0" w:color="auto"/>
        <w:left w:val="none" w:sz="0" w:space="0" w:color="auto"/>
        <w:bottom w:val="none" w:sz="0" w:space="0" w:color="auto"/>
        <w:right w:val="none" w:sz="0" w:space="0" w:color="auto"/>
      </w:divBdr>
    </w:div>
    <w:div w:id="1284649515">
      <w:bodyDiv w:val="1"/>
      <w:marLeft w:val="0"/>
      <w:marRight w:val="0"/>
      <w:marTop w:val="0"/>
      <w:marBottom w:val="0"/>
      <w:divBdr>
        <w:top w:val="none" w:sz="0" w:space="0" w:color="auto"/>
        <w:left w:val="none" w:sz="0" w:space="0" w:color="auto"/>
        <w:bottom w:val="none" w:sz="0" w:space="0" w:color="auto"/>
        <w:right w:val="none" w:sz="0" w:space="0" w:color="auto"/>
      </w:divBdr>
    </w:div>
    <w:div w:id="1289702038">
      <w:bodyDiv w:val="1"/>
      <w:marLeft w:val="0"/>
      <w:marRight w:val="0"/>
      <w:marTop w:val="0"/>
      <w:marBottom w:val="0"/>
      <w:divBdr>
        <w:top w:val="none" w:sz="0" w:space="0" w:color="auto"/>
        <w:left w:val="none" w:sz="0" w:space="0" w:color="auto"/>
        <w:bottom w:val="none" w:sz="0" w:space="0" w:color="auto"/>
        <w:right w:val="none" w:sz="0" w:space="0" w:color="auto"/>
      </w:divBdr>
    </w:div>
    <w:div w:id="1290167679">
      <w:bodyDiv w:val="1"/>
      <w:marLeft w:val="0"/>
      <w:marRight w:val="0"/>
      <w:marTop w:val="0"/>
      <w:marBottom w:val="0"/>
      <w:divBdr>
        <w:top w:val="none" w:sz="0" w:space="0" w:color="auto"/>
        <w:left w:val="none" w:sz="0" w:space="0" w:color="auto"/>
        <w:bottom w:val="none" w:sz="0" w:space="0" w:color="auto"/>
        <w:right w:val="none" w:sz="0" w:space="0" w:color="auto"/>
      </w:divBdr>
    </w:div>
    <w:div w:id="1295213954">
      <w:bodyDiv w:val="1"/>
      <w:marLeft w:val="0"/>
      <w:marRight w:val="0"/>
      <w:marTop w:val="0"/>
      <w:marBottom w:val="0"/>
      <w:divBdr>
        <w:top w:val="none" w:sz="0" w:space="0" w:color="auto"/>
        <w:left w:val="none" w:sz="0" w:space="0" w:color="auto"/>
        <w:bottom w:val="none" w:sz="0" w:space="0" w:color="auto"/>
        <w:right w:val="none" w:sz="0" w:space="0" w:color="auto"/>
      </w:divBdr>
    </w:div>
    <w:div w:id="1296182651">
      <w:bodyDiv w:val="1"/>
      <w:marLeft w:val="0"/>
      <w:marRight w:val="0"/>
      <w:marTop w:val="0"/>
      <w:marBottom w:val="0"/>
      <w:divBdr>
        <w:top w:val="none" w:sz="0" w:space="0" w:color="auto"/>
        <w:left w:val="none" w:sz="0" w:space="0" w:color="auto"/>
        <w:bottom w:val="none" w:sz="0" w:space="0" w:color="auto"/>
        <w:right w:val="none" w:sz="0" w:space="0" w:color="auto"/>
      </w:divBdr>
    </w:div>
    <w:div w:id="1296640208">
      <w:bodyDiv w:val="1"/>
      <w:marLeft w:val="0"/>
      <w:marRight w:val="0"/>
      <w:marTop w:val="0"/>
      <w:marBottom w:val="0"/>
      <w:divBdr>
        <w:top w:val="none" w:sz="0" w:space="0" w:color="auto"/>
        <w:left w:val="none" w:sz="0" w:space="0" w:color="auto"/>
        <w:bottom w:val="none" w:sz="0" w:space="0" w:color="auto"/>
        <w:right w:val="none" w:sz="0" w:space="0" w:color="auto"/>
      </w:divBdr>
    </w:div>
    <w:div w:id="1305894684">
      <w:bodyDiv w:val="1"/>
      <w:marLeft w:val="0"/>
      <w:marRight w:val="0"/>
      <w:marTop w:val="0"/>
      <w:marBottom w:val="0"/>
      <w:divBdr>
        <w:top w:val="none" w:sz="0" w:space="0" w:color="auto"/>
        <w:left w:val="none" w:sz="0" w:space="0" w:color="auto"/>
        <w:bottom w:val="none" w:sz="0" w:space="0" w:color="auto"/>
        <w:right w:val="none" w:sz="0" w:space="0" w:color="auto"/>
      </w:divBdr>
    </w:div>
    <w:div w:id="1306279750">
      <w:bodyDiv w:val="1"/>
      <w:marLeft w:val="0"/>
      <w:marRight w:val="0"/>
      <w:marTop w:val="0"/>
      <w:marBottom w:val="0"/>
      <w:divBdr>
        <w:top w:val="none" w:sz="0" w:space="0" w:color="auto"/>
        <w:left w:val="none" w:sz="0" w:space="0" w:color="auto"/>
        <w:bottom w:val="none" w:sz="0" w:space="0" w:color="auto"/>
        <w:right w:val="none" w:sz="0" w:space="0" w:color="auto"/>
      </w:divBdr>
    </w:div>
    <w:div w:id="1307052774">
      <w:bodyDiv w:val="1"/>
      <w:marLeft w:val="0"/>
      <w:marRight w:val="0"/>
      <w:marTop w:val="0"/>
      <w:marBottom w:val="0"/>
      <w:divBdr>
        <w:top w:val="none" w:sz="0" w:space="0" w:color="auto"/>
        <w:left w:val="none" w:sz="0" w:space="0" w:color="auto"/>
        <w:bottom w:val="none" w:sz="0" w:space="0" w:color="auto"/>
        <w:right w:val="none" w:sz="0" w:space="0" w:color="auto"/>
      </w:divBdr>
    </w:div>
    <w:div w:id="1307592399">
      <w:bodyDiv w:val="1"/>
      <w:marLeft w:val="0"/>
      <w:marRight w:val="0"/>
      <w:marTop w:val="0"/>
      <w:marBottom w:val="0"/>
      <w:divBdr>
        <w:top w:val="none" w:sz="0" w:space="0" w:color="auto"/>
        <w:left w:val="none" w:sz="0" w:space="0" w:color="auto"/>
        <w:bottom w:val="none" w:sz="0" w:space="0" w:color="auto"/>
        <w:right w:val="none" w:sz="0" w:space="0" w:color="auto"/>
      </w:divBdr>
    </w:div>
    <w:div w:id="1308052441">
      <w:bodyDiv w:val="1"/>
      <w:marLeft w:val="0"/>
      <w:marRight w:val="0"/>
      <w:marTop w:val="0"/>
      <w:marBottom w:val="0"/>
      <w:divBdr>
        <w:top w:val="none" w:sz="0" w:space="0" w:color="auto"/>
        <w:left w:val="none" w:sz="0" w:space="0" w:color="auto"/>
        <w:bottom w:val="none" w:sz="0" w:space="0" w:color="auto"/>
        <w:right w:val="none" w:sz="0" w:space="0" w:color="auto"/>
      </w:divBdr>
    </w:div>
    <w:div w:id="1309824280">
      <w:bodyDiv w:val="1"/>
      <w:marLeft w:val="0"/>
      <w:marRight w:val="0"/>
      <w:marTop w:val="0"/>
      <w:marBottom w:val="0"/>
      <w:divBdr>
        <w:top w:val="none" w:sz="0" w:space="0" w:color="auto"/>
        <w:left w:val="none" w:sz="0" w:space="0" w:color="auto"/>
        <w:bottom w:val="none" w:sz="0" w:space="0" w:color="auto"/>
        <w:right w:val="none" w:sz="0" w:space="0" w:color="auto"/>
      </w:divBdr>
    </w:div>
    <w:div w:id="1310131960">
      <w:bodyDiv w:val="1"/>
      <w:marLeft w:val="0"/>
      <w:marRight w:val="0"/>
      <w:marTop w:val="0"/>
      <w:marBottom w:val="0"/>
      <w:divBdr>
        <w:top w:val="none" w:sz="0" w:space="0" w:color="auto"/>
        <w:left w:val="none" w:sz="0" w:space="0" w:color="auto"/>
        <w:bottom w:val="none" w:sz="0" w:space="0" w:color="auto"/>
        <w:right w:val="none" w:sz="0" w:space="0" w:color="auto"/>
      </w:divBdr>
    </w:div>
    <w:div w:id="1316690302">
      <w:bodyDiv w:val="1"/>
      <w:marLeft w:val="0"/>
      <w:marRight w:val="0"/>
      <w:marTop w:val="0"/>
      <w:marBottom w:val="0"/>
      <w:divBdr>
        <w:top w:val="none" w:sz="0" w:space="0" w:color="auto"/>
        <w:left w:val="none" w:sz="0" w:space="0" w:color="auto"/>
        <w:bottom w:val="none" w:sz="0" w:space="0" w:color="auto"/>
        <w:right w:val="none" w:sz="0" w:space="0" w:color="auto"/>
      </w:divBdr>
    </w:div>
    <w:div w:id="1317102584">
      <w:bodyDiv w:val="1"/>
      <w:marLeft w:val="0"/>
      <w:marRight w:val="0"/>
      <w:marTop w:val="0"/>
      <w:marBottom w:val="0"/>
      <w:divBdr>
        <w:top w:val="none" w:sz="0" w:space="0" w:color="auto"/>
        <w:left w:val="none" w:sz="0" w:space="0" w:color="auto"/>
        <w:bottom w:val="none" w:sz="0" w:space="0" w:color="auto"/>
        <w:right w:val="none" w:sz="0" w:space="0" w:color="auto"/>
      </w:divBdr>
    </w:div>
    <w:div w:id="1320839304">
      <w:bodyDiv w:val="1"/>
      <w:marLeft w:val="0"/>
      <w:marRight w:val="0"/>
      <w:marTop w:val="0"/>
      <w:marBottom w:val="0"/>
      <w:divBdr>
        <w:top w:val="none" w:sz="0" w:space="0" w:color="auto"/>
        <w:left w:val="none" w:sz="0" w:space="0" w:color="auto"/>
        <w:bottom w:val="none" w:sz="0" w:space="0" w:color="auto"/>
        <w:right w:val="none" w:sz="0" w:space="0" w:color="auto"/>
      </w:divBdr>
    </w:div>
    <w:div w:id="1321081496">
      <w:bodyDiv w:val="1"/>
      <w:marLeft w:val="0"/>
      <w:marRight w:val="0"/>
      <w:marTop w:val="0"/>
      <w:marBottom w:val="0"/>
      <w:divBdr>
        <w:top w:val="none" w:sz="0" w:space="0" w:color="auto"/>
        <w:left w:val="none" w:sz="0" w:space="0" w:color="auto"/>
        <w:bottom w:val="none" w:sz="0" w:space="0" w:color="auto"/>
        <w:right w:val="none" w:sz="0" w:space="0" w:color="auto"/>
      </w:divBdr>
    </w:div>
    <w:div w:id="1322541347">
      <w:bodyDiv w:val="1"/>
      <w:marLeft w:val="0"/>
      <w:marRight w:val="0"/>
      <w:marTop w:val="0"/>
      <w:marBottom w:val="0"/>
      <w:divBdr>
        <w:top w:val="none" w:sz="0" w:space="0" w:color="auto"/>
        <w:left w:val="none" w:sz="0" w:space="0" w:color="auto"/>
        <w:bottom w:val="none" w:sz="0" w:space="0" w:color="auto"/>
        <w:right w:val="none" w:sz="0" w:space="0" w:color="auto"/>
      </w:divBdr>
    </w:div>
    <w:div w:id="1326007222">
      <w:bodyDiv w:val="1"/>
      <w:marLeft w:val="0"/>
      <w:marRight w:val="0"/>
      <w:marTop w:val="0"/>
      <w:marBottom w:val="0"/>
      <w:divBdr>
        <w:top w:val="none" w:sz="0" w:space="0" w:color="auto"/>
        <w:left w:val="none" w:sz="0" w:space="0" w:color="auto"/>
        <w:bottom w:val="none" w:sz="0" w:space="0" w:color="auto"/>
        <w:right w:val="none" w:sz="0" w:space="0" w:color="auto"/>
      </w:divBdr>
    </w:div>
    <w:div w:id="1328023376">
      <w:bodyDiv w:val="1"/>
      <w:marLeft w:val="0"/>
      <w:marRight w:val="0"/>
      <w:marTop w:val="0"/>
      <w:marBottom w:val="0"/>
      <w:divBdr>
        <w:top w:val="none" w:sz="0" w:space="0" w:color="auto"/>
        <w:left w:val="none" w:sz="0" w:space="0" w:color="auto"/>
        <w:bottom w:val="none" w:sz="0" w:space="0" w:color="auto"/>
        <w:right w:val="none" w:sz="0" w:space="0" w:color="auto"/>
      </w:divBdr>
    </w:div>
    <w:div w:id="1338070654">
      <w:bodyDiv w:val="1"/>
      <w:marLeft w:val="0"/>
      <w:marRight w:val="0"/>
      <w:marTop w:val="0"/>
      <w:marBottom w:val="0"/>
      <w:divBdr>
        <w:top w:val="none" w:sz="0" w:space="0" w:color="auto"/>
        <w:left w:val="none" w:sz="0" w:space="0" w:color="auto"/>
        <w:bottom w:val="none" w:sz="0" w:space="0" w:color="auto"/>
        <w:right w:val="none" w:sz="0" w:space="0" w:color="auto"/>
      </w:divBdr>
    </w:div>
    <w:div w:id="1342005991">
      <w:bodyDiv w:val="1"/>
      <w:marLeft w:val="0"/>
      <w:marRight w:val="0"/>
      <w:marTop w:val="0"/>
      <w:marBottom w:val="0"/>
      <w:divBdr>
        <w:top w:val="none" w:sz="0" w:space="0" w:color="auto"/>
        <w:left w:val="none" w:sz="0" w:space="0" w:color="auto"/>
        <w:bottom w:val="none" w:sz="0" w:space="0" w:color="auto"/>
        <w:right w:val="none" w:sz="0" w:space="0" w:color="auto"/>
      </w:divBdr>
    </w:div>
    <w:div w:id="1346783181">
      <w:bodyDiv w:val="1"/>
      <w:marLeft w:val="0"/>
      <w:marRight w:val="0"/>
      <w:marTop w:val="0"/>
      <w:marBottom w:val="0"/>
      <w:divBdr>
        <w:top w:val="none" w:sz="0" w:space="0" w:color="auto"/>
        <w:left w:val="none" w:sz="0" w:space="0" w:color="auto"/>
        <w:bottom w:val="none" w:sz="0" w:space="0" w:color="auto"/>
        <w:right w:val="none" w:sz="0" w:space="0" w:color="auto"/>
      </w:divBdr>
    </w:div>
    <w:div w:id="1350840638">
      <w:bodyDiv w:val="1"/>
      <w:marLeft w:val="0"/>
      <w:marRight w:val="0"/>
      <w:marTop w:val="0"/>
      <w:marBottom w:val="0"/>
      <w:divBdr>
        <w:top w:val="none" w:sz="0" w:space="0" w:color="auto"/>
        <w:left w:val="none" w:sz="0" w:space="0" w:color="auto"/>
        <w:bottom w:val="none" w:sz="0" w:space="0" w:color="auto"/>
        <w:right w:val="none" w:sz="0" w:space="0" w:color="auto"/>
      </w:divBdr>
    </w:div>
    <w:div w:id="1351763994">
      <w:bodyDiv w:val="1"/>
      <w:marLeft w:val="0"/>
      <w:marRight w:val="0"/>
      <w:marTop w:val="0"/>
      <w:marBottom w:val="0"/>
      <w:divBdr>
        <w:top w:val="none" w:sz="0" w:space="0" w:color="auto"/>
        <w:left w:val="none" w:sz="0" w:space="0" w:color="auto"/>
        <w:bottom w:val="none" w:sz="0" w:space="0" w:color="auto"/>
        <w:right w:val="none" w:sz="0" w:space="0" w:color="auto"/>
      </w:divBdr>
    </w:div>
    <w:div w:id="1352801458">
      <w:bodyDiv w:val="1"/>
      <w:marLeft w:val="0"/>
      <w:marRight w:val="0"/>
      <w:marTop w:val="0"/>
      <w:marBottom w:val="0"/>
      <w:divBdr>
        <w:top w:val="none" w:sz="0" w:space="0" w:color="auto"/>
        <w:left w:val="none" w:sz="0" w:space="0" w:color="auto"/>
        <w:bottom w:val="none" w:sz="0" w:space="0" w:color="auto"/>
        <w:right w:val="none" w:sz="0" w:space="0" w:color="auto"/>
      </w:divBdr>
    </w:div>
    <w:div w:id="1357733825">
      <w:bodyDiv w:val="1"/>
      <w:marLeft w:val="0"/>
      <w:marRight w:val="0"/>
      <w:marTop w:val="0"/>
      <w:marBottom w:val="0"/>
      <w:divBdr>
        <w:top w:val="none" w:sz="0" w:space="0" w:color="auto"/>
        <w:left w:val="none" w:sz="0" w:space="0" w:color="auto"/>
        <w:bottom w:val="none" w:sz="0" w:space="0" w:color="auto"/>
        <w:right w:val="none" w:sz="0" w:space="0" w:color="auto"/>
      </w:divBdr>
    </w:div>
    <w:div w:id="1358434632">
      <w:bodyDiv w:val="1"/>
      <w:marLeft w:val="0"/>
      <w:marRight w:val="0"/>
      <w:marTop w:val="0"/>
      <w:marBottom w:val="0"/>
      <w:divBdr>
        <w:top w:val="none" w:sz="0" w:space="0" w:color="auto"/>
        <w:left w:val="none" w:sz="0" w:space="0" w:color="auto"/>
        <w:bottom w:val="none" w:sz="0" w:space="0" w:color="auto"/>
        <w:right w:val="none" w:sz="0" w:space="0" w:color="auto"/>
      </w:divBdr>
    </w:div>
    <w:div w:id="1366130370">
      <w:bodyDiv w:val="1"/>
      <w:marLeft w:val="0"/>
      <w:marRight w:val="0"/>
      <w:marTop w:val="0"/>
      <w:marBottom w:val="0"/>
      <w:divBdr>
        <w:top w:val="none" w:sz="0" w:space="0" w:color="auto"/>
        <w:left w:val="none" w:sz="0" w:space="0" w:color="auto"/>
        <w:bottom w:val="none" w:sz="0" w:space="0" w:color="auto"/>
        <w:right w:val="none" w:sz="0" w:space="0" w:color="auto"/>
      </w:divBdr>
    </w:div>
    <w:div w:id="1367412627">
      <w:bodyDiv w:val="1"/>
      <w:marLeft w:val="0"/>
      <w:marRight w:val="0"/>
      <w:marTop w:val="0"/>
      <w:marBottom w:val="0"/>
      <w:divBdr>
        <w:top w:val="none" w:sz="0" w:space="0" w:color="auto"/>
        <w:left w:val="none" w:sz="0" w:space="0" w:color="auto"/>
        <w:bottom w:val="none" w:sz="0" w:space="0" w:color="auto"/>
        <w:right w:val="none" w:sz="0" w:space="0" w:color="auto"/>
      </w:divBdr>
    </w:div>
    <w:div w:id="1368794030">
      <w:bodyDiv w:val="1"/>
      <w:marLeft w:val="0"/>
      <w:marRight w:val="0"/>
      <w:marTop w:val="0"/>
      <w:marBottom w:val="0"/>
      <w:divBdr>
        <w:top w:val="none" w:sz="0" w:space="0" w:color="auto"/>
        <w:left w:val="none" w:sz="0" w:space="0" w:color="auto"/>
        <w:bottom w:val="none" w:sz="0" w:space="0" w:color="auto"/>
        <w:right w:val="none" w:sz="0" w:space="0" w:color="auto"/>
      </w:divBdr>
    </w:div>
    <w:div w:id="1368994680">
      <w:bodyDiv w:val="1"/>
      <w:marLeft w:val="0"/>
      <w:marRight w:val="0"/>
      <w:marTop w:val="0"/>
      <w:marBottom w:val="0"/>
      <w:divBdr>
        <w:top w:val="none" w:sz="0" w:space="0" w:color="auto"/>
        <w:left w:val="none" w:sz="0" w:space="0" w:color="auto"/>
        <w:bottom w:val="none" w:sz="0" w:space="0" w:color="auto"/>
        <w:right w:val="none" w:sz="0" w:space="0" w:color="auto"/>
      </w:divBdr>
    </w:div>
    <w:div w:id="1370690885">
      <w:bodyDiv w:val="1"/>
      <w:marLeft w:val="0"/>
      <w:marRight w:val="0"/>
      <w:marTop w:val="0"/>
      <w:marBottom w:val="0"/>
      <w:divBdr>
        <w:top w:val="none" w:sz="0" w:space="0" w:color="auto"/>
        <w:left w:val="none" w:sz="0" w:space="0" w:color="auto"/>
        <w:bottom w:val="none" w:sz="0" w:space="0" w:color="auto"/>
        <w:right w:val="none" w:sz="0" w:space="0" w:color="auto"/>
      </w:divBdr>
    </w:div>
    <w:div w:id="1371413624">
      <w:bodyDiv w:val="1"/>
      <w:marLeft w:val="0"/>
      <w:marRight w:val="0"/>
      <w:marTop w:val="0"/>
      <w:marBottom w:val="0"/>
      <w:divBdr>
        <w:top w:val="none" w:sz="0" w:space="0" w:color="auto"/>
        <w:left w:val="none" w:sz="0" w:space="0" w:color="auto"/>
        <w:bottom w:val="none" w:sz="0" w:space="0" w:color="auto"/>
        <w:right w:val="none" w:sz="0" w:space="0" w:color="auto"/>
      </w:divBdr>
    </w:div>
    <w:div w:id="1371880925">
      <w:bodyDiv w:val="1"/>
      <w:marLeft w:val="0"/>
      <w:marRight w:val="0"/>
      <w:marTop w:val="0"/>
      <w:marBottom w:val="0"/>
      <w:divBdr>
        <w:top w:val="none" w:sz="0" w:space="0" w:color="auto"/>
        <w:left w:val="none" w:sz="0" w:space="0" w:color="auto"/>
        <w:bottom w:val="none" w:sz="0" w:space="0" w:color="auto"/>
        <w:right w:val="none" w:sz="0" w:space="0" w:color="auto"/>
      </w:divBdr>
    </w:div>
    <w:div w:id="1373505000">
      <w:bodyDiv w:val="1"/>
      <w:marLeft w:val="0"/>
      <w:marRight w:val="0"/>
      <w:marTop w:val="0"/>
      <w:marBottom w:val="0"/>
      <w:divBdr>
        <w:top w:val="none" w:sz="0" w:space="0" w:color="auto"/>
        <w:left w:val="none" w:sz="0" w:space="0" w:color="auto"/>
        <w:bottom w:val="none" w:sz="0" w:space="0" w:color="auto"/>
        <w:right w:val="none" w:sz="0" w:space="0" w:color="auto"/>
      </w:divBdr>
    </w:div>
    <w:div w:id="1374620000">
      <w:bodyDiv w:val="1"/>
      <w:marLeft w:val="0"/>
      <w:marRight w:val="0"/>
      <w:marTop w:val="0"/>
      <w:marBottom w:val="0"/>
      <w:divBdr>
        <w:top w:val="none" w:sz="0" w:space="0" w:color="auto"/>
        <w:left w:val="none" w:sz="0" w:space="0" w:color="auto"/>
        <w:bottom w:val="none" w:sz="0" w:space="0" w:color="auto"/>
        <w:right w:val="none" w:sz="0" w:space="0" w:color="auto"/>
      </w:divBdr>
    </w:div>
    <w:div w:id="1375227242">
      <w:bodyDiv w:val="1"/>
      <w:marLeft w:val="0"/>
      <w:marRight w:val="0"/>
      <w:marTop w:val="0"/>
      <w:marBottom w:val="0"/>
      <w:divBdr>
        <w:top w:val="none" w:sz="0" w:space="0" w:color="auto"/>
        <w:left w:val="none" w:sz="0" w:space="0" w:color="auto"/>
        <w:bottom w:val="none" w:sz="0" w:space="0" w:color="auto"/>
        <w:right w:val="none" w:sz="0" w:space="0" w:color="auto"/>
      </w:divBdr>
    </w:div>
    <w:div w:id="1375426922">
      <w:bodyDiv w:val="1"/>
      <w:marLeft w:val="0"/>
      <w:marRight w:val="0"/>
      <w:marTop w:val="0"/>
      <w:marBottom w:val="0"/>
      <w:divBdr>
        <w:top w:val="none" w:sz="0" w:space="0" w:color="auto"/>
        <w:left w:val="none" w:sz="0" w:space="0" w:color="auto"/>
        <w:bottom w:val="none" w:sz="0" w:space="0" w:color="auto"/>
        <w:right w:val="none" w:sz="0" w:space="0" w:color="auto"/>
      </w:divBdr>
    </w:div>
    <w:div w:id="1379159932">
      <w:bodyDiv w:val="1"/>
      <w:marLeft w:val="0"/>
      <w:marRight w:val="0"/>
      <w:marTop w:val="0"/>
      <w:marBottom w:val="0"/>
      <w:divBdr>
        <w:top w:val="none" w:sz="0" w:space="0" w:color="auto"/>
        <w:left w:val="none" w:sz="0" w:space="0" w:color="auto"/>
        <w:bottom w:val="none" w:sz="0" w:space="0" w:color="auto"/>
        <w:right w:val="none" w:sz="0" w:space="0" w:color="auto"/>
      </w:divBdr>
    </w:div>
    <w:div w:id="1382024628">
      <w:bodyDiv w:val="1"/>
      <w:marLeft w:val="0"/>
      <w:marRight w:val="0"/>
      <w:marTop w:val="0"/>
      <w:marBottom w:val="0"/>
      <w:divBdr>
        <w:top w:val="none" w:sz="0" w:space="0" w:color="auto"/>
        <w:left w:val="none" w:sz="0" w:space="0" w:color="auto"/>
        <w:bottom w:val="none" w:sz="0" w:space="0" w:color="auto"/>
        <w:right w:val="none" w:sz="0" w:space="0" w:color="auto"/>
      </w:divBdr>
    </w:div>
    <w:div w:id="1383560812">
      <w:bodyDiv w:val="1"/>
      <w:marLeft w:val="0"/>
      <w:marRight w:val="0"/>
      <w:marTop w:val="0"/>
      <w:marBottom w:val="0"/>
      <w:divBdr>
        <w:top w:val="none" w:sz="0" w:space="0" w:color="auto"/>
        <w:left w:val="none" w:sz="0" w:space="0" w:color="auto"/>
        <w:bottom w:val="none" w:sz="0" w:space="0" w:color="auto"/>
        <w:right w:val="none" w:sz="0" w:space="0" w:color="auto"/>
      </w:divBdr>
    </w:div>
    <w:div w:id="1386762162">
      <w:bodyDiv w:val="1"/>
      <w:marLeft w:val="0"/>
      <w:marRight w:val="0"/>
      <w:marTop w:val="0"/>
      <w:marBottom w:val="0"/>
      <w:divBdr>
        <w:top w:val="none" w:sz="0" w:space="0" w:color="auto"/>
        <w:left w:val="none" w:sz="0" w:space="0" w:color="auto"/>
        <w:bottom w:val="none" w:sz="0" w:space="0" w:color="auto"/>
        <w:right w:val="none" w:sz="0" w:space="0" w:color="auto"/>
      </w:divBdr>
    </w:div>
    <w:div w:id="1387610269">
      <w:bodyDiv w:val="1"/>
      <w:marLeft w:val="0"/>
      <w:marRight w:val="0"/>
      <w:marTop w:val="0"/>
      <w:marBottom w:val="0"/>
      <w:divBdr>
        <w:top w:val="none" w:sz="0" w:space="0" w:color="auto"/>
        <w:left w:val="none" w:sz="0" w:space="0" w:color="auto"/>
        <w:bottom w:val="none" w:sz="0" w:space="0" w:color="auto"/>
        <w:right w:val="none" w:sz="0" w:space="0" w:color="auto"/>
      </w:divBdr>
    </w:div>
    <w:div w:id="1389763115">
      <w:bodyDiv w:val="1"/>
      <w:marLeft w:val="0"/>
      <w:marRight w:val="0"/>
      <w:marTop w:val="0"/>
      <w:marBottom w:val="0"/>
      <w:divBdr>
        <w:top w:val="none" w:sz="0" w:space="0" w:color="auto"/>
        <w:left w:val="none" w:sz="0" w:space="0" w:color="auto"/>
        <w:bottom w:val="none" w:sz="0" w:space="0" w:color="auto"/>
        <w:right w:val="none" w:sz="0" w:space="0" w:color="auto"/>
      </w:divBdr>
    </w:div>
    <w:div w:id="1392533361">
      <w:bodyDiv w:val="1"/>
      <w:marLeft w:val="0"/>
      <w:marRight w:val="0"/>
      <w:marTop w:val="0"/>
      <w:marBottom w:val="0"/>
      <w:divBdr>
        <w:top w:val="none" w:sz="0" w:space="0" w:color="auto"/>
        <w:left w:val="none" w:sz="0" w:space="0" w:color="auto"/>
        <w:bottom w:val="none" w:sz="0" w:space="0" w:color="auto"/>
        <w:right w:val="none" w:sz="0" w:space="0" w:color="auto"/>
      </w:divBdr>
    </w:div>
    <w:div w:id="1404528851">
      <w:bodyDiv w:val="1"/>
      <w:marLeft w:val="0"/>
      <w:marRight w:val="0"/>
      <w:marTop w:val="0"/>
      <w:marBottom w:val="0"/>
      <w:divBdr>
        <w:top w:val="none" w:sz="0" w:space="0" w:color="auto"/>
        <w:left w:val="none" w:sz="0" w:space="0" w:color="auto"/>
        <w:bottom w:val="none" w:sz="0" w:space="0" w:color="auto"/>
        <w:right w:val="none" w:sz="0" w:space="0" w:color="auto"/>
      </w:divBdr>
    </w:div>
    <w:div w:id="1407873321">
      <w:bodyDiv w:val="1"/>
      <w:marLeft w:val="0"/>
      <w:marRight w:val="0"/>
      <w:marTop w:val="0"/>
      <w:marBottom w:val="0"/>
      <w:divBdr>
        <w:top w:val="none" w:sz="0" w:space="0" w:color="auto"/>
        <w:left w:val="none" w:sz="0" w:space="0" w:color="auto"/>
        <w:bottom w:val="none" w:sz="0" w:space="0" w:color="auto"/>
        <w:right w:val="none" w:sz="0" w:space="0" w:color="auto"/>
      </w:divBdr>
    </w:div>
    <w:div w:id="1411004577">
      <w:bodyDiv w:val="1"/>
      <w:marLeft w:val="0"/>
      <w:marRight w:val="0"/>
      <w:marTop w:val="0"/>
      <w:marBottom w:val="0"/>
      <w:divBdr>
        <w:top w:val="none" w:sz="0" w:space="0" w:color="auto"/>
        <w:left w:val="none" w:sz="0" w:space="0" w:color="auto"/>
        <w:bottom w:val="none" w:sz="0" w:space="0" w:color="auto"/>
        <w:right w:val="none" w:sz="0" w:space="0" w:color="auto"/>
      </w:divBdr>
    </w:div>
    <w:div w:id="1412921295">
      <w:bodyDiv w:val="1"/>
      <w:marLeft w:val="0"/>
      <w:marRight w:val="0"/>
      <w:marTop w:val="0"/>
      <w:marBottom w:val="0"/>
      <w:divBdr>
        <w:top w:val="none" w:sz="0" w:space="0" w:color="auto"/>
        <w:left w:val="none" w:sz="0" w:space="0" w:color="auto"/>
        <w:bottom w:val="none" w:sz="0" w:space="0" w:color="auto"/>
        <w:right w:val="none" w:sz="0" w:space="0" w:color="auto"/>
      </w:divBdr>
    </w:div>
    <w:div w:id="1414666196">
      <w:bodyDiv w:val="1"/>
      <w:marLeft w:val="0"/>
      <w:marRight w:val="0"/>
      <w:marTop w:val="0"/>
      <w:marBottom w:val="0"/>
      <w:divBdr>
        <w:top w:val="none" w:sz="0" w:space="0" w:color="auto"/>
        <w:left w:val="none" w:sz="0" w:space="0" w:color="auto"/>
        <w:bottom w:val="none" w:sz="0" w:space="0" w:color="auto"/>
        <w:right w:val="none" w:sz="0" w:space="0" w:color="auto"/>
      </w:divBdr>
    </w:div>
    <w:div w:id="1416631628">
      <w:bodyDiv w:val="1"/>
      <w:marLeft w:val="0"/>
      <w:marRight w:val="0"/>
      <w:marTop w:val="0"/>
      <w:marBottom w:val="0"/>
      <w:divBdr>
        <w:top w:val="none" w:sz="0" w:space="0" w:color="auto"/>
        <w:left w:val="none" w:sz="0" w:space="0" w:color="auto"/>
        <w:bottom w:val="none" w:sz="0" w:space="0" w:color="auto"/>
        <w:right w:val="none" w:sz="0" w:space="0" w:color="auto"/>
      </w:divBdr>
    </w:div>
    <w:div w:id="1419058142">
      <w:bodyDiv w:val="1"/>
      <w:marLeft w:val="0"/>
      <w:marRight w:val="0"/>
      <w:marTop w:val="0"/>
      <w:marBottom w:val="0"/>
      <w:divBdr>
        <w:top w:val="none" w:sz="0" w:space="0" w:color="auto"/>
        <w:left w:val="none" w:sz="0" w:space="0" w:color="auto"/>
        <w:bottom w:val="none" w:sz="0" w:space="0" w:color="auto"/>
        <w:right w:val="none" w:sz="0" w:space="0" w:color="auto"/>
      </w:divBdr>
    </w:div>
    <w:div w:id="1421371691">
      <w:bodyDiv w:val="1"/>
      <w:marLeft w:val="0"/>
      <w:marRight w:val="0"/>
      <w:marTop w:val="0"/>
      <w:marBottom w:val="0"/>
      <w:divBdr>
        <w:top w:val="none" w:sz="0" w:space="0" w:color="auto"/>
        <w:left w:val="none" w:sz="0" w:space="0" w:color="auto"/>
        <w:bottom w:val="none" w:sz="0" w:space="0" w:color="auto"/>
        <w:right w:val="none" w:sz="0" w:space="0" w:color="auto"/>
      </w:divBdr>
    </w:div>
    <w:div w:id="1423337196">
      <w:bodyDiv w:val="1"/>
      <w:marLeft w:val="0"/>
      <w:marRight w:val="0"/>
      <w:marTop w:val="0"/>
      <w:marBottom w:val="0"/>
      <w:divBdr>
        <w:top w:val="none" w:sz="0" w:space="0" w:color="auto"/>
        <w:left w:val="none" w:sz="0" w:space="0" w:color="auto"/>
        <w:bottom w:val="none" w:sz="0" w:space="0" w:color="auto"/>
        <w:right w:val="none" w:sz="0" w:space="0" w:color="auto"/>
      </w:divBdr>
    </w:div>
    <w:div w:id="1427769131">
      <w:bodyDiv w:val="1"/>
      <w:marLeft w:val="0"/>
      <w:marRight w:val="0"/>
      <w:marTop w:val="0"/>
      <w:marBottom w:val="0"/>
      <w:divBdr>
        <w:top w:val="none" w:sz="0" w:space="0" w:color="auto"/>
        <w:left w:val="none" w:sz="0" w:space="0" w:color="auto"/>
        <w:bottom w:val="none" w:sz="0" w:space="0" w:color="auto"/>
        <w:right w:val="none" w:sz="0" w:space="0" w:color="auto"/>
      </w:divBdr>
    </w:div>
    <w:div w:id="1429083935">
      <w:bodyDiv w:val="1"/>
      <w:marLeft w:val="0"/>
      <w:marRight w:val="0"/>
      <w:marTop w:val="0"/>
      <w:marBottom w:val="0"/>
      <w:divBdr>
        <w:top w:val="none" w:sz="0" w:space="0" w:color="auto"/>
        <w:left w:val="none" w:sz="0" w:space="0" w:color="auto"/>
        <w:bottom w:val="none" w:sz="0" w:space="0" w:color="auto"/>
        <w:right w:val="none" w:sz="0" w:space="0" w:color="auto"/>
      </w:divBdr>
    </w:div>
    <w:div w:id="1434204479">
      <w:bodyDiv w:val="1"/>
      <w:marLeft w:val="0"/>
      <w:marRight w:val="0"/>
      <w:marTop w:val="0"/>
      <w:marBottom w:val="0"/>
      <w:divBdr>
        <w:top w:val="none" w:sz="0" w:space="0" w:color="auto"/>
        <w:left w:val="none" w:sz="0" w:space="0" w:color="auto"/>
        <w:bottom w:val="none" w:sz="0" w:space="0" w:color="auto"/>
        <w:right w:val="none" w:sz="0" w:space="0" w:color="auto"/>
      </w:divBdr>
    </w:div>
    <w:div w:id="1439250981">
      <w:bodyDiv w:val="1"/>
      <w:marLeft w:val="0"/>
      <w:marRight w:val="0"/>
      <w:marTop w:val="0"/>
      <w:marBottom w:val="0"/>
      <w:divBdr>
        <w:top w:val="none" w:sz="0" w:space="0" w:color="auto"/>
        <w:left w:val="none" w:sz="0" w:space="0" w:color="auto"/>
        <w:bottom w:val="none" w:sz="0" w:space="0" w:color="auto"/>
        <w:right w:val="none" w:sz="0" w:space="0" w:color="auto"/>
      </w:divBdr>
    </w:div>
    <w:div w:id="1441342989">
      <w:bodyDiv w:val="1"/>
      <w:marLeft w:val="0"/>
      <w:marRight w:val="0"/>
      <w:marTop w:val="0"/>
      <w:marBottom w:val="0"/>
      <w:divBdr>
        <w:top w:val="none" w:sz="0" w:space="0" w:color="auto"/>
        <w:left w:val="none" w:sz="0" w:space="0" w:color="auto"/>
        <w:bottom w:val="none" w:sz="0" w:space="0" w:color="auto"/>
        <w:right w:val="none" w:sz="0" w:space="0" w:color="auto"/>
      </w:divBdr>
    </w:div>
    <w:div w:id="1445004296">
      <w:bodyDiv w:val="1"/>
      <w:marLeft w:val="0"/>
      <w:marRight w:val="0"/>
      <w:marTop w:val="0"/>
      <w:marBottom w:val="0"/>
      <w:divBdr>
        <w:top w:val="none" w:sz="0" w:space="0" w:color="auto"/>
        <w:left w:val="none" w:sz="0" w:space="0" w:color="auto"/>
        <w:bottom w:val="none" w:sz="0" w:space="0" w:color="auto"/>
        <w:right w:val="none" w:sz="0" w:space="0" w:color="auto"/>
      </w:divBdr>
    </w:div>
    <w:div w:id="1446341903">
      <w:bodyDiv w:val="1"/>
      <w:marLeft w:val="0"/>
      <w:marRight w:val="0"/>
      <w:marTop w:val="0"/>
      <w:marBottom w:val="0"/>
      <w:divBdr>
        <w:top w:val="none" w:sz="0" w:space="0" w:color="auto"/>
        <w:left w:val="none" w:sz="0" w:space="0" w:color="auto"/>
        <w:bottom w:val="none" w:sz="0" w:space="0" w:color="auto"/>
        <w:right w:val="none" w:sz="0" w:space="0" w:color="auto"/>
      </w:divBdr>
    </w:div>
    <w:div w:id="1447431946">
      <w:bodyDiv w:val="1"/>
      <w:marLeft w:val="0"/>
      <w:marRight w:val="0"/>
      <w:marTop w:val="0"/>
      <w:marBottom w:val="0"/>
      <w:divBdr>
        <w:top w:val="none" w:sz="0" w:space="0" w:color="auto"/>
        <w:left w:val="none" w:sz="0" w:space="0" w:color="auto"/>
        <w:bottom w:val="none" w:sz="0" w:space="0" w:color="auto"/>
        <w:right w:val="none" w:sz="0" w:space="0" w:color="auto"/>
      </w:divBdr>
    </w:div>
    <w:div w:id="1448312670">
      <w:bodyDiv w:val="1"/>
      <w:marLeft w:val="0"/>
      <w:marRight w:val="0"/>
      <w:marTop w:val="0"/>
      <w:marBottom w:val="0"/>
      <w:divBdr>
        <w:top w:val="none" w:sz="0" w:space="0" w:color="auto"/>
        <w:left w:val="none" w:sz="0" w:space="0" w:color="auto"/>
        <w:bottom w:val="none" w:sz="0" w:space="0" w:color="auto"/>
        <w:right w:val="none" w:sz="0" w:space="0" w:color="auto"/>
      </w:divBdr>
    </w:div>
    <w:div w:id="1449859871">
      <w:bodyDiv w:val="1"/>
      <w:marLeft w:val="0"/>
      <w:marRight w:val="0"/>
      <w:marTop w:val="0"/>
      <w:marBottom w:val="0"/>
      <w:divBdr>
        <w:top w:val="none" w:sz="0" w:space="0" w:color="auto"/>
        <w:left w:val="none" w:sz="0" w:space="0" w:color="auto"/>
        <w:bottom w:val="none" w:sz="0" w:space="0" w:color="auto"/>
        <w:right w:val="none" w:sz="0" w:space="0" w:color="auto"/>
      </w:divBdr>
    </w:div>
    <w:div w:id="1451239032">
      <w:bodyDiv w:val="1"/>
      <w:marLeft w:val="0"/>
      <w:marRight w:val="0"/>
      <w:marTop w:val="0"/>
      <w:marBottom w:val="0"/>
      <w:divBdr>
        <w:top w:val="none" w:sz="0" w:space="0" w:color="auto"/>
        <w:left w:val="none" w:sz="0" w:space="0" w:color="auto"/>
        <w:bottom w:val="none" w:sz="0" w:space="0" w:color="auto"/>
        <w:right w:val="none" w:sz="0" w:space="0" w:color="auto"/>
      </w:divBdr>
    </w:div>
    <w:div w:id="1454783383">
      <w:bodyDiv w:val="1"/>
      <w:marLeft w:val="0"/>
      <w:marRight w:val="0"/>
      <w:marTop w:val="0"/>
      <w:marBottom w:val="0"/>
      <w:divBdr>
        <w:top w:val="none" w:sz="0" w:space="0" w:color="auto"/>
        <w:left w:val="none" w:sz="0" w:space="0" w:color="auto"/>
        <w:bottom w:val="none" w:sz="0" w:space="0" w:color="auto"/>
        <w:right w:val="none" w:sz="0" w:space="0" w:color="auto"/>
      </w:divBdr>
    </w:div>
    <w:div w:id="1455249331">
      <w:bodyDiv w:val="1"/>
      <w:marLeft w:val="0"/>
      <w:marRight w:val="0"/>
      <w:marTop w:val="0"/>
      <w:marBottom w:val="0"/>
      <w:divBdr>
        <w:top w:val="none" w:sz="0" w:space="0" w:color="auto"/>
        <w:left w:val="none" w:sz="0" w:space="0" w:color="auto"/>
        <w:bottom w:val="none" w:sz="0" w:space="0" w:color="auto"/>
        <w:right w:val="none" w:sz="0" w:space="0" w:color="auto"/>
      </w:divBdr>
    </w:div>
    <w:div w:id="1457797680">
      <w:bodyDiv w:val="1"/>
      <w:marLeft w:val="0"/>
      <w:marRight w:val="0"/>
      <w:marTop w:val="0"/>
      <w:marBottom w:val="0"/>
      <w:divBdr>
        <w:top w:val="none" w:sz="0" w:space="0" w:color="auto"/>
        <w:left w:val="none" w:sz="0" w:space="0" w:color="auto"/>
        <w:bottom w:val="none" w:sz="0" w:space="0" w:color="auto"/>
        <w:right w:val="none" w:sz="0" w:space="0" w:color="auto"/>
      </w:divBdr>
    </w:div>
    <w:div w:id="1459835252">
      <w:bodyDiv w:val="1"/>
      <w:marLeft w:val="0"/>
      <w:marRight w:val="0"/>
      <w:marTop w:val="0"/>
      <w:marBottom w:val="0"/>
      <w:divBdr>
        <w:top w:val="none" w:sz="0" w:space="0" w:color="auto"/>
        <w:left w:val="none" w:sz="0" w:space="0" w:color="auto"/>
        <w:bottom w:val="none" w:sz="0" w:space="0" w:color="auto"/>
        <w:right w:val="none" w:sz="0" w:space="0" w:color="auto"/>
      </w:divBdr>
    </w:div>
    <w:div w:id="1472285974">
      <w:bodyDiv w:val="1"/>
      <w:marLeft w:val="0"/>
      <w:marRight w:val="0"/>
      <w:marTop w:val="0"/>
      <w:marBottom w:val="0"/>
      <w:divBdr>
        <w:top w:val="none" w:sz="0" w:space="0" w:color="auto"/>
        <w:left w:val="none" w:sz="0" w:space="0" w:color="auto"/>
        <w:bottom w:val="none" w:sz="0" w:space="0" w:color="auto"/>
        <w:right w:val="none" w:sz="0" w:space="0" w:color="auto"/>
      </w:divBdr>
    </w:div>
    <w:div w:id="1475096943">
      <w:bodyDiv w:val="1"/>
      <w:marLeft w:val="0"/>
      <w:marRight w:val="0"/>
      <w:marTop w:val="0"/>
      <w:marBottom w:val="0"/>
      <w:divBdr>
        <w:top w:val="none" w:sz="0" w:space="0" w:color="auto"/>
        <w:left w:val="none" w:sz="0" w:space="0" w:color="auto"/>
        <w:bottom w:val="none" w:sz="0" w:space="0" w:color="auto"/>
        <w:right w:val="none" w:sz="0" w:space="0" w:color="auto"/>
      </w:divBdr>
    </w:div>
    <w:div w:id="1475103094">
      <w:bodyDiv w:val="1"/>
      <w:marLeft w:val="0"/>
      <w:marRight w:val="0"/>
      <w:marTop w:val="0"/>
      <w:marBottom w:val="0"/>
      <w:divBdr>
        <w:top w:val="none" w:sz="0" w:space="0" w:color="auto"/>
        <w:left w:val="none" w:sz="0" w:space="0" w:color="auto"/>
        <w:bottom w:val="none" w:sz="0" w:space="0" w:color="auto"/>
        <w:right w:val="none" w:sz="0" w:space="0" w:color="auto"/>
      </w:divBdr>
    </w:div>
    <w:div w:id="1476483578">
      <w:bodyDiv w:val="1"/>
      <w:marLeft w:val="0"/>
      <w:marRight w:val="0"/>
      <w:marTop w:val="0"/>
      <w:marBottom w:val="0"/>
      <w:divBdr>
        <w:top w:val="none" w:sz="0" w:space="0" w:color="auto"/>
        <w:left w:val="none" w:sz="0" w:space="0" w:color="auto"/>
        <w:bottom w:val="none" w:sz="0" w:space="0" w:color="auto"/>
        <w:right w:val="none" w:sz="0" w:space="0" w:color="auto"/>
      </w:divBdr>
    </w:div>
    <w:div w:id="1477718315">
      <w:bodyDiv w:val="1"/>
      <w:marLeft w:val="0"/>
      <w:marRight w:val="0"/>
      <w:marTop w:val="0"/>
      <w:marBottom w:val="0"/>
      <w:divBdr>
        <w:top w:val="none" w:sz="0" w:space="0" w:color="auto"/>
        <w:left w:val="none" w:sz="0" w:space="0" w:color="auto"/>
        <w:bottom w:val="none" w:sz="0" w:space="0" w:color="auto"/>
        <w:right w:val="none" w:sz="0" w:space="0" w:color="auto"/>
      </w:divBdr>
    </w:div>
    <w:div w:id="1481460457">
      <w:bodyDiv w:val="1"/>
      <w:marLeft w:val="0"/>
      <w:marRight w:val="0"/>
      <w:marTop w:val="0"/>
      <w:marBottom w:val="0"/>
      <w:divBdr>
        <w:top w:val="none" w:sz="0" w:space="0" w:color="auto"/>
        <w:left w:val="none" w:sz="0" w:space="0" w:color="auto"/>
        <w:bottom w:val="none" w:sz="0" w:space="0" w:color="auto"/>
        <w:right w:val="none" w:sz="0" w:space="0" w:color="auto"/>
      </w:divBdr>
    </w:div>
    <w:div w:id="1483351382">
      <w:bodyDiv w:val="1"/>
      <w:marLeft w:val="0"/>
      <w:marRight w:val="0"/>
      <w:marTop w:val="0"/>
      <w:marBottom w:val="0"/>
      <w:divBdr>
        <w:top w:val="none" w:sz="0" w:space="0" w:color="auto"/>
        <w:left w:val="none" w:sz="0" w:space="0" w:color="auto"/>
        <w:bottom w:val="none" w:sz="0" w:space="0" w:color="auto"/>
        <w:right w:val="none" w:sz="0" w:space="0" w:color="auto"/>
      </w:divBdr>
    </w:div>
    <w:div w:id="1486816490">
      <w:bodyDiv w:val="1"/>
      <w:marLeft w:val="0"/>
      <w:marRight w:val="0"/>
      <w:marTop w:val="0"/>
      <w:marBottom w:val="0"/>
      <w:divBdr>
        <w:top w:val="none" w:sz="0" w:space="0" w:color="auto"/>
        <w:left w:val="none" w:sz="0" w:space="0" w:color="auto"/>
        <w:bottom w:val="none" w:sz="0" w:space="0" w:color="auto"/>
        <w:right w:val="none" w:sz="0" w:space="0" w:color="auto"/>
      </w:divBdr>
    </w:div>
    <w:div w:id="1486970082">
      <w:bodyDiv w:val="1"/>
      <w:marLeft w:val="0"/>
      <w:marRight w:val="0"/>
      <w:marTop w:val="0"/>
      <w:marBottom w:val="0"/>
      <w:divBdr>
        <w:top w:val="none" w:sz="0" w:space="0" w:color="auto"/>
        <w:left w:val="none" w:sz="0" w:space="0" w:color="auto"/>
        <w:bottom w:val="none" w:sz="0" w:space="0" w:color="auto"/>
        <w:right w:val="none" w:sz="0" w:space="0" w:color="auto"/>
      </w:divBdr>
    </w:div>
    <w:div w:id="1487942009">
      <w:bodyDiv w:val="1"/>
      <w:marLeft w:val="0"/>
      <w:marRight w:val="0"/>
      <w:marTop w:val="0"/>
      <w:marBottom w:val="0"/>
      <w:divBdr>
        <w:top w:val="none" w:sz="0" w:space="0" w:color="auto"/>
        <w:left w:val="none" w:sz="0" w:space="0" w:color="auto"/>
        <w:bottom w:val="none" w:sz="0" w:space="0" w:color="auto"/>
        <w:right w:val="none" w:sz="0" w:space="0" w:color="auto"/>
      </w:divBdr>
    </w:div>
    <w:div w:id="1488939637">
      <w:bodyDiv w:val="1"/>
      <w:marLeft w:val="0"/>
      <w:marRight w:val="0"/>
      <w:marTop w:val="0"/>
      <w:marBottom w:val="0"/>
      <w:divBdr>
        <w:top w:val="none" w:sz="0" w:space="0" w:color="auto"/>
        <w:left w:val="none" w:sz="0" w:space="0" w:color="auto"/>
        <w:bottom w:val="none" w:sz="0" w:space="0" w:color="auto"/>
        <w:right w:val="none" w:sz="0" w:space="0" w:color="auto"/>
      </w:divBdr>
    </w:div>
    <w:div w:id="1489789182">
      <w:bodyDiv w:val="1"/>
      <w:marLeft w:val="0"/>
      <w:marRight w:val="0"/>
      <w:marTop w:val="0"/>
      <w:marBottom w:val="0"/>
      <w:divBdr>
        <w:top w:val="none" w:sz="0" w:space="0" w:color="auto"/>
        <w:left w:val="none" w:sz="0" w:space="0" w:color="auto"/>
        <w:bottom w:val="none" w:sz="0" w:space="0" w:color="auto"/>
        <w:right w:val="none" w:sz="0" w:space="0" w:color="auto"/>
      </w:divBdr>
    </w:div>
    <w:div w:id="1490049365">
      <w:bodyDiv w:val="1"/>
      <w:marLeft w:val="0"/>
      <w:marRight w:val="0"/>
      <w:marTop w:val="0"/>
      <w:marBottom w:val="0"/>
      <w:divBdr>
        <w:top w:val="none" w:sz="0" w:space="0" w:color="auto"/>
        <w:left w:val="none" w:sz="0" w:space="0" w:color="auto"/>
        <w:bottom w:val="none" w:sz="0" w:space="0" w:color="auto"/>
        <w:right w:val="none" w:sz="0" w:space="0" w:color="auto"/>
      </w:divBdr>
    </w:div>
    <w:div w:id="1491629759">
      <w:bodyDiv w:val="1"/>
      <w:marLeft w:val="0"/>
      <w:marRight w:val="0"/>
      <w:marTop w:val="0"/>
      <w:marBottom w:val="0"/>
      <w:divBdr>
        <w:top w:val="none" w:sz="0" w:space="0" w:color="auto"/>
        <w:left w:val="none" w:sz="0" w:space="0" w:color="auto"/>
        <w:bottom w:val="none" w:sz="0" w:space="0" w:color="auto"/>
        <w:right w:val="none" w:sz="0" w:space="0" w:color="auto"/>
      </w:divBdr>
    </w:div>
    <w:div w:id="1494492188">
      <w:bodyDiv w:val="1"/>
      <w:marLeft w:val="0"/>
      <w:marRight w:val="0"/>
      <w:marTop w:val="0"/>
      <w:marBottom w:val="0"/>
      <w:divBdr>
        <w:top w:val="none" w:sz="0" w:space="0" w:color="auto"/>
        <w:left w:val="none" w:sz="0" w:space="0" w:color="auto"/>
        <w:bottom w:val="none" w:sz="0" w:space="0" w:color="auto"/>
        <w:right w:val="none" w:sz="0" w:space="0" w:color="auto"/>
      </w:divBdr>
    </w:div>
    <w:div w:id="1495025327">
      <w:bodyDiv w:val="1"/>
      <w:marLeft w:val="0"/>
      <w:marRight w:val="0"/>
      <w:marTop w:val="0"/>
      <w:marBottom w:val="0"/>
      <w:divBdr>
        <w:top w:val="none" w:sz="0" w:space="0" w:color="auto"/>
        <w:left w:val="none" w:sz="0" w:space="0" w:color="auto"/>
        <w:bottom w:val="none" w:sz="0" w:space="0" w:color="auto"/>
        <w:right w:val="none" w:sz="0" w:space="0" w:color="auto"/>
      </w:divBdr>
    </w:div>
    <w:div w:id="1495487422">
      <w:bodyDiv w:val="1"/>
      <w:marLeft w:val="0"/>
      <w:marRight w:val="0"/>
      <w:marTop w:val="0"/>
      <w:marBottom w:val="0"/>
      <w:divBdr>
        <w:top w:val="none" w:sz="0" w:space="0" w:color="auto"/>
        <w:left w:val="none" w:sz="0" w:space="0" w:color="auto"/>
        <w:bottom w:val="none" w:sz="0" w:space="0" w:color="auto"/>
        <w:right w:val="none" w:sz="0" w:space="0" w:color="auto"/>
      </w:divBdr>
    </w:div>
    <w:div w:id="1495952186">
      <w:bodyDiv w:val="1"/>
      <w:marLeft w:val="0"/>
      <w:marRight w:val="0"/>
      <w:marTop w:val="0"/>
      <w:marBottom w:val="0"/>
      <w:divBdr>
        <w:top w:val="none" w:sz="0" w:space="0" w:color="auto"/>
        <w:left w:val="none" w:sz="0" w:space="0" w:color="auto"/>
        <w:bottom w:val="none" w:sz="0" w:space="0" w:color="auto"/>
        <w:right w:val="none" w:sz="0" w:space="0" w:color="auto"/>
      </w:divBdr>
    </w:div>
    <w:div w:id="1499342418">
      <w:bodyDiv w:val="1"/>
      <w:marLeft w:val="0"/>
      <w:marRight w:val="0"/>
      <w:marTop w:val="0"/>
      <w:marBottom w:val="0"/>
      <w:divBdr>
        <w:top w:val="none" w:sz="0" w:space="0" w:color="auto"/>
        <w:left w:val="none" w:sz="0" w:space="0" w:color="auto"/>
        <w:bottom w:val="none" w:sz="0" w:space="0" w:color="auto"/>
        <w:right w:val="none" w:sz="0" w:space="0" w:color="auto"/>
      </w:divBdr>
    </w:div>
    <w:div w:id="1503474443">
      <w:bodyDiv w:val="1"/>
      <w:marLeft w:val="0"/>
      <w:marRight w:val="0"/>
      <w:marTop w:val="0"/>
      <w:marBottom w:val="0"/>
      <w:divBdr>
        <w:top w:val="none" w:sz="0" w:space="0" w:color="auto"/>
        <w:left w:val="none" w:sz="0" w:space="0" w:color="auto"/>
        <w:bottom w:val="none" w:sz="0" w:space="0" w:color="auto"/>
        <w:right w:val="none" w:sz="0" w:space="0" w:color="auto"/>
      </w:divBdr>
    </w:div>
    <w:div w:id="1504471677">
      <w:bodyDiv w:val="1"/>
      <w:marLeft w:val="0"/>
      <w:marRight w:val="0"/>
      <w:marTop w:val="0"/>
      <w:marBottom w:val="0"/>
      <w:divBdr>
        <w:top w:val="none" w:sz="0" w:space="0" w:color="auto"/>
        <w:left w:val="none" w:sz="0" w:space="0" w:color="auto"/>
        <w:bottom w:val="none" w:sz="0" w:space="0" w:color="auto"/>
        <w:right w:val="none" w:sz="0" w:space="0" w:color="auto"/>
      </w:divBdr>
    </w:div>
    <w:div w:id="1504977859">
      <w:bodyDiv w:val="1"/>
      <w:marLeft w:val="0"/>
      <w:marRight w:val="0"/>
      <w:marTop w:val="0"/>
      <w:marBottom w:val="0"/>
      <w:divBdr>
        <w:top w:val="none" w:sz="0" w:space="0" w:color="auto"/>
        <w:left w:val="none" w:sz="0" w:space="0" w:color="auto"/>
        <w:bottom w:val="none" w:sz="0" w:space="0" w:color="auto"/>
        <w:right w:val="none" w:sz="0" w:space="0" w:color="auto"/>
      </w:divBdr>
    </w:div>
    <w:div w:id="1505052080">
      <w:bodyDiv w:val="1"/>
      <w:marLeft w:val="0"/>
      <w:marRight w:val="0"/>
      <w:marTop w:val="0"/>
      <w:marBottom w:val="0"/>
      <w:divBdr>
        <w:top w:val="none" w:sz="0" w:space="0" w:color="auto"/>
        <w:left w:val="none" w:sz="0" w:space="0" w:color="auto"/>
        <w:bottom w:val="none" w:sz="0" w:space="0" w:color="auto"/>
        <w:right w:val="none" w:sz="0" w:space="0" w:color="auto"/>
      </w:divBdr>
    </w:div>
    <w:div w:id="1505513493">
      <w:bodyDiv w:val="1"/>
      <w:marLeft w:val="0"/>
      <w:marRight w:val="0"/>
      <w:marTop w:val="0"/>
      <w:marBottom w:val="0"/>
      <w:divBdr>
        <w:top w:val="none" w:sz="0" w:space="0" w:color="auto"/>
        <w:left w:val="none" w:sz="0" w:space="0" w:color="auto"/>
        <w:bottom w:val="none" w:sz="0" w:space="0" w:color="auto"/>
        <w:right w:val="none" w:sz="0" w:space="0" w:color="auto"/>
      </w:divBdr>
    </w:div>
    <w:div w:id="1507473699">
      <w:bodyDiv w:val="1"/>
      <w:marLeft w:val="0"/>
      <w:marRight w:val="0"/>
      <w:marTop w:val="0"/>
      <w:marBottom w:val="0"/>
      <w:divBdr>
        <w:top w:val="none" w:sz="0" w:space="0" w:color="auto"/>
        <w:left w:val="none" w:sz="0" w:space="0" w:color="auto"/>
        <w:bottom w:val="none" w:sz="0" w:space="0" w:color="auto"/>
        <w:right w:val="none" w:sz="0" w:space="0" w:color="auto"/>
      </w:divBdr>
    </w:div>
    <w:div w:id="1507865710">
      <w:bodyDiv w:val="1"/>
      <w:marLeft w:val="0"/>
      <w:marRight w:val="0"/>
      <w:marTop w:val="0"/>
      <w:marBottom w:val="0"/>
      <w:divBdr>
        <w:top w:val="none" w:sz="0" w:space="0" w:color="auto"/>
        <w:left w:val="none" w:sz="0" w:space="0" w:color="auto"/>
        <w:bottom w:val="none" w:sz="0" w:space="0" w:color="auto"/>
        <w:right w:val="none" w:sz="0" w:space="0" w:color="auto"/>
      </w:divBdr>
    </w:div>
    <w:div w:id="1510830695">
      <w:bodyDiv w:val="1"/>
      <w:marLeft w:val="0"/>
      <w:marRight w:val="0"/>
      <w:marTop w:val="0"/>
      <w:marBottom w:val="0"/>
      <w:divBdr>
        <w:top w:val="none" w:sz="0" w:space="0" w:color="auto"/>
        <w:left w:val="none" w:sz="0" w:space="0" w:color="auto"/>
        <w:bottom w:val="none" w:sz="0" w:space="0" w:color="auto"/>
        <w:right w:val="none" w:sz="0" w:space="0" w:color="auto"/>
      </w:divBdr>
    </w:div>
    <w:div w:id="1514222724">
      <w:bodyDiv w:val="1"/>
      <w:marLeft w:val="0"/>
      <w:marRight w:val="0"/>
      <w:marTop w:val="0"/>
      <w:marBottom w:val="0"/>
      <w:divBdr>
        <w:top w:val="none" w:sz="0" w:space="0" w:color="auto"/>
        <w:left w:val="none" w:sz="0" w:space="0" w:color="auto"/>
        <w:bottom w:val="none" w:sz="0" w:space="0" w:color="auto"/>
        <w:right w:val="none" w:sz="0" w:space="0" w:color="auto"/>
      </w:divBdr>
    </w:div>
    <w:div w:id="1516994023">
      <w:bodyDiv w:val="1"/>
      <w:marLeft w:val="0"/>
      <w:marRight w:val="0"/>
      <w:marTop w:val="0"/>
      <w:marBottom w:val="0"/>
      <w:divBdr>
        <w:top w:val="none" w:sz="0" w:space="0" w:color="auto"/>
        <w:left w:val="none" w:sz="0" w:space="0" w:color="auto"/>
        <w:bottom w:val="none" w:sz="0" w:space="0" w:color="auto"/>
        <w:right w:val="none" w:sz="0" w:space="0" w:color="auto"/>
      </w:divBdr>
    </w:div>
    <w:div w:id="1523544442">
      <w:bodyDiv w:val="1"/>
      <w:marLeft w:val="0"/>
      <w:marRight w:val="0"/>
      <w:marTop w:val="0"/>
      <w:marBottom w:val="0"/>
      <w:divBdr>
        <w:top w:val="none" w:sz="0" w:space="0" w:color="auto"/>
        <w:left w:val="none" w:sz="0" w:space="0" w:color="auto"/>
        <w:bottom w:val="none" w:sz="0" w:space="0" w:color="auto"/>
        <w:right w:val="none" w:sz="0" w:space="0" w:color="auto"/>
      </w:divBdr>
    </w:div>
    <w:div w:id="1523586360">
      <w:bodyDiv w:val="1"/>
      <w:marLeft w:val="0"/>
      <w:marRight w:val="0"/>
      <w:marTop w:val="0"/>
      <w:marBottom w:val="0"/>
      <w:divBdr>
        <w:top w:val="none" w:sz="0" w:space="0" w:color="auto"/>
        <w:left w:val="none" w:sz="0" w:space="0" w:color="auto"/>
        <w:bottom w:val="none" w:sz="0" w:space="0" w:color="auto"/>
        <w:right w:val="none" w:sz="0" w:space="0" w:color="auto"/>
      </w:divBdr>
    </w:div>
    <w:div w:id="1525946772">
      <w:bodyDiv w:val="1"/>
      <w:marLeft w:val="0"/>
      <w:marRight w:val="0"/>
      <w:marTop w:val="0"/>
      <w:marBottom w:val="0"/>
      <w:divBdr>
        <w:top w:val="none" w:sz="0" w:space="0" w:color="auto"/>
        <w:left w:val="none" w:sz="0" w:space="0" w:color="auto"/>
        <w:bottom w:val="none" w:sz="0" w:space="0" w:color="auto"/>
        <w:right w:val="none" w:sz="0" w:space="0" w:color="auto"/>
      </w:divBdr>
    </w:div>
    <w:div w:id="1527984987">
      <w:bodyDiv w:val="1"/>
      <w:marLeft w:val="0"/>
      <w:marRight w:val="0"/>
      <w:marTop w:val="0"/>
      <w:marBottom w:val="0"/>
      <w:divBdr>
        <w:top w:val="none" w:sz="0" w:space="0" w:color="auto"/>
        <w:left w:val="none" w:sz="0" w:space="0" w:color="auto"/>
        <w:bottom w:val="none" w:sz="0" w:space="0" w:color="auto"/>
        <w:right w:val="none" w:sz="0" w:space="0" w:color="auto"/>
      </w:divBdr>
    </w:div>
    <w:div w:id="1528638742">
      <w:bodyDiv w:val="1"/>
      <w:marLeft w:val="0"/>
      <w:marRight w:val="0"/>
      <w:marTop w:val="0"/>
      <w:marBottom w:val="0"/>
      <w:divBdr>
        <w:top w:val="none" w:sz="0" w:space="0" w:color="auto"/>
        <w:left w:val="none" w:sz="0" w:space="0" w:color="auto"/>
        <w:bottom w:val="none" w:sz="0" w:space="0" w:color="auto"/>
        <w:right w:val="none" w:sz="0" w:space="0" w:color="auto"/>
      </w:divBdr>
    </w:div>
    <w:div w:id="1537083176">
      <w:bodyDiv w:val="1"/>
      <w:marLeft w:val="0"/>
      <w:marRight w:val="0"/>
      <w:marTop w:val="0"/>
      <w:marBottom w:val="0"/>
      <w:divBdr>
        <w:top w:val="none" w:sz="0" w:space="0" w:color="auto"/>
        <w:left w:val="none" w:sz="0" w:space="0" w:color="auto"/>
        <w:bottom w:val="none" w:sz="0" w:space="0" w:color="auto"/>
        <w:right w:val="none" w:sz="0" w:space="0" w:color="auto"/>
      </w:divBdr>
    </w:div>
    <w:div w:id="1549492868">
      <w:bodyDiv w:val="1"/>
      <w:marLeft w:val="0"/>
      <w:marRight w:val="0"/>
      <w:marTop w:val="0"/>
      <w:marBottom w:val="0"/>
      <w:divBdr>
        <w:top w:val="none" w:sz="0" w:space="0" w:color="auto"/>
        <w:left w:val="none" w:sz="0" w:space="0" w:color="auto"/>
        <w:bottom w:val="none" w:sz="0" w:space="0" w:color="auto"/>
        <w:right w:val="none" w:sz="0" w:space="0" w:color="auto"/>
      </w:divBdr>
    </w:div>
    <w:div w:id="1553007480">
      <w:bodyDiv w:val="1"/>
      <w:marLeft w:val="0"/>
      <w:marRight w:val="0"/>
      <w:marTop w:val="0"/>
      <w:marBottom w:val="0"/>
      <w:divBdr>
        <w:top w:val="none" w:sz="0" w:space="0" w:color="auto"/>
        <w:left w:val="none" w:sz="0" w:space="0" w:color="auto"/>
        <w:bottom w:val="none" w:sz="0" w:space="0" w:color="auto"/>
        <w:right w:val="none" w:sz="0" w:space="0" w:color="auto"/>
      </w:divBdr>
    </w:div>
    <w:div w:id="1556701920">
      <w:bodyDiv w:val="1"/>
      <w:marLeft w:val="0"/>
      <w:marRight w:val="0"/>
      <w:marTop w:val="0"/>
      <w:marBottom w:val="0"/>
      <w:divBdr>
        <w:top w:val="none" w:sz="0" w:space="0" w:color="auto"/>
        <w:left w:val="none" w:sz="0" w:space="0" w:color="auto"/>
        <w:bottom w:val="none" w:sz="0" w:space="0" w:color="auto"/>
        <w:right w:val="none" w:sz="0" w:space="0" w:color="auto"/>
      </w:divBdr>
    </w:div>
    <w:div w:id="1556703169">
      <w:bodyDiv w:val="1"/>
      <w:marLeft w:val="0"/>
      <w:marRight w:val="0"/>
      <w:marTop w:val="0"/>
      <w:marBottom w:val="0"/>
      <w:divBdr>
        <w:top w:val="none" w:sz="0" w:space="0" w:color="auto"/>
        <w:left w:val="none" w:sz="0" w:space="0" w:color="auto"/>
        <w:bottom w:val="none" w:sz="0" w:space="0" w:color="auto"/>
        <w:right w:val="none" w:sz="0" w:space="0" w:color="auto"/>
      </w:divBdr>
    </w:div>
    <w:div w:id="1564369832">
      <w:bodyDiv w:val="1"/>
      <w:marLeft w:val="0"/>
      <w:marRight w:val="0"/>
      <w:marTop w:val="0"/>
      <w:marBottom w:val="0"/>
      <w:divBdr>
        <w:top w:val="none" w:sz="0" w:space="0" w:color="auto"/>
        <w:left w:val="none" w:sz="0" w:space="0" w:color="auto"/>
        <w:bottom w:val="none" w:sz="0" w:space="0" w:color="auto"/>
        <w:right w:val="none" w:sz="0" w:space="0" w:color="auto"/>
      </w:divBdr>
    </w:div>
    <w:div w:id="1568150754">
      <w:bodyDiv w:val="1"/>
      <w:marLeft w:val="0"/>
      <w:marRight w:val="0"/>
      <w:marTop w:val="0"/>
      <w:marBottom w:val="0"/>
      <w:divBdr>
        <w:top w:val="none" w:sz="0" w:space="0" w:color="auto"/>
        <w:left w:val="none" w:sz="0" w:space="0" w:color="auto"/>
        <w:bottom w:val="none" w:sz="0" w:space="0" w:color="auto"/>
        <w:right w:val="none" w:sz="0" w:space="0" w:color="auto"/>
      </w:divBdr>
    </w:div>
    <w:div w:id="1569922632">
      <w:bodyDiv w:val="1"/>
      <w:marLeft w:val="0"/>
      <w:marRight w:val="0"/>
      <w:marTop w:val="0"/>
      <w:marBottom w:val="0"/>
      <w:divBdr>
        <w:top w:val="none" w:sz="0" w:space="0" w:color="auto"/>
        <w:left w:val="none" w:sz="0" w:space="0" w:color="auto"/>
        <w:bottom w:val="none" w:sz="0" w:space="0" w:color="auto"/>
        <w:right w:val="none" w:sz="0" w:space="0" w:color="auto"/>
      </w:divBdr>
    </w:div>
    <w:div w:id="1572738290">
      <w:bodyDiv w:val="1"/>
      <w:marLeft w:val="0"/>
      <w:marRight w:val="0"/>
      <w:marTop w:val="0"/>
      <w:marBottom w:val="0"/>
      <w:divBdr>
        <w:top w:val="none" w:sz="0" w:space="0" w:color="auto"/>
        <w:left w:val="none" w:sz="0" w:space="0" w:color="auto"/>
        <w:bottom w:val="none" w:sz="0" w:space="0" w:color="auto"/>
        <w:right w:val="none" w:sz="0" w:space="0" w:color="auto"/>
      </w:divBdr>
    </w:div>
    <w:div w:id="1575356040">
      <w:bodyDiv w:val="1"/>
      <w:marLeft w:val="0"/>
      <w:marRight w:val="0"/>
      <w:marTop w:val="0"/>
      <w:marBottom w:val="0"/>
      <w:divBdr>
        <w:top w:val="none" w:sz="0" w:space="0" w:color="auto"/>
        <w:left w:val="none" w:sz="0" w:space="0" w:color="auto"/>
        <w:bottom w:val="none" w:sz="0" w:space="0" w:color="auto"/>
        <w:right w:val="none" w:sz="0" w:space="0" w:color="auto"/>
      </w:divBdr>
    </w:div>
    <w:div w:id="1578899783">
      <w:bodyDiv w:val="1"/>
      <w:marLeft w:val="0"/>
      <w:marRight w:val="0"/>
      <w:marTop w:val="0"/>
      <w:marBottom w:val="0"/>
      <w:divBdr>
        <w:top w:val="none" w:sz="0" w:space="0" w:color="auto"/>
        <w:left w:val="none" w:sz="0" w:space="0" w:color="auto"/>
        <w:bottom w:val="none" w:sz="0" w:space="0" w:color="auto"/>
        <w:right w:val="none" w:sz="0" w:space="0" w:color="auto"/>
      </w:divBdr>
    </w:div>
    <w:div w:id="1581594533">
      <w:bodyDiv w:val="1"/>
      <w:marLeft w:val="0"/>
      <w:marRight w:val="0"/>
      <w:marTop w:val="0"/>
      <w:marBottom w:val="0"/>
      <w:divBdr>
        <w:top w:val="none" w:sz="0" w:space="0" w:color="auto"/>
        <w:left w:val="none" w:sz="0" w:space="0" w:color="auto"/>
        <w:bottom w:val="none" w:sz="0" w:space="0" w:color="auto"/>
        <w:right w:val="none" w:sz="0" w:space="0" w:color="auto"/>
      </w:divBdr>
    </w:div>
    <w:div w:id="1581867219">
      <w:bodyDiv w:val="1"/>
      <w:marLeft w:val="0"/>
      <w:marRight w:val="0"/>
      <w:marTop w:val="0"/>
      <w:marBottom w:val="0"/>
      <w:divBdr>
        <w:top w:val="none" w:sz="0" w:space="0" w:color="auto"/>
        <w:left w:val="none" w:sz="0" w:space="0" w:color="auto"/>
        <w:bottom w:val="none" w:sz="0" w:space="0" w:color="auto"/>
        <w:right w:val="none" w:sz="0" w:space="0" w:color="auto"/>
      </w:divBdr>
    </w:div>
    <w:div w:id="1582522286">
      <w:bodyDiv w:val="1"/>
      <w:marLeft w:val="0"/>
      <w:marRight w:val="0"/>
      <w:marTop w:val="0"/>
      <w:marBottom w:val="0"/>
      <w:divBdr>
        <w:top w:val="none" w:sz="0" w:space="0" w:color="auto"/>
        <w:left w:val="none" w:sz="0" w:space="0" w:color="auto"/>
        <w:bottom w:val="none" w:sz="0" w:space="0" w:color="auto"/>
        <w:right w:val="none" w:sz="0" w:space="0" w:color="auto"/>
      </w:divBdr>
    </w:div>
    <w:div w:id="1584334025">
      <w:bodyDiv w:val="1"/>
      <w:marLeft w:val="0"/>
      <w:marRight w:val="0"/>
      <w:marTop w:val="0"/>
      <w:marBottom w:val="0"/>
      <w:divBdr>
        <w:top w:val="none" w:sz="0" w:space="0" w:color="auto"/>
        <w:left w:val="none" w:sz="0" w:space="0" w:color="auto"/>
        <w:bottom w:val="none" w:sz="0" w:space="0" w:color="auto"/>
        <w:right w:val="none" w:sz="0" w:space="0" w:color="auto"/>
      </w:divBdr>
    </w:div>
    <w:div w:id="1593856145">
      <w:bodyDiv w:val="1"/>
      <w:marLeft w:val="0"/>
      <w:marRight w:val="0"/>
      <w:marTop w:val="0"/>
      <w:marBottom w:val="0"/>
      <w:divBdr>
        <w:top w:val="none" w:sz="0" w:space="0" w:color="auto"/>
        <w:left w:val="none" w:sz="0" w:space="0" w:color="auto"/>
        <w:bottom w:val="none" w:sz="0" w:space="0" w:color="auto"/>
        <w:right w:val="none" w:sz="0" w:space="0" w:color="auto"/>
      </w:divBdr>
    </w:div>
    <w:div w:id="1594898024">
      <w:bodyDiv w:val="1"/>
      <w:marLeft w:val="0"/>
      <w:marRight w:val="0"/>
      <w:marTop w:val="0"/>
      <w:marBottom w:val="0"/>
      <w:divBdr>
        <w:top w:val="none" w:sz="0" w:space="0" w:color="auto"/>
        <w:left w:val="none" w:sz="0" w:space="0" w:color="auto"/>
        <w:bottom w:val="none" w:sz="0" w:space="0" w:color="auto"/>
        <w:right w:val="none" w:sz="0" w:space="0" w:color="auto"/>
      </w:divBdr>
    </w:div>
    <w:div w:id="1594969768">
      <w:bodyDiv w:val="1"/>
      <w:marLeft w:val="0"/>
      <w:marRight w:val="0"/>
      <w:marTop w:val="0"/>
      <w:marBottom w:val="0"/>
      <w:divBdr>
        <w:top w:val="none" w:sz="0" w:space="0" w:color="auto"/>
        <w:left w:val="none" w:sz="0" w:space="0" w:color="auto"/>
        <w:bottom w:val="none" w:sz="0" w:space="0" w:color="auto"/>
        <w:right w:val="none" w:sz="0" w:space="0" w:color="auto"/>
      </w:divBdr>
    </w:div>
    <w:div w:id="1602713861">
      <w:bodyDiv w:val="1"/>
      <w:marLeft w:val="0"/>
      <w:marRight w:val="0"/>
      <w:marTop w:val="0"/>
      <w:marBottom w:val="0"/>
      <w:divBdr>
        <w:top w:val="none" w:sz="0" w:space="0" w:color="auto"/>
        <w:left w:val="none" w:sz="0" w:space="0" w:color="auto"/>
        <w:bottom w:val="none" w:sz="0" w:space="0" w:color="auto"/>
        <w:right w:val="none" w:sz="0" w:space="0" w:color="auto"/>
      </w:divBdr>
    </w:div>
    <w:div w:id="1603101098">
      <w:bodyDiv w:val="1"/>
      <w:marLeft w:val="0"/>
      <w:marRight w:val="0"/>
      <w:marTop w:val="0"/>
      <w:marBottom w:val="0"/>
      <w:divBdr>
        <w:top w:val="none" w:sz="0" w:space="0" w:color="auto"/>
        <w:left w:val="none" w:sz="0" w:space="0" w:color="auto"/>
        <w:bottom w:val="none" w:sz="0" w:space="0" w:color="auto"/>
        <w:right w:val="none" w:sz="0" w:space="0" w:color="auto"/>
      </w:divBdr>
    </w:div>
    <w:div w:id="1603338885">
      <w:bodyDiv w:val="1"/>
      <w:marLeft w:val="0"/>
      <w:marRight w:val="0"/>
      <w:marTop w:val="0"/>
      <w:marBottom w:val="0"/>
      <w:divBdr>
        <w:top w:val="none" w:sz="0" w:space="0" w:color="auto"/>
        <w:left w:val="none" w:sz="0" w:space="0" w:color="auto"/>
        <w:bottom w:val="none" w:sz="0" w:space="0" w:color="auto"/>
        <w:right w:val="none" w:sz="0" w:space="0" w:color="auto"/>
      </w:divBdr>
    </w:div>
    <w:div w:id="1603420521">
      <w:bodyDiv w:val="1"/>
      <w:marLeft w:val="0"/>
      <w:marRight w:val="0"/>
      <w:marTop w:val="0"/>
      <w:marBottom w:val="0"/>
      <w:divBdr>
        <w:top w:val="none" w:sz="0" w:space="0" w:color="auto"/>
        <w:left w:val="none" w:sz="0" w:space="0" w:color="auto"/>
        <w:bottom w:val="none" w:sz="0" w:space="0" w:color="auto"/>
        <w:right w:val="none" w:sz="0" w:space="0" w:color="auto"/>
      </w:divBdr>
    </w:div>
    <w:div w:id="1609046060">
      <w:bodyDiv w:val="1"/>
      <w:marLeft w:val="0"/>
      <w:marRight w:val="0"/>
      <w:marTop w:val="0"/>
      <w:marBottom w:val="0"/>
      <w:divBdr>
        <w:top w:val="none" w:sz="0" w:space="0" w:color="auto"/>
        <w:left w:val="none" w:sz="0" w:space="0" w:color="auto"/>
        <w:bottom w:val="none" w:sz="0" w:space="0" w:color="auto"/>
        <w:right w:val="none" w:sz="0" w:space="0" w:color="auto"/>
      </w:divBdr>
    </w:div>
    <w:div w:id="1609972186">
      <w:bodyDiv w:val="1"/>
      <w:marLeft w:val="0"/>
      <w:marRight w:val="0"/>
      <w:marTop w:val="0"/>
      <w:marBottom w:val="0"/>
      <w:divBdr>
        <w:top w:val="none" w:sz="0" w:space="0" w:color="auto"/>
        <w:left w:val="none" w:sz="0" w:space="0" w:color="auto"/>
        <w:bottom w:val="none" w:sz="0" w:space="0" w:color="auto"/>
        <w:right w:val="none" w:sz="0" w:space="0" w:color="auto"/>
      </w:divBdr>
    </w:div>
    <w:div w:id="1610620064">
      <w:bodyDiv w:val="1"/>
      <w:marLeft w:val="0"/>
      <w:marRight w:val="0"/>
      <w:marTop w:val="0"/>
      <w:marBottom w:val="0"/>
      <w:divBdr>
        <w:top w:val="none" w:sz="0" w:space="0" w:color="auto"/>
        <w:left w:val="none" w:sz="0" w:space="0" w:color="auto"/>
        <w:bottom w:val="none" w:sz="0" w:space="0" w:color="auto"/>
        <w:right w:val="none" w:sz="0" w:space="0" w:color="auto"/>
      </w:divBdr>
    </w:div>
    <w:div w:id="1611932078">
      <w:bodyDiv w:val="1"/>
      <w:marLeft w:val="0"/>
      <w:marRight w:val="0"/>
      <w:marTop w:val="0"/>
      <w:marBottom w:val="0"/>
      <w:divBdr>
        <w:top w:val="none" w:sz="0" w:space="0" w:color="auto"/>
        <w:left w:val="none" w:sz="0" w:space="0" w:color="auto"/>
        <w:bottom w:val="none" w:sz="0" w:space="0" w:color="auto"/>
        <w:right w:val="none" w:sz="0" w:space="0" w:color="auto"/>
      </w:divBdr>
    </w:div>
    <w:div w:id="1615094985">
      <w:bodyDiv w:val="1"/>
      <w:marLeft w:val="0"/>
      <w:marRight w:val="0"/>
      <w:marTop w:val="0"/>
      <w:marBottom w:val="0"/>
      <w:divBdr>
        <w:top w:val="none" w:sz="0" w:space="0" w:color="auto"/>
        <w:left w:val="none" w:sz="0" w:space="0" w:color="auto"/>
        <w:bottom w:val="none" w:sz="0" w:space="0" w:color="auto"/>
        <w:right w:val="none" w:sz="0" w:space="0" w:color="auto"/>
      </w:divBdr>
    </w:div>
    <w:div w:id="1616208335">
      <w:bodyDiv w:val="1"/>
      <w:marLeft w:val="0"/>
      <w:marRight w:val="0"/>
      <w:marTop w:val="0"/>
      <w:marBottom w:val="0"/>
      <w:divBdr>
        <w:top w:val="none" w:sz="0" w:space="0" w:color="auto"/>
        <w:left w:val="none" w:sz="0" w:space="0" w:color="auto"/>
        <w:bottom w:val="none" w:sz="0" w:space="0" w:color="auto"/>
        <w:right w:val="none" w:sz="0" w:space="0" w:color="auto"/>
      </w:divBdr>
    </w:div>
    <w:div w:id="1618566031">
      <w:bodyDiv w:val="1"/>
      <w:marLeft w:val="0"/>
      <w:marRight w:val="0"/>
      <w:marTop w:val="0"/>
      <w:marBottom w:val="0"/>
      <w:divBdr>
        <w:top w:val="none" w:sz="0" w:space="0" w:color="auto"/>
        <w:left w:val="none" w:sz="0" w:space="0" w:color="auto"/>
        <w:bottom w:val="none" w:sz="0" w:space="0" w:color="auto"/>
        <w:right w:val="none" w:sz="0" w:space="0" w:color="auto"/>
      </w:divBdr>
    </w:div>
    <w:div w:id="1621301870">
      <w:bodyDiv w:val="1"/>
      <w:marLeft w:val="0"/>
      <w:marRight w:val="0"/>
      <w:marTop w:val="0"/>
      <w:marBottom w:val="0"/>
      <w:divBdr>
        <w:top w:val="none" w:sz="0" w:space="0" w:color="auto"/>
        <w:left w:val="none" w:sz="0" w:space="0" w:color="auto"/>
        <w:bottom w:val="none" w:sz="0" w:space="0" w:color="auto"/>
        <w:right w:val="none" w:sz="0" w:space="0" w:color="auto"/>
      </w:divBdr>
    </w:div>
    <w:div w:id="1624191256">
      <w:bodyDiv w:val="1"/>
      <w:marLeft w:val="0"/>
      <w:marRight w:val="0"/>
      <w:marTop w:val="0"/>
      <w:marBottom w:val="0"/>
      <w:divBdr>
        <w:top w:val="none" w:sz="0" w:space="0" w:color="auto"/>
        <w:left w:val="none" w:sz="0" w:space="0" w:color="auto"/>
        <w:bottom w:val="none" w:sz="0" w:space="0" w:color="auto"/>
        <w:right w:val="none" w:sz="0" w:space="0" w:color="auto"/>
      </w:divBdr>
    </w:div>
    <w:div w:id="1629504950">
      <w:bodyDiv w:val="1"/>
      <w:marLeft w:val="0"/>
      <w:marRight w:val="0"/>
      <w:marTop w:val="0"/>
      <w:marBottom w:val="0"/>
      <w:divBdr>
        <w:top w:val="none" w:sz="0" w:space="0" w:color="auto"/>
        <w:left w:val="none" w:sz="0" w:space="0" w:color="auto"/>
        <w:bottom w:val="none" w:sz="0" w:space="0" w:color="auto"/>
        <w:right w:val="none" w:sz="0" w:space="0" w:color="auto"/>
      </w:divBdr>
    </w:div>
    <w:div w:id="1635402168">
      <w:bodyDiv w:val="1"/>
      <w:marLeft w:val="0"/>
      <w:marRight w:val="0"/>
      <w:marTop w:val="0"/>
      <w:marBottom w:val="0"/>
      <w:divBdr>
        <w:top w:val="none" w:sz="0" w:space="0" w:color="auto"/>
        <w:left w:val="none" w:sz="0" w:space="0" w:color="auto"/>
        <w:bottom w:val="none" w:sz="0" w:space="0" w:color="auto"/>
        <w:right w:val="none" w:sz="0" w:space="0" w:color="auto"/>
      </w:divBdr>
    </w:div>
    <w:div w:id="1635481136">
      <w:bodyDiv w:val="1"/>
      <w:marLeft w:val="0"/>
      <w:marRight w:val="0"/>
      <w:marTop w:val="0"/>
      <w:marBottom w:val="0"/>
      <w:divBdr>
        <w:top w:val="none" w:sz="0" w:space="0" w:color="auto"/>
        <w:left w:val="none" w:sz="0" w:space="0" w:color="auto"/>
        <w:bottom w:val="none" w:sz="0" w:space="0" w:color="auto"/>
        <w:right w:val="none" w:sz="0" w:space="0" w:color="auto"/>
      </w:divBdr>
    </w:div>
    <w:div w:id="1635984618">
      <w:bodyDiv w:val="1"/>
      <w:marLeft w:val="0"/>
      <w:marRight w:val="0"/>
      <w:marTop w:val="0"/>
      <w:marBottom w:val="0"/>
      <w:divBdr>
        <w:top w:val="none" w:sz="0" w:space="0" w:color="auto"/>
        <w:left w:val="none" w:sz="0" w:space="0" w:color="auto"/>
        <w:bottom w:val="none" w:sz="0" w:space="0" w:color="auto"/>
        <w:right w:val="none" w:sz="0" w:space="0" w:color="auto"/>
      </w:divBdr>
    </w:div>
    <w:div w:id="1636326726">
      <w:bodyDiv w:val="1"/>
      <w:marLeft w:val="0"/>
      <w:marRight w:val="0"/>
      <w:marTop w:val="0"/>
      <w:marBottom w:val="0"/>
      <w:divBdr>
        <w:top w:val="none" w:sz="0" w:space="0" w:color="auto"/>
        <w:left w:val="none" w:sz="0" w:space="0" w:color="auto"/>
        <w:bottom w:val="none" w:sz="0" w:space="0" w:color="auto"/>
        <w:right w:val="none" w:sz="0" w:space="0" w:color="auto"/>
      </w:divBdr>
    </w:div>
    <w:div w:id="1637418572">
      <w:bodyDiv w:val="1"/>
      <w:marLeft w:val="0"/>
      <w:marRight w:val="0"/>
      <w:marTop w:val="0"/>
      <w:marBottom w:val="0"/>
      <w:divBdr>
        <w:top w:val="none" w:sz="0" w:space="0" w:color="auto"/>
        <w:left w:val="none" w:sz="0" w:space="0" w:color="auto"/>
        <w:bottom w:val="none" w:sz="0" w:space="0" w:color="auto"/>
        <w:right w:val="none" w:sz="0" w:space="0" w:color="auto"/>
      </w:divBdr>
    </w:div>
    <w:div w:id="1638220169">
      <w:bodyDiv w:val="1"/>
      <w:marLeft w:val="0"/>
      <w:marRight w:val="0"/>
      <w:marTop w:val="0"/>
      <w:marBottom w:val="0"/>
      <w:divBdr>
        <w:top w:val="none" w:sz="0" w:space="0" w:color="auto"/>
        <w:left w:val="none" w:sz="0" w:space="0" w:color="auto"/>
        <w:bottom w:val="none" w:sz="0" w:space="0" w:color="auto"/>
        <w:right w:val="none" w:sz="0" w:space="0" w:color="auto"/>
      </w:divBdr>
    </w:div>
    <w:div w:id="1638682312">
      <w:bodyDiv w:val="1"/>
      <w:marLeft w:val="0"/>
      <w:marRight w:val="0"/>
      <w:marTop w:val="0"/>
      <w:marBottom w:val="0"/>
      <w:divBdr>
        <w:top w:val="none" w:sz="0" w:space="0" w:color="auto"/>
        <w:left w:val="none" w:sz="0" w:space="0" w:color="auto"/>
        <w:bottom w:val="none" w:sz="0" w:space="0" w:color="auto"/>
        <w:right w:val="none" w:sz="0" w:space="0" w:color="auto"/>
      </w:divBdr>
    </w:div>
    <w:div w:id="1641613163">
      <w:bodyDiv w:val="1"/>
      <w:marLeft w:val="0"/>
      <w:marRight w:val="0"/>
      <w:marTop w:val="0"/>
      <w:marBottom w:val="0"/>
      <w:divBdr>
        <w:top w:val="none" w:sz="0" w:space="0" w:color="auto"/>
        <w:left w:val="none" w:sz="0" w:space="0" w:color="auto"/>
        <w:bottom w:val="none" w:sz="0" w:space="0" w:color="auto"/>
        <w:right w:val="none" w:sz="0" w:space="0" w:color="auto"/>
      </w:divBdr>
    </w:div>
    <w:div w:id="1643189572">
      <w:bodyDiv w:val="1"/>
      <w:marLeft w:val="0"/>
      <w:marRight w:val="0"/>
      <w:marTop w:val="0"/>
      <w:marBottom w:val="0"/>
      <w:divBdr>
        <w:top w:val="none" w:sz="0" w:space="0" w:color="auto"/>
        <w:left w:val="none" w:sz="0" w:space="0" w:color="auto"/>
        <w:bottom w:val="none" w:sz="0" w:space="0" w:color="auto"/>
        <w:right w:val="none" w:sz="0" w:space="0" w:color="auto"/>
      </w:divBdr>
    </w:div>
    <w:div w:id="1645499387">
      <w:bodyDiv w:val="1"/>
      <w:marLeft w:val="0"/>
      <w:marRight w:val="0"/>
      <w:marTop w:val="0"/>
      <w:marBottom w:val="0"/>
      <w:divBdr>
        <w:top w:val="none" w:sz="0" w:space="0" w:color="auto"/>
        <w:left w:val="none" w:sz="0" w:space="0" w:color="auto"/>
        <w:bottom w:val="none" w:sz="0" w:space="0" w:color="auto"/>
        <w:right w:val="none" w:sz="0" w:space="0" w:color="auto"/>
      </w:divBdr>
    </w:div>
    <w:div w:id="1646272705">
      <w:bodyDiv w:val="1"/>
      <w:marLeft w:val="0"/>
      <w:marRight w:val="0"/>
      <w:marTop w:val="0"/>
      <w:marBottom w:val="0"/>
      <w:divBdr>
        <w:top w:val="none" w:sz="0" w:space="0" w:color="auto"/>
        <w:left w:val="none" w:sz="0" w:space="0" w:color="auto"/>
        <w:bottom w:val="none" w:sz="0" w:space="0" w:color="auto"/>
        <w:right w:val="none" w:sz="0" w:space="0" w:color="auto"/>
      </w:divBdr>
    </w:div>
    <w:div w:id="1647122368">
      <w:bodyDiv w:val="1"/>
      <w:marLeft w:val="0"/>
      <w:marRight w:val="0"/>
      <w:marTop w:val="0"/>
      <w:marBottom w:val="0"/>
      <w:divBdr>
        <w:top w:val="none" w:sz="0" w:space="0" w:color="auto"/>
        <w:left w:val="none" w:sz="0" w:space="0" w:color="auto"/>
        <w:bottom w:val="none" w:sz="0" w:space="0" w:color="auto"/>
        <w:right w:val="none" w:sz="0" w:space="0" w:color="auto"/>
      </w:divBdr>
    </w:div>
    <w:div w:id="1647196827">
      <w:bodyDiv w:val="1"/>
      <w:marLeft w:val="0"/>
      <w:marRight w:val="0"/>
      <w:marTop w:val="0"/>
      <w:marBottom w:val="0"/>
      <w:divBdr>
        <w:top w:val="none" w:sz="0" w:space="0" w:color="auto"/>
        <w:left w:val="none" w:sz="0" w:space="0" w:color="auto"/>
        <w:bottom w:val="none" w:sz="0" w:space="0" w:color="auto"/>
        <w:right w:val="none" w:sz="0" w:space="0" w:color="auto"/>
      </w:divBdr>
    </w:div>
    <w:div w:id="1652828233">
      <w:bodyDiv w:val="1"/>
      <w:marLeft w:val="0"/>
      <w:marRight w:val="0"/>
      <w:marTop w:val="0"/>
      <w:marBottom w:val="0"/>
      <w:divBdr>
        <w:top w:val="none" w:sz="0" w:space="0" w:color="auto"/>
        <w:left w:val="none" w:sz="0" w:space="0" w:color="auto"/>
        <w:bottom w:val="none" w:sz="0" w:space="0" w:color="auto"/>
        <w:right w:val="none" w:sz="0" w:space="0" w:color="auto"/>
      </w:divBdr>
    </w:div>
    <w:div w:id="1655448248">
      <w:bodyDiv w:val="1"/>
      <w:marLeft w:val="0"/>
      <w:marRight w:val="0"/>
      <w:marTop w:val="0"/>
      <w:marBottom w:val="0"/>
      <w:divBdr>
        <w:top w:val="none" w:sz="0" w:space="0" w:color="auto"/>
        <w:left w:val="none" w:sz="0" w:space="0" w:color="auto"/>
        <w:bottom w:val="none" w:sz="0" w:space="0" w:color="auto"/>
        <w:right w:val="none" w:sz="0" w:space="0" w:color="auto"/>
      </w:divBdr>
    </w:div>
    <w:div w:id="1655718991">
      <w:bodyDiv w:val="1"/>
      <w:marLeft w:val="0"/>
      <w:marRight w:val="0"/>
      <w:marTop w:val="0"/>
      <w:marBottom w:val="0"/>
      <w:divBdr>
        <w:top w:val="none" w:sz="0" w:space="0" w:color="auto"/>
        <w:left w:val="none" w:sz="0" w:space="0" w:color="auto"/>
        <w:bottom w:val="none" w:sz="0" w:space="0" w:color="auto"/>
        <w:right w:val="none" w:sz="0" w:space="0" w:color="auto"/>
      </w:divBdr>
    </w:div>
    <w:div w:id="1667901728">
      <w:bodyDiv w:val="1"/>
      <w:marLeft w:val="0"/>
      <w:marRight w:val="0"/>
      <w:marTop w:val="0"/>
      <w:marBottom w:val="0"/>
      <w:divBdr>
        <w:top w:val="none" w:sz="0" w:space="0" w:color="auto"/>
        <w:left w:val="none" w:sz="0" w:space="0" w:color="auto"/>
        <w:bottom w:val="none" w:sz="0" w:space="0" w:color="auto"/>
        <w:right w:val="none" w:sz="0" w:space="0" w:color="auto"/>
      </w:divBdr>
    </w:div>
    <w:div w:id="1668241462">
      <w:bodyDiv w:val="1"/>
      <w:marLeft w:val="0"/>
      <w:marRight w:val="0"/>
      <w:marTop w:val="0"/>
      <w:marBottom w:val="0"/>
      <w:divBdr>
        <w:top w:val="none" w:sz="0" w:space="0" w:color="auto"/>
        <w:left w:val="none" w:sz="0" w:space="0" w:color="auto"/>
        <w:bottom w:val="none" w:sz="0" w:space="0" w:color="auto"/>
        <w:right w:val="none" w:sz="0" w:space="0" w:color="auto"/>
      </w:divBdr>
    </w:div>
    <w:div w:id="1668247689">
      <w:bodyDiv w:val="1"/>
      <w:marLeft w:val="0"/>
      <w:marRight w:val="0"/>
      <w:marTop w:val="0"/>
      <w:marBottom w:val="0"/>
      <w:divBdr>
        <w:top w:val="none" w:sz="0" w:space="0" w:color="auto"/>
        <w:left w:val="none" w:sz="0" w:space="0" w:color="auto"/>
        <w:bottom w:val="none" w:sz="0" w:space="0" w:color="auto"/>
        <w:right w:val="none" w:sz="0" w:space="0" w:color="auto"/>
      </w:divBdr>
    </w:div>
    <w:div w:id="1668825267">
      <w:bodyDiv w:val="1"/>
      <w:marLeft w:val="0"/>
      <w:marRight w:val="0"/>
      <w:marTop w:val="0"/>
      <w:marBottom w:val="0"/>
      <w:divBdr>
        <w:top w:val="none" w:sz="0" w:space="0" w:color="auto"/>
        <w:left w:val="none" w:sz="0" w:space="0" w:color="auto"/>
        <w:bottom w:val="none" w:sz="0" w:space="0" w:color="auto"/>
        <w:right w:val="none" w:sz="0" w:space="0" w:color="auto"/>
      </w:divBdr>
    </w:div>
    <w:div w:id="1674331916">
      <w:bodyDiv w:val="1"/>
      <w:marLeft w:val="0"/>
      <w:marRight w:val="0"/>
      <w:marTop w:val="0"/>
      <w:marBottom w:val="0"/>
      <w:divBdr>
        <w:top w:val="none" w:sz="0" w:space="0" w:color="auto"/>
        <w:left w:val="none" w:sz="0" w:space="0" w:color="auto"/>
        <w:bottom w:val="none" w:sz="0" w:space="0" w:color="auto"/>
        <w:right w:val="none" w:sz="0" w:space="0" w:color="auto"/>
      </w:divBdr>
    </w:div>
    <w:div w:id="1676617455">
      <w:bodyDiv w:val="1"/>
      <w:marLeft w:val="0"/>
      <w:marRight w:val="0"/>
      <w:marTop w:val="0"/>
      <w:marBottom w:val="0"/>
      <w:divBdr>
        <w:top w:val="none" w:sz="0" w:space="0" w:color="auto"/>
        <w:left w:val="none" w:sz="0" w:space="0" w:color="auto"/>
        <w:bottom w:val="none" w:sz="0" w:space="0" w:color="auto"/>
        <w:right w:val="none" w:sz="0" w:space="0" w:color="auto"/>
      </w:divBdr>
    </w:div>
    <w:div w:id="1677539717">
      <w:bodyDiv w:val="1"/>
      <w:marLeft w:val="0"/>
      <w:marRight w:val="0"/>
      <w:marTop w:val="0"/>
      <w:marBottom w:val="0"/>
      <w:divBdr>
        <w:top w:val="none" w:sz="0" w:space="0" w:color="auto"/>
        <w:left w:val="none" w:sz="0" w:space="0" w:color="auto"/>
        <w:bottom w:val="none" w:sz="0" w:space="0" w:color="auto"/>
        <w:right w:val="none" w:sz="0" w:space="0" w:color="auto"/>
      </w:divBdr>
    </w:div>
    <w:div w:id="1679847860">
      <w:bodyDiv w:val="1"/>
      <w:marLeft w:val="0"/>
      <w:marRight w:val="0"/>
      <w:marTop w:val="0"/>
      <w:marBottom w:val="0"/>
      <w:divBdr>
        <w:top w:val="none" w:sz="0" w:space="0" w:color="auto"/>
        <w:left w:val="none" w:sz="0" w:space="0" w:color="auto"/>
        <w:bottom w:val="none" w:sz="0" w:space="0" w:color="auto"/>
        <w:right w:val="none" w:sz="0" w:space="0" w:color="auto"/>
      </w:divBdr>
    </w:div>
    <w:div w:id="1680230864">
      <w:bodyDiv w:val="1"/>
      <w:marLeft w:val="0"/>
      <w:marRight w:val="0"/>
      <w:marTop w:val="0"/>
      <w:marBottom w:val="0"/>
      <w:divBdr>
        <w:top w:val="none" w:sz="0" w:space="0" w:color="auto"/>
        <w:left w:val="none" w:sz="0" w:space="0" w:color="auto"/>
        <w:bottom w:val="none" w:sz="0" w:space="0" w:color="auto"/>
        <w:right w:val="none" w:sz="0" w:space="0" w:color="auto"/>
      </w:divBdr>
    </w:div>
    <w:div w:id="1681662099">
      <w:bodyDiv w:val="1"/>
      <w:marLeft w:val="0"/>
      <w:marRight w:val="0"/>
      <w:marTop w:val="0"/>
      <w:marBottom w:val="0"/>
      <w:divBdr>
        <w:top w:val="none" w:sz="0" w:space="0" w:color="auto"/>
        <w:left w:val="none" w:sz="0" w:space="0" w:color="auto"/>
        <w:bottom w:val="none" w:sz="0" w:space="0" w:color="auto"/>
        <w:right w:val="none" w:sz="0" w:space="0" w:color="auto"/>
      </w:divBdr>
    </w:div>
    <w:div w:id="1684287288">
      <w:bodyDiv w:val="1"/>
      <w:marLeft w:val="0"/>
      <w:marRight w:val="0"/>
      <w:marTop w:val="0"/>
      <w:marBottom w:val="0"/>
      <w:divBdr>
        <w:top w:val="none" w:sz="0" w:space="0" w:color="auto"/>
        <w:left w:val="none" w:sz="0" w:space="0" w:color="auto"/>
        <w:bottom w:val="none" w:sz="0" w:space="0" w:color="auto"/>
        <w:right w:val="none" w:sz="0" w:space="0" w:color="auto"/>
      </w:divBdr>
    </w:div>
    <w:div w:id="1686982122">
      <w:bodyDiv w:val="1"/>
      <w:marLeft w:val="0"/>
      <w:marRight w:val="0"/>
      <w:marTop w:val="0"/>
      <w:marBottom w:val="0"/>
      <w:divBdr>
        <w:top w:val="none" w:sz="0" w:space="0" w:color="auto"/>
        <w:left w:val="none" w:sz="0" w:space="0" w:color="auto"/>
        <w:bottom w:val="none" w:sz="0" w:space="0" w:color="auto"/>
        <w:right w:val="none" w:sz="0" w:space="0" w:color="auto"/>
      </w:divBdr>
    </w:div>
    <w:div w:id="1688293397">
      <w:bodyDiv w:val="1"/>
      <w:marLeft w:val="0"/>
      <w:marRight w:val="0"/>
      <w:marTop w:val="0"/>
      <w:marBottom w:val="0"/>
      <w:divBdr>
        <w:top w:val="none" w:sz="0" w:space="0" w:color="auto"/>
        <w:left w:val="none" w:sz="0" w:space="0" w:color="auto"/>
        <w:bottom w:val="none" w:sz="0" w:space="0" w:color="auto"/>
        <w:right w:val="none" w:sz="0" w:space="0" w:color="auto"/>
      </w:divBdr>
    </w:div>
    <w:div w:id="1691833965">
      <w:bodyDiv w:val="1"/>
      <w:marLeft w:val="0"/>
      <w:marRight w:val="0"/>
      <w:marTop w:val="0"/>
      <w:marBottom w:val="0"/>
      <w:divBdr>
        <w:top w:val="none" w:sz="0" w:space="0" w:color="auto"/>
        <w:left w:val="none" w:sz="0" w:space="0" w:color="auto"/>
        <w:bottom w:val="none" w:sz="0" w:space="0" w:color="auto"/>
        <w:right w:val="none" w:sz="0" w:space="0" w:color="auto"/>
      </w:divBdr>
    </w:div>
    <w:div w:id="1694110681">
      <w:bodyDiv w:val="1"/>
      <w:marLeft w:val="0"/>
      <w:marRight w:val="0"/>
      <w:marTop w:val="0"/>
      <w:marBottom w:val="0"/>
      <w:divBdr>
        <w:top w:val="none" w:sz="0" w:space="0" w:color="auto"/>
        <w:left w:val="none" w:sz="0" w:space="0" w:color="auto"/>
        <w:bottom w:val="none" w:sz="0" w:space="0" w:color="auto"/>
        <w:right w:val="none" w:sz="0" w:space="0" w:color="auto"/>
      </w:divBdr>
    </w:div>
    <w:div w:id="1704401986">
      <w:bodyDiv w:val="1"/>
      <w:marLeft w:val="0"/>
      <w:marRight w:val="0"/>
      <w:marTop w:val="0"/>
      <w:marBottom w:val="0"/>
      <w:divBdr>
        <w:top w:val="none" w:sz="0" w:space="0" w:color="auto"/>
        <w:left w:val="none" w:sz="0" w:space="0" w:color="auto"/>
        <w:bottom w:val="none" w:sz="0" w:space="0" w:color="auto"/>
        <w:right w:val="none" w:sz="0" w:space="0" w:color="auto"/>
      </w:divBdr>
    </w:div>
    <w:div w:id="1708484409">
      <w:bodyDiv w:val="1"/>
      <w:marLeft w:val="0"/>
      <w:marRight w:val="0"/>
      <w:marTop w:val="0"/>
      <w:marBottom w:val="0"/>
      <w:divBdr>
        <w:top w:val="none" w:sz="0" w:space="0" w:color="auto"/>
        <w:left w:val="none" w:sz="0" w:space="0" w:color="auto"/>
        <w:bottom w:val="none" w:sz="0" w:space="0" w:color="auto"/>
        <w:right w:val="none" w:sz="0" w:space="0" w:color="auto"/>
      </w:divBdr>
    </w:div>
    <w:div w:id="1710647359">
      <w:bodyDiv w:val="1"/>
      <w:marLeft w:val="0"/>
      <w:marRight w:val="0"/>
      <w:marTop w:val="0"/>
      <w:marBottom w:val="0"/>
      <w:divBdr>
        <w:top w:val="none" w:sz="0" w:space="0" w:color="auto"/>
        <w:left w:val="none" w:sz="0" w:space="0" w:color="auto"/>
        <w:bottom w:val="none" w:sz="0" w:space="0" w:color="auto"/>
        <w:right w:val="none" w:sz="0" w:space="0" w:color="auto"/>
      </w:divBdr>
    </w:div>
    <w:div w:id="1715421437">
      <w:bodyDiv w:val="1"/>
      <w:marLeft w:val="0"/>
      <w:marRight w:val="0"/>
      <w:marTop w:val="0"/>
      <w:marBottom w:val="0"/>
      <w:divBdr>
        <w:top w:val="none" w:sz="0" w:space="0" w:color="auto"/>
        <w:left w:val="none" w:sz="0" w:space="0" w:color="auto"/>
        <w:bottom w:val="none" w:sz="0" w:space="0" w:color="auto"/>
        <w:right w:val="none" w:sz="0" w:space="0" w:color="auto"/>
      </w:divBdr>
    </w:div>
    <w:div w:id="1716538846">
      <w:bodyDiv w:val="1"/>
      <w:marLeft w:val="0"/>
      <w:marRight w:val="0"/>
      <w:marTop w:val="0"/>
      <w:marBottom w:val="0"/>
      <w:divBdr>
        <w:top w:val="none" w:sz="0" w:space="0" w:color="auto"/>
        <w:left w:val="none" w:sz="0" w:space="0" w:color="auto"/>
        <w:bottom w:val="none" w:sz="0" w:space="0" w:color="auto"/>
        <w:right w:val="none" w:sz="0" w:space="0" w:color="auto"/>
      </w:divBdr>
    </w:div>
    <w:div w:id="1716539324">
      <w:bodyDiv w:val="1"/>
      <w:marLeft w:val="0"/>
      <w:marRight w:val="0"/>
      <w:marTop w:val="0"/>
      <w:marBottom w:val="0"/>
      <w:divBdr>
        <w:top w:val="none" w:sz="0" w:space="0" w:color="auto"/>
        <w:left w:val="none" w:sz="0" w:space="0" w:color="auto"/>
        <w:bottom w:val="none" w:sz="0" w:space="0" w:color="auto"/>
        <w:right w:val="none" w:sz="0" w:space="0" w:color="auto"/>
      </w:divBdr>
    </w:div>
    <w:div w:id="1717004570">
      <w:bodyDiv w:val="1"/>
      <w:marLeft w:val="0"/>
      <w:marRight w:val="0"/>
      <w:marTop w:val="0"/>
      <w:marBottom w:val="0"/>
      <w:divBdr>
        <w:top w:val="none" w:sz="0" w:space="0" w:color="auto"/>
        <w:left w:val="none" w:sz="0" w:space="0" w:color="auto"/>
        <w:bottom w:val="none" w:sz="0" w:space="0" w:color="auto"/>
        <w:right w:val="none" w:sz="0" w:space="0" w:color="auto"/>
      </w:divBdr>
    </w:div>
    <w:div w:id="1717895395">
      <w:bodyDiv w:val="1"/>
      <w:marLeft w:val="0"/>
      <w:marRight w:val="0"/>
      <w:marTop w:val="0"/>
      <w:marBottom w:val="0"/>
      <w:divBdr>
        <w:top w:val="none" w:sz="0" w:space="0" w:color="auto"/>
        <w:left w:val="none" w:sz="0" w:space="0" w:color="auto"/>
        <w:bottom w:val="none" w:sz="0" w:space="0" w:color="auto"/>
        <w:right w:val="none" w:sz="0" w:space="0" w:color="auto"/>
      </w:divBdr>
    </w:div>
    <w:div w:id="1720982207">
      <w:bodyDiv w:val="1"/>
      <w:marLeft w:val="0"/>
      <w:marRight w:val="0"/>
      <w:marTop w:val="0"/>
      <w:marBottom w:val="0"/>
      <w:divBdr>
        <w:top w:val="none" w:sz="0" w:space="0" w:color="auto"/>
        <w:left w:val="none" w:sz="0" w:space="0" w:color="auto"/>
        <w:bottom w:val="none" w:sz="0" w:space="0" w:color="auto"/>
        <w:right w:val="none" w:sz="0" w:space="0" w:color="auto"/>
      </w:divBdr>
    </w:div>
    <w:div w:id="1722172335">
      <w:bodyDiv w:val="1"/>
      <w:marLeft w:val="0"/>
      <w:marRight w:val="0"/>
      <w:marTop w:val="0"/>
      <w:marBottom w:val="0"/>
      <w:divBdr>
        <w:top w:val="none" w:sz="0" w:space="0" w:color="auto"/>
        <w:left w:val="none" w:sz="0" w:space="0" w:color="auto"/>
        <w:bottom w:val="none" w:sz="0" w:space="0" w:color="auto"/>
        <w:right w:val="none" w:sz="0" w:space="0" w:color="auto"/>
      </w:divBdr>
    </w:div>
    <w:div w:id="1722317546">
      <w:bodyDiv w:val="1"/>
      <w:marLeft w:val="0"/>
      <w:marRight w:val="0"/>
      <w:marTop w:val="0"/>
      <w:marBottom w:val="0"/>
      <w:divBdr>
        <w:top w:val="none" w:sz="0" w:space="0" w:color="auto"/>
        <w:left w:val="none" w:sz="0" w:space="0" w:color="auto"/>
        <w:bottom w:val="none" w:sz="0" w:space="0" w:color="auto"/>
        <w:right w:val="none" w:sz="0" w:space="0" w:color="auto"/>
      </w:divBdr>
    </w:div>
    <w:div w:id="1722636167">
      <w:bodyDiv w:val="1"/>
      <w:marLeft w:val="0"/>
      <w:marRight w:val="0"/>
      <w:marTop w:val="0"/>
      <w:marBottom w:val="0"/>
      <w:divBdr>
        <w:top w:val="none" w:sz="0" w:space="0" w:color="auto"/>
        <w:left w:val="none" w:sz="0" w:space="0" w:color="auto"/>
        <w:bottom w:val="none" w:sz="0" w:space="0" w:color="auto"/>
        <w:right w:val="none" w:sz="0" w:space="0" w:color="auto"/>
      </w:divBdr>
    </w:div>
    <w:div w:id="1722747078">
      <w:bodyDiv w:val="1"/>
      <w:marLeft w:val="0"/>
      <w:marRight w:val="0"/>
      <w:marTop w:val="0"/>
      <w:marBottom w:val="0"/>
      <w:divBdr>
        <w:top w:val="none" w:sz="0" w:space="0" w:color="auto"/>
        <w:left w:val="none" w:sz="0" w:space="0" w:color="auto"/>
        <w:bottom w:val="none" w:sz="0" w:space="0" w:color="auto"/>
        <w:right w:val="none" w:sz="0" w:space="0" w:color="auto"/>
      </w:divBdr>
    </w:div>
    <w:div w:id="1725446122">
      <w:bodyDiv w:val="1"/>
      <w:marLeft w:val="0"/>
      <w:marRight w:val="0"/>
      <w:marTop w:val="0"/>
      <w:marBottom w:val="0"/>
      <w:divBdr>
        <w:top w:val="none" w:sz="0" w:space="0" w:color="auto"/>
        <w:left w:val="none" w:sz="0" w:space="0" w:color="auto"/>
        <w:bottom w:val="none" w:sz="0" w:space="0" w:color="auto"/>
        <w:right w:val="none" w:sz="0" w:space="0" w:color="auto"/>
      </w:divBdr>
    </w:div>
    <w:div w:id="1725988407">
      <w:bodyDiv w:val="1"/>
      <w:marLeft w:val="0"/>
      <w:marRight w:val="0"/>
      <w:marTop w:val="0"/>
      <w:marBottom w:val="0"/>
      <w:divBdr>
        <w:top w:val="none" w:sz="0" w:space="0" w:color="auto"/>
        <w:left w:val="none" w:sz="0" w:space="0" w:color="auto"/>
        <w:bottom w:val="none" w:sz="0" w:space="0" w:color="auto"/>
        <w:right w:val="none" w:sz="0" w:space="0" w:color="auto"/>
      </w:divBdr>
    </w:div>
    <w:div w:id="1727677862">
      <w:bodyDiv w:val="1"/>
      <w:marLeft w:val="0"/>
      <w:marRight w:val="0"/>
      <w:marTop w:val="0"/>
      <w:marBottom w:val="0"/>
      <w:divBdr>
        <w:top w:val="none" w:sz="0" w:space="0" w:color="auto"/>
        <w:left w:val="none" w:sz="0" w:space="0" w:color="auto"/>
        <w:bottom w:val="none" w:sz="0" w:space="0" w:color="auto"/>
        <w:right w:val="none" w:sz="0" w:space="0" w:color="auto"/>
      </w:divBdr>
    </w:div>
    <w:div w:id="1729255723">
      <w:bodyDiv w:val="1"/>
      <w:marLeft w:val="0"/>
      <w:marRight w:val="0"/>
      <w:marTop w:val="0"/>
      <w:marBottom w:val="0"/>
      <w:divBdr>
        <w:top w:val="none" w:sz="0" w:space="0" w:color="auto"/>
        <w:left w:val="none" w:sz="0" w:space="0" w:color="auto"/>
        <w:bottom w:val="none" w:sz="0" w:space="0" w:color="auto"/>
        <w:right w:val="none" w:sz="0" w:space="0" w:color="auto"/>
      </w:divBdr>
    </w:div>
    <w:div w:id="1731149534">
      <w:bodyDiv w:val="1"/>
      <w:marLeft w:val="0"/>
      <w:marRight w:val="0"/>
      <w:marTop w:val="0"/>
      <w:marBottom w:val="0"/>
      <w:divBdr>
        <w:top w:val="none" w:sz="0" w:space="0" w:color="auto"/>
        <w:left w:val="none" w:sz="0" w:space="0" w:color="auto"/>
        <w:bottom w:val="none" w:sz="0" w:space="0" w:color="auto"/>
        <w:right w:val="none" w:sz="0" w:space="0" w:color="auto"/>
      </w:divBdr>
    </w:div>
    <w:div w:id="1731424142">
      <w:bodyDiv w:val="1"/>
      <w:marLeft w:val="0"/>
      <w:marRight w:val="0"/>
      <w:marTop w:val="0"/>
      <w:marBottom w:val="0"/>
      <w:divBdr>
        <w:top w:val="none" w:sz="0" w:space="0" w:color="auto"/>
        <w:left w:val="none" w:sz="0" w:space="0" w:color="auto"/>
        <w:bottom w:val="none" w:sz="0" w:space="0" w:color="auto"/>
        <w:right w:val="none" w:sz="0" w:space="0" w:color="auto"/>
      </w:divBdr>
    </w:div>
    <w:div w:id="1732145215">
      <w:bodyDiv w:val="1"/>
      <w:marLeft w:val="0"/>
      <w:marRight w:val="0"/>
      <w:marTop w:val="0"/>
      <w:marBottom w:val="0"/>
      <w:divBdr>
        <w:top w:val="none" w:sz="0" w:space="0" w:color="auto"/>
        <w:left w:val="none" w:sz="0" w:space="0" w:color="auto"/>
        <w:bottom w:val="none" w:sz="0" w:space="0" w:color="auto"/>
        <w:right w:val="none" w:sz="0" w:space="0" w:color="auto"/>
      </w:divBdr>
    </w:div>
    <w:div w:id="1732650707">
      <w:bodyDiv w:val="1"/>
      <w:marLeft w:val="0"/>
      <w:marRight w:val="0"/>
      <w:marTop w:val="0"/>
      <w:marBottom w:val="0"/>
      <w:divBdr>
        <w:top w:val="none" w:sz="0" w:space="0" w:color="auto"/>
        <w:left w:val="none" w:sz="0" w:space="0" w:color="auto"/>
        <w:bottom w:val="none" w:sz="0" w:space="0" w:color="auto"/>
        <w:right w:val="none" w:sz="0" w:space="0" w:color="auto"/>
      </w:divBdr>
    </w:div>
    <w:div w:id="1733120663">
      <w:bodyDiv w:val="1"/>
      <w:marLeft w:val="0"/>
      <w:marRight w:val="0"/>
      <w:marTop w:val="0"/>
      <w:marBottom w:val="0"/>
      <w:divBdr>
        <w:top w:val="none" w:sz="0" w:space="0" w:color="auto"/>
        <w:left w:val="none" w:sz="0" w:space="0" w:color="auto"/>
        <w:bottom w:val="none" w:sz="0" w:space="0" w:color="auto"/>
        <w:right w:val="none" w:sz="0" w:space="0" w:color="auto"/>
      </w:divBdr>
    </w:div>
    <w:div w:id="1739941977">
      <w:bodyDiv w:val="1"/>
      <w:marLeft w:val="0"/>
      <w:marRight w:val="0"/>
      <w:marTop w:val="0"/>
      <w:marBottom w:val="0"/>
      <w:divBdr>
        <w:top w:val="none" w:sz="0" w:space="0" w:color="auto"/>
        <w:left w:val="none" w:sz="0" w:space="0" w:color="auto"/>
        <w:bottom w:val="none" w:sz="0" w:space="0" w:color="auto"/>
        <w:right w:val="none" w:sz="0" w:space="0" w:color="auto"/>
      </w:divBdr>
    </w:div>
    <w:div w:id="1740715409">
      <w:bodyDiv w:val="1"/>
      <w:marLeft w:val="0"/>
      <w:marRight w:val="0"/>
      <w:marTop w:val="0"/>
      <w:marBottom w:val="0"/>
      <w:divBdr>
        <w:top w:val="none" w:sz="0" w:space="0" w:color="auto"/>
        <w:left w:val="none" w:sz="0" w:space="0" w:color="auto"/>
        <w:bottom w:val="none" w:sz="0" w:space="0" w:color="auto"/>
        <w:right w:val="none" w:sz="0" w:space="0" w:color="auto"/>
      </w:divBdr>
    </w:div>
    <w:div w:id="1743478881">
      <w:bodyDiv w:val="1"/>
      <w:marLeft w:val="0"/>
      <w:marRight w:val="0"/>
      <w:marTop w:val="0"/>
      <w:marBottom w:val="0"/>
      <w:divBdr>
        <w:top w:val="none" w:sz="0" w:space="0" w:color="auto"/>
        <w:left w:val="none" w:sz="0" w:space="0" w:color="auto"/>
        <w:bottom w:val="none" w:sz="0" w:space="0" w:color="auto"/>
        <w:right w:val="none" w:sz="0" w:space="0" w:color="auto"/>
      </w:divBdr>
    </w:div>
    <w:div w:id="1747343836">
      <w:bodyDiv w:val="1"/>
      <w:marLeft w:val="0"/>
      <w:marRight w:val="0"/>
      <w:marTop w:val="0"/>
      <w:marBottom w:val="0"/>
      <w:divBdr>
        <w:top w:val="none" w:sz="0" w:space="0" w:color="auto"/>
        <w:left w:val="none" w:sz="0" w:space="0" w:color="auto"/>
        <w:bottom w:val="none" w:sz="0" w:space="0" w:color="auto"/>
        <w:right w:val="none" w:sz="0" w:space="0" w:color="auto"/>
      </w:divBdr>
    </w:div>
    <w:div w:id="1748068823">
      <w:bodyDiv w:val="1"/>
      <w:marLeft w:val="0"/>
      <w:marRight w:val="0"/>
      <w:marTop w:val="0"/>
      <w:marBottom w:val="0"/>
      <w:divBdr>
        <w:top w:val="none" w:sz="0" w:space="0" w:color="auto"/>
        <w:left w:val="none" w:sz="0" w:space="0" w:color="auto"/>
        <w:bottom w:val="none" w:sz="0" w:space="0" w:color="auto"/>
        <w:right w:val="none" w:sz="0" w:space="0" w:color="auto"/>
      </w:divBdr>
    </w:div>
    <w:div w:id="1759213668">
      <w:bodyDiv w:val="1"/>
      <w:marLeft w:val="0"/>
      <w:marRight w:val="0"/>
      <w:marTop w:val="0"/>
      <w:marBottom w:val="0"/>
      <w:divBdr>
        <w:top w:val="none" w:sz="0" w:space="0" w:color="auto"/>
        <w:left w:val="none" w:sz="0" w:space="0" w:color="auto"/>
        <w:bottom w:val="none" w:sz="0" w:space="0" w:color="auto"/>
        <w:right w:val="none" w:sz="0" w:space="0" w:color="auto"/>
      </w:divBdr>
    </w:div>
    <w:div w:id="1759473525">
      <w:bodyDiv w:val="1"/>
      <w:marLeft w:val="0"/>
      <w:marRight w:val="0"/>
      <w:marTop w:val="0"/>
      <w:marBottom w:val="0"/>
      <w:divBdr>
        <w:top w:val="none" w:sz="0" w:space="0" w:color="auto"/>
        <w:left w:val="none" w:sz="0" w:space="0" w:color="auto"/>
        <w:bottom w:val="none" w:sz="0" w:space="0" w:color="auto"/>
        <w:right w:val="none" w:sz="0" w:space="0" w:color="auto"/>
      </w:divBdr>
    </w:div>
    <w:div w:id="1760054200">
      <w:bodyDiv w:val="1"/>
      <w:marLeft w:val="0"/>
      <w:marRight w:val="0"/>
      <w:marTop w:val="0"/>
      <w:marBottom w:val="0"/>
      <w:divBdr>
        <w:top w:val="none" w:sz="0" w:space="0" w:color="auto"/>
        <w:left w:val="none" w:sz="0" w:space="0" w:color="auto"/>
        <w:bottom w:val="none" w:sz="0" w:space="0" w:color="auto"/>
        <w:right w:val="none" w:sz="0" w:space="0" w:color="auto"/>
      </w:divBdr>
    </w:div>
    <w:div w:id="1760251446">
      <w:bodyDiv w:val="1"/>
      <w:marLeft w:val="0"/>
      <w:marRight w:val="0"/>
      <w:marTop w:val="0"/>
      <w:marBottom w:val="0"/>
      <w:divBdr>
        <w:top w:val="none" w:sz="0" w:space="0" w:color="auto"/>
        <w:left w:val="none" w:sz="0" w:space="0" w:color="auto"/>
        <w:bottom w:val="none" w:sz="0" w:space="0" w:color="auto"/>
        <w:right w:val="none" w:sz="0" w:space="0" w:color="auto"/>
      </w:divBdr>
    </w:div>
    <w:div w:id="1761098031">
      <w:bodyDiv w:val="1"/>
      <w:marLeft w:val="0"/>
      <w:marRight w:val="0"/>
      <w:marTop w:val="0"/>
      <w:marBottom w:val="0"/>
      <w:divBdr>
        <w:top w:val="none" w:sz="0" w:space="0" w:color="auto"/>
        <w:left w:val="none" w:sz="0" w:space="0" w:color="auto"/>
        <w:bottom w:val="none" w:sz="0" w:space="0" w:color="auto"/>
        <w:right w:val="none" w:sz="0" w:space="0" w:color="auto"/>
      </w:divBdr>
    </w:div>
    <w:div w:id="1763992324">
      <w:bodyDiv w:val="1"/>
      <w:marLeft w:val="0"/>
      <w:marRight w:val="0"/>
      <w:marTop w:val="0"/>
      <w:marBottom w:val="0"/>
      <w:divBdr>
        <w:top w:val="none" w:sz="0" w:space="0" w:color="auto"/>
        <w:left w:val="none" w:sz="0" w:space="0" w:color="auto"/>
        <w:bottom w:val="none" w:sz="0" w:space="0" w:color="auto"/>
        <w:right w:val="none" w:sz="0" w:space="0" w:color="auto"/>
      </w:divBdr>
    </w:div>
    <w:div w:id="1767387521">
      <w:bodyDiv w:val="1"/>
      <w:marLeft w:val="0"/>
      <w:marRight w:val="0"/>
      <w:marTop w:val="0"/>
      <w:marBottom w:val="0"/>
      <w:divBdr>
        <w:top w:val="none" w:sz="0" w:space="0" w:color="auto"/>
        <w:left w:val="none" w:sz="0" w:space="0" w:color="auto"/>
        <w:bottom w:val="none" w:sz="0" w:space="0" w:color="auto"/>
        <w:right w:val="none" w:sz="0" w:space="0" w:color="auto"/>
      </w:divBdr>
    </w:div>
    <w:div w:id="1771314018">
      <w:bodyDiv w:val="1"/>
      <w:marLeft w:val="0"/>
      <w:marRight w:val="0"/>
      <w:marTop w:val="0"/>
      <w:marBottom w:val="0"/>
      <w:divBdr>
        <w:top w:val="none" w:sz="0" w:space="0" w:color="auto"/>
        <w:left w:val="none" w:sz="0" w:space="0" w:color="auto"/>
        <w:bottom w:val="none" w:sz="0" w:space="0" w:color="auto"/>
        <w:right w:val="none" w:sz="0" w:space="0" w:color="auto"/>
      </w:divBdr>
    </w:div>
    <w:div w:id="1772043115">
      <w:bodyDiv w:val="1"/>
      <w:marLeft w:val="0"/>
      <w:marRight w:val="0"/>
      <w:marTop w:val="0"/>
      <w:marBottom w:val="0"/>
      <w:divBdr>
        <w:top w:val="none" w:sz="0" w:space="0" w:color="auto"/>
        <w:left w:val="none" w:sz="0" w:space="0" w:color="auto"/>
        <w:bottom w:val="none" w:sz="0" w:space="0" w:color="auto"/>
        <w:right w:val="none" w:sz="0" w:space="0" w:color="auto"/>
      </w:divBdr>
    </w:div>
    <w:div w:id="1772893718">
      <w:bodyDiv w:val="1"/>
      <w:marLeft w:val="0"/>
      <w:marRight w:val="0"/>
      <w:marTop w:val="0"/>
      <w:marBottom w:val="0"/>
      <w:divBdr>
        <w:top w:val="none" w:sz="0" w:space="0" w:color="auto"/>
        <w:left w:val="none" w:sz="0" w:space="0" w:color="auto"/>
        <w:bottom w:val="none" w:sz="0" w:space="0" w:color="auto"/>
        <w:right w:val="none" w:sz="0" w:space="0" w:color="auto"/>
      </w:divBdr>
    </w:div>
    <w:div w:id="1774127379">
      <w:bodyDiv w:val="1"/>
      <w:marLeft w:val="0"/>
      <w:marRight w:val="0"/>
      <w:marTop w:val="0"/>
      <w:marBottom w:val="0"/>
      <w:divBdr>
        <w:top w:val="none" w:sz="0" w:space="0" w:color="auto"/>
        <w:left w:val="none" w:sz="0" w:space="0" w:color="auto"/>
        <w:bottom w:val="none" w:sz="0" w:space="0" w:color="auto"/>
        <w:right w:val="none" w:sz="0" w:space="0" w:color="auto"/>
      </w:divBdr>
    </w:div>
    <w:div w:id="1774132854">
      <w:bodyDiv w:val="1"/>
      <w:marLeft w:val="0"/>
      <w:marRight w:val="0"/>
      <w:marTop w:val="0"/>
      <w:marBottom w:val="0"/>
      <w:divBdr>
        <w:top w:val="none" w:sz="0" w:space="0" w:color="auto"/>
        <w:left w:val="none" w:sz="0" w:space="0" w:color="auto"/>
        <w:bottom w:val="none" w:sz="0" w:space="0" w:color="auto"/>
        <w:right w:val="none" w:sz="0" w:space="0" w:color="auto"/>
      </w:divBdr>
    </w:div>
    <w:div w:id="1778713226">
      <w:bodyDiv w:val="1"/>
      <w:marLeft w:val="0"/>
      <w:marRight w:val="0"/>
      <w:marTop w:val="0"/>
      <w:marBottom w:val="0"/>
      <w:divBdr>
        <w:top w:val="none" w:sz="0" w:space="0" w:color="auto"/>
        <w:left w:val="none" w:sz="0" w:space="0" w:color="auto"/>
        <w:bottom w:val="none" w:sz="0" w:space="0" w:color="auto"/>
        <w:right w:val="none" w:sz="0" w:space="0" w:color="auto"/>
      </w:divBdr>
    </w:div>
    <w:div w:id="1783836067">
      <w:bodyDiv w:val="1"/>
      <w:marLeft w:val="0"/>
      <w:marRight w:val="0"/>
      <w:marTop w:val="0"/>
      <w:marBottom w:val="0"/>
      <w:divBdr>
        <w:top w:val="none" w:sz="0" w:space="0" w:color="auto"/>
        <w:left w:val="none" w:sz="0" w:space="0" w:color="auto"/>
        <w:bottom w:val="none" w:sz="0" w:space="0" w:color="auto"/>
        <w:right w:val="none" w:sz="0" w:space="0" w:color="auto"/>
      </w:divBdr>
    </w:div>
    <w:div w:id="1784566918">
      <w:bodyDiv w:val="1"/>
      <w:marLeft w:val="0"/>
      <w:marRight w:val="0"/>
      <w:marTop w:val="0"/>
      <w:marBottom w:val="0"/>
      <w:divBdr>
        <w:top w:val="none" w:sz="0" w:space="0" w:color="auto"/>
        <w:left w:val="none" w:sz="0" w:space="0" w:color="auto"/>
        <w:bottom w:val="none" w:sz="0" w:space="0" w:color="auto"/>
        <w:right w:val="none" w:sz="0" w:space="0" w:color="auto"/>
      </w:divBdr>
    </w:div>
    <w:div w:id="1785999349">
      <w:bodyDiv w:val="1"/>
      <w:marLeft w:val="0"/>
      <w:marRight w:val="0"/>
      <w:marTop w:val="0"/>
      <w:marBottom w:val="0"/>
      <w:divBdr>
        <w:top w:val="none" w:sz="0" w:space="0" w:color="auto"/>
        <w:left w:val="none" w:sz="0" w:space="0" w:color="auto"/>
        <w:bottom w:val="none" w:sz="0" w:space="0" w:color="auto"/>
        <w:right w:val="none" w:sz="0" w:space="0" w:color="auto"/>
      </w:divBdr>
    </w:div>
    <w:div w:id="1791632082">
      <w:bodyDiv w:val="1"/>
      <w:marLeft w:val="0"/>
      <w:marRight w:val="0"/>
      <w:marTop w:val="0"/>
      <w:marBottom w:val="0"/>
      <w:divBdr>
        <w:top w:val="none" w:sz="0" w:space="0" w:color="auto"/>
        <w:left w:val="none" w:sz="0" w:space="0" w:color="auto"/>
        <w:bottom w:val="none" w:sz="0" w:space="0" w:color="auto"/>
        <w:right w:val="none" w:sz="0" w:space="0" w:color="auto"/>
      </w:divBdr>
    </w:div>
    <w:div w:id="1794253934">
      <w:bodyDiv w:val="1"/>
      <w:marLeft w:val="0"/>
      <w:marRight w:val="0"/>
      <w:marTop w:val="0"/>
      <w:marBottom w:val="0"/>
      <w:divBdr>
        <w:top w:val="none" w:sz="0" w:space="0" w:color="auto"/>
        <w:left w:val="none" w:sz="0" w:space="0" w:color="auto"/>
        <w:bottom w:val="none" w:sz="0" w:space="0" w:color="auto"/>
        <w:right w:val="none" w:sz="0" w:space="0" w:color="auto"/>
      </w:divBdr>
    </w:div>
    <w:div w:id="1796368469">
      <w:bodyDiv w:val="1"/>
      <w:marLeft w:val="0"/>
      <w:marRight w:val="0"/>
      <w:marTop w:val="0"/>
      <w:marBottom w:val="0"/>
      <w:divBdr>
        <w:top w:val="none" w:sz="0" w:space="0" w:color="auto"/>
        <w:left w:val="none" w:sz="0" w:space="0" w:color="auto"/>
        <w:bottom w:val="none" w:sz="0" w:space="0" w:color="auto"/>
        <w:right w:val="none" w:sz="0" w:space="0" w:color="auto"/>
      </w:divBdr>
    </w:div>
    <w:div w:id="1798258616">
      <w:bodyDiv w:val="1"/>
      <w:marLeft w:val="0"/>
      <w:marRight w:val="0"/>
      <w:marTop w:val="0"/>
      <w:marBottom w:val="0"/>
      <w:divBdr>
        <w:top w:val="none" w:sz="0" w:space="0" w:color="auto"/>
        <w:left w:val="none" w:sz="0" w:space="0" w:color="auto"/>
        <w:bottom w:val="none" w:sz="0" w:space="0" w:color="auto"/>
        <w:right w:val="none" w:sz="0" w:space="0" w:color="auto"/>
      </w:divBdr>
    </w:div>
    <w:div w:id="1800806974">
      <w:bodyDiv w:val="1"/>
      <w:marLeft w:val="0"/>
      <w:marRight w:val="0"/>
      <w:marTop w:val="0"/>
      <w:marBottom w:val="0"/>
      <w:divBdr>
        <w:top w:val="none" w:sz="0" w:space="0" w:color="auto"/>
        <w:left w:val="none" w:sz="0" w:space="0" w:color="auto"/>
        <w:bottom w:val="none" w:sz="0" w:space="0" w:color="auto"/>
        <w:right w:val="none" w:sz="0" w:space="0" w:color="auto"/>
      </w:divBdr>
    </w:div>
    <w:div w:id="1802262672">
      <w:bodyDiv w:val="1"/>
      <w:marLeft w:val="0"/>
      <w:marRight w:val="0"/>
      <w:marTop w:val="0"/>
      <w:marBottom w:val="0"/>
      <w:divBdr>
        <w:top w:val="none" w:sz="0" w:space="0" w:color="auto"/>
        <w:left w:val="none" w:sz="0" w:space="0" w:color="auto"/>
        <w:bottom w:val="none" w:sz="0" w:space="0" w:color="auto"/>
        <w:right w:val="none" w:sz="0" w:space="0" w:color="auto"/>
      </w:divBdr>
    </w:div>
    <w:div w:id="1804077052">
      <w:bodyDiv w:val="1"/>
      <w:marLeft w:val="0"/>
      <w:marRight w:val="0"/>
      <w:marTop w:val="0"/>
      <w:marBottom w:val="0"/>
      <w:divBdr>
        <w:top w:val="none" w:sz="0" w:space="0" w:color="auto"/>
        <w:left w:val="none" w:sz="0" w:space="0" w:color="auto"/>
        <w:bottom w:val="none" w:sz="0" w:space="0" w:color="auto"/>
        <w:right w:val="none" w:sz="0" w:space="0" w:color="auto"/>
      </w:divBdr>
    </w:div>
    <w:div w:id="1807620998">
      <w:bodyDiv w:val="1"/>
      <w:marLeft w:val="0"/>
      <w:marRight w:val="0"/>
      <w:marTop w:val="0"/>
      <w:marBottom w:val="0"/>
      <w:divBdr>
        <w:top w:val="none" w:sz="0" w:space="0" w:color="auto"/>
        <w:left w:val="none" w:sz="0" w:space="0" w:color="auto"/>
        <w:bottom w:val="none" w:sz="0" w:space="0" w:color="auto"/>
        <w:right w:val="none" w:sz="0" w:space="0" w:color="auto"/>
      </w:divBdr>
    </w:div>
    <w:div w:id="1808470770">
      <w:bodyDiv w:val="1"/>
      <w:marLeft w:val="0"/>
      <w:marRight w:val="0"/>
      <w:marTop w:val="0"/>
      <w:marBottom w:val="0"/>
      <w:divBdr>
        <w:top w:val="none" w:sz="0" w:space="0" w:color="auto"/>
        <w:left w:val="none" w:sz="0" w:space="0" w:color="auto"/>
        <w:bottom w:val="none" w:sz="0" w:space="0" w:color="auto"/>
        <w:right w:val="none" w:sz="0" w:space="0" w:color="auto"/>
      </w:divBdr>
    </w:div>
    <w:div w:id="1808815694">
      <w:bodyDiv w:val="1"/>
      <w:marLeft w:val="0"/>
      <w:marRight w:val="0"/>
      <w:marTop w:val="0"/>
      <w:marBottom w:val="0"/>
      <w:divBdr>
        <w:top w:val="none" w:sz="0" w:space="0" w:color="auto"/>
        <w:left w:val="none" w:sz="0" w:space="0" w:color="auto"/>
        <w:bottom w:val="none" w:sz="0" w:space="0" w:color="auto"/>
        <w:right w:val="none" w:sz="0" w:space="0" w:color="auto"/>
      </w:divBdr>
    </w:div>
    <w:div w:id="1809322928">
      <w:bodyDiv w:val="1"/>
      <w:marLeft w:val="0"/>
      <w:marRight w:val="0"/>
      <w:marTop w:val="0"/>
      <w:marBottom w:val="0"/>
      <w:divBdr>
        <w:top w:val="none" w:sz="0" w:space="0" w:color="auto"/>
        <w:left w:val="none" w:sz="0" w:space="0" w:color="auto"/>
        <w:bottom w:val="none" w:sz="0" w:space="0" w:color="auto"/>
        <w:right w:val="none" w:sz="0" w:space="0" w:color="auto"/>
      </w:divBdr>
    </w:div>
    <w:div w:id="1810632053">
      <w:bodyDiv w:val="1"/>
      <w:marLeft w:val="0"/>
      <w:marRight w:val="0"/>
      <w:marTop w:val="0"/>
      <w:marBottom w:val="0"/>
      <w:divBdr>
        <w:top w:val="none" w:sz="0" w:space="0" w:color="auto"/>
        <w:left w:val="none" w:sz="0" w:space="0" w:color="auto"/>
        <w:bottom w:val="none" w:sz="0" w:space="0" w:color="auto"/>
        <w:right w:val="none" w:sz="0" w:space="0" w:color="auto"/>
      </w:divBdr>
    </w:div>
    <w:div w:id="1812164949">
      <w:bodyDiv w:val="1"/>
      <w:marLeft w:val="0"/>
      <w:marRight w:val="0"/>
      <w:marTop w:val="0"/>
      <w:marBottom w:val="0"/>
      <w:divBdr>
        <w:top w:val="none" w:sz="0" w:space="0" w:color="auto"/>
        <w:left w:val="none" w:sz="0" w:space="0" w:color="auto"/>
        <w:bottom w:val="none" w:sz="0" w:space="0" w:color="auto"/>
        <w:right w:val="none" w:sz="0" w:space="0" w:color="auto"/>
      </w:divBdr>
    </w:div>
    <w:div w:id="1818497782">
      <w:bodyDiv w:val="1"/>
      <w:marLeft w:val="0"/>
      <w:marRight w:val="0"/>
      <w:marTop w:val="0"/>
      <w:marBottom w:val="0"/>
      <w:divBdr>
        <w:top w:val="none" w:sz="0" w:space="0" w:color="auto"/>
        <w:left w:val="none" w:sz="0" w:space="0" w:color="auto"/>
        <w:bottom w:val="none" w:sz="0" w:space="0" w:color="auto"/>
        <w:right w:val="none" w:sz="0" w:space="0" w:color="auto"/>
      </w:divBdr>
    </w:div>
    <w:div w:id="1818717618">
      <w:bodyDiv w:val="1"/>
      <w:marLeft w:val="0"/>
      <w:marRight w:val="0"/>
      <w:marTop w:val="0"/>
      <w:marBottom w:val="0"/>
      <w:divBdr>
        <w:top w:val="none" w:sz="0" w:space="0" w:color="auto"/>
        <w:left w:val="none" w:sz="0" w:space="0" w:color="auto"/>
        <w:bottom w:val="none" w:sz="0" w:space="0" w:color="auto"/>
        <w:right w:val="none" w:sz="0" w:space="0" w:color="auto"/>
      </w:divBdr>
    </w:div>
    <w:div w:id="1821383025">
      <w:bodyDiv w:val="1"/>
      <w:marLeft w:val="0"/>
      <w:marRight w:val="0"/>
      <w:marTop w:val="0"/>
      <w:marBottom w:val="0"/>
      <w:divBdr>
        <w:top w:val="none" w:sz="0" w:space="0" w:color="auto"/>
        <w:left w:val="none" w:sz="0" w:space="0" w:color="auto"/>
        <w:bottom w:val="none" w:sz="0" w:space="0" w:color="auto"/>
        <w:right w:val="none" w:sz="0" w:space="0" w:color="auto"/>
      </w:divBdr>
    </w:div>
    <w:div w:id="1826045657">
      <w:bodyDiv w:val="1"/>
      <w:marLeft w:val="0"/>
      <w:marRight w:val="0"/>
      <w:marTop w:val="0"/>
      <w:marBottom w:val="0"/>
      <w:divBdr>
        <w:top w:val="none" w:sz="0" w:space="0" w:color="auto"/>
        <w:left w:val="none" w:sz="0" w:space="0" w:color="auto"/>
        <w:bottom w:val="none" w:sz="0" w:space="0" w:color="auto"/>
        <w:right w:val="none" w:sz="0" w:space="0" w:color="auto"/>
      </w:divBdr>
    </w:div>
    <w:div w:id="1830898194">
      <w:bodyDiv w:val="1"/>
      <w:marLeft w:val="0"/>
      <w:marRight w:val="0"/>
      <w:marTop w:val="0"/>
      <w:marBottom w:val="0"/>
      <w:divBdr>
        <w:top w:val="none" w:sz="0" w:space="0" w:color="auto"/>
        <w:left w:val="none" w:sz="0" w:space="0" w:color="auto"/>
        <w:bottom w:val="none" w:sz="0" w:space="0" w:color="auto"/>
        <w:right w:val="none" w:sz="0" w:space="0" w:color="auto"/>
      </w:divBdr>
    </w:div>
    <w:div w:id="1831286623">
      <w:bodyDiv w:val="1"/>
      <w:marLeft w:val="0"/>
      <w:marRight w:val="0"/>
      <w:marTop w:val="0"/>
      <w:marBottom w:val="0"/>
      <w:divBdr>
        <w:top w:val="none" w:sz="0" w:space="0" w:color="auto"/>
        <w:left w:val="none" w:sz="0" w:space="0" w:color="auto"/>
        <w:bottom w:val="none" w:sz="0" w:space="0" w:color="auto"/>
        <w:right w:val="none" w:sz="0" w:space="0" w:color="auto"/>
      </w:divBdr>
    </w:div>
    <w:div w:id="1831485702">
      <w:bodyDiv w:val="1"/>
      <w:marLeft w:val="0"/>
      <w:marRight w:val="0"/>
      <w:marTop w:val="0"/>
      <w:marBottom w:val="0"/>
      <w:divBdr>
        <w:top w:val="none" w:sz="0" w:space="0" w:color="auto"/>
        <w:left w:val="none" w:sz="0" w:space="0" w:color="auto"/>
        <w:bottom w:val="none" w:sz="0" w:space="0" w:color="auto"/>
        <w:right w:val="none" w:sz="0" w:space="0" w:color="auto"/>
      </w:divBdr>
    </w:div>
    <w:div w:id="1833138957">
      <w:bodyDiv w:val="1"/>
      <w:marLeft w:val="0"/>
      <w:marRight w:val="0"/>
      <w:marTop w:val="0"/>
      <w:marBottom w:val="0"/>
      <w:divBdr>
        <w:top w:val="none" w:sz="0" w:space="0" w:color="auto"/>
        <w:left w:val="none" w:sz="0" w:space="0" w:color="auto"/>
        <w:bottom w:val="none" w:sz="0" w:space="0" w:color="auto"/>
        <w:right w:val="none" w:sz="0" w:space="0" w:color="auto"/>
      </w:divBdr>
    </w:div>
    <w:div w:id="1838377985">
      <w:bodyDiv w:val="1"/>
      <w:marLeft w:val="0"/>
      <w:marRight w:val="0"/>
      <w:marTop w:val="0"/>
      <w:marBottom w:val="0"/>
      <w:divBdr>
        <w:top w:val="none" w:sz="0" w:space="0" w:color="auto"/>
        <w:left w:val="none" w:sz="0" w:space="0" w:color="auto"/>
        <w:bottom w:val="none" w:sz="0" w:space="0" w:color="auto"/>
        <w:right w:val="none" w:sz="0" w:space="0" w:color="auto"/>
      </w:divBdr>
    </w:div>
    <w:div w:id="1840660703">
      <w:bodyDiv w:val="1"/>
      <w:marLeft w:val="0"/>
      <w:marRight w:val="0"/>
      <w:marTop w:val="0"/>
      <w:marBottom w:val="0"/>
      <w:divBdr>
        <w:top w:val="none" w:sz="0" w:space="0" w:color="auto"/>
        <w:left w:val="none" w:sz="0" w:space="0" w:color="auto"/>
        <w:bottom w:val="none" w:sz="0" w:space="0" w:color="auto"/>
        <w:right w:val="none" w:sz="0" w:space="0" w:color="auto"/>
      </w:divBdr>
    </w:div>
    <w:div w:id="1849053628">
      <w:bodyDiv w:val="1"/>
      <w:marLeft w:val="0"/>
      <w:marRight w:val="0"/>
      <w:marTop w:val="0"/>
      <w:marBottom w:val="0"/>
      <w:divBdr>
        <w:top w:val="none" w:sz="0" w:space="0" w:color="auto"/>
        <w:left w:val="none" w:sz="0" w:space="0" w:color="auto"/>
        <w:bottom w:val="none" w:sz="0" w:space="0" w:color="auto"/>
        <w:right w:val="none" w:sz="0" w:space="0" w:color="auto"/>
      </w:divBdr>
    </w:div>
    <w:div w:id="1851600211">
      <w:bodyDiv w:val="1"/>
      <w:marLeft w:val="0"/>
      <w:marRight w:val="0"/>
      <w:marTop w:val="0"/>
      <w:marBottom w:val="0"/>
      <w:divBdr>
        <w:top w:val="none" w:sz="0" w:space="0" w:color="auto"/>
        <w:left w:val="none" w:sz="0" w:space="0" w:color="auto"/>
        <w:bottom w:val="none" w:sz="0" w:space="0" w:color="auto"/>
        <w:right w:val="none" w:sz="0" w:space="0" w:color="auto"/>
      </w:divBdr>
    </w:div>
    <w:div w:id="1853373895">
      <w:bodyDiv w:val="1"/>
      <w:marLeft w:val="0"/>
      <w:marRight w:val="0"/>
      <w:marTop w:val="0"/>
      <w:marBottom w:val="0"/>
      <w:divBdr>
        <w:top w:val="none" w:sz="0" w:space="0" w:color="auto"/>
        <w:left w:val="none" w:sz="0" w:space="0" w:color="auto"/>
        <w:bottom w:val="none" w:sz="0" w:space="0" w:color="auto"/>
        <w:right w:val="none" w:sz="0" w:space="0" w:color="auto"/>
      </w:divBdr>
    </w:div>
    <w:div w:id="1855345332">
      <w:bodyDiv w:val="1"/>
      <w:marLeft w:val="0"/>
      <w:marRight w:val="0"/>
      <w:marTop w:val="0"/>
      <w:marBottom w:val="0"/>
      <w:divBdr>
        <w:top w:val="none" w:sz="0" w:space="0" w:color="auto"/>
        <w:left w:val="none" w:sz="0" w:space="0" w:color="auto"/>
        <w:bottom w:val="none" w:sz="0" w:space="0" w:color="auto"/>
        <w:right w:val="none" w:sz="0" w:space="0" w:color="auto"/>
      </w:divBdr>
    </w:div>
    <w:div w:id="1855804659">
      <w:bodyDiv w:val="1"/>
      <w:marLeft w:val="0"/>
      <w:marRight w:val="0"/>
      <w:marTop w:val="0"/>
      <w:marBottom w:val="0"/>
      <w:divBdr>
        <w:top w:val="none" w:sz="0" w:space="0" w:color="auto"/>
        <w:left w:val="none" w:sz="0" w:space="0" w:color="auto"/>
        <w:bottom w:val="none" w:sz="0" w:space="0" w:color="auto"/>
        <w:right w:val="none" w:sz="0" w:space="0" w:color="auto"/>
      </w:divBdr>
    </w:div>
    <w:div w:id="1858276182">
      <w:bodyDiv w:val="1"/>
      <w:marLeft w:val="0"/>
      <w:marRight w:val="0"/>
      <w:marTop w:val="0"/>
      <w:marBottom w:val="0"/>
      <w:divBdr>
        <w:top w:val="none" w:sz="0" w:space="0" w:color="auto"/>
        <w:left w:val="none" w:sz="0" w:space="0" w:color="auto"/>
        <w:bottom w:val="none" w:sz="0" w:space="0" w:color="auto"/>
        <w:right w:val="none" w:sz="0" w:space="0" w:color="auto"/>
      </w:divBdr>
    </w:div>
    <w:div w:id="1859392460">
      <w:bodyDiv w:val="1"/>
      <w:marLeft w:val="0"/>
      <w:marRight w:val="0"/>
      <w:marTop w:val="0"/>
      <w:marBottom w:val="0"/>
      <w:divBdr>
        <w:top w:val="none" w:sz="0" w:space="0" w:color="auto"/>
        <w:left w:val="none" w:sz="0" w:space="0" w:color="auto"/>
        <w:bottom w:val="none" w:sz="0" w:space="0" w:color="auto"/>
        <w:right w:val="none" w:sz="0" w:space="0" w:color="auto"/>
      </w:divBdr>
      <w:divsChild>
        <w:div w:id="2076775849">
          <w:marLeft w:val="0"/>
          <w:marRight w:val="0"/>
          <w:marTop w:val="0"/>
          <w:marBottom w:val="0"/>
          <w:divBdr>
            <w:top w:val="none" w:sz="0" w:space="0" w:color="auto"/>
            <w:left w:val="none" w:sz="0" w:space="0" w:color="auto"/>
            <w:bottom w:val="none" w:sz="0" w:space="0" w:color="auto"/>
            <w:right w:val="none" w:sz="0" w:space="0" w:color="auto"/>
          </w:divBdr>
        </w:div>
        <w:div w:id="691953414">
          <w:marLeft w:val="0"/>
          <w:marRight w:val="0"/>
          <w:marTop w:val="0"/>
          <w:marBottom w:val="0"/>
          <w:divBdr>
            <w:top w:val="none" w:sz="0" w:space="0" w:color="auto"/>
            <w:left w:val="none" w:sz="0" w:space="0" w:color="auto"/>
            <w:bottom w:val="none" w:sz="0" w:space="0" w:color="auto"/>
            <w:right w:val="none" w:sz="0" w:space="0" w:color="auto"/>
          </w:divBdr>
        </w:div>
        <w:div w:id="776218764">
          <w:marLeft w:val="0"/>
          <w:marRight w:val="0"/>
          <w:marTop w:val="0"/>
          <w:marBottom w:val="0"/>
          <w:divBdr>
            <w:top w:val="none" w:sz="0" w:space="0" w:color="auto"/>
            <w:left w:val="none" w:sz="0" w:space="0" w:color="auto"/>
            <w:bottom w:val="none" w:sz="0" w:space="0" w:color="auto"/>
            <w:right w:val="none" w:sz="0" w:space="0" w:color="auto"/>
          </w:divBdr>
        </w:div>
        <w:div w:id="334311678">
          <w:marLeft w:val="0"/>
          <w:marRight w:val="0"/>
          <w:marTop w:val="0"/>
          <w:marBottom w:val="0"/>
          <w:divBdr>
            <w:top w:val="none" w:sz="0" w:space="0" w:color="auto"/>
            <w:left w:val="none" w:sz="0" w:space="0" w:color="auto"/>
            <w:bottom w:val="none" w:sz="0" w:space="0" w:color="auto"/>
            <w:right w:val="none" w:sz="0" w:space="0" w:color="auto"/>
          </w:divBdr>
        </w:div>
      </w:divsChild>
    </w:div>
    <w:div w:id="1861358085">
      <w:bodyDiv w:val="1"/>
      <w:marLeft w:val="0"/>
      <w:marRight w:val="0"/>
      <w:marTop w:val="0"/>
      <w:marBottom w:val="0"/>
      <w:divBdr>
        <w:top w:val="none" w:sz="0" w:space="0" w:color="auto"/>
        <w:left w:val="none" w:sz="0" w:space="0" w:color="auto"/>
        <w:bottom w:val="none" w:sz="0" w:space="0" w:color="auto"/>
        <w:right w:val="none" w:sz="0" w:space="0" w:color="auto"/>
      </w:divBdr>
    </w:div>
    <w:div w:id="1862352430">
      <w:bodyDiv w:val="1"/>
      <w:marLeft w:val="0"/>
      <w:marRight w:val="0"/>
      <w:marTop w:val="0"/>
      <w:marBottom w:val="0"/>
      <w:divBdr>
        <w:top w:val="none" w:sz="0" w:space="0" w:color="auto"/>
        <w:left w:val="none" w:sz="0" w:space="0" w:color="auto"/>
        <w:bottom w:val="none" w:sz="0" w:space="0" w:color="auto"/>
        <w:right w:val="none" w:sz="0" w:space="0" w:color="auto"/>
      </w:divBdr>
    </w:div>
    <w:div w:id="1865903003">
      <w:bodyDiv w:val="1"/>
      <w:marLeft w:val="0"/>
      <w:marRight w:val="0"/>
      <w:marTop w:val="0"/>
      <w:marBottom w:val="0"/>
      <w:divBdr>
        <w:top w:val="none" w:sz="0" w:space="0" w:color="auto"/>
        <w:left w:val="none" w:sz="0" w:space="0" w:color="auto"/>
        <w:bottom w:val="none" w:sz="0" w:space="0" w:color="auto"/>
        <w:right w:val="none" w:sz="0" w:space="0" w:color="auto"/>
      </w:divBdr>
    </w:div>
    <w:div w:id="1866795660">
      <w:bodyDiv w:val="1"/>
      <w:marLeft w:val="0"/>
      <w:marRight w:val="0"/>
      <w:marTop w:val="0"/>
      <w:marBottom w:val="0"/>
      <w:divBdr>
        <w:top w:val="none" w:sz="0" w:space="0" w:color="auto"/>
        <w:left w:val="none" w:sz="0" w:space="0" w:color="auto"/>
        <w:bottom w:val="none" w:sz="0" w:space="0" w:color="auto"/>
        <w:right w:val="none" w:sz="0" w:space="0" w:color="auto"/>
      </w:divBdr>
    </w:div>
    <w:div w:id="1867938504">
      <w:bodyDiv w:val="1"/>
      <w:marLeft w:val="0"/>
      <w:marRight w:val="0"/>
      <w:marTop w:val="0"/>
      <w:marBottom w:val="0"/>
      <w:divBdr>
        <w:top w:val="none" w:sz="0" w:space="0" w:color="auto"/>
        <w:left w:val="none" w:sz="0" w:space="0" w:color="auto"/>
        <w:bottom w:val="none" w:sz="0" w:space="0" w:color="auto"/>
        <w:right w:val="none" w:sz="0" w:space="0" w:color="auto"/>
      </w:divBdr>
    </w:div>
    <w:div w:id="1871406498">
      <w:bodyDiv w:val="1"/>
      <w:marLeft w:val="0"/>
      <w:marRight w:val="0"/>
      <w:marTop w:val="0"/>
      <w:marBottom w:val="0"/>
      <w:divBdr>
        <w:top w:val="none" w:sz="0" w:space="0" w:color="auto"/>
        <w:left w:val="none" w:sz="0" w:space="0" w:color="auto"/>
        <w:bottom w:val="none" w:sz="0" w:space="0" w:color="auto"/>
        <w:right w:val="none" w:sz="0" w:space="0" w:color="auto"/>
      </w:divBdr>
    </w:div>
    <w:div w:id="1872573009">
      <w:bodyDiv w:val="1"/>
      <w:marLeft w:val="0"/>
      <w:marRight w:val="0"/>
      <w:marTop w:val="0"/>
      <w:marBottom w:val="0"/>
      <w:divBdr>
        <w:top w:val="none" w:sz="0" w:space="0" w:color="auto"/>
        <w:left w:val="none" w:sz="0" w:space="0" w:color="auto"/>
        <w:bottom w:val="none" w:sz="0" w:space="0" w:color="auto"/>
        <w:right w:val="none" w:sz="0" w:space="0" w:color="auto"/>
      </w:divBdr>
    </w:div>
    <w:div w:id="1872958317">
      <w:bodyDiv w:val="1"/>
      <w:marLeft w:val="0"/>
      <w:marRight w:val="0"/>
      <w:marTop w:val="0"/>
      <w:marBottom w:val="0"/>
      <w:divBdr>
        <w:top w:val="none" w:sz="0" w:space="0" w:color="auto"/>
        <w:left w:val="none" w:sz="0" w:space="0" w:color="auto"/>
        <w:bottom w:val="none" w:sz="0" w:space="0" w:color="auto"/>
        <w:right w:val="none" w:sz="0" w:space="0" w:color="auto"/>
      </w:divBdr>
    </w:div>
    <w:div w:id="1873030384">
      <w:bodyDiv w:val="1"/>
      <w:marLeft w:val="0"/>
      <w:marRight w:val="0"/>
      <w:marTop w:val="0"/>
      <w:marBottom w:val="0"/>
      <w:divBdr>
        <w:top w:val="none" w:sz="0" w:space="0" w:color="auto"/>
        <w:left w:val="none" w:sz="0" w:space="0" w:color="auto"/>
        <w:bottom w:val="none" w:sz="0" w:space="0" w:color="auto"/>
        <w:right w:val="none" w:sz="0" w:space="0" w:color="auto"/>
      </w:divBdr>
    </w:div>
    <w:div w:id="1875343072">
      <w:bodyDiv w:val="1"/>
      <w:marLeft w:val="0"/>
      <w:marRight w:val="0"/>
      <w:marTop w:val="0"/>
      <w:marBottom w:val="0"/>
      <w:divBdr>
        <w:top w:val="none" w:sz="0" w:space="0" w:color="auto"/>
        <w:left w:val="none" w:sz="0" w:space="0" w:color="auto"/>
        <w:bottom w:val="none" w:sz="0" w:space="0" w:color="auto"/>
        <w:right w:val="none" w:sz="0" w:space="0" w:color="auto"/>
      </w:divBdr>
    </w:div>
    <w:div w:id="1879773896">
      <w:bodyDiv w:val="1"/>
      <w:marLeft w:val="0"/>
      <w:marRight w:val="0"/>
      <w:marTop w:val="0"/>
      <w:marBottom w:val="0"/>
      <w:divBdr>
        <w:top w:val="none" w:sz="0" w:space="0" w:color="auto"/>
        <w:left w:val="none" w:sz="0" w:space="0" w:color="auto"/>
        <w:bottom w:val="none" w:sz="0" w:space="0" w:color="auto"/>
        <w:right w:val="none" w:sz="0" w:space="0" w:color="auto"/>
      </w:divBdr>
    </w:div>
    <w:div w:id="1879974546">
      <w:bodyDiv w:val="1"/>
      <w:marLeft w:val="0"/>
      <w:marRight w:val="0"/>
      <w:marTop w:val="0"/>
      <w:marBottom w:val="0"/>
      <w:divBdr>
        <w:top w:val="none" w:sz="0" w:space="0" w:color="auto"/>
        <w:left w:val="none" w:sz="0" w:space="0" w:color="auto"/>
        <w:bottom w:val="none" w:sz="0" w:space="0" w:color="auto"/>
        <w:right w:val="none" w:sz="0" w:space="0" w:color="auto"/>
      </w:divBdr>
    </w:div>
    <w:div w:id="1880235881">
      <w:bodyDiv w:val="1"/>
      <w:marLeft w:val="0"/>
      <w:marRight w:val="0"/>
      <w:marTop w:val="0"/>
      <w:marBottom w:val="0"/>
      <w:divBdr>
        <w:top w:val="none" w:sz="0" w:space="0" w:color="auto"/>
        <w:left w:val="none" w:sz="0" w:space="0" w:color="auto"/>
        <w:bottom w:val="none" w:sz="0" w:space="0" w:color="auto"/>
        <w:right w:val="none" w:sz="0" w:space="0" w:color="auto"/>
      </w:divBdr>
    </w:div>
    <w:div w:id="1883977451">
      <w:bodyDiv w:val="1"/>
      <w:marLeft w:val="0"/>
      <w:marRight w:val="0"/>
      <w:marTop w:val="0"/>
      <w:marBottom w:val="0"/>
      <w:divBdr>
        <w:top w:val="none" w:sz="0" w:space="0" w:color="auto"/>
        <w:left w:val="none" w:sz="0" w:space="0" w:color="auto"/>
        <w:bottom w:val="none" w:sz="0" w:space="0" w:color="auto"/>
        <w:right w:val="none" w:sz="0" w:space="0" w:color="auto"/>
      </w:divBdr>
    </w:div>
    <w:div w:id="1884711944">
      <w:bodyDiv w:val="1"/>
      <w:marLeft w:val="0"/>
      <w:marRight w:val="0"/>
      <w:marTop w:val="0"/>
      <w:marBottom w:val="0"/>
      <w:divBdr>
        <w:top w:val="none" w:sz="0" w:space="0" w:color="auto"/>
        <w:left w:val="none" w:sz="0" w:space="0" w:color="auto"/>
        <w:bottom w:val="none" w:sz="0" w:space="0" w:color="auto"/>
        <w:right w:val="none" w:sz="0" w:space="0" w:color="auto"/>
      </w:divBdr>
    </w:div>
    <w:div w:id="1887722113">
      <w:bodyDiv w:val="1"/>
      <w:marLeft w:val="0"/>
      <w:marRight w:val="0"/>
      <w:marTop w:val="0"/>
      <w:marBottom w:val="0"/>
      <w:divBdr>
        <w:top w:val="none" w:sz="0" w:space="0" w:color="auto"/>
        <w:left w:val="none" w:sz="0" w:space="0" w:color="auto"/>
        <w:bottom w:val="none" w:sz="0" w:space="0" w:color="auto"/>
        <w:right w:val="none" w:sz="0" w:space="0" w:color="auto"/>
      </w:divBdr>
    </w:div>
    <w:div w:id="1887837311">
      <w:bodyDiv w:val="1"/>
      <w:marLeft w:val="0"/>
      <w:marRight w:val="0"/>
      <w:marTop w:val="0"/>
      <w:marBottom w:val="0"/>
      <w:divBdr>
        <w:top w:val="none" w:sz="0" w:space="0" w:color="auto"/>
        <w:left w:val="none" w:sz="0" w:space="0" w:color="auto"/>
        <w:bottom w:val="none" w:sz="0" w:space="0" w:color="auto"/>
        <w:right w:val="none" w:sz="0" w:space="0" w:color="auto"/>
      </w:divBdr>
    </w:div>
    <w:div w:id="1888836064">
      <w:bodyDiv w:val="1"/>
      <w:marLeft w:val="0"/>
      <w:marRight w:val="0"/>
      <w:marTop w:val="0"/>
      <w:marBottom w:val="0"/>
      <w:divBdr>
        <w:top w:val="none" w:sz="0" w:space="0" w:color="auto"/>
        <w:left w:val="none" w:sz="0" w:space="0" w:color="auto"/>
        <w:bottom w:val="none" w:sz="0" w:space="0" w:color="auto"/>
        <w:right w:val="none" w:sz="0" w:space="0" w:color="auto"/>
      </w:divBdr>
    </w:div>
    <w:div w:id="1889486191">
      <w:bodyDiv w:val="1"/>
      <w:marLeft w:val="0"/>
      <w:marRight w:val="0"/>
      <w:marTop w:val="0"/>
      <w:marBottom w:val="0"/>
      <w:divBdr>
        <w:top w:val="none" w:sz="0" w:space="0" w:color="auto"/>
        <w:left w:val="none" w:sz="0" w:space="0" w:color="auto"/>
        <w:bottom w:val="none" w:sz="0" w:space="0" w:color="auto"/>
        <w:right w:val="none" w:sz="0" w:space="0" w:color="auto"/>
      </w:divBdr>
    </w:div>
    <w:div w:id="1894849348">
      <w:bodyDiv w:val="1"/>
      <w:marLeft w:val="0"/>
      <w:marRight w:val="0"/>
      <w:marTop w:val="0"/>
      <w:marBottom w:val="0"/>
      <w:divBdr>
        <w:top w:val="none" w:sz="0" w:space="0" w:color="auto"/>
        <w:left w:val="none" w:sz="0" w:space="0" w:color="auto"/>
        <w:bottom w:val="none" w:sz="0" w:space="0" w:color="auto"/>
        <w:right w:val="none" w:sz="0" w:space="0" w:color="auto"/>
      </w:divBdr>
    </w:div>
    <w:div w:id="1895772371">
      <w:bodyDiv w:val="1"/>
      <w:marLeft w:val="0"/>
      <w:marRight w:val="0"/>
      <w:marTop w:val="0"/>
      <w:marBottom w:val="0"/>
      <w:divBdr>
        <w:top w:val="none" w:sz="0" w:space="0" w:color="auto"/>
        <w:left w:val="none" w:sz="0" w:space="0" w:color="auto"/>
        <w:bottom w:val="none" w:sz="0" w:space="0" w:color="auto"/>
        <w:right w:val="none" w:sz="0" w:space="0" w:color="auto"/>
      </w:divBdr>
    </w:div>
    <w:div w:id="1897352654">
      <w:bodyDiv w:val="1"/>
      <w:marLeft w:val="0"/>
      <w:marRight w:val="0"/>
      <w:marTop w:val="0"/>
      <w:marBottom w:val="0"/>
      <w:divBdr>
        <w:top w:val="none" w:sz="0" w:space="0" w:color="auto"/>
        <w:left w:val="none" w:sz="0" w:space="0" w:color="auto"/>
        <w:bottom w:val="none" w:sz="0" w:space="0" w:color="auto"/>
        <w:right w:val="none" w:sz="0" w:space="0" w:color="auto"/>
      </w:divBdr>
    </w:div>
    <w:div w:id="1901356092">
      <w:bodyDiv w:val="1"/>
      <w:marLeft w:val="0"/>
      <w:marRight w:val="0"/>
      <w:marTop w:val="0"/>
      <w:marBottom w:val="0"/>
      <w:divBdr>
        <w:top w:val="none" w:sz="0" w:space="0" w:color="auto"/>
        <w:left w:val="none" w:sz="0" w:space="0" w:color="auto"/>
        <w:bottom w:val="none" w:sz="0" w:space="0" w:color="auto"/>
        <w:right w:val="none" w:sz="0" w:space="0" w:color="auto"/>
      </w:divBdr>
    </w:div>
    <w:div w:id="1904638443">
      <w:bodyDiv w:val="1"/>
      <w:marLeft w:val="0"/>
      <w:marRight w:val="0"/>
      <w:marTop w:val="0"/>
      <w:marBottom w:val="0"/>
      <w:divBdr>
        <w:top w:val="none" w:sz="0" w:space="0" w:color="auto"/>
        <w:left w:val="none" w:sz="0" w:space="0" w:color="auto"/>
        <w:bottom w:val="none" w:sz="0" w:space="0" w:color="auto"/>
        <w:right w:val="none" w:sz="0" w:space="0" w:color="auto"/>
      </w:divBdr>
    </w:div>
    <w:div w:id="1908419251">
      <w:bodyDiv w:val="1"/>
      <w:marLeft w:val="0"/>
      <w:marRight w:val="0"/>
      <w:marTop w:val="0"/>
      <w:marBottom w:val="0"/>
      <w:divBdr>
        <w:top w:val="none" w:sz="0" w:space="0" w:color="auto"/>
        <w:left w:val="none" w:sz="0" w:space="0" w:color="auto"/>
        <w:bottom w:val="none" w:sz="0" w:space="0" w:color="auto"/>
        <w:right w:val="none" w:sz="0" w:space="0" w:color="auto"/>
      </w:divBdr>
    </w:div>
    <w:div w:id="1914195678">
      <w:bodyDiv w:val="1"/>
      <w:marLeft w:val="0"/>
      <w:marRight w:val="0"/>
      <w:marTop w:val="0"/>
      <w:marBottom w:val="0"/>
      <w:divBdr>
        <w:top w:val="none" w:sz="0" w:space="0" w:color="auto"/>
        <w:left w:val="none" w:sz="0" w:space="0" w:color="auto"/>
        <w:bottom w:val="none" w:sz="0" w:space="0" w:color="auto"/>
        <w:right w:val="none" w:sz="0" w:space="0" w:color="auto"/>
      </w:divBdr>
    </w:div>
    <w:div w:id="1917595222">
      <w:bodyDiv w:val="1"/>
      <w:marLeft w:val="0"/>
      <w:marRight w:val="0"/>
      <w:marTop w:val="0"/>
      <w:marBottom w:val="0"/>
      <w:divBdr>
        <w:top w:val="none" w:sz="0" w:space="0" w:color="auto"/>
        <w:left w:val="none" w:sz="0" w:space="0" w:color="auto"/>
        <w:bottom w:val="none" w:sz="0" w:space="0" w:color="auto"/>
        <w:right w:val="none" w:sz="0" w:space="0" w:color="auto"/>
      </w:divBdr>
    </w:div>
    <w:div w:id="1919439741">
      <w:bodyDiv w:val="1"/>
      <w:marLeft w:val="0"/>
      <w:marRight w:val="0"/>
      <w:marTop w:val="0"/>
      <w:marBottom w:val="0"/>
      <w:divBdr>
        <w:top w:val="none" w:sz="0" w:space="0" w:color="auto"/>
        <w:left w:val="none" w:sz="0" w:space="0" w:color="auto"/>
        <w:bottom w:val="none" w:sz="0" w:space="0" w:color="auto"/>
        <w:right w:val="none" w:sz="0" w:space="0" w:color="auto"/>
      </w:divBdr>
    </w:div>
    <w:div w:id="1920091972">
      <w:bodyDiv w:val="1"/>
      <w:marLeft w:val="0"/>
      <w:marRight w:val="0"/>
      <w:marTop w:val="0"/>
      <w:marBottom w:val="0"/>
      <w:divBdr>
        <w:top w:val="none" w:sz="0" w:space="0" w:color="auto"/>
        <w:left w:val="none" w:sz="0" w:space="0" w:color="auto"/>
        <w:bottom w:val="none" w:sz="0" w:space="0" w:color="auto"/>
        <w:right w:val="none" w:sz="0" w:space="0" w:color="auto"/>
      </w:divBdr>
    </w:div>
    <w:div w:id="1923755474">
      <w:bodyDiv w:val="1"/>
      <w:marLeft w:val="0"/>
      <w:marRight w:val="0"/>
      <w:marTop w:val="0"/>
      <w:marBottom w:val="0"/>
      <w:divBdr>
        <w:top w:val="none" w:sz="0" w:space="0" w:color="auto"/>
        <w:left w:val="none" w:sz="0" w:space="0" w:color="auto"/>
        <w:bottom w:val="none" w:sz="0" w:space="0" w:color="auto"/>
        <w:right w:val="none" w:sz="0" w:space="0" w:color="auto"/>
      </w:divBdr>
    </w:div>
    <w:div w:id="1923905951">
      <w:bodyDiv w:val="1"/>
      <w:marLeft w:val="0"/>
      <w:marRight w:val="0"/>
      <w:marTop w:val="0"/>
      <w:marBottom w:val="0"/>
      <w:divBdr>
        <w:top w:val="none" w:sz="0" w:space="0" w:color="auto"/>
        <w:left w:val="none" w:sz="0" w:space="0" w:color="auto"/>
        <w:bottom w:val="none" w:sz="0" w:space="0" w:color="auto"/>
        <w:right w:val="none" w:sz="0" w:space="0" w:color="auto"/>
      </w:divBdr>
    </w:div>
    <w:div w:id="1924878499">
      <w:bodyDiv w:val="1"/>
      <w:marLeft w:val="0"/>
      <w:marRight w:val="0"/>
      <w:marTop w:val="0"/>
      <w:marBottom w:val="0"/>
      <w:divBdr>
        <w:top w:val="none" w:sz="0" w:space="0" w:color="auto"/>
        <w:left w:val="none" w:sz="0" w:space="0" w:color="auto"/>
        <w:bottom w:val="none" w:sz="0" w:space="0" w:color="auto"/>
        <w:right w:val="none" w:sz="0" w:space="0" w:color="auto"/>
      </w:divBdr>
    </w:div>
    <w:div w:id="1926066400">
      <w:bodyDiv w:val="1"/>
      <w:marLeft w:val="0"/>
      <w:marRight w:val="0"/>
      <w:marTop w:val="0"/>
      <w:marBottom w:val="0"/>
      <w:divBdr>
        <w:top w:val="none" w:sz="0" w:space="0" w:color="auto"/>
        <w:left w:val="none" w:sz="0" w:space="0" w:color="auto"/>
        <w:bottom w:val="none" w:sz="0" w:space="0" w:color="auto"/>
        <w:right w:val="none" w:sz="0" w:space="0" w:color="auto"/>
      </w:divBdr>
    </w:div>
    <w:div w:id="1926914698">
      <w:bodyDiv w:val="1"/>
      <w:marLeft w:val="0"/>
      <w:marRight w:val="0"/>
      <w:marTop w:val="0"/>
      <w:marBottom w:val="0"/>
      <w:divBdr>
        <w:top w:val="none" w:sz="0" w:space="0" w:color="auto"/>
        <w:left w:val="none" w:sz="0" w:space="0" w:color="auto"/>
        <w:bottom w:val="none" w:sz="0" w:space="0" w:color="auto"/>
        <w:right w:val="none" w:sz="0" w:space="0" w:color="auto"/>
      </w:divBdr>
    </w:div>
    <w:div w:id="1927037724">
      <w:bodyDiv w:val="1"/>
      <w:marLeft w:val="0"/>
      <w:marRight w:val="0"/>
      <w:marTop w:val="0"/>
      <w:marBottom w:val="0"/>
      <w:divBdr>
        <w:top w:val="none" w:sz="0" w:space="0" w:color="auto"/>
        <w:left w:val="none" w:sz="0" w:space="0" w:color="auto"/>
        <w:bottom w:val="none" w:sz="0" w:space="0" w:color="auto"/>
        <w:right w:val="none" w:sz="0" w:space="0" w:color="auto"/>
      </w:divBdr>
    </w:div>
    <w:div w:id="1929579135">
      <w:bodyDiv w:val="1"/>
      <w:marLeft w:val="0"/>
      <w:marRight w:val="0"/>
      <w:marTop w:val="0"/>
      <w:marBottom w:val="0"/>
      <w:divBdr>
        <w:top w:val="none" w:sz="0" w:space="0" w:color="auto"/>
        <w:left w:val="none" w:sz="0" w:space="0" w:color="auto"/>
        <w:bottom w:val="none" w:sz="0" w:space="0" w:color="auto"/>
        <w:right w:val="none" w:sz="0" w:space="0" w:color="auto"/>
      </w:divBdr>
    </w:div>
    <w:div w:id="1930504103">
      <w:bodyDiv w:val="1"/>
      <w:marLeft w:val="0"/>
      <w:marRight w:val="0"/>
      <w:marTop w:val="0"/>
      <w:marBottom w:val="0"/>
      <w:divBdr>
        <w:top w:val="none" w:sz="0" w:space="0" w:color="auto"/>
        <w:left w:val="none" w:sz="0" w:space="0" w:color="auto"/>
        <w:bottom w:val="none" w:sz="0" w:space="0" w:color="auto"/>
        <w:right w:val="none" w:sz="0" w:space="0" w:color="auto"/>
      </w:divBdr>
    </w:div>
    <w:div w:id="1931817147">
      <w:bodyDiv w:val="1"/>
      <w:marLeft w:val="0"/>
      <w:marRight w:val="0"/>
      <w:marTop w:val="0"/>
      <w:marBottom w:val="0"/>
      <w:divBdr>
        <w:top w:val="none" w:sz="0" w:space="0" w:color="auto"/>
        <w:left w:val="none" w:sz="0" w:space="0" w:color="auto"/>
        <w:bottom w:val="none" w:sz="0" w:space="0" w:color="auto"/>
        <w:right w:val="none" w:sz="0" w:space="0" w:color="auto"/>
      </w:divBdr>
    </w:div>
    <w:div w:id="1935359222">
      <w:bodyDiv w:val="1"/>
      <w:marLeft w:val="0"/>
      <w:marRight w:val="0"/>
      <w:marTop w:val="0"/>
      <w:marBottom w:val="0"/>
      <w:divBdr>
        <w:top w:val="none" w:sz="0" w:space="0" w:color="auto"/>
        <w:left w:val="none" w:sz="0" w:space="0" w:color="auto"/>
        <w:bottom w:val="none" w:sz="0" w:space="0" w:color="auto"/>
        <w:right w:val="none" w:sz="0" w:space="0" w:color="auto"/>
      </w:divBdr>
    </w:div>
    <w:div w:id="1938058168">
      <w:bodyDiv w:val="1"/>
      <w:marLeft w:val="0"/>
      <w:marRight w:val="0"/>
      <w:marTop w:val="0"/>
      <w:marBottom w:val="0"/>
      <w:divBdr>
        <w:top w:val="none" w:sz="0" w:space="0" w:color="auto"/>
        <w:left w:val="none" w:sz="0" w:space="0" w:color="auto"/>
        <w:bottom w:val="none" w:sz="0" w:space="0" w:color="auto"/>
        <w:right w:val="none" w:sz="0" w:space="0" w:color="auto"/>
      </w:divBdr>
    </w:div>
    <w:div w:id="1939486835">
      <w:bodyDiv w:val="1"/>
      <w:marLeft w:val="0"/>
      <w:marRight w:val="0"/>
      <w:marTop w:val="0"/>
      <w:marBottom w:val="0"/>
      <w:divBdr>
        <w:top w:val="none" w:sz="0" w:space="0" w:color="auto"/>
        <w:left w:val="none" w:sz="0" w:space="0" w:color="auto"/>
        <w:bottom w:val="none" w:sz="0" w:space="0" w:color="auto"/>
        <w:right w:val="none" w:sz="0" w:space="0" w:color="auto"/>
      </w:divBdr>
    </w:div>
    <w:div w:id="1940016885">
      <w:bodyDiv w:val="1"/>
      <w:marLeft w:val="0"/>
      <w:marRight w:val="0"/>
      <w:marTop w:val="0"/>
      <w:marBottom w:val="0"/>
      <w:divBdr>
        <w:top w:val="none" w:sz="0" w:space="0" w:color="auto"/>
        <w:left w:val="none" w:sz="0" w:space="0" w:color="auto"/>
        <w:bottom w:val="none" w:sz="0" w:space="0" w:color="auto"/>
        <w:right w:val="none" w:sz="0" w:space="0" w:color="auto"/>
      </w:divBdr>
    </w:div>
    <w:div w:id="1940329799">
      <w:bodyDiv w:val="1"/>
      <w:marLeft w:val="0"/>
      <w:marRight w:val="0"/>
      <w:marTop w:val="0"/>
      <w:marBottom w:val="0"/>
      <w:divBdr>
        <w:top w:val="none" w:sz="0" w:space="0" w:color="auto"/>
        <w:left w:val="none" w:sz="0" w:space="0" w:color="auto"/>
        <w:bottom w:val="none" w:sz="0" w:space="0" w:color="auto"/>
        <w:right w:val="none" w:sz="0" w:space="0" w:color="auto"/>
      </w:divBdr>
    </w:div>
    <w:div w:id="1942107801">
      <w:bodyDiv w:val="1"/>
      <w:marLeft w:val="0"/>
      <w:marRight w:val="0"/>
      <w:marTop w:val="0"/>
      <w:marBottom w:val="0"/>
      <w:divBdr>
        <w:top w:val="none" w:sz="0" w:space="0" w:color="auto"/>
        <w:left w:val="none" w:sz="0" w:space="0" w:color="auto"/>
        <w:bottom w:val="none" w:sz="0" w:space="0" w:color="auto"/>
        <w:right w:val="none" w:sz="0" w:space="0" w:color="auto"/>
      </w:divBdr>
    </w:div>
    <w:div w:id="1946837592">
      <w:bodyDiv w:val="1"/>
      <w:marLeft w:val="0"/>
      <w:marRight w:val="0"/>
      <w:marTop w:val="0"/>
      <w:marBottom w:val="0"/>
      <w:divBdr>
        <w:top w:val="none" w:sz="0" w:space="0" w:color="auto"/>
        <w:left w:val="none" w:sz="0" w:space="0" w:color="auto"/>
        <w:bottom w:val="none" w:sz="0" w:space="0" w:color="auto"/>
        <w:right w:val="none" w:sz="0" w:space="0" w:color="auto"/>
      </w:divBdr>
    </w:div>
    <w:div w:id="1947468171">
      <w:bodyDiv w:val="1"/>
      <w:marLeft w:val="0"/>
      <w:marRight w:val="0"/>
      <w:marTop w:val="0"/>
      <w:marBottom w:val="0"/>
      <w:divBdr>
        <w:top w:val="none" w:sz="0" w:space="0" w:color="auto"/>
        <w:left w:val="none" w:sz="0" w:space="0" w:color="auto"/>
        <w:bottom w:val="none" w:sz="0" w:space="0" w:color="auto"/>
        <w:right w:val="none" w:sz="0" w:space="0" w:color="auto"/>
      </w:divBdr>
    </w:div>
    <w:div w:id="1948610021">
      <w:bodyDiv w:val="1"/>
      <w:marLeft w:val="0"/>
      <w:marRight w:val="0"/>
      <w:marTop w:val="0"/>
      <w:marBottom w:val="0"/>
      <w:divBdr>
        <w:top w:val="none" w:sz="0" w:space="0" w:color="auto"/>
        <w:left w:val="none" w:sz="0" w:space="0" w:color="auto"/>
        <w:bottom w:val="none" w:sz="0" w:space="0" w:color="auto"/>
        <w:right w:val="none" w:sz="0" w:space="0" w:color="auto"/>
      </w:divBdr>
    </w:div>
    <w:div w:id="1949197378">
      <w:bodyDiv w:val="1"/>
      <w:marLeft w:val="0"/>
      <w:marRight w:val="0"/>
      <w:marTop w:val="0"/>
      <w:marBottom w:val="0"/>
      <w:divBdr>
        <w:top w:val="none" w:sz="0" w:space="0" w:color="auto"/>
        <w:left w:val="none" w:sz="0" w:space="0" w:color="auto"/>
        <w:bottom w:val="none" w:sz="0" w:space="0" w:color="auto"/>
        <w:right w:val="none" w:sz="0" w:space="0" w:color="auto"/>
      </w:divBdr>
    </w:div>
    <w:div w:id="1954093566">
      <w:bodyDiv w:val="1"/>
      <w:marLeft w:val="0"/>
      <w:marRight w:val="0"/>
      <w:marTop w:val="0"/>
      <w:marBottom w:val="0"/>
      <w:divBdr>
        <w:top w:val="none" w:sz="0" w:space="0" w:color="auto"/>
        <w:left w:val="none" w:sz="0" w:space="0" w:color="auto"/>
        <w:bottom w:val="none" w:sz="0" w:space="0" w:color="auto"/>
        <w:right w:val="none" w:sz="0" w:space="0" w:color="auto"/>
      </w:divBdr>
    </w:div>
    <w:div w:id="1955167376">
      <w:bodyDiv w:val="1"/>
      <w:marLeft w:val="0"/>
      <w:marRight w:val="0"/>
      <w:marTop w:val="0"/>
      <w:marBottom w:val="0"/>
      <w:divBdr>
        <w:top w:val="none" w:sz="0" w:space="0" w:color="auto"/>
        <w:left w:val="none" w:sz="0" w:space="0" w:color="auto"/>
        <w:bottom w:val="none" w:sz="0" w:space="0" w:color="auto"/>
        <w:right w:val="none" w:sz="0" w:space="0" w:color="auto"/>
      </w:divBdr>
    </w:div>
    <w:div w:id="1957984397">
      <w:bodyDiv w:val="1"/>
      <w:marLeft w:val="0"/>
      <w:marRight w:val="0"/>
      <w:marTop w:val="0"/>
      <w:marBottom w:val="0"/>
      <w:divBdr>
        <w:top w:val="none" w:sz="0" w:space="0" w:color="auto"/>
        <w:left w:val="none" w:sz="0" w:space="0" w:color="auto"/>
        <w:bottom w:val="none" w:sz="0" w:space="0" w:color="auto"/>
        <w:right w:val="none" w:sz="0" w:space="0" w:color="auto"/>
      </w:divBdr>
    </w:div>
    <w:div w:id="1958104247">
      <w:bodyDiv w:val="1"/>
      <w:marLeft w:val="0"/>
      <w:marRight w:val="0"/>
      <w:marTop w:val="0"/>
      <w:marBottom w:val="0"/>
      <w:divBdr>
        <w:top w:val="none" w:sz="0" w:space="0" w:color="auto"/>
        <w:left w:val="none" w:sz="0" w:space="0" w:color="auto"/>
        <w:bottom w:val="none" w:sz="0" w:space="0" w:color="auto"/>
        <w:right w:val="none" w:sz="0" w:space="0" w:color="auto"/>
      </w:divBdr>
    </w:div>
    <w:div w:id="1958487225">
      <w:bodyDiv w:val="1"/>
      <w:marLeft w:val="0"/>
      <w:marRight w:val="0"/>
      <w:marTop w:val="0"/>
      <w:marBottom w:val="0"/>
      <w:divBdr>
        <w:top w:val="none" w:sz="0" w:space="0" w:color="auto"/>
        <w:left w:val="none" w:sz="0" w:space="0" w:color="auto"/>
        <w:bottom w:val="none" w:sz="0" w:space="0" w:color="auto"/>
        <w:right w:val="none" w:sz="0" w:space="0" w:color="auto"/>
      </w:divBdr>
    </w:div>
    <w:div w:id="1959947164">
      <w:bodyDiv w:val="1"/>
      <w:marLeft w:val="0"/>
      <w:marRight w:val="0"/>
      <w:marTop w:val="0"/>
      <w:marBottom w:val="0"/>
      <w:divBdr>
        <w:top w:val="none" w:sz="0" w:space="0" w:color="auto"/>
        <w:left w:val="none" w:sz="0" w:space="0" w:color="auto"/>
        <w:bottom w:val="none" w:sz="0" w:space="0" w:color="auto"/>
        <w:right w:val="none" w:sz="0" w:space="0" w:color="auto"/>
      </w:divBdr>
    </w:div>
    <w:div w:id="1961568888">
      <w:bodyDiv w:val="1"/>
      <w:marLeft w:val="0"/>
      <w:marRight w:val="0"/>
      <w:marTop w:val="0"/>
      <w:marBottom w:val="0"/>
      <w:divBdr>
        <w:top w:val="none" w:sz="0" w:space="0" w:color="auto"/>
        <w:left w:val="none" w:sz="0" w:space="0" w:color="auto"/>
        <w:bottom w:val="none" w:sz="0" w:space="0" w:color="auto"/>
        <w:right w:val="none" w:sz="0" w:space="0" w:color="auto"/>
      </w:divBdr>
    </w:div>
    <w:div w:id="1962226879">
      <w:bodyDiv w:val="1"/>
      <w:marLeft w:val="0"/>
      <w:marRight w:val="0"/>
      <w:marTop w:val="0"/>
      <w:marBottom w:val="0"/>
      <w:divBdr>
        <w:top w:val="none" w:sz="0" w:space="0" w:color="auto"/>
        <w:left w:val="none" w:sz="0" w:space="0" w:color="auto"/>
        <w:bottom w:val="none" w:sz="0" w:space="0" w:color="auto"/>
        <w:right w:val="none" w:sz="0" w:space="0" w:color="auto"/>
      </w:divBdr>
    </w:div>
    <w:div w:id="1964189963">
      <w:bodyDiv w:val="1"/>
      <w:marLeft w:val="0"/>
      <w:marRight w:val="0"/>
      <w:marTop w:val="0"/>
      <w:marBottom w:val="0"/>
      <w:divBdr>
        <w:top w:val="none" w:sz="0" w:space="0" w:color="auto"/>
        <w:left w:val="none" w:sz="0" w:space="0" w:color="auto"/>
        <w:bottom w:val="none" w:sz="0" w:space="0" w:color="auto"/>
        <w:right w:val="none" w:sz="0" w:space="0" w:color="auto"/>
      </w:divBdr>
    </w:div>
    <w:div w:id="1967806676">
      <w:bodyDiv w:val="1"/>
      <w:marLeft w:val="0"/>
      <w:marRight w:val="0"/>
      <w:marTop w:val="0"/>
      <w:marBottom w:val="0"/>
      <w:divBdr>
        <w:top w:val="none" w:sz="0" w:space="0" w:color="auto"/>
        <w:left w:val="none" w:sz="0" w:space="0" w:color="auto"/>
        <w:bottom w:val="none" w:sz="0" w:space="0" w:color="auto"/>
        <w:right w:val="none" w:sz="0" w:space="0" w:color="auto"/>
      </w:divBdr>
    </w:div>
    <w:div w:id="1969428185">
      <w:bodyDiv w:val="1"/>
      <w:marLeft w:val="0"/>
      <w:marRight w:val="0"/>
      <w:marTop w:val="0"/>
      <w:marBottom w:val="0"/>
      <w:divBdr>
        <w:top w:val="none" w:sz="0" w:space="0" w:color="auto"/>
        <w:left w:val="none" w:sz="0" w:space="0" w:color="auto"/>
        <w:bottom w:val="none" w:sz="0" w:space="0" w:color="auto"/>
        <w:right w:val="none" w:sz="0" w:space="0" w:color="auto"/>
      </w:divBdr>
    </w:div>
    <w:div w:id="1969819636">
      <w:bodyDiv w:val="1"/>
      <w:marLeft w:val="0"/>
      <w:marRight w:val="0"/>
      <w:marTop w:val="0"/>
      <w:marBottom w:val="0"/>
      <w:divBdr>
        <w:top w:val="none" w:sz="0" w:space="0" w:color="auto"/>
        <w:left w:val="none" w:sz="0" w:space="0" w:color="auto"/>
        <w:bottom w:val="none" w:sz="0" w:space="0" w:color="auto"/>
        <w:right w:val="none" w:sz="0" w:space="0" w:color="auto"/>
      </w:divBdr>
    </w:div>
    <w:div w:id="1970015083">
      <w:bodyDiv w:val="1"/>
      <w:marLeft w:val="0"/>
      <w:marRight w:val="0"/>
      <w:marTop w:val="0"/>
      <w:marBottom w:val="0"/>
      <w:divBdr>
        <w:top w:val="none" w:sz="0" w:space="0" w:color="auto"/>
        <w:left w:val="none" w:sz="0" w:space="0" w:color="auto"/>
        <w:bottom w:val="none" w:sz="0" w:space="0" w:color="auto"/>
        <w:right w:val="none" w:sz="0" w:space="0" w:color="auto"/>
      </w:divBdr>
    </w:div>
    <w:div w:id="1972176291">
      <w:bodyDiv w:val="1"/>
      <w:marLeft w:val="0"/>
      <w:marRight w:val="0"/>
      <w:marTop w:val="0"/>
      <w:marBottom w:val="0"/>
      <w:divBdr>
        <w:top w:val="none" w:sz="0" w:space="0" w:color="auto"/>
        <w:left w:val="none" w:sz="0" w:space="0" w:color="auto"/>
        <w:bottom w:val="none" w:sz="0" w:space="0" w:color="auto"/>
        <w:right w:val="none" w:sz="0" w:space="0" w:color="auto"/>
      </w:divBdr>
    </w:div>
    <w:div w:id="1972898128">
      <w:bodyDiv w:val="1"/>
      <w:marLeft w:val="0"/>
      <w:marRight w:val="0"/>
      <w:marTop w:val="0"/>
      <w:marBottom w:val="0"/>
      <w:divBdr>
        <w:top w:val="none" w:sz="0" w:space="0" w:color="auto"/>
        <w:left w:val="none" w:sz="0" w:space="0" w:color="auto"/>
        <w:bottom w:val="none" w:sz="0" w:space="0" w:color="auto"/>
        <w:right w:val="none" w:sz="0" w:space="0" w:color="auto"/>
      </w:divBdr>
    </w:div>
    <w:div w:id="1974749238">
      <w:bodyDiv w:val="1"/>
      <w:marLeft w:val="0"/>
      <w:marRight w:val="0"/>
      <w:marTop w:val="0"/>
      <w:marBottom w:val="0"/>
      <w:divBdr>
        <w:top w:val="none" w:sz="0" w:space="0" w:color="auto"/>
        <w:left w:val="none" w:sz="0" w:space="0" w:color="auto"/>
        <w:bottom w:val="none" w:sz="0" w:space="0" w:color="auto"/>
        <w:right w:val="none" w:sz="0" w:space="0" w:color="auto"/>
      </w:divBdr>
    </w:div>
    <w:div w:id="1977712122">
      <w:bodyDiv w:val="1"/>
      <w:marLeft w:val="0"/>
      <w:marRight w:val="0"/>
      <w:marTop w:val="0"/>
      <w:marBottom w:val="0"/>
      <w:divBdr>
        <w:top w:val="none" w:sz="0" w:space="0" w:color="auto"/>
        <w:left w:val="none" w:sz="0" w:space="0" w:color="auto"/>
        <w:bottom w:val="none" w:sz="0" w:space="0" w:color="auto"/>
        <w:right w:val="none" w:sz="0" w:space="0" w:color="auto"/>
      </w:divBdr>
    </w:div>
    <w:div w:id="1984583021">
      <w:bodyDiv w:val="1"/>
      <w:marLeft w:val="0"/>
      <w:marRight w:val="0"/>
      <w:marTop w:val="0"/>
      <w:marBottom w:val="0"/>
      <w:divBdr>
        <w:top w:val="none" w:sz="0" w:space="0" w:color="auto"/>
        <w:left w:val="none" w:sz="0" w:space="0" w:color="auto"/>
        <w:bottom w:val="none" w:sz="0" w:space="0" w:color="auto"/>
        <w:right w:val="none" w:sz="0" w:space="0" w:color="auto"/>
      </w:divBdr>
    </w:div>
    <w:div w:id="1984658887">
      <w:bodyDiv w:val="1"/>
      <w:marLeft w:val="0"/>
      <w:marRight w:val="0"/>
      <w:marTop w:val="0"/>
      <w:marBottom w:val="0"/>
      <w:divBdr>
        <w:top w:val="none" w:sz="0" w:space="0" w:color="auto"/>
        <w:left w:val="none" w:sz="0" w:space="0" w:color="auto"/>
        <w:bottom w:val="none" w:sz="0" w:space="0" w:color="auto"/>
        <w:right w:val="none" w:sz="0" w:space="0" w:color="auto"/>
      </w:divBdr>
    </w:div>
    <w:div w:id="1987081487">
      <w:bodyDiv w:val="1"/>
      <w:marLeft w:val="0"/>
      <w:marRight w:val="0"/>
      <w:marTop w:val="0"/>
      <w:marBottom w:val="0"/>
      <w:divBdr>
        <w:top w:val="none" w:sz="0" w:space="0" w:color="auto"/>
        <w:left w:val="none" w:sz="0" w:space="0" w:color="auto"/>
        <w:bottom w:val="none" w:sz="0" w:space="0" w:color="auto"/>
        <w:right w:val="none" w:sz="0" w:space="0" w:color="auto"/>
      </w:divBdr>
    </w:div>
    <w:div w:id="1990400059">
      <w:bodyDiv w:val="1"/>
      <w:marLeft w:val="0"/>
      <w:marRight w:val="0"/>
      <w:marTop w:val="0"/>
      <w:marBottom w:val="0"/>
      <w:divBdr>
        <w:top w:val="none" w:sz="0" w:space="0" w:color="auto"/>
        <w:left w:val="none" w:sz="0" w:space="0" w:color="auto"/>
        <w:bottom w:val="none" w:sz="0" w:space="0" w:color="auto"/>
        <w:right w:val="none" w:sz="0" w:space="0" w:color="auto"/>
      </w:divBdr>
    </w:div>
    <w:div w:id="1991443736">
      <w:bodyDiv w:val="1"/>
      <w:marLeft w:val="0"/>
      <w:marRight w:val="0"/>
      <w:marTop w:val="0"/>
      <w:marBottom w:val="0"/>
      <w:divBdr>
        <w:top w:val="none" w:sz="0" w:space="0" w:color="auto"/>
        <w:left w:val="none" w:sz="0" w:space="0" w:color="auto"/>
        <w:bottom w:val="none" w:sz="0" w:space="0" w:color="auto"/>
        <w:right w:val="none" w:sz="0" w:space="0" w:color="auto"/>
      </w:divBdr>
    </w:div>
    <w:div w:id="1992055577">
      <w:bodyDiv w:val="1"/>
      <w:marLeft w:val="0"/>
      <w:marRight w:val="0"/>
      <w:marTop w:val="0"/>
      <w:marBottom w:val="0"/>
      <w:divBdr>
        <w:top w:val="none" w:sz="0" w:space="0" w:color="auto"/>
        <w:left w:val="none" w:sz="0" w:space="0" w:color="auto"/>
        <w:bottom w:val="none" w:sz="0" w:space="0" w:color="auto"/>
        <w:right w:val="none" w:sz="0" w:space="0" w:color="auto"/>
      </w:divBdr>
    </w:div>
    <w:div w:id="1994144495">
      <w:bodyDiv w:val="1"/>
      <w:marLeft w:val="0"/>
      <w:marRight w:val="0"/>
      <w:marTop w:val="0"/>
      <w:marBottom w:val="0"/>
      <w:divBdr>
        <w:top w:val="none" w:sz="0" w:space="0" w:color="auto"/>
        <w:left w:val="none" w:sz="0" w:space="0" w:color="auto"/>
        <w:bottom w:val="none" w:sz="0" w:space="0" w:color="auto"/>
        <w:right w:val="none" w:sz="0" w:space="0" w:color="auto"/>
      </w:divBdr>
    </w:div>
    <w:div w:id="1998025511">
      <w:bodyDiv w:val="1"/>
      <w:marLeft w:val="0"/>
      <w:marRight w:val="0"/>
      <w:marTop w:val="0"/>
      <w:marBottom w:val="0"/>
      <w:divBdr>
        <w:top w:val="none" w:sz="0" w:space="0" w:color="auto"/>
        <w:left w:val="none" w:sz="0" w:space="0" w:color="auto"/>
        <w:bottom w:val="none" w:sz="0" w:space="0" w:color="auto"/>
        <w:right w:val="none" w:sz="0" w:space="0" w:color="auto"/>
      </w:divBdr>
    </w:div>
    <w:div w:id="1998608190">
      <w:bodyDiv w:val="1"/>
      <w:marLeft w:val="0"/>
      <w:marRight w:val="0"/>
      <w:marTop w:val="0"/>
      <w:marBottom w:val="0"/>
      <w:divBdr>
        <w:top w:val="none" w:sz="0" w:space="0" w:color="auto"/>
        <w:left w:val="none" w:sz="0" w:space="0" w:color="auto"/>
        <w:bottom w:val="none" w:sz="0" w:space="0" w:color="auto"/>
        <w:right w:val="none" w:sz="0" w:space="0" w:color="auto"/>
      </w:divBdr>
    </w:div>
    <w:div w:id="2000233336">
      <w:bodyDiv w:val="1"/>
      <w:marLeft w:val="0"/>
      <w:marRight w:val="0"/>
      <w:marTop w:val="0"/>
      <w:marBottom w:val="0"/>
      <w:divBdr>
        <w:top w:val="none" w:sz="0" w:space="0" w:color="auto"/>
        <w:left w:val="none" w:sz="0" w:space="0" w:color="auto"/>
        <w:bottom w:val="none" w:sz="0" w:space="0" w:color="auto"/>
        <w:right w:val="none" w:sz="0" w:space="0" w:color="auto"/>
      </w:divBdr>
    </w:div>
    <w:div w:id="2002584771">
      <w:bodyDiv w:val="1"/>
      <w:marLeft w:val="0"/>
      <w:marRight w:val="0"/>
      <w:marTop w:val="0"/>
      <w:marBottom w:val="0"/>
      <w:divBdr>
        <w:top w:val="none" w:sz="0" w:space="0" w:color="auto"/>
        <w:left w:val="none" w:sz="0" w:space="0" w:color="auto"/>
        <w:bottom w:val="none" w:sz="0" w:space="0" w:color="auto"/>
        <w:right w:val="none" w:sz="0" w:space="0" w:color="auto"/>
      </w:divBdr>
    </w:div>
    <w:div w:id="2004579336">
      <w:bodyDiv w:val="1"/>
      <w:marLeft w:val="0"/>
      <w:marRight w:val="0"/>
      <w:marTop w:val="0"/>
      <w:marBottom w:val="0"/>
      <w:divBdr>
        <w:top w:val="none" w:sz="0" w:space="0" w:color="auto"/>
        <w:left w:val="none" w:sz="0" w:space="0" w:color="auto"/>
        <w:bottom w:val="none" w:sz="0" w:space="0" w:color="auto"/>
        <w:right w:val="none" w:sz="0" w:space="0" w:color="auto"/>
      </w:divBdr>
    </w:div>
    <w:div w:id="2007394255">
      <w:bodyDiv w:val="1"/>
      <w:marLeft w:val="0"/>
      <w:marRight w:val="0"/>
      <w:marTop w:val="0"/>
      <w:marBottom w:val="0"/>
      <w:divBdr>
        <w:top w:val="none" w:sz="0" w:space="0" w:color="auto"/>
        <w:left w:val="none" w:sz="0" w:space="0" w:color="auto"/>
        <w:bottom w:val="none" w:sz="0" w:space="0" w:color="auto"/>
        <w:right w:val="none" w:sz="0" w:space="0" w:color="auto"/>
      </w:divBdr>
    </w:div>
    <w:div w:id="2008751237">
      <w:bodyDiv w:val="1"/>
      <w:marLeft w:val="0"/>
      <w:marRight w:val="0"/>
      <w:marTop w:val="0"/>
      <w:marBottom w:val="0"/>
      <w:divBdr>
        <w:top w:val="none" w:sz="0" w:space="0" w:color="auto"/>
        <w:left w:val="none" w:sz="0" w:space="0" w:color="auto"/>
        <w:bottom w:val="none" w:sz="0" w:space="0" w:color="auto"/>
        <w:right w:val="none" w:sz="0" w:space="0" w:color="auto"/>
      </w:divBdr>
    </w:div>
    <w:div w:id="2009940875">
      <w:bodyDiv w:val="1"/>
      <w:marLeft w:val="0"/>
      <w:marRight w:val="0"/>
      <w:marTop w:val="0"/>
      <w:marBottom w:val="0"/>
      <w:divBdr>
        <w:top w:val="none" w:sz="0" w:space="0" w:color="auto"/>
        <w:left w:val="none" w:sz="0" w:space="0" w:color="auto"/>
        <w:bottom w:val="none" w:sz="0" w:space="0" w:color="auto"/>
        <w:right w:val="none" w:sz="0" w:space="0" w:color="auto"/>
      </w:divBdr>
    </w:div>
    <w:div w:id="2010404799">
      <w:bodyDiv w:val="1"/>
      <w:marLeft w:val="0"/>
      <w:marRight w:val="0"/>
      <w:marTop w:val="0"/>
      <w:marBottom w:val="0"/>
      <w:divBdr>
        <w:top w:val="none" w:sz="0" w:space="0" w:color="auto"/>
        <w:left w:val="none" w:sz="0" w:space="0" w:color="auto"/>
        <w:bottom w:val="none" w:sz="0" w:space="0" w:color="auto"/>
        <w:right w:val="none" w:sz="0" w:space="0" w:color="auto"/>
      </w:divBdr>
    </w:div>
    <w:div w:id="2014334152">
      <w:bodyDiv w:val="1"/>
      <w:marLeft w:val="0"/>
      <w:marRight w:val="0"/>
      <w:marTop w:val="0"/>
      <w:marBottom w:val="0"/>
      <w:divBdr>
        <w:top w:val="none" w:sz="0" w:space="0" w:color="auto"/>
        <w:left w:val="none" w:sz="0" w:space="0" w:color="auto"/>
        <w:bottom w:val="none" w:sz="0" w:space="0" w:color="auto"/>
        <w:right w:val="none" w:sz="0" w:space="0" w:color="auto"/>
      </w:divBdr>
    </w:div>
    <w:div w:id="2015186425">
      <w:bodyDiv w:val="1"/>
      <w:marLeft w:val="0"/>
      <w:marRight w:val="0"/>
      <w:marTop w:val="0"/>
      <w:marBottom w:val="0"/>
      <w:divBdr>
        <w:top w:val="none" w:sz="0" w:space="0" w:color="auto"/>
        <w:left w:val="none" w:sz="0" w:space="0" w:color="auto"/>
        <w:bottom w:val="none" w:sz="0" w:space="0" w:color="auto"/>
        <w:right w:val="none" w:sz="0" w:space="0" w:color="auto"/>
      </w:divBdr>
    </w:div>
    <w:div w:id="2017265316">
      <w:bodyDiv w:val="1"/>
      <w:marLeft w:val="0"/>
      <w:marRight w:val="0"/>
      <w:marTop w:val="0"/>
      <w:marBottom w:val="0"/>
      <w:divBdr>
        <w:top w:val="none" w:sz="0" w:space="0" w:color="auto"/>
        <w:left w:val="none" w:sz="0" w:space="0" w:color="auto"/>
        <w:bottom w:val="none" w:sz="0" w:space="0" w:color="auto"/>
        <w:right w:val="none" w:sz="0" w:space="0" w:color="auto"/>
      </w:divBdr>
    </w:div>
    <w:div w:id="2017686288">
      <w:bodyDiv w:val="1"/>
      <w:marLeft w:val="0"/>
      <w:marRight w:val="0"/>
      <w:marTop w:val="0"/>
      <w:marBottom w:val="0"/>
      <w:divBdr>
        <w:top w:val="none" w:sz="0" w:space="0" w:color="auto"/>
        <w:left w:val="none" w:sz="0" w:space="0" w:color="auto"/>
        <w:bottom w:val="none" w:sz="0" w:space="0" w:color="auto"/>
        <w:right w:val="none" w:sz="0" w:space="0" w:color="auto"/>
      </w:divBdr>
    </w:div>
    <w:div w:id="2018000342">
      <w:bodyDiv w:val="1"/>
      <w:marLeft w:val="0"/>
      <w:marRight w:val="0"/>
      <w:marTop w:val="0"/>
      <w:marBottom w:val="0"/>
      <w:divBdr>
        <w:top w:val="none" w:sz="0" w:space="0" w:color="auto"/>
        <w:left w:val="none" w:sz="0" w:space="0" w:color="auto"/>
        <w:bottom w:val="none" w:sz="0" w:space="0" w:color="auto"/>
        <w:right w:val="none" w:sz="0" w:space="0" w:color="auto"/>
      </w:divBdr>
    </w:div>
    <w:div w:id="2019847214">
      <w:bodyDiv w:val="1"/>
      <w:marLeft w:val="0"/>
      <w:marRight w:val="0"/>
      <w:marTop w:val="0"/>
      <w:marBottom w:val="0"/>
      <w:divBdr>
        <w:top w:val="none" w:sz="0" w:space="0" w:color="auto"/>
        <w:left w:val="none" w:sz="0" w:space="0" w:color="auto"/>
        <w:bottom w:val="none" w:sz="0" w:space="0" w:color="auto"/>
        <w:right w:val="none" w:sz="0" w:space="0" w:color="auto"/>
      </w:divBdr>
    </w:div>
    <w:div w:id="2022471720">
      <w:bodyDiv w:val="1"/>
      <w:marLeft w:val="0"/>
      <w:marRight w:val="0"/>
      <w:marTop w:val="0"/>
      <w:marBottom w:val="0"/>
      <w:divBdr>
        <w:top w:val="none" w:sz="0" w:space="0" w:color="auto"/>
        <w:left w:val="none" w:sz="0" w:space="0" w:color="auto"/>
        <w:bottom w:val="none" w:sz="0" w:space="0" w:color="auto"/>
        <w:right w:val="none" w:sz="0" w:space="0" w:color="auto"/>
      </w:divBdr>
    </w:div>
    <w:div w:id="2022968323">
      <w:bodyDiv w:val="1"/>
      <w:marLeft w:val="0"/>
      <w:marRight w:val="0"/>
      <w:marTop w:val="0"/>
      <w:marBottom w:val="0"/>
      <w:divBdr>
        <w:top w:val="none" w:sz="0" w:space="0" w:color="auto"/>
        <w:left w:val="none" w:sz="0" w:space="0" w:color="auto"/>
        <w:bottom w:val="none" w:sz="0" w:space="0" w:color="auto"/>
        <w:right w:val="none" w:sz="0" w:space="0" w:color="auto"/>
      </w:divBdr>
    </w:div>
    <w:div w:id="2023512865">
      <w:bodyDiv w:val="1"/>
      <w:marLeft w:val="0"/>
      <w:marRight w:val="0"/>
      <w:marTop w:val="0"/>
      <w:marBottom w:val="0"/>
      <w:divBdr>
        <w:top w:val="none" w:sz="0" w:space="0" w:color="auto"/>
        <w:left w:val="none" w:sz="0" w:space="0" w:color="auto"/>
        <w:bottom w:val="none" w:sz="0" w:space="0" w:color="auto"/>
        <w:right w:val="none" w:sz="0" w:space="0" w:color="auto"/>
      </w:divBdr>
    </w:div>
    <w:div w:id="2025206060">
      <w:bodyDiv w:val="1"/>
      <w:marLeft w:val="0"/>
      <w:marRight w:val="0"/>
      <w:marTop w:val="0"/>
      <w:marBottom w:val="0"/>
      <w:divBdr>
        <w:top w:val="none" w:sz="0" w:space="0" w:color="auto"/>
        <w:left w:val="none" w:sz="0" w:space="0" w:color="auto"/>
        <w:bottom w:val="none" w:sz="0" w:space="0" w:color="auto"/>
        <w:right w:val="none" w:sz="0" w:space="0" w:color="auto"/>
      </w:divBdr>
    </w:div>
    <w:div w:id="2025401486">
      <w:bodyDiv w:val="1"/>
      <w:marLeft w:val="0"/>
      <w:marRight w:val="0"/>
      <w:marTop w:val="0"/>
      <w:marBottom w:val="0"/>
      <w:divBdr>
        <w:top w:val="none" w:sz="0" w:space="0" w:color="auto"/>
        <w:left w:val="none" w:sz="0" w:space="0" w:color="auto"/>
        <w:bottom w:val="none" w:sz="0" w:space="0" w:color="auto"/>
        <w:right w:val="none" w:sz="0" w:space="0" w:color="auto"/>
      </w:divBdr>
    </w:div>
    <w:div w:id="2027170034">
      <w:bodyDiv w:val="1"/>
      <w:marLeft w:val="0"/>
      <w:marRight w:val="0"/>
      <w:marTop w:val="0"/>
      <w:marBottom w:val="0"/>
      <w:divBdr>
        <w:top w:val="none" w:sz="0" w:space="0" w:color="auto"/>
        <w:left w:val="none" w:sz="0" w:space="0" w:color="auto"/>
        <w:bottom w:val="none" w:sz="0" w:space="0" w:color="auto"/>
        <w:right w:val="none" w:sz="0" w:space="0" w:color="auto"/>
      </w:divBdr>
    </w:div>
    <w:div w:id="2031954684">
      <w:bodyDiv w:val="1"/>
      <w:marLeft w:val="0"/>
      <w:marRight w:val="0"/>
      <w:marTop w:val="0"/>
      <w:marBottom w:val="0"/>
      <w:divBdr>
        <w:top w:val="none" w:sz="0" w:space="0" w:color="auto"/>
        <w:left w:val="none" w:sz="0" w:space="0" w:color="auto"/>
        <w:bottom w:val="none" w:sz="0" w:space="0" w:color="auto"/>
        <w:right w:val="none" w:sz="0" w:space="0" w:color="auto"/>
      </w:divBdr>
    </w:div>
    <w:div w:id="2033071500">
      <w:bodyDiv w:val="1"/>
      <w:marLeft w:val="0"/>
      <w:marRight w:val="0"/>
      <w:marTop w:val="0"/>
      <w:marBottom w:val="0"/>
      <w:divBdr>
        <w:top w:val="none" w:sz="0" w:space="0" w:color="auto"/>
        <w:left w:val="none" w:sz="0" w:space="0" w:color="auto"/>
        <w:bottom w:val="none" w:sz="0" w:space="0" w:color="auto"/>
        <w:right w:val="none" w:sz="0" w:space="0" w:color="auto"/>
      </w:divBdr>
    </w:div>
    <w:div w:id="2033458063">
      <w:bodyDiv w:val="1"/>
      <w:marLeft w:val="0"/>
      <w:marRight w:val="0"/>
      <w:marTop w:val="0"/>
      <w:marBottom w:val="0"/>
      <w:divBdr>
        <w:top w:val="none" w:sz="0" w:space="0" w:color="auto"/>
        <w:left w:val="none" w:sz="0" w:space="0" w:color="auto"/>
        <w:bottom w:val="none" w:sz="0" w:space="0" w:color="auto"/>
        <w:right w:val="none" w:sz="0" w:space="0" w:color="auto"/>
      </w:divBdr>
    </w:div>
    <w:div w:id="2039622384">
      <w:bodyDiv w:val="1"/>
      <w:marLeft w:val="0"/>
      <w:marRight w:val="0"/>
      <w:marTop w:val="0"/>
      <w:marBottom w:val="0"/>
      <w:divBdr>
        <w:top w:val="none" w:sz="0" w:space="0" w:color="auto"/>
        <w:left w:val="none" w:sz="0" w:space="0" w:color="auto"/>
        <w:bottom w:val="none" w:sz="0" w:space="0" w:color="auto"/>
        <w:right w:val="none" w:sz="0" w:space="0" w:color="auto"/>
      </w:divBdr>
    </w:div>
    <w:div w:id="2040809858">
      <w:bodyDiv w:val="1"/>
      <w:marLeft w:val="0"/>
      <w:marRight w:val="0"/>
      <w:marTop w:val="0"/>
      <w:marBottom w:val="0"/>
      <w:divBdr>
        <w:top w:val="none" w:sz="0" w:space="0" w:color="auto"/>
        <w:left w:val="none" w:sz="0" w:space="0" w:color="auto"/>
        <w:bottom w:val="none" w:sz="0" w:space="0" w:color="auto"/>
        <w:right w:val="none" w:sz="0" w:space="0" w:color="auto"/>
      </w:divBdr>
    </w:div>
    <w:div w:id="2041709656">
      <w:bodyDiv w:val="1"/>
      <w:marLeft w:val="0"/>
      <w:marRight w:val="0"/>
      <w:marTop w:val="0"/>
      <w:marBottom w:val="0"/>
      <w:divBdr>
        <w:top w:val="none" w:sz="0" w:space="0" w:color="auto"/>
        <w:left w:val="none" w:sz="0" w:space="0" w:color="auto"/>
        <w:bottom w:val="none" w:sz="0" w:space="0" w:color="auto"/>
        <w:right w:val="none" w:sz="0" w:space="0" w:color="auto"/>
      </w:divBdr>
    </w:div>
    <w:div w:id="2049841482">
      <w:bodyDiv w:val="1"/>
      <w:marLeft w:val="0"/>
      <w:marRight w:val="0"/>
      <w:marTop w:val="0"/>
      <w:marBottom w:val="0"/>
      <w:divBdr>
        <w:top w:val="none" w:sz="0" w:space="0" w:color="auto"/>
        <w:left w:val="none" w:sz="0" w:space="0" w:color="auto"/>
        <w:bottom w:val="none" w:sz="0" w:space="0" w:color="auto"/>
        <w:right w:val="none" w:sz="0" w:space="0" w:color="auto"/>
      </w:divBdr>
    </w:div>
    <w:div w:id="2051807898">
      <w:bodyDiv w:val="1"/>
      <w:marLeft w:val="0"/>
      <w:marRight w:val="0"/>
      <w:marTop w:val="0"/>
      <w:marBottom w:val="0"/>
      <w:divBdr>
        <w:top w:val="none" w:sz="0" w:space="0" w:color="auto"/>
        <w:left w:val="none" w:sz="0" w:space="0" w:color="auto"/>
        <w:bottom w:val="none" w:sz="0" w:space="0" w:color="auto"/>
        <w:right w:val="none" w:sz="0" w:space="0" w:color="auto"/>
      </w:divBdr>
    </w:div>
    <w:div w:id="2052877939">
      <w:bodyDiv w:val="1"/>
      <w:marLeft w:val="0"/>
      <w:marRight w:val="0"/>
      <w:marTop w:val="0"/>
      <w:marBottom w:val="0"/>
      <w:divBdr>
        <w:top w:val="none" w:sz="0" w:space="0" w:color="auto"/>
        <w:left w:val="none" w:sz="0" w:space="0" w:color="auto"/>
        <w:bottom w:val="none" w:sz="0" w:space="0" w:color="auto"/>
        <w:right w:val="none" w:sz="0" w:space="0" w:color="auto"/>
      </w:divBdr>
    </w:div>
    <w:div w:id="2054651479">
      <w:bodyDiv w:val="1"/>
      <w:marLeft w:val="0"/>
      <w:marRight w:val="0"/>
      <w:marTop w:val="0"/>
      <w:marBottom w:val="0"/>
      <w:divBdr>
        <w:top w:val="none" w:sz="0" w:space="0" w:color="auto"/>
        <w:left w:val="none" w:sz="0" w:space="0" w:color="auto"/>
        <w:bottom w:val="none" w:sz="0" w:space="0" w:color="auto"/>
        <w:right w:val="none" w:sz="0" w:space="0" w:color="auto"/>
      </w:divBdr>
    </w:div>
    <w:div w:id="2057506579">
      <w:bodyDiv w:val="1"/>
      <w:marLeft w:val="0"/>
      <w:marRight w:val="0"/>
      <w:marTop w:val="0"/>
      <w:marBottom w:val="0"/>
      <w:divBdr>
        <w:top w:val="none" w:sz="0" w:space="0" w:color="auto"/>
        <w:left w:val="none" w:sz="0" w:space="0" w:color="auto"/>
        <w:bottom w:val="none" w:sz="0" w:space="0" w:color="auto"/>
        <w:right w:val="none" w:sz="0" w:space="0" w:color="auto"/>
      </w:divBdr>
    </w:div>
    <w:div w:id="2061245821">
      <w:bodyDiv w:val="1"/>
      <w:marLeft w:val="0"/>
      <w:marRight w:val="0"/>
      <w:marTop w:val="0"/>
      <w:marBottom w:val="0"/>
      <w:divBdr>
        <w:top w:val="none" w:sz="0" w:space="0" w:color="auto"/>
        <w:left w:val="none" w:sz="0" w:space="0" w:color="auto"/>
        <w:bottom w:val="none" w:sz="0" w:space="0" w:color="auto"/>
        <w:right w:val="none" w:sz="0" w:space="0" w:color="auto"/>
      </w:divBdr>
    </w:div>
    <w:div w:id="2068454941">
      <w:bodyDiv w:val="1"/>
      <w:marLeft w:val="0"/>
      <w:marRight w:val="0"/>
      <w:marTop w:val="0"/>
      <w:marBottom w:val="0"/>
      <w:divBdr>
        <w:top w:val="none" w:sz="0" w:space="0" w:color="auto"/>
        <w:left w:val="none" w:sz="0" w:space="0" w:color="auto"/>
        <w:bottom w:val="none" w:sz="0" w:space="0" w:color="auto"/>
        <w:right w:val="none" w:sz="0" w:space="0" w:color="auto"/>
      </w:divBdr>
    </w:div>
    <w:div w:id="2069721905">
      <w:bodyDiv w:val="1"/>
      <w:marLeft w:val="0"/>
      <w:marRight w:val="0"/>
      <w:marTop w:val="0"/>
      <w:marBottom w:val="0"/>
      <w:divBdr>
        <w:top w:val="none" w:sz="0" w:space="0" w:color="auto"/>
        <w:left w:val="none" w:sz="0" w:space="0" w:color="auto"/>
        <w:bottom w:val="none" w:sz="0" w:space="0" w:color="auto"/>
        <w:right w:val="none" w:sz="0" w:space="0" w:color="auto"/>
      </w:divBdr>
    </w:div>
    <w:div w:id="2070028342">
      <w:bodyDiv w:val="1"/>
      <w:marLeft w:val="0"/>
      <w:marRight w:val="0"/>
      <w:marTop w:val="0"/>
      <w:marBottom w:val="0"/>
      <w:divBdr>
        <w:top w:val="none" w:sz="0" w:space="0" w:color="auto"/>
        <w:left w:val="none" w:sz="0" w:space="0" w:color="auto"/>
        <w:bottom w:val="none" w:sz="0" w:space="0" w:color="auto"/>
        <w:right w:val="none" w:sz="0" w:space="0" w:color="auto"/>
      </w:divBdr>
    </w:div>
    <w:div w:id="2072650624">
      <w:bodyDiv w:val="1"/>
      <w:marLeft w:val="0"/>
      <w:marRight w:val="0"/>
      <w:marTop w:val="0"/>
      <w:marBottom w:val="0"/>
      <w:divBdr>
        <w:top w:val="none" w:sz="0" w:space="0" w:color="auto"/>
        <w:left w:val="none" w:sz="0" w:space="0" w:color="auto"/>
        <w:bottom w:val="none" w:sz="0" w:space="0" w:color="auto"/>
        <w:right w:val="none" w:sz="0" w:space="0" w:color="auto"/>
      </w:divBdr>
    </w:div>
    <w:div w:id="2080712867">
      <w:bodyDiv w:val="1"/>
      <w:marLeft w:val="0"/>
      <w:marRight w:val="0"/>
      <w:marTop w:val="0"/>
      <w:marBottom w:val="0"/>
      <w:divBdr>
        <w:top w:val="none" w:sz="0" w:space="0" w:color="auto"/>
        <w:left w:val="none" w:sz="0" w:space="0" w:color="auto"/>
        <w:bottom w:val="none" w:sz="0" w:space="0" w:color="auto"/>
        <w:right w:val="none" w:sz="0" w:space="0" w:color="auto"/>
      </w:divBdr>
    </w:div>
    <w:div w:id="2085029991">
      <w:bodyDiv w:val="1"/>
      <w:marLeft w:val="0"/>
      <w:marRight w:val="0"/>
      <w:marTop w:val="0"/>
      <w:marBottom w:val="0"/>
      <w:divBdr>
        <w:top w:val="none" w:sz="0" w:space="0" w:color="auto"/>
        <w:left w:val="none" w:sz="0" w:space="0" w:color="auto"/>
        <w:bottom w:val="none" w:sz="0" w:space="0" w:color="auto"/>
        <w:right w:val="none" w:sz="0" w:space="0" w:color="auto"/>
      </w:divBdr>
    </w:div>
    <w:div w:id="2089110262">
      <w:bodyDiv w:val="1"/>
      <w:marLeft w:val="0"/>
      <w:marRight w:val="0"/>
      <w:marTop w:val="0"/>
      <w:marBottom w:val="0"/>
      <w:divBdr>
        <w:top w:val="none" w:sz="0" w:space="0" w:color="auto"/>
        <w:left w:val="none" w:sz="0" w:space="0" w:color="auto"/>
        <w:bottom w:val="none" w:sz="0" w:space="0" w:color="auto"/>
        <w:right w:val="none" w:sz="0" w:space="0" w:color="auto"/>
      </w:divBdr>
    </w:div>
    <w:div w:id="2090226881">
      <w:bodyDiv w:val="1"/>
      <w:marLeft w:val="0"/>
      <w:marRight w:val="0"/>
      <w:marTop w:val="0"/>
      <w:marBottom w:val="0"/>
      <w:divBdr>
        <w:top w:val="none" w:sz="0" w:space="0" w:color="auto"/>
        <w:left w:val="none" w:sz="0" w:space="0" w:color="auto"/>
        <w:bottom w:val="none" w:sz="0" w:space="0" w:color="auto"/>
        <w:right w:val="none" w:sz="0" w:space="0" w:color="auto"/>
      </w:divBdr>
    </w:div>
    <w:div w:id="2092003137">
      <w:bodyDiv w:val="1"/>
      <w:marLeft w:val="0"/>
      <w:marRight w:val="0"/>
      <w:marTop w:val="0"/>
      <w:marBottom w:val="0"/>
      <w:divBdr>
        <w:top w:val="none" w:sz="0" w:space="0" w:color="auto"/>
        <w:left w:val="none" w:sz="0" w:space="0" w:color="auto"/>
        <w:bottom w:val="none" w:sz="0" w:space="0" w:color="auto"/>
        <w:right w:val="none" w:sz="0" w:space="0" w:color="auto"/>
      </w:divBdr>
    </w:div>
    <w:div w:id="2092313225">
      <w:bodyDiv w:val="1"/>
      <w:marLeft w:val="0"/>
      <w:marRight w:val="0"/>
      <w:marTop w:val="0"/>
      <w:marBottom w:val="0"/>
      <w:divBdr>
        <w:top w:val="none" w:sz="0" w:space="0" w:color="auto"/>
        <w:left w:val="none" w:sz="0" w:space="0" w:color="auto"/>
        <w:bottom w:val="none" w:sz="0" w:space="0" w:color="auto"/>
        <w:right w:val="none" w:sz="0" w:space="0" w:color="auto"/>
      </w:divBdr>
    </w:div>
    <w:div w:id="2096054848">
      <w:bodyDiv w:val="1"/>
      <w:marLeft w:val="0"/>
      <w:marRight w:val="0"/>
      <w:marTop w:val="0"/>
      <w:marBottom w:val="0"/>
      <w:divBdr>
        <w:top w:val="none" w:sz="0" w:space="0" w:color="auto"/>
        <w:left w:val="none" w:sz="0" w:space="0" w:color="auto"/>
        <w:bottom w:val="none" w:sz="0" w:space="0" w:color="auto"/>
        <w:right w:val="none" w:sz="0" w:space="0" w:color="auto"/>
      </w:divBdr>
    </w:div>
    <w:div w:id="2097163257">
      <w:bodyDiv w:val="1"/>
      <w:marLeft w:val="0"/>
      <w:marRight w:val="0"/>
      <w:marTop w:val="0"/>
      <w:marBottom w:val="0"/>
      <w:divBdr>
        <w:top w:val="none" w:sz="0" w:space="0" w:color="auto"/>
        <w:left w:val="none" w:sz="0" w:space="0" w:color="auto"/>
        <w:bottom w:val="none" w:sz="0" w:space="0" w:color="auto"/>
        <w:right w:val="none" w:sz="0" w:space="0" w:color="auto"/>
      </w:divBdr>
    </w:div>
    <w:div w:id="2098742943">
      <w:bodyDiv w:val="1"/>
      <w:marLeft w:val="0"/>
      <w:marRight w:val="0"/>
      <w:marTop w:val="0"/>
      <w:marBottom w:val="0"/>
      <w:divBdr>
        <w:top w:val="none" w:sz="0" w:space="0" w:color="auto"/>
        <w:left w:val="none" w:sz="0" w:space="0" w:color="auto"/>
        <w:bottom w:val="none" w:sz="0" w:space="0" w:color="auto"/>
        <w:right w:val="none" w:sz="0" w:space="0" w:color="auto"/>
      </w:divBdr>
    </w:div>
    <w:div w:id="2098865787">
      <w:bodyDiv w:val="1"/>
      <w:marLeft w:val="0"/>
      <w:marRight w:val="0"/>
      <w:marTop w:val="0"/>
      <w:marBottom w:val="0"/>
      <w:divBdr>
        <w:top w:val="none" w:sz="0" w:space="0" w:color="auto"/>
        <w:left w:val="none" w:sz="0" w:space="0" w:color="auto"/>
        <w:bottom w:val="none" w:sz="0" w:space="0" w:color="auto"/>
        <w:right w:val="none" w:sz="0" w:space="0" w:color="auto"/>
      </w:divBdr>
    </w:div>
    <w:div w:id="2101874464">
      <w:bodyDiv w:val="1"/>
      <w:marLeft w:val="0"/>
      <w:marRight w:val="0"/>
      <w:marTop w:val="0"/>
      <w:marBottom w:val="0"/>
      <w:divBdr>
        <w:top w:val="none" w:sz="0" w:space="0" w:color="auto"/>
        <w:left w:val="none" w:sz="0" w:space="0" w:color="auto"/>
        <w:bottom w:val="none" w:sz="0" w:space="0" w:color="auto"/>
        <w:right w:val="none" w:sz="0" w:space="0" w:color="auto"/>
      </w:divBdr>
    </w:div>
    <w:div w:id="2105880302">
      <w:bodyDiv w:val="1"/>
      <w:marLeft w:val="0"/>
      <w:marRight w:val="0"/>
      <w:marTop w:val="0"/>
      <w:marBottom w:val="0"/>
      <w:divBdr>
        <w:top w:val="none" w:sz="0" w:space="0" w:color="auto"/>
        <w:left w:val="none" w:sz="0" w:space="0" w:color="auto"/>
        <w:bottom w:val="none" w:sz="0" w:space="0" w:color="auto"/>
        <w:right w:val="none" w:sz="0" w:space="0" w:color="auto"/>
      </w:divBdr>
    </w:div>
    <w:div w:id="2106949418">
      <w:bodyDiv w:val="1"/>
      <w:marLeft w:val="0"/>
      <w:marRight w:val="0"/>
      <w:marTop w:val="0"/>
      <w:marBottom w:val="0"/>
      <w:divBdr>
        <w:top w:val="none" w:sz="0" w:space="0" w:color="auto"/>
        <w:left w:val="none" w:sz="0" w:space="0" w:color="auto"/>
        <w:bottom w:val="none" w:sz="0" w:space="0" w:color="auto"/>
        <w:right w:val="none" w:sz="0" w:space="0" w:color="auto"/>
      </w:divBdr>
    </w:div>
    <w:div w:id="2110463359">
      <w:bodyDiv w:val="1"/>
      <w:marLeft w:val="0"/>
      <w:marRight w:val="0"/>
      <w:marTop w:val="0"/>
      <w:marBottom w:val="0"/>
      <w:divBdr>
        <w:top w:val="none" w:sz="0" w:space="0" w:color="auto"/>
        <w:left w:val="none" w:sz="0" w:space="0" w:color="auto"/>
        <w:bottom w:val="none" w:sz="0" w:space="0" w:color="auto"/>
        <w:right w:val="none" w:sz="0" w:space="0" w:color="auto"/>
      </w:divBdr>
    </w:div>
    <w:div w:id="2112235396">
      <w:bodyDiv w:val="1"/>
      <w:marLeft w:val="0"/>
      <w:marRight w:val="0"/>
      <w:marTop w:val="0"/>
      <w:marBottom w:val="0"/>
      <w:divBdr>
        <w:top w:val="none" w:sz="0" w:space="0" w:color="auto"/>
        <w:left w:val="none" w:sz="0" w:space="0" w:color="auto"/>
        <w:bottom w:val="none" w:sz="0" w:space="0" w:color="auto"/>
        <w:right w:val="none" w:sz="0" w:space="0" w:color="auto"/>
      </w:divBdr>
    </w:div>
    <w:div w:id="2112969567">
      <w:bodyDiv w:val="1"/>
      <w:marLeft w:val="0"/>
      <w:marRight w:val="0"/>
      <w:marTop w:val="0"/>
      <w:marBottom w:val="0"/>
      <w:divBdr>
        <w:top w:val="none" w:sz="0" w:space="0" w:color="auto"/>
        <w:left w:val="none" w:sz="0" w:space="0" w:color="auto"/>
        <w:bottom w:val="none" w:sz="0" w:space="0" w:color="auto"/>
        <w:right w:val="none" w:sz="0" w:space="0" w:color="auto"/>
      </w:divBdr>
    </w:div>
    <w:div w:id="2115905573">
      <w:bodyDiv w:val="1"/>
      <w:marLeft w:val="0"/>
      <w:marRight w:val="0"/>
      <w:marTop w:val="0"/>
      <w:marBottom w:val="0"/>
      <w:divBdr>
        <w:top w:val="none" w:sz="0" w:space="0" w:color="auto"/>
        <w:left w:val="none" w:sz="0" w:space="0" w:color="auto"/>
        <w:bottom w:val="none" w:sz="0" w:space="0" w:color="auto"/>
        <w:right w:val="none" w:sz="0" w:space="0" w:color="auto"/>
      </w:divBdr>
    </w:div>
    <w:div w:id="2117678001">
      <w:bodyDiv w:val="1"/>
      <w:marLeft w:val="0"/>
      <w:marRight w:val="0"/>
      <w:marTop w:val="0"/>
      <w:marBottom w:val="0"/>
      <w:divBdr>
        <w:top w:val="none" w:sz="0" w:space="0" w:color="auto"/>
        <w:left w:val="none" w:sz="0" w:space="0" w:color="auto"/>
        <w:bottom w:val="none" w:sz="0" w:space="0" w:color="auto"/>
        <w:right w:val="none" w:sz="0" w:space="0" w:color="auto"/>
      </w:divBdr>
    </w:div>
    <w:div w:id="2118451663">
      <w:bodyDiv w:val="1"/>
      <w:marLeft w:val="0"/>
      <w:marRight w:val="0"/>
      <w:marTop w:val="0"/>
      <w:marBottom w:val="0"/>
      <w:divBdr>
        <w:top w:val="none" w:sz="0" w:space="0" w:color="auto"/>
        <w:left w:val="none" w:sz="0" w:space="0" w:color="auto"/>
        <w:bottom w:val="none" w:sz="0" w:space="0" w:color="auto"/>
        <w:right w:val="none" w:sz="0" w:space="0" w:color="auto"/>
      </w:divBdr>
    </w:div>
    <w:div w:id="2119325070">
      <w:bodyDiv w:val="1"/>
      <w:marLeft w:val="0"/>
      <w:marRight w:val="0"/>
      <w:marTop w:val="0"/>
      <w:marBottom w:val="0"/>
      <w:divBdr>
        <w:top w:val="none" w:sz="0" w:space="0" w:color="auto"/>
        <w:left w:val="none" w:sz="0" w:space="0" w:color="auto"/>
        <w:bottom w:val="none" w:sz="0" w:space="0" w:color="auto"/>
        <w:right w:val="none" w:sz="0" w:space="0" w:color="auto"/>
      </w:divBdr>
    </w:div>
    <w:div w:id="2123189018">
      <w:bodyDiv w:val="1"/>
      <w:marLeft w:val="0"/>
      <w:marRight w:val="0"/>
      <w:marTop w:val="0"/>
      <w:marBottom w:val="0"/>
      <w:divBdr>
        <w:top w:val="none" w:sz="0" w:space="0" w:color="auto"/>
        <w:left w:val="none" w:sz="0" w:space="0" w:color="auto"/>
        <w:bottom w:val="none" w:sz="0" w:space="0" w:color="auto"/>
        <w:right w:val="none" w:sz="0" w:space="0" w:color="auto"/>
      </w:divBdr>
    </w:div>
    <w:div w:id="2127385004">
      <w:bodyDiv w:val="1"/>
      <w:marLeft w:val="0"/>
      <w:marRight w:val="0"/>
      <w:marTop w:val="0"/>
      <w:marBottom w:val="0"/>
      <w:divBdr>
        <w:top w:val="none" w:sz="0" w:space="0" w:color="auto"/>
        <w:left w:val="none" w:sz="0" w:space="0" w:color="auto"/>
        <w:bottom w:val="none" w:sz="0" w:space="0" w:color="auto"/>
        <w:right w:val="none" w:sz="0" w:space="0" w:color="auto"/>
      </w:divBdr>
    </w:div>
    <w:div w:id="2131122714">
      <w:bodyDiv w:val="1"/>
      <w:marLeft w:val="0"/>
      <w:marRight w:val="0"/>
      <w:marTop w:val="0"/>
      <w:marBottom w:val="0"/>
      <w:divBdr>
        <w:top w:val="none" w:sz="0" w:space="0" w:color="auto"/>
        <w:left w:val="none" w:sz="0" w:space="0" w:color="auto"/>
        <w:bottom w:val="none" w:sz="0" w:space="0" w:color="auto"/>
        <w:right w:val="none" w:sz="0" w:space="0" w:color="auto"/>
      </w:divBdr>
    </w:div>
    <w:div w:id="2132043249">
      <w:bodyDiv w:val="1"/>
      <w:marLeft w:val="0"/>
      <w:marRight w:val="0"/>
      <w:marTop w:val="0"/>
      <w:marBottom w:val="0"/>
      <w:divBdr>
        <w:top w:val="none" w:sz="0" w:space="0" w:color="auto"/>
        <w:left w:val="none" w:sz="0" w:space="0" w:color="auto"/>
        <w:bottom w:val="none" w:sz="0" w:space="0" w:color="auto"/>
        <w:right w:val="none" w:sz="0" w:space="0" w:color="auto"/>
      </w:divBdr>
    </w:div>
    <w:div w:id="2134783556">
      <w:bodyDiv w:val="1"/>
      <w:marLeft w:val="0"/>
      <w:marRight w:val="0"/>
      <w:marTop w:val="0"/>
      <w:marBottom w:val="0"/>
      <w:divBdr>
        <w:top w:val="none" w:sz="0" w:space="0" w:color="auto"/>
        <w:left w:val="none" w:sz="0" w:space="0" w:color="auto"/>
        <w:bottom w:val="none" w:sz="0" w:space="0" w:color="auto"/>
        <w:right w:val="none" w:sz="0" w:space="0" w:color="auto"/>
      </w:divBdr>
    </w:div>
    <w:div w:id="2135100783">
      <w:bodyDiv w:val="1"/>
      <w:marLeft w:val="0"/>
      <w:marRight w:val="0"/>
      <w:marTop w:val="0"/>
      <w:marBottom w:val="0"/>
      <w:divBdr>
        <w:top w:val="none" w:sz="0" w:space="0" w:color="auto"/>
        <w:left w:val="none" w:sz="0" w:space="0" w:color="auto"/>
        <w:bottom w:val="none" w:sz="0" w:space="0" w:color="auto"/>
        <w:right w:val="none" w:sz="0" w:space="0" w:color="auto"/>
      </w:divBdr>
    </w:div>
    <w:div w:id="2138524841">
      <w:bodyDiv w:val="1"/>
      <w:marLeft w:val="0"/>
      <w:marRight w:val="0"/>
      <w:marTop w:val="0"/>
      <w:marBottom w:val="0"/>
      <w:divBdr>
        <w:top w:val="none" w:sz="0" w:space="0" w:color="auto"/>
        <w:left w:val="none" w:sz="0" w:space="0" w:color="auto"/>
        <w:bottom w:val="none" w:sz="0" w:space="0" w:color="auto"/>
        <w:right w:val="none" w:sz="0" w:space="0" w:color="auto"/>
      </w:divBdr>
    </w:div>
    <w:div w:id="2139449052">
      <w:bodyDiv w:val="1"/>
      <w:marLeft w:val="0"/>
      <w:marRight w:val="0"/>
      <w:marTop w:val="0"/>
      <w:marBottom w:val="0"/>
      <w:divBdr>
        <w:top w:val="none" w:sz="0" w:space="0" w:color="auto"/>
        <w:left w:val="none" w:sz="0" w:space="0" w:color="auto"/>
        <w:bottom w:val="none" w:sz="0" w:space="0" w:color="auto"/>
        <w:right w:val="none" w:sz="0" w:space="0" w:color="auto"/>
      </w:divBdr>
    </w:div>
    <w:div w:id="2142384708">
      <w:bodyDiv w:val="1"/>
      <w:marLeft w:val="0"/>
      <w:marRight w:val="0"/>
      <w:marTop w:val="0"/>
      <w:marBottom w:val="0"/>
      <w:divBdr>
        <w:top w:val="none" w:sz="0" w:space="0" w:color="auto"/>
        <w:left w:val="none" w:sz="0" w:space="0" w:color="auto"/>
        <w:bottom w:val="none" w:sz="0" w:space="0" w:color="auto"/>
        <w:right w:val="none" w:sz="0" w:space="0" w:color="auto"/>
      </w:divBdr>
    </w:div>
    <w:div w:id="214369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diagramLayout" Target="diagrams/layout1.xml"/><Relationship Id="rId26" Type="http://schemas.openxmlformats.org/officeDocument/2006/relationships/hyperlink" Target="https://fuerdaskind.ch/akademie/portfolio/zuercher-spielentwicklung/" TargetMode="External"/><Relationship Id="rId39" Type="http://schemas.openxmlformats.org/officeDocument/2006/relationships/hyperlink" Target="https://fhnw.swisscovery.slsp.ch/discovery/fulldisplay?docid=cdi_globaltitleindex_catalog_431127233&amp;context=PC&amp;vid=41SLSP_FNW:VU1&amp;lang=de&amp;search_scope=DN_and_CI_unfiltered&amp;adaptor=Primo%20Central&amp;tab=DN_and_CI_unfiltered&amp;query=any%2Ccontains%2CWabnitz%2C%20Sarah&amp;offset=0" TargetMode="External"/><Relationship Id="rId21" Type="http://schemas.microsoft.com/office/2007/relationships/diagramDrawing" Target="diagrams/drawing1.xml"/><Relationship Id="rId34" Type="http://schemas.openxmlformats.org/officeDocument/2006/relationships/hyperlink" Target="https://edudoc.ch/record/204678" TargetMode="External"/><Relationship Id="rId42" Type="http://schemas.openxmlformats.org/officeDocument/2006/relationships/footer" Target="footer1.xml"/><Relationship Id="rId47"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jpeg"/><Relationship Id="rId29" Type="http://schemas.openxmlformats.org/officeDocument/2006/relationships/hyperlink" Target="https://www.seismoverlag.ch/de/daten/eltern-sein-plu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mondey.de/" TargetMode="External"/><Relationship Id="rId32" Type="http://schemas.openxmlformats.org/officeDocument/2006/relationships/hyperlink" Target="https://link.springer.com/book/10.1007/978-3-658-19843-5" TargetMode="External"/><Relationship Id="rId37" Type="http://schemas.openxmlformats.org/officeDocument/2006/relationships/hyperlink" Target="https://library.oapen.org/handle/20.500.12657/60928"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Mondey" TargetMode="External"/><Relationship Id="rId28" Type="http://schemas.openxmlformats.org/officeDocument/2006/relationships/hyperlink" Target="https://www.zh.ch/content/dam/zhweb/bilder-dokumente/themen/familie/angebote-fuer-familien-mit-kindern/spf/downloads-hpf/handreichung_elki_interaktion.pdf" TargetMode="External"/><Relationship Id="rId36" Type="http://schemas.openxmlformats.org/officeDocument/2006/relationships/hyperlink" Target="https://www.frueherziehung.ch/fachpersonen-hfe/zusammenarbeit-im-frueh-und-vorschulbereich" TargetMode="External"/><Relationship Id="rId10" Type="http://schemas.openxmlformats.org/officeDocument/2006/relationships/numbering" Target="numbering.xml"/><Relationship Id="rId19" Type="http://schemas.openxmlformats.org/officeDocument/2006/relationships/diagramQuickStyle" Target="diagrams/quickStyle1.xml"/><Relationship Id="rId31" Type="http://schemas.openxmlformats.org/officeDocument/2006/relationships/hyperlink" Target="https://elibrary.utb.de/doi/epdf/10.2378/vhn20180307"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edudoc.ch/record/204678" TargetMode="External"/><Relationship Id="rId27" Type="http://schemas.openxmlformats.org/officeDocument/2006/relationships/hyperlink" Target="https://www.thieme-connect.com/products/ejournals/pdf/10.1055/s-0043-115419.pdf" TargetMode="External"/><Relationship Id="rId30" Type="http://schemas.openxmlformats.org/officeDocument/2006/relationships/hyperlink" Target="https://edudoc.ch/record/226767?ln=de" TargetMode="External"/><Relationship Id="rId35" Type="http://schemas.openxmlformats.org/officeDocument/2006/relationships/hyperlink" Target="https://elibrary.utb.de/doi/book/10.2378/9783497602445"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diagramData" Target="diagrams/data1.xml"/><Relationship Id="rId25" Type="http://schemas.openxmlformats.org/officeDocument/2006/relationships/hyperlink" Target="https://schelt01.bn-paf.de/BFI21.pdf" TargetMode="External"/><Relationship Id="rId33" Type="http://schemas.openxmlformats.org/officeDocument/2006/relationships/hyperlink" Target="https://www.fhnw.ch/plattformen/praxisportal-sop/information-zum-datenschutz/" TargetMode="External"/><Relationship Id="rId38" Type="http://schemas.openxmlformats.org/officeDocument/2006/relationships/hyperlink" Target="https://fhnw.swisscovery.slsp.ch/discovery/fulldisplay?docid=cdi_globaltitleindex_catalog_314773861&amp;context=PC&amp;vid=41SLSP_FNW:VU1&amp;lang=de&amp;search_scope=DN_and_CI_unfiltered&amp;adaptor=Primo%20Central&amp;tab=DN_and_CI_unfiltered&amp;query=any%2Ccontains%2CModerierte%20Runde%20Tische&amp;offset=0" TargetMode="External"/><Relationship Id="rId46" Type="http://schemas.openxmlformats.org/officeDocument/2006/relationships/fontTable" Target="fontTable.xml"/><Relationship Id="rId20" Type="http://schemas.openxmlformats.org/officeDocument/2006/relationships/diagramColors" Target="diagrams/colors1.xml"/><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Iglesias\OneDrive%20-%20officeatwork%20AG\Desktop\Projects%202021\fhnw.ch\Vorlagen\FHNW_Briefvorlage_A4_mit_Logo_d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B38C30-7BCE-3641-9783-6F42E82FFF08}"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de-DE"/>
        </a:p>
      </dgm:t>
    </dgm:pt>
    <dgm:pt modelId="{1B41832A-FFD1-CD49-A1E4-ACBA27403D12}">
      <dgm:prSet phldrT="[Text]" custT="1"/>
      <dgm:spPr/>
      <dgm:t>
        <a:bodyPr/>
        <a:lstStyle/>
        <a:p>
          <a:r>
            <a:rPr lang="de-DE" sz="800"/>
            <a:t>Kennenlernen des Kindes und seiner Begleitpersonen</a:t>
          </a:r>
        </a:p>
      </dgm:t>
    </dgm:pt>
    <dgm:pt modelId="{FE67ADA7-1115-2F45-8481-50EBECFE2E12}" type="parTrans" cxnId="{818FA6F3-23DA-724D-91C2-4F4F3ADDE802}">
      <dgm:prSet/>
      <dgm:spPr/>
      <dgm:t>
        <a:bodyPr/>
        <a:lstStyle/>
        <a:p>
          <a:endParaRPr lang="de-DE"/>
        </a:p>
      </dgm:t>
    </dgm:pt>
    <dgm:pt modelId="{6BEC4F89-C734-DE42-B5A3-6EC160BBC2F9}" type="sibTrans" cxnId="{818FA6F3-23DA-724D-91C2-4F4F3ADDE802}">
      <dgm:prSet/>
      <dgm:spPr/>
      <dgm:t>
        <a:bodyPr/>
        <a:lstStyle/>
        <a:p>
          <a:endParaRPr lang="de-DE"/>
        </a:p>
      </dgm:t>
    </dgm:pt>
    <dgm:pt modelId="{E28B2BCB-E8F3-EE48-9442-B68DEB89B4F3}">
      <dgm:prSet phldrT="[Text]"/>
      <dgm:spPr/>
      <dgm:t>
        <a:bodyPr/>
        <a:lstStyle/>
        <a:p>
          <a:r>
            <a:rPr lang="de-DE"/>
            <a:t>Feststellen vorhandener Informationen zum Fall: </a:t>
          </a:r>
        </a:p>
      </dgm:t>
    </dgm:pt>
    <dgm:pt modelId="{E9D49FB5-F68F-BF45-A7D2-E3CEE0020435}" type="parTrans" cxnId="{FD6FEAA7-C89B-3643-B9B8-D9BA13ABC6DC}">
      <dgm:prSet/>
      <dgm:spPr/>
      <dgm:t>
        <a:bodyPr/>
        <a:lstStyle/>
        <a:p>
          <a:endParaRPr lang="de-DE"/>
        </a:p>
      </dgm:t>
    </dgm:pt>
    <dgm:pt modelId="{2E8305A5-DB28-B142-A6EF-3742F9673B02}" type="sibTrans" cxnId="{FD6FEAA7-C89B-3643-B9B8-D9BA13ABC6DC}">
      <dgm:prSet/>
      <dgm:spPr/>
      <dgm:t>
        <a:bodyPr/>
        <a:lstStyle/>
        <a:p>
          <a:endParaRPr lang="de-DE"/>
        </a:p>
      </dgm:t>
    </dgm:pt>
    <dgm:pt modelId="{16DA47FF-9FB7-8A4A-9D5A-4B466C95157B}">
      <dgm:prSet phldrT="[Text]" custT="1"/>
      <dgm:spPr/>
      <dgm:t>
        <a:bodyPr/>
        <a:lstStyle/>
        <a:p>
          <a:r>
            <a:rPr lang="de-DE" sz="800"/>
            <a:t>Aktuelle Ziele für Beratung, Umweltanpassung &amp; Förderung des Kindes</a:t>
          </a:r>
        </a:p>
      </dgm:t>
    </dgm:pt>
    <dgm:pt modelId="{AB05E276-2671-D149-A765-C4B1E84376C9}" type="parTrans" cxnId="{13683BF2-4BFC-D54F-A198-470B6B10CBC4}">
      <dgm:prSet/>
      <dgm:spPr/>
      <dgm:t>
        <a:bodyPr/>
        <a:lstStyle/>
        <a:p>
          <a:endParaRPr lang="de-DE"/>
        </a:p>
      </dgm:t>
    </dgm:pt>
    <dgm:pt modelId="{36574B36-0364-F048-A0E9-001F832B3652}" type="sibTrans" cxnId="{13683BF2-4BFC-D54F-A198-470B6B10CBC4}">
      <dgm:prSet/>
      <dgm:spPr/>
      <dgm:t>
        <a:bodyPr/>
        <a:lstStyle/>
        <a:p>
          <a:endParaRPr lang="de-DE"/>
        </a:p>
      </dgm:t>
    </dgm:pt>
    <dgm:pt modelId="{7DE69BC2-CC89-4944-8755-3BC770A5C176}">
      <dgm:prSet phldrT="[Text]"/>
      <dgm:spPr/>
      <dgm:t>
        <a:bodyPr/>
        <a:lstStyle/>
        <a:p>
          <a:r>
            <a:rPr lang="de-DE"/>
            <a:t>Vorbereitung und Durchführung eines Interviews mit Erziehungsperson(en) ergänzend zu bekannten Informationen und zur aktuellen Situation</a:t>
          </a:r>
        </a:p>
      </dgm:t>
    </dgm:pt>
    <dgm:pt modelId="{91CF7CB4-BA01-B348-85AB-5B57F3E38A47}" type="parTrans" cxnId="{9EFC997D-BAED-5D45-AAC2-4827B08B6FE7}">
      <dgm:prSet/>
      <dgm:spPr/>
      <dgm:t>
        <a:bodyPr/>
        <a:lstStyle/>
        <a:p>
          <a:endParaRPr lang="de-DE"/>
        </a:p>
      </dgm:t>
    </dgm:pt>
    <dgm:pt modelId="{7AFFDF0F-6BC4-B049-9049-0C3172CD6FBB}" type="sibTrans" cxnId="{9EFC997D-BAED-5D45-AAC2-4827B08B6FE7}">
      <dgm:prSet/>
      <dgm:spPr/>
      <dgm:t>
        <a:bodyPr/>
        <a:lstStyle/>
        <a:p>
          <a:endParaRPr lang="de-DE"/>
        </a:p>
      </dgm:t>
    </dgm:pt>
    <dgm:pt modelId="{1F2BDD90-0A62-524B-BA6F-5903730B3807}">
      <dgm:prSet phldrT="[Text]" custT="1"/>
      <dgm:spPr/>
      <dgm:t>
        <a:bodyPr/>
        <a:lstStyle/>
        <a:p>
          <a:r>
            <a:rPr lang="de-DE" sz="800"/>
            <a:t>Aufgaben der Fallführung mit Zeitplan und Kooperations-Skizze</a:t>
          </a:r>
        </a:p>
      </dgm:t>
    </dgm:pt>
    <dgm:pt modelId="{D8BA3D0F-B26D-AD4F-A984-5C506DE284CA}" type="parTrans" cxnId="{522DEE1C-CE29-2E4B-A13B-D08FED114895}">
      <dgm:prSet/>
      <dgm:spPr/>
      <dgm:t>
        <a:bodyPr/>
        <a:lstStyle/>
        <a:p>
          <a:endParaRPr lang="de-DE"/>
        </a:p>
      </dgm:t>
    </dgm:pt>
    <dgm:pt modelId="{94F4426A-6B0B-2E44-95B0-335DDE460CEB}" type="sibTrans" cxnId="{522DEE1C-CE29-2E4B-A13B-D08FED114895}">
      <dgm:prSet/>
      <dgm:spPr/>
      <dgm:t>
        <a:bodyPr/>
        <a:lstStyle/>
        <a:p>
          <a:endParaRPr lang="de-DE"/>
        </a:p>
      </dgm:t>
    </dgm:pt>
    <dgm:pt modelId="{6F1F07B2-D059-544A-BF45-471DD760813C}">
      <dgm:prSet phldrT="[Text]"/>
      <dgm:spPr/>
      <dgm:t>
        <a:bodyPr/>
        <a:lstStyle/>
        <a:p>
          <a:r>
            <a:rPr lang="de-DE"/>
            <a:t>Anamnese</a:t>
          </a:r>
        </a:p>
      </dgm:t>
    </dgm:pt>
    <dgm:pt modelId="{1F4B0F97-C3A5-6146-91B9-DBB90B64FB12}" type="parTrans" cxnId="{CD2DEE24-CF78-6541-90B6-75FCA1F8EA35}">
      <dgm:prSet/>
      <dgm:spPr/>
      <dgm:t>
        <a:bodyPr/>
        <a:lstStyle/>
        <a:p>
          <a:endParaRPr lang="de-DE"/>
        </a:p>
      </dgm:t>
    </dgm:pt>
    <dgm:pt modelId="{C4D0EF44-20D8-A540-B879-9C6DA326C7FE}" type="sibTrans" cxnId="{CD2DEE24-CF78-6541-90B6-75FCA1F8EA35}">
      <dgm:prSet/>
      <dgm:spPr/>
      <dgm:t>
        <a:bodyPr/>
        <a:lstStyle/>
        <a:p>
          <a:endParaRPr lang="de-DE"/>
        </a:p>
      </dgm:t>
    </dgm:pt>
    <dgm:pt modelId="{7F0720F4-5D7E-8344-AD64-FD2250E0B253}">
      <dgm:prSet phldrT="[Text]"/>
      <dgm:spPr/>
      <dgm:t>
        <a:bodyPr/>
        <a:lstStyle/>
        <a:p>
          <a:r>
            <a:rPr lang="de-DE"/>
            <a:t>Diagnosen</a:t>
          </a:r>
        </a:p>
      </dgm:t>
    </dgm:pt>
    <dgm:pt modelId="{698A1594-CFAF-9E4F-A939-32AE151110F0}" type="parTrans" cxnId="{92AC6159-7B17-874C-AF1E-C77E0FBCF6A1}">
      <dgm:prSet/>
      <dgm:spPr/>
      <dgm:t>
        <a:bodyPr/>
        <a:lstStyle/>
        <a:p>
          <a:endParaRPr lang="de-DE"/>
        </a:p>
      </dgm:t>
    </dgm:pt>
    <dgm:pt modelId="{12E81529-240E-9A45-9547-C0116900E433}" type="sibTrans" cxnId="{92AC6159-7B17-874C-AF1E-C77E0FBCF6A1}">
      <dgm:prSet/>
      <dgm:spPr/>
      <dgm:t>
        <a:bodyPr/>
        <a:lstStyle/>
        <a:p>
          <a:endParaRPr lang="de-DE"/>
        </a:p>
      </dgm:t>
    </dgm:pt>
    <dgm:pt modelId="{860AF46A-9C12-F249-93E4-41968501E6C3}">
      <dgm:prSet phldrT="[Text]"/>
      <dgm:spPr/>
      <dgm:t>
        <a:bodyPr/>
        <a:lstStyle/>
        <a:p>
          <a:r>
            <a:rPr lang="de-DE"/>
            <a:t>Historie zu Massnahmen, aufgesuchten Angeboten usw.</a:t>
          </a:r>
        </a:p>
      </dgm:t>
    </dgm:pt>
    <dgm:pt modelId="{569997F8-B535-0A41-BAB5-CA186137D1A5}" type="parTrans" cxnId="{26874D0F-F3DC-A54E-A0C2-81730FA48634}">
      <dgm:prSet/>
      <dgm:spPr/>
      <dgm:t>
        <a:bodyPr/>
        <a:lstStyle/>
        <a:p>
          <a:endParaRPr lang="de-DE"/>
        </a:p>
      </dgm:t>
    </dgm:pt>
    <dgm:pt modelId="{156C5C56-AAA3-0E44-8607-F9F37B2EA068}" type="sibTrans" cxnId="{26874D0F-F3DC-A54E-A0C2-81730FA48634}">
      <dgm:prSet/>
      <dgm:spPr/>
      <dgm:t>
        <a:bodyPr/>
        <a:lstStyle/>
        <a:p>
          <a:endParaRPr lang="de-DE"/>
        </a:p>
      </dgm:t>
    </dgm:pt>
    <dgm:pt modelId="{6364B981-E77D-D246-ABC6-A551BDCD078F}">
      <dgm:prSet phldrT="[Text]"/>
      <dgm:spPr/>
      <dgm:t>
        <a:bodyPr/>
        <a:lstStyle/>
        <a:p>
          <a:r>
            <a:rPr lang="de-DE"/>
            <a:t>Kind-Umfeld-Analyse ergänzend zu vorhandenen Informationen</a:t>
          </a:r>
        </a:p>
      </dgm:t>
    </dgm:pt>
    <dgm:pt modelId="{41980352-A9E1-0047-AAA3-0D3C12E7E58E}" type="parTrans" cxnId="{667E98EE-26DA-DF43-9779-F9179CBA7B42}">
      <dgm:prSet/>
      <dgm:spPr/>
      <dgm:t>
        <a:bodyPr/>
        <a:lstStyle/>
        <a:p>
          <a:endParaRPr lang="de-DE"/>
        </a:p>
      </dgm:t>
    </dgm:pt>
    <dgm:pt modelId="{44E1F906-CEA5-CC49-83B1-2DC8697569B5}" type="sibTrans" cxnId="{667E98EE-26DA-DF43-9779-F9179CBA7B42}">
      <dgm:prSet/>
      <dgm:spPr/>
      <dgm:t>
        <a:bodyPr/>
        <a:lstStyle/>
        <a:p>
          <a:endParaRPr lang="de-DE"/>
        </a:p>
      </dgm:t>
    </dgm:pt>
    <dgm:pt modelId="{D531FCBF-A386-F542-85BC-4BEE56AC1233}">
      <dgm:prSet phldrT="[Text]"/>
      <dgm:spPr/>
      <dgm:t>
        <a:bodyPr/>
        <a:lstStyle/>
        <a:p>
          <a:r>
            <a:rPr lang="de-DE"/>
            <a:t>Planung Förderung und weitere Unterstützung</a:t>
          </a:r>
        </a:p>
      </dgm:t>
    </dgm:pt>
    <dgm:pt modelId="{F378E502-B90B-3B42-B5CA-B7423E2764CD}" type="parTrans" cxnId="{F11431A2-9E48-C54A-A8E4-49D992A4B114}">
      <dgm:prSet/>
      <dgm:spPr/>
      <dgm:t>
        <a:bodyPr/>
        <a:lstStyle/>
        <a:p>
          <a:endParaRPr lang="de-DE"/>
        </a:p>
      </dgm:t>
    </dgm:pt>
    <dgm:pt modelId="{2070A5C0-D224-5541-912C-0E3BA9C9E808}" type="sibTrans" cxnId="{F11431A2-9E48-C54A-A8E4-49D992A4B114}">
      <dgm:prSet/>
      <dgm:spPr/>
      <dgm:t>
        <a:bodyPr/>
        <a:lstStyle/>
        <a:p>
          <a:endParaRPr lang="de-DE"/>
        </a:p>
      </dgm:t>
    </dgm:pt>
    <dgm:pt modelId="{CA3A579C-48BF-E441-92D1-2FCF7919C020}">
      <dgm:prSet custT="1"/>
      <dgm:spPr/>
      <dgm:t>
        <a:bodyPr/>
        <a:lstStyle/>
        <a:p>
          <a:r>
            <a:rPr lang="de-DE" sz="800"/>
            <a:t>Umsetzung</a:t>
          </a:r>
        </a:p>
      </dgm:t>
    </dgm:pt>
    <dgm:pt modelId="{CB5885B8-378B-0C4D-AA4E-7EB5585C3A86}" type="parTrans" cxnId="{6DEF749D-28B9-7541-A7EB-680FD96E6EDA}">
      <dgm:prSet/>
      <dgm:spPr/>
      <dgm:t>
        <a:bodyPr/>
        <a:lstStyle/>
        <a:p>
          <a:endParaRPr lang="de-DE"/>
        </a:p>
      </dgm:t>
    </dgm:pt>
    <dgm:pt modelId="{FEC63B89-1E60-F943-B7C1-05BC4A689FD7}" type="sibTrans" cxnId="{6DEF749D-28B9-7541-A7EB-680FD96E6EDA}">
      <dgm:prSet/>
      <dgm:spPr/>
      <dgm:t>
        <a:bodyPr/>
        <a:lstStyle/>
        <a:p>
          <a:endParaRPr lang="de-DE"/>
        </a:p>
      </dgm:t>
    </dgm:pt>
    <dgm:pt modelId="{CF39E156-1D21-9F40-95B1-96D6F6287E91}">
      <dgm:prSet/>
      <dgm:spPr/>
      <dgm:t>
        <a:bodyPr/>
        <a:lstStyle/>
        <a:p>
          <a:r>
            <a:rPr lang="de-DE"/>
            <a:t>Arbeitsschritte im Rahmen der familienorientierten Fallführung</a:t>
          </a:r>
        </a:p>
      </dgm:t>
    </dgm:pt>
    <dgm:pt modelId="{3107D4FE-6697-244B-9F1C-9AC3B9E2873D}" type="parTrans" cxnId="{99C76725-C405-B44C-A924-8D5B8EFFEDD5}">
      <dgm:prSet/>
      <dgm:spPr/>
      <dgm:t>
        <a:bodyPr/>
        <a:lstStyle/>
        <a:p>
          <a:endParaRPr lang="de-DE"/>
        </a:p>
      </dgm:t>
    </dgm:pt>
    <dgm:pt modelId="{12A83D27-F205-4343-A0CA-920C221A1D1A}" type="sibTrans" cxnId="{99C76725-C405-B44C-A924-8D5B8EFFEDD5}">
      <dgm:prSet/>
      <dgm:spPr/>
      <dgm:t>
        <a:bodyPr/>
        <a:lstStyle/>
        <a:p>
          <a:endParaRPr lang="de-DE"/>
        </a:p>
      </dgm:t>
    </dgm:pt>
    <dgm:pt modelId="{0CC84EC6-61A9-2D40-BCDC-F7CB3A0B0BCE}">
      <dgm:prSet/>
      <dgm:spPr/>
      <dgm:t>
        <a:bodyPr/>
        <a:lstStyle/>
        <a:p>
          <a:r>
            <a:rPr lang="de-DE"/>
            <a:t>Arbeitsschritte im Rahmen der geplanten Kooperationen</a:t>
          </a:r>
        </a:p>
      </dgm:t>
    </dgm:pt>
    <dgm:pt modelId="{87E2C013-4D46-BE47-93D4-0DC756813327}" type="parTrans" cxnId="{8828EC50-C1FC-D14A-A58A-B4F89F3109F8}">
      <dgm:prSet/>
      <dgm:spPr/>
      <dgm:t>
        <a:bodyPr/>
        <a:lstStyle/>
        <a:p>
          <a:endParaRPr lang="de-DE"/>
        </a:p>
      </dgm:t>
    </dgm:pt>
    <dgm:pt modelId="{DBD15D1C-8271-F84D-B51E-7C853EABCBBD}" type="sibTrans" cxnId="{8828EC50-C1FC-D14A-A58A-B4F89F3109F8}">
      <dgm:prSet/>
      <dgm:spPr/>
      <dgm:t>
        <a:bodyPr/>
        <a:lstStyle/>
        <a:p>
          <a:endParaRPr lang="de-DE"/>
        </a:p>
      </dgm:t>
    </dgm:pt>
    <dgm:pt modelId="{6F513B7C-2FC2-2443-86ED-168FF477E4B0}" type="pres">
      <dgm:prSet presAssocID="{43B38C30-7BCE-3641-9783-6F42E82FFF08}" presName="Name0" presStyleCnt="0">
        <dgm:presLayoutVars>
          <dgm:dir/>
          <dgm:animLvl val="lvl"/>
          <dgm:resizeHandles val="exact"/>
        </dgm:presLayoutVars>
      </dgm:prSet>
      <dgm:spPr/>
    </dgm:pt>
    <dgm:pt modelId="{64E111C3-21E0-0344-A402-C7C3FF651528}" type="pres">
      <dgm:prSet presAssocID="{43B38C30-7BCE-3641-9783-6F42E82FFF08}" presName="tSp" presStyleCnt="0"/>
      <dgm:spPr/>
    </dgm:pt>
    <dgm:pt modelId="{3FF4AA58-9D8E-7B49-B9BA-A820F38B9D28}" type="pres">
      <dgm:prSet presAssocID="{43B38C30-7BCE-3641-9783-6F42E82FFF08}" presName="bSp" presStyleCnt="0"/>
      <dgm:spPr/>
    </dgm:pt>
    <dgm:pt modelId="{21520B8C-82F3-4244-A82C-6EB96BB3CC8C}" type="pres">
      <dgm:prSet presAssocID="{43B38C30-7BCE-3641-9783-6F42E82FFF08}" presName="process" presStyleCnt="0"/>
      <dgm:spPr/>
    </dgm:pt>
    <dgm:pt modelId="{5DC89C3C-D9D8-4042-AC4A-0C215552188B}" type="pres">
      <dgm:prSet presAssocID="{1B41832A-FFD1-CD49-A1E4-ACBA27403D12}" presName="composite1" presStyleCnt="0"/>
      <dgm:spPr/>
    </dgm:pt>
    <dgm:pt modelId="{28B5D1E9-8762-F64B-AC64-39C92AB32005}" type="pres">
      <dgm:prSet presAssocID="{1B41832A-FFD1-CD49-A1E4-ACBA27403D12}" presName="dummyNode1" presStyleLbl="node1" presStyleIdx="0" presStyleCnt="4"/>
      <dgm:spPr/>
    </dgm:pt>
    <dgm:pt modelId="{7E59791A-B7C2-AD48-BE90-411F9B620802}" type="pres">
      <dgm:prSet presAssocID="{1B41832A-FFD1-CD49-A1E4-ACBA27403D12}" presName="childNode1" presStyleLbl="bgAcc1" presStyleIdx="0" presStyleCnt="4">
        <dgm:presLayoutVars>
          <dgm:bulletEnabled val="1"/>
        </dgm:presLayoutVars>
      </dgm:prSet>
      <dgm:spPr/>
    </dgm:pt>
    <dgm:pt modelId="{8EF54661-94F0-2444-B83F-A1ACB8C5C5FE}" type="pres">
      <dgm:prSet presAssocID="{1B41832A-FFD1-CD49-A1E4-ACBA27403D12}" presName="childNode1tx" presStyleLbl="bgAcc1" presStyleIdx="0" presStyleCnt="4">
        <dgm:presLayoutVars>
          <dgm:bulletEnabled val="1"/>
        </dgm:presLayoutVars>
      </dgm:prSet>
      <dgm:spPr/>
    </dgm:pt>
    <dgm:pt modelId="{8691F018-3B50-FB46-BF94-5CD640F11693}" type="pres">
      <dgm:prSet presAssocID="{1B41832A-FFD1-CD49-A1E4-ACBA27403D12}" presName="parentNode1" presStyleLbl="node1" presStyleIdx="0" presStyleCnt="4">
        <dgm:presLayoutVars>
          <dgm:chMax val="1"/>
          <dgm:bulletEnabled val="1"/>
        </dgm:presLayoutVars>
      </dgm:prSet>
      <dgm:spPr/>
    </dgm:pt>
    <dgm:pt modelId="{EF905024-E529-3042-BDCF-2D0F74967535}" type="pres">
      <dgm:prSet presAssocID="{1B41832A-FFD1-CD49-A1E4-ACBA27403D12}" presName="connSite1" presStyleCnt="0"/>
      <dgm:spPr/>
    </dgm:pt>
    <dgm:pt modelId="{381CC3F2-DF4A-024C-9313-123F6100CF5F}" type="pres">
      <dgm:prSet presAssocID="{6BEC4F89-C734-DE42-B5A3-6EC160BBC2F9}" presName="Name9" presStyleLbl="sibTrans2D1" presStyleIdx="0" presStyleCnt="3"/>
      <dgm:spPr/>
    </dgm:pt>
    <dgm:pt modelId="{47D5E120-5416-8348-9ECE-DFC7F0C3D01D}" type="pres">
      <dgm:prSet presAssocID="{16DA47FF-9FB7-8A4A-9D5A-4B466C95157B}" presName="composite2" presStyleCnt="0"/>
      <dgm:spPr/>
    </dgm:pt>
    <dgm:pt modelId="{E577BBE1-E96E-1240-B7D4-D340575ED2D4}" type="pres">
      <dgm:prSet presAssocID="{16DA47FF-9FB7-8A4A-9D5A-4B466C95157B}" presName="dummyNode2" presStyleLbl="node1" presStyleIdx="0" presStyleCnt="4"/>
      <dgm:spPr/>
    </dgm:pt>
    <dgm:pt modelId="{CBF3F0D9-1B46-E643-B2C6-88BB6B0DAAC4}" type="pres">
      <dgm:prSet presAssocID="{16DA47FF-9FB7-8A4A-9D5A-4B466C95157B}" presName="childNode2" presStyleLbl="bgAcc1" presStyleIdx="1" presStyleCnt="4">
        <dgm:presLayoutVars>
          <dgm:bulletEnabled val="1"/>
        </dgm:presLayoutVars>
      </dgm:prSet>
      <dgm:spPr/>
    </dgm:pt>
    <dgm:pt modelId="{BB888495-8176-504C-9AE6-6DEAC3CE5934}" type="pres">
      <dgm:prSet presAssocID="{16DA47FF-9FB7-8A4A-9D5A-4B466C95157B}" presName="childNode2tx" presStyleLbl="bgAcc1" presStyleIdx="1" presStyleCnt="4">
        <dgm:presLayoutVars>
          <dgm:bulletEnabled val="1"/>
        </dgm:presLayoutVars>
      </dgm:prSet>
      <dgm:spPr/>
    </dgm:pt>
    <dgm:pt modelId="{2DAA4791-C824-F143-8E53-9883A7F50BB9}" type="pres">
      <dgm:prSet presAssocID="{16DA47FF-9FB7-8A4A-9D5A-4B466C95157B}" presName="parentNode2" presStyleLbl="node1" presStyleIdx="1" presStyleCnt="4">
        <dgm:presLayoutVars>
          <dgm:chMax val="0"/>
          <dgm:bulletEnabled val="1"/>
        </dgm:presLayoutVars>
      </dgm:prSet>
      <dgm:spPr/>
    </dgm:pt>
    <dgm:pt modelId="{2AFCE5BC-653B-3B43-B8FA-8BE2E1A374B0}" type="pres">
      <dgm:prSet presAssocID="{16DA47FF-9FB7-8A4A-9D5A-4B466C95157B}" presName="connSite2" presStyleCnt="0"/>
      <dgm:spPr/>
    </dgm:pt>
    <dgm:pt modelId="{5388C9A8-1E25-D844-8701-C56E18E974DE}" type="pres">
      <dgm:prSet presAssocID="{36574B36-0364-F048-A0E9-001F832B3652}" presName="Name18" presStyleLbl="sibTrans2D1" presStyleIdx="1" presStyleCnt="3"/>
      <dgm:spPr/>
    </dgm:pt>
    <dgm:pt modelId="{7FF644E4-FC1A-7342-BF6D-F11DD90F3D68}" type="pres">
      <dgm:prSet presAssocID="{1F2BDD90-0A62-524B-BA6F-5903730B3807}" presName="composite1" presStyleCnt="0"/>
      <dgm:spPr/>
    </dgm:pt>
    <dgm:pt modelId="{C5E1BA71-66DF-3247-9092-C0BAD1BFEB36}" type="pres">
      <dgm:prSet presAssocID="{1F2BDD90-0A62-524B-BA6F-5903730B3807}" presName="dummyNode1" presStyleLbl="node1" presStyleIdx="1" presStyleCnt="4"/>
      <dgm:spPr/>
    </dgm:pt>
    <dgm:pt modelId="{67401653-81D6-0840-8A39-76C58E8A7036}" type="pres">
      <dgm:prSet presAssocID="{1F2BDD90-0A62-524B-BA6F-5903730B3807}" presName="childNode1" presStyleLbl="bgAcc1" presStyleIdx="2" presStyleCnt="4">
        <dgm:presLayoutVars>
          <dgm:bulletEnabled val="1"/>
        </dgm:presLayoutVars>
      </dgm:prSet>
      <dgm:spPr/>
    </dgm:pt>
    <dgm:pt modelId="{56F79AE0-2F89-0641-BC1B-CB5ACD572A98}" type="pres">
      <dgm:prSet presAssocID="{1F2BDD90-0A62-524B-BA6F-5903730B3807}" presName="childNode1tx" presStyleLbl="bgAcc1" presStyleIdx="2" presStyleCnt="4">
        <dgm:presLayoutVars>
          <dgm:bulletEnabled val="1"/>
        </dgm:presLayoutVars>
      </dgm:prSet>
      <dgm:spPr/>
    </dgm:pt>
    <dgm:pt modelId="{64EE56DC-F178-8B4E-972C-223874E03A6A}" type="pres">
      <dgm:prSet presAssocID="{1F2BDD90-0A62-524B-BA6F-5903730B3807}" presName="parentNode1" presStyleLbl="node1" presStyleIdx="2" presStyleCnt="4">
        <dgm:presLayoutVars>
          <dgm:chMax val="1"/>
          <dgm:bulletEnabled val="1"/>
        </dgm:presLayoutVars>
      </dgm:prSet>
      <dgm:spPr/>
    </dgm:pt>
    <dgm:pt modelId="{49CE21C4-D9A6-3340-B6ED-41E124A4F929}" type="pres">
      <dgm:prSet presAssocID="{1F2BDD90-0A62-524B-BA6F-5903730B3807}" presName="connSite1" presStyleCnt="0"/>
      <dgm:spPr/>
    </dgm:pt>
    <dgm:pt modelId="{CEAC4DC9-682D-1548-8A1A-417724395198}" type="pres">
      <dgm:prSet presAssocID="{94F4426A-6B0B-2E44-95B0-335DDE460CEB}" presName="Name9" presStyleLbl="sibTrans2D1" presStyleIdx="2" presStyleCnt="3"/>
      <dgm:spPr/>
    </dgm:pt>
    <dgm:pt modelId="{6BA1144F-D47C-8B4D-B084-BF8854735FCD}" type="pres">
      <dgm:prSet presAssocID="{CA3A579C-48BF-E441-92D1-2FCF7919C020}" presName="composite2" presStyleCnt="0"/>
      <dgm:spPr/>
    </dgm:pt>
    <dgm:pt modelId="{7194E963-48AE-CE4F-99CF-9F99C1803B76}" type="pres">
      <dgm:prSet presAssocID="{CA3A579C-48BF-E441-92D1-2FCF7919C020}" presName="dummyNode2" presStyleLbl="node1" presStyleIdx="2" presStyleCnt="4"/>
      <dgm:spPr/>
    </dgm:pt>
    <dgm:pt modelId="{F7BB621F-B46B-F54E-923D-756CFCE04A26}" type="pres">
      <dgm:prSet presAssocID="{CA3A579C-48BF-E441-92D1-2FCF7919C020}" presName="childNode2" presStyleLbl="bgAcc1" presStyleIdx="3" presStyleCnt="4">
        <dgm:presLayoutVars>
          <dgm:bulletEnabled val="1"/>
        </dgm:presLayoutVars>
      </dgm:prSet>
      <dgm:spPr/>
    </dgm:pt>
    <dgm:pt modelId="{191503F5-7BC8-D34A-86D2-77EC12B04BF2}" type="pres">
      <dgm:prSet presAssocID="{CA3A579C-48BF-E441-92D1-2FCF7919C020}" presName="childNode2tx" presStyleLbl="bgAcc1" presStyleIdx="3" presStyleCnt="4">
        <dgm:presLayoutVars>
          <dgm:bulletEnabled val="1"/>
        </dgm:presLayoutVars>
      </dgm:prSet>
      <dgm:spPr/>
    </dgm:pt>
    <dgm:pt modelId="{6D10645E-47AB-6340-B345-F30A117131D2}" type="pres">
      <dgm:prSet presAssocID="{CA3A579C-48BF-E441-92D1-2FCF7919C020}" presName="parentNode2" presStyleLbl="node1" presStyleIdx="3" presStyleCnt="4">
        <dgm:presLayoutVars>
          <dgm:chMax val="0"/>
          <dgm:bulletEnabled val="1"/>
        </dgm:presLayoutVars>
      </dgm:prSet>
      <dgm:spPr/>
    </dgm:pt>
    <dgm:pt modelId="{DCB1B6F0-54BB-D84A-87B9-E872A6D38A1C}" type="pres">
      <dgm:prSet presAssocID="{CA3A579C-48BF-E441-92D1-2FCF7919C020}" presName="connSite2" presStyleCnt="0"/>
      <dgm:spPr/>
    </dgm:pt>
  </dgm:ptLst>
  <dgm:cxnLst>
    <dgm:cxn modelId="{26874D0F-F3DC-A54E-A0C2-81730FA48634}" srcId="{E28B2BCB-E8F3-EE48-9442-B68DEB89B4F3}" destId="{860AF46A-9C12-F249-93E4-41968501E6C3}" srcOrd="2" destOrd="0" parTransId="{569997F8-B535-0A41-BAB5-CA186137D1A5}" sibTransId="{156C5C56-AAA3-0E44-8607-F9F37B2EA068}"/>
    <dgm:cxn modelId="{C2E9870F-45F2-8E47-BF48-591F9122F0BF}" type="presOf" srcId="{94F4426A-6B0B-2E44-95B0-335DDE460CEB}" destId="{CEAC4DC9-682D-1548-8A1A-417724395198}" srcOrd="0" destOrd="0" presId="urn:microsoft.com/office/officeart/2005/8/layout/hProcess4"/>
    <dgm:cxn modelId="{56368F16-CE86-B547-BC65-E268276D4A61}" type="presOf" srcId="{E28B2BCB-E8F3-EE48-9442-B68DEB89B4F3}" destId="{7E59791A-B7C2-AD48-BE90-411F9B620802}" srcOrd="0" destOrd="0" presId="urn:microsoft.com/office/officeart/2005/8/layout/hProcess4"/>
    <dgm:cxn modelId="{9B8C5F18-5EA9-5F4B-B2C3-36139088380D}" type="presOf" srcId="{36574B36-0364-F048-A0E9-001F832B3652}" destId="{5388C9A8-1E25-D844-8701-C56E18E974DE}" srcOrd="0" destOrd="0" presId="urn:microsoft.com/office/officeart/2005/8/layout/hProcess4"/>
    <dgm:cxn modelId="{522DEE1C-CE29-2E4B-A13B-D08FED114895}" srcId="{43B38C30-7BCE-3641-9783-6F42E82FFF08}" destId="{1F2BDD90-0A62-524B-BA6F-5903730B3807}" srcOrd="2" destOrd="0" parTransId="{D8BA3D0F-B26D-AD4F-A984-5C506DE284CA}" sibTransId="{94F4426A-6B0B-2E44-95B0-335DDE460CEB}"/>
    <dgm:cxn modelId="{C47E0922-73D5-5C48-8103-9E5203210B9F}" type="presOf" srcId="{6364B981-E77D-D246-ABC6-A551BDCD078F}" destId="{CBF3F0D9-1B46-E643-B2C6-88BB6B0DAAC4}" srcOrd="0" destOrd="1" presId="urn:microsoft.com/office/officeart/2005/8/layout/hProcess4"/>
    <dgm:cxn modelId="{CD2DEE24-CF78-6541-90B6-75FCA1F8EA35}" srcId="{E28B2BCB-E8F3-EE48-9442-B68DEB89B4F3}" destId="{6F1F07B2-D059-544A-BF45-471DD760813C}" srcOrd="0" destOrd="0" parTransId="{1F4B0F97-C3A5-6146-91B9-DBB90B64FB12}" sibTransId="{C4D0EF44-20D8-A540-B879-9C6DA326C7FE}"/>
    <dgm:cxn modelId="{99C76725-C405-B44C-A924-8D5B8EFFEDD5}" srcId="{CA3A579C-48BF-E441-92D1-2FCF7919C020}" destId="{CF39E156-1D21-9F40-95B1-96D6F6287E91}" srcOrd="0" destOrd="0" parTransId="{3107D4FE-6697-244B-9F1C-9AC3B9E2873D}" sibTransId="{12A83D27-F205-4343-A0CA-920C221A1D1A}"/>
    <dgm:cxn modelId="{ECB9AE28-4B53-BD4B-A35A-FAE20CD848E9}" type="presOf" srcId="{43B38C30-7BCE-3641-9783-6F42E82FFF08}" destId="{6F513B7C-2FC2-2443-86ED-168FF477E4B0}" srcOrd="0" destOrd="0" presId="urn:microsoft.com/office/officeart/2005/8/layout/hProcess4"/>
    <dgm:cxn modelId="{3BE79A3D-B08E-9B4E-AE50-EAFF36987049}" type="presOf" srcId="{6364B981-E77D-D246-ABC6-A551BDCD078F}" destId="{BB888495-8176-504C-9AE6-6DEAC3CE5934}" srcOrd="1" destOrd="1" presId="urn:microsoft.com/office/officeart/2005/8/layout/hProcess4"/>
    <dgm:cxn modelId="{58A9C142-1310-4942-A877-EEC9FD1398D8}" type="presOf" srcId="{860AF46A-9C12-F249-93E4-41968501E6C3}" destId="{8EF54661-94F0-2444-B83F-A1ACB8C5C5FE}" srcOrd="1" destOrd="3" presId="urn:microsoft.com/office/officeart/2005/8/layout/hProcess4"/>
    <dgm:cxn modelId="{58C5DD43-75B4-8B45-A491-D11A4DD500F3}" type="presOf" srcId="{7F0720F4-5D7E-8344-AD64-FD2250E0B253}" destId="{7E59791A-B7C2-AD48-BE90-411F9B620802}" srcOrd="0" destOrd="2" presId="urn:microsoft.com/office/officeart/2005/8/layout/hProcess4"/>
    <dgm:cxn modelId="{8828EC50-C1FC-D14A-A58A-B4F89F3109F8}" srcId="{CA3A579C-48BF-E441-92D1-2FCF7919C020}" destId="{0CC84EC6-61A9-2D40-BCDC-F7CB3A0B0BCE}" srcOrd="1" destOrd="0" parTransId="{87E2C013-4D46-BE47-93D4-0DC756813327}" sibTransId="{DBD15D1C-8271-F84D-B51E-7C853EABCBBD}"/>
    <dgm:cxn modelId="{92AC6159-7B17-874C-AF1E-C77E0FBCF6A1}" srcId="{E28B2BCB-E8F3-EE48-9442-B68DEB89B4F3}" destId="{7F0720F4-5D7E-8344-AD64-FD2250E0B253}" srcOrd="1" destOrd="0" parTransId="{698A1594-CFAF-9E4F-A939-32AE151110F0}" sibTransId="{12E81529-240E-9A45-9547-C0116900E433}"/>
    <dgm:cxn modelId="{E526215B-8ADF-9643-AFE4-C94D89068D59}" type="presOf" srcId="{0CC84EC6-61A9-2D40-BCDC-F7CB3A0B0BCE}" destId="{F7BB621F-B46B-F54E-923D-756CFCE04A26}" srcOrd="0" destOrd="1" presId="urn:microsoft.com/office/officeart/2005/8/layout/hProcess4"/>
    <dgm:cxn modelId="{B8A9835E-B504-E04C-A269-4F552AF8CE6D}" type="presOf" srcId="{7DE69BC2-CC89-4944-8755-3BC770A5C176}" destId="{BB888495-8176-504C-9AE6-6DEAC3CE5934}" srcOrd="1" destOrd="0" presId="urn:microsoft.com/office/officeart/2005/8/layout/hProcess4"/>
    <dgm:cxn modelId="{8FB4F25E-3B12-F644-9DFB-9BF01F231C62}" type="presOf" srcId="{860AF46A-9C12-F249-93E4-41968501E6C3}" destId="{7E59791A-B7C2-AD48-BE90-411F9B620802}" srcOrd="0" destOrd="3" presId="urn:microsoft.com/office/officeart/2005/8/layout/hProcess4"/>
    <dgm:cxn modelId="{62103767-CD69-764B-8003-F8D3CDC2A42C}" type="presOf" srcId="{7F0720F4-5D7E-8344-AD64-FD2250E0B253}" destId="{8EF54661-94F0-2444-B83F-A1ACB8C5C5FE}" srcOrd="1" destOrd="2" presId="urn:microsoft.com/office/officeart/2005/8/layout/hProcess4"/>
    <dgm:cxn modelId="{9EFC997D-BAED-5D45-AAC2-4827B08B6FE7}" srcId="{16DA47FF-9FB7-8A4A-9D5A-4B466C95157B}" destId="{7DE69BC2-CC89-4944-8755-3BC770A5C176}" srcOrd="0" destOrd="0" parTransId="{91CF7CB4-BA01-B348-85AB-5B57F3E38A47}" sibTransId="{7AFFDF0F-6BC4-B049-9049-0C3172CD6FBB}"/>
    <dgm:cxn modelId="{F0561B7E-DF72-1C47-B790-FB5C696554F3}" type="presOf" srcId="{16DA47FF-9FB7-8A4A-9D5A-4B466C95157B}" destId="{2DAA4791-C824-F143-8E53-9883A7F50BB9}" srcOrd="0" destOrd="0" presId="urn:microsoft.com/office/officeart/2005/8/layout/hProcess4"/>
    <dgm:cxn modelId="{C5424F87-D0AD-944C-8286-0999CF478F21}" type="presOf" srcId="{1F2BDD90-0A62-524B-BA6F-5903730B3807}" destId="{64EE56DC-F178-8B4E-972C-223874E03A6A}" srcOrd="0" destOrd="0" presId="urn:microsoft.com/office/officeart/2005/8/layout/hProcess4"/>
    <dgm:cxn modelId="{C27AB78F-0D26-CB4E-A396-239FB20B2D59}" type="presOf" srcId="{6F1F07B2-D059-544A-BF45-471DD760813C}" destId="{8EF54661-94F0-2444-B83F-A1ACB8C5C5FE}" srcOrd="1" destOrd="1" presId="urn:microsoft.com/office/officeart/2005/8/layout/hProcess4"/>
    <dgm:cxn modelId="{38BFFF93-F3BA-BE42-A4FA-CE20FE121567}" type="presOf" srcId="{CF39E156-1D21-9F40-95B1-96D6F6287E91}" destId="{F7BB621F-B46B-F54E-923D-756CFCE04A26}" srcOrd="0" destOrd="0" presId="urn:microsoft.com/office/officeart/2005/8/layout/hProcess4"/>
    <dgm:cxn modelId="{6DEF749D-28B9-7541-A7EB-680FD96E6EDA}" srcId="{43B38C30-7BCE-3641-9783-6F42E82FFF08}" destId="{CA3A579C-48BF-E441-92D1-2FCF7919C020}" srcOrd="3" destOrd="0" parTransId="{CB5885B8-378B-0C4D-AA4E-7EB5585C3A86}" sibTransId="{FEC63B89-1E60-F943-B7C1-05BC4A689FD7}"/>
    <dgm:cxn modelId="{F11431A2-9E48-C54A-A8E4-49D992A4B114}" srcId="{1F2BDD90-0A62-524B-BA6F-5903730B3807}" destId="{D531FCBF-A386-F542-85BC-4BEE56AC1233}" srcOrd="0" destOrd="0" parTransId="{F378E502-B90B-3B42-B5CA-B7423E2764CD}" sibTransId="{2070A5C0-D224-5541-912C-0E3BA9C9E808}"/>
    <dgm:cxn modelId="{7E31D2A2-84F6-8D4C-896C-BA8E57900413}" type="presOf" srcId="{D531FCBF-A386-F542-85BC-4BEE56AC1233}" destId="{67401653-81D6-0840-8A39-76C58E8A7036}" srcOrd="0" destOrd="0" presId="urn:microsoft.com/office/officeart/2005/8/layout/hProcess4"/>
    <dgm:cxn modelId="{FD6FEAA7-C89B-3643-B9B8-D9BA13ABC6DC}" srcId="{1B41832A-FFD1-CD49-A1E4-ACBA27403D12}" destId="{E28B2BCB-E8F3-EE48-9442-B68DEB89B4F3}" srcOrd="0" destOrd="0" parTransId="{E9D49FB5-F68F-BF45-A7D2-E3CEE0020435}" sibTransId="{2E8305A5-DB28-B142-A6EF-3742F9673B02}"/>
    <dgm:cxn modelId="{1967B7A8-C68B-C543-98CE-5D2D0A9650F9}" type="presOf" srcId="{6BEC4F89-C734-DE42-B5A3-6EC160BBC2F9}" destId="{381CC3F2-DF4A-024C-9313-123F6100CF5F}" srcOrd="0" destOrd="0" presId="urn:microsoft.com/office/officeart/2005/8/layout/hProcess4"/>
    <dgm:cxn modelId="{4DBF3AAC-238D-3D4D-934C-A96AD41DBDC7}" type="presOf" srcId="{D531FCBF-A386-F542-85BC-4BEE56AC1233}" destId="{56F79AE0-2F89-0641-BC1B-CB5ACD572A98}" srcOrd="1" destOrd="0" presId="urn:microsoft.com/office/officeart/2005/8/layout/hProcess4"/>
    <dgm:cxn modelId="{14E1FCB2-632F-F742-9FF3-9A9C2E169EB5}" type="presOf" srcId="{E28B2BCB-E8F3-EE48-9442-B68DEB89B4F3}" destId="{8EF54661-94F0-2444-B83F-A1ACB8C5C5FE}" srcOrd="1" destOrd="0" presId="urn:microsoft.com/office/officeart/2005/8/layout/hProcess4"/>
    <dgm:cxn modelId="{D4665BB5-1A17-C948-AC84-E8B548510937}" type="presOf" srcId="{1B41832A-FFD1-CD49-A1E4-ACBA27403D12}" destId="{8691F018-3B50-FB46-BF94-5CD640F11693}" srcOrd="0" destOrd="0" presId="urn:microsoft.com/office/officeart/2005/8/layout/hProcess4"/>
    <dgm:cxn modelId="{52A6B3BE-9FE5-7747-BDFB-5DDD179B1868}" type="presOf" srcId="{0CC84EC6-61A9-2D40-BCDC-F7CB3A0B0BCE}" destId="{191503F5-7BC8-D34A-86D2-77EC12B04BF2}" srcOrd="1" destOrd="1" presId="urn:microsoft.com/office/officeart/2005/8/layout/hProcess4"/>
    <dgm:cxn modelId="{6C59F7C6-BD38-454A-8344-EF6C2EEE11C1}" type="presOf" srcId="{CF39E156-1D21-9F40-95B1-96D6F6287E91}" destId="{191503F5-7BC8-D34A-86D2-77EC12B04BF2}" srcOrd="1" destOrd="0" presId="urn:microsoft.com/office/officeart/2005/8/layout/hProcess4"/>
    <dgm:cxn modelId="{C8015EDA-EF3F-7347-9406-EFBE5879A5AD}" type="presOf" srcId="{CA3A579C-48BF-E441-92D1-2FCF7919C020}" destId="{6D10645E-47AB-6340-B345-F30A117131D2}" srcOrd="0" destOrd="0" presId="urn:microsoft.com/office/officeart/2005/8/layout/hProcess4"/>
    <dgm:cxn modelId="{667E98EE-26DA-DF43-9779-F9179CBA7B42}" srcId="{16DA47FF-9FB7-8A4A-9D5A-4B466C95157B}" destId="{6364B981-E77D-D246-ABC6-A551BDCD078F}" srcOrd="1" destOrd="0" parTransId="{41980352-A9E1-0047-AAA3-0D3C12E7E58E}" sibTransId="{44E1F906-CEA5-CC49-83B1-2DC8697569B5}"/>
    <dgm:cxn modelId="{13683BF2-4BFC-D54F-A198-470B6B10CBC4}" srcId="{43B38C30-7BCE-3641-9783-6F42E82FFF08}" destId="{16DA47FF-9FB7-8A4A-9D5A-4B466C95157B}" srcOrd="1" destOrd="0" parTransId="{AB05E276-2671-D149-A765-C4B1E84376C9}" sibTransId="{36574B36-0364-F048-A0E9-001F832B3652}"/>
    <dgm:cxn modelId="{818FA6F3-23DA-724D-91C2-4F4F3ADDE802}" srcId="{43B38C30-7BCE-3641-9783-6F42E82FFF08}" destId="{1B41832A-FFD1-CD49-A1E4-ACBA27403D12}" srcOrd="0" destOrd="0" parTransId="{FE67ADA7-1115-2F45-8481-50EBECFE2E12}" sibTransId="{6BEC4F89-C734-DE42-B5A3-6EC160BBC2F9}"/>
    <dgm:cxn modelId="{F2FEC6F4-133D-DE45-B6A4-6743C4B54D69}" type="presOf" srcId="{7DE69BC2-CC89-4944-8755-3BC770A5C176}" destId="{CBF3F0D9-1B46-E643-B2C6-88BB6B0DAAC4}" srcOrd="0" destOrd="0" presId="urn:microsoft.com/office/officeart/2005/8/layout/hProcess4"/>
    <dgm:cxn modelId="{6A2FE9FE-2CC2-C84D-932A-69DA6397B668}" type="presOf" srcId="{6F1F07B2-D059-544A-BF45-471DD760813C}" destId="{7E59791A-B7C2-AD48-BE90-411F9B620802}" srcOrd="0" destOrd="1" presId="urn:microsoft.com/office/officeart/2005/8/layout/hProcess4"/>
    <dgm:cxn modelId="{45E95F5A-9AFC-354E-A736-48C0361013B4}" type="presParOf" srcId="{6F513B7C-2FC2-2443-86ED-168FF477E4B0}" destId="{64E111C3-21E0-0344-A402-C7C3FF651528}" srcOrd="0" destOrd="0" presId="urn:microsoft.com/office/officeart/2005/8/layout/hProcess4"/>
    <dgm:cxn modelId="{E21D551C-4E01-E042-8F86-83E1C3383B23}" type="presParOf" srcId="{6F513B7C-2FC2-2443-86ED-168FF477E4B0}" destId="{3FF4AA58-9D8E-7B49-B9BA-A820F38B9D28}" srcOrd="1" destOrd="0" presId="urn:microsoft.com/office/officeart/2005/8/layout/hProcess4"/>
    <dgm:cxn modelId="{C5163E0A-9EBD-4144-AFD1-43935FFC952D}" type="presParOf" srcId="{6F513B7C-2FC2-2443-86ED-168FF477E4B0}" destId="{21520B8C-82F3-4244-A82C-6EB96BB3CC8C}" srcOrd="2" destOrd="0" presId="urn:microsoft.com/office/officeart/2005/8/layout/hProcess4"/>
    <dgm:cxn modelId="{F974AEBB-2EED-F94B-B5FC-31C7FA7802B1}" type="presParOf" srcId="{21520B8C-82F3-4244-A82C-6EB96BB3CC8C}" destId="{5DC89C3C-D9D8-4042-AC4A-0C215552188B}" srcOrd="0" destOrd="0" presId="urn:microsoft.com/office/officeart/2005/8/layout/hProcess4"/>
    <dgm:cxn modelId="{1DFE1C54-2500-1F42-902C-5137DB0C36CD}" type="presParOf" srcId="{5DC89C3C-D9D8-4042-AC4A-0C215552188B}" destId="{28B5D1E9-8762-F64B-AC64-39C92AB32005}" srcOrd="0" destOrd="0" presId="urn:microsoft.com/office/officeart/2005/8/layout/hProcess4"/>
    <dgm:cxn modelId="{2E815EB2-231C-C34B-B7CB-38C885A00350}" type="presParOf" srcId="{5DC89C3C-D9D8-4042-AC4A-0C215552188B}" destId="{7E59791A-B7C2-AD48-BE90-411F9B620802}" srcOrd="1" destOrd="0" presId="urn:microsoft.com/office/officeart/2005/8/layout/hProcess4"/>
    <dgm:cxn modelId="{53F88834-5858-5242-8EEE-02649D56E1B0}" type="presParOf" srcId="{5DC89C3C-D9D8-4042-AC4A-0C215552188B}" destId="{8EF54661-94F0-2444-B83F-A1ACB8C5C5FE}" srcOrd="2" destOrd="0" presId="urn:microsoft.com/office/officeart/2005/8/layout/hProcess4"/>
    <dgm:cxn modelId="{EDE72284-0AE2-EF40-A9F6-C8A6B99C2F83}" type="presParOf" srcId="{5DC89C3C-D9D8-4042-AC4A-0C215552188B}" destId="{8691F018-3B50-FB46-BF94-5CD640F11693}" srcOrd="3" destOrd="0" presId="urn:microsoft.com/office/officeart/2005/8/layout/hProcess4"/>
    <dgm:cxn modelId="{A482EECA-B738-AA4C-9B7F-168CA8C0BA3B}" type="presParOf" srcId="{5DC89C3C-D9D8-4042-AC4A-0C215552188B}" destId="{EF905024-E529-3042-BDCF-2D0F74967535}" srcOrd="4" destOrd="0" presId="urn:microsoft.com/office/officeart/2005/8/layout/hProcess4"/>
    <dgm:cxn modelId="{865BB89C-95D9-FC4C-B3E8-E6C4516E20F2}" type="presParOf" srcId="{21520B8C-82F3-4244-A82C-6EB96BB3CC8C}" destId="{381CC3F2-DF4A-024C-9313-123F6100CF5F}" srcOrd="1" destOrd="0" presId="urn:microsoft.com/office/officeart/2005/8/layout/hProcess4"/>
    <dgm:cxn modelId="{00191F35-A409-7B48-B25E-9306884E8E9E}" type="presParOf" srcId="{21520B8C-82F3-4244-A82C-6EB96BB3CC8C}" destId="{47D5E120-5416-8348-9ECE-DFC7F0C3D01D}" srcOrd="2" destOrd="0" presId="urn:microsoft.com/office/officeart/2005/8/layout/hProcess4"/>
    <dgm:cxn modelId="{75F8198D-7BCF-524F-92D7-FECDBF5CF019}" type="presParOf" srcId="{47D5E120-5416-8348-9ECE-DFC7F0C3D01D}" destId="{E577BBE1-E96E-1240-B7D4-D340575ED2D4}" srcOrd="0" destOrd="0" presId="urn:microsoft.com/office/officeart/2005/8/layout/hProcess4"/>
    <dgm:cxn modelId="{A4385CEA-4F91-3E49-87AF-C83255AF2946}" type="presParOf" srcId="{47D5E120-5416-8348-9ECE-DFC7F0C3D01D}" destId="{CBF3F0D9-1B46-E643-B2C6-88BB6B0DAAC4}" srcOrd="1" destOrd="0" presId="urn:microsoft.com/office/officeart/2005/8/layout/hProcess4"/>
    <dgm:cxn modelId="{4FFBDC35-F6DF-7145-B410-AFC457C7CA1C}" type="presParOf" srcId="{47D5E120-5416-8348-9ECE-DFC7F0C3D01D}" destId="{BB888495-8176-504C-9AE6-6DEAC3CE5934}" srcOrd="2" destOrd="0" presId="urn:microsoft.com/office/officeart/2005/8/layout/hProcess4"/>
    <dgm:cxn modelId="{09426060-E010-E846-AEB6-E9442BDD9B40}" type="presParOf" srcId="{47D5E120-5416-8348-9ECE-DFC7F0C3D01D}" destId="{2DAA4791-C824-F143-8E53-9883A7F50BB9}" srcOrd="3" destOrd="0" presId="urn:microsoft.com/office/officeart/2005/8/layout/hProcess4"/>
    <dgm:cxn modelId="{D449AE8A-1EC6-A042-B699-395AC83356ED}" type="presParOf" srcId="{47D5E120-5416-8348-9ECE-DFC7F0C3D01D}" destId="{2AFCE5BC-653B-3B43-B8FA-8BE2E1A374B0}" srcOrd="4" destOrd="0" presId="urn:microsoft.com/office/officeart/2005/8/layout/hProcess4"/>
    <dgm:cxn modelId="{97D97001-D297-5342-AD04-FFBA6F98E0E4}" type="presParOf" srcId="{21520B8C-82F3-4244-A82C-6EB96BB3CC8C}" destId="{5388C9A8-1E25-D844-8701-C56E18E974DE}" srcOrd="3" destOrd="0" presId="urn:microsoft.com/office/officeart/2005/8/layout/hProcess4"/>
    <dgm:cxn modelId="{F7BA6E31-9508-7942-A349-71426D487F2C}" type="presParOf" srcId="{21520B8C-82F3-4244-A82C-6EB96BB3CC8C}" destId="{7FF644E4-FC1A-7342-BF6D-F11DD90F3D68}" srcOrd="4" destOrd="0" presId="urn:microsoft.com/office/officeart/2005/8/layout/hProcess4"/>
    <dgm:cxn modelId="{E7D2F45F-0FA1-3048-810A-D6FD432980EA}" type="presParOf" srcId="{7FF644E4-FC1A-7342-BF6D-F11DD90F3D68}" destId="{C5E1BA71-66DF-3247-9092-C0BAD1BFEB36}" srcOrd="0" destOrd="0" presId="urn:microsoft.com/office/officeart/2005/8/layout/hProcess4"/>
    <dgm:cxn modelId="{A9B69265-7BDB-CB48-A9DC-F62FE9A1EE33}" type="presParOf" srcId="{7FF644E4-FC1A-7342-BF6D-F11DD90F3D68}" destId="{67401653-81D6-0840-8A39-76C58E8A7036}" srcOrd="1" destOrd="0" presId="urn:microsoft.com/office/officeart/2005/8/layout/hProcess4"/>
    <dgm:cxn modelId="{981E2C43-15B7-F645-BDF5-9BFE3DB8A4D6}" type="presParOf" srcId="{7FF644E4-FC1A-7342-BF6D-F11DD90F3D68}" destId="{56F79AE0-2F89-0641-BC1B-CB5ACD572A98}" srcOrd="2" destOrd="0" presId="urn:microsoft.com/office/officeart/2005/8/layout/hProcess4"/>
    <dgm:cxn modelId="{50470FEE-6242-094E-8214-5098AF3E5073}" type="presParOf" srcId="{7FF644E4-FC1A-7342-BF6D-F11DD90F3D68}" destId="{64EE56DC-F178-8B4E-972C-223874E03A6A}" srcOrd="3" destOrd="0" presId="urn:microsoft.com/office/officeart/2005/8/layout/hProcess4"/>
    <dgm:cxn modelId="{2D551A8C-FBB8-3244-B5BB-64137D5BCE51}" type="presParOf" srcId="{7FF644E4-FC1A-7342-BF6D-F11DD90F3D68}" destId="{49CE21C4-D9A6-3340-B6ED-41E124A4F929}" srcOrd="4" destOrd="0" presId="urn:microsoft.com/office/officeart/2005/8/layout/hProcess4"/>
    <dgm:cxn modelId="{8B6DA42E-0A62-474E-B211-B12CBE7C4822}" type="presParOf" srcId="{21520B8C-82F3-4244-A82C-6EB96BB3CC8C}" destId="{CEAC4DC9-682D-1548-8A1A-417724395198}" srcOrd="5" destOrd="0" presId="urn:microsoft.com/office/officeart/2005/8/layout/hProcess4"/>
    <dgm:cxn modelId="{1DD7A6F1-34ED-7E46-AF11-9201E1DFBD53}" type="presParOf" srcId="{21520B8C-82F3-4244-A82C-6EB96BB3CC8C}" destId="{6BA1144F-D47C-8B4D-B084-BF8854735FCD}" srcOrd="6" destOrd="0" presId="urn:microsoft.com/office/officeart/2005/8/layout/hProcess4"/>
    <dgm:cxn modelId="{178491A2-DDD9-D645-BF97-8A041E5F1573}" type="presParOf" srcId="{6BA1144F-D47C-8B4D-B084-BF8854735FCD}" destId="{7194E963-48AE-CE4F-99CF-9F99C1803B76}" srcOrd="0" destOrd="0" presId="urn:microsoft.com/office/officeart/2005/8/layout/hProcess4"/>
    <dgm:cxn modelId="{2C2F7C35-6209-FF49-96C6-E669805A4756}" type="presParOf" srcId="{6BA1144F-D47C-8B4D-B084-BF8854735FCD}" destId="{F7BB621F-B46B-F54E-923D-756CFCE04A26}" srcOrd="1" destOrd="0" presId="urn:microsoft.com/office/officeart/2005/8/layout/hProcess4"/>
    <dgm:cxn modelId="{F67BA8CA-2639-474F-B7AD-5350EC8B6DBB}" type="presParOf" srcId="{6BA1144F-D47C-8B4D-B084-BF8854735FCD}" destId="{191503F5-7BC8-D34A-86D2-77EC12B04BF2}" srcOrd="2" destOrd="0" presId="urn:microsoft.com/office/officeart/2005/8/layout/hProcess4"/>
    <dgm:cxn modelId="{0FF43299-3F4E-9E4C-BB24-C80617C6A707}" type="presParOf" srcId="{6BA1144F-D47C-8B4D-B084-BF8854735FCD}" destId="{6D10645E-47AB-6340-B345-F30A117131D2}" srcOrd="3" destOrd="0" presId="urn:microsoft.com/office/officeart/2005/8/layout/hProcess4"/>
    <dgm:cxn modelId="{F30BF1D8-E53D-644B-B561-66EFDCCC28EC}" type="presParOf" srcId="{6BA1144F-D47C-8B4D-B084-BF8854735FCD}" destId="{DCB1B6F0-54BB-D84A-87B9-E872A6D38A1C}" srcOrd="4" destOrd="0" presId="urn:microsoft.com/office/officeart/2005/8/layout/hProcess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59791A-B7C2-AD48-BE90-411F9B620802}">
      <dsp:nvSpPr>
        <dsp:cNvPr id="0" name=""/>
        <dsp:cNvSpPr/>
      </dsp:nvSpPr>
      <dsp:spPr>
        <a:xfrm>
          <a:off x="3367" y="1104584"/>
          <a:ext cx="1261187" cy="10402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t" anchorCtr="0">
          <a:noAutofit/>
        </a:bodyPr>
        <a:lstStyle/>
        <a:p>
          <a:pPr marL="57150" lvl="1" indent="-57150" algn="l" defTabSz="266700">
            <a:lnSpc>
              <a:spcPct val="90000"/>
            </a:lnSpc>
            <a:spcBef>
              <a:spcPct val="0"/>
            </a:spcBef>
            <a:spcAft>
              <a:spcPct val="15000"/>
            </a:spcAft>
            <a:buChar char="•"/>
          </a:pPr>
          <a:r>
            <a:rPr lang="de-DE" sz="600" kern="1200"/>
            <a:t>Feststellen vorhandener Informationen zum Fall: </a:t>
          </a:r>
        </a:p>
        <a:p>
          <a:pPr marL="114300" lvl="2" indent="-57150" algn="l" defTabSz="266700">
            <a:lnSpc>
              <a:spcPct val="90000"/>
            </a:lnSpc>
            <a:spcBef>
              <a:spcPct val="0"/>
            </a:spcBef>
            <a:spcAft>
              <a:spcPct val="15000"/>
            </a:spcAft>
            <a:buChar char="•"/>
          </a:pPr>
          <a:r>
            <a:rPr lang="de-DE" sz="600" kern="1200"/>
            <a:t>Anamnese</a:t>
          </a:r>
        </a:p>
        <a:p>
          <a:pPr marL="114300" lvl="2" indent="-57150" algn="l" defTabSz="266700">
            <a:lnSpc>
              <a:spcPct val="90000"/>
            </a:lnSpc>
            <a:spcBef>
              <a:spcPct val="0"/>
            </a:spcBef>
            <a:spcAft>
              <a:spcPct val="15000"/>
            </a:spcAft>
            <a:buChar char="•"/>
          </a:pPr>
          <a:r>
            <a:rPr lang="de-DE" sz="600" kern="1200"/>
            <a:t>Diagnosen</a:t>
          </a:r>
        </a:p>
        <a:p>
          <a:pPr marL="114300" lvl="2" indent="-57150" algn="l" defTabSz="266700">
            <a:lnSpc>
              <a:spcPct val="90000"/>
            </a:lnSpc>
            <a:spcBef>
              <a:spcPct val="0"/>
            </a:spcBef>
            <a:spcAft>
              <a:spcPct val="15000"/>
            </a:spcAft>
            <a:buChar char="•"/>
          </a:pPr>
          <a:r>
            <a:rPr lang="de-DE" sz="600" kern="1200"/>
            <a:t>Historie zu Massnahmen, aufgesuchten Angeboten usw.</a:t>
          </a:r>
        </a:p>
      </dsp:txBody>
      <dsp:txXfrm>
        <a:off x="27305" y="1128522"/>
        <a:ext cx="1213311" cy="769436"/>
      </dsp:txXfrm>
    </dsp:sp>
    <dsp:sp modelId="{381CC3F2-DF4A-024C-9313-123F6100CF5F}">
      <dsp:nvSpPr>
        <dsp:cNvPr id="0" name=""/>
        <dsp:cNvSpPr/>
      </dsp:nvSpPr>
      <dsp:spPr>
        <a:xfrm>
          <a:off x="713839" y="1358500"/>
          <a:ext cx="1381742" cy="1381742"/>
        </a:xfrm>
        <a:prstGeom prst="leftCircularArrow">
          <a:avLst>
            <a:gd name="adj1" fmla="val 3089"/>
            <a:gd name="adj2" fmla="val 379539"/>
            <a:gd name="adj3" fmla="val 2155050"/>
            <a:gd name="adj4" fmla="val 9024489"/>
            <a:gd name="adj5" fmla="val 360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691F018-3B50-FB46-BF94-5CD640F11693}">
      <dsp:nvSpPr>
        <dsp:cNvPr id="0" name=""/>
        <dsp:cNvSpPr/>
      </dsp:nvSpPr>
      <dsp:spPr>
        <a:xfrm>
          <a:off x="283631" y="1921897"/>
          <a:ext cx="1121055" cy="4458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de-DE" sz="800" kern="1200"/>
            <a:t>Kennenlernen des Kindes und seiner Begleitpersonen</a:t>
          </a:r>
        </a:p>
      </dsp:txBody>
      <dsp:txXfrm>
        <a:off x="296688" y="1934954"/>
        <a:ext cx="1094941" cy="419692"/>
      </dsp:txXfrm>
    </dsp:sp>
    <dsp:sp modelId="{CBF3F0D9-1B46-E643-B2C6-88BB6B0DAAC4}">
      <dsp:nvSpPr>
        <dsp:cNvPr id="0" name=""/>
        <dsp:cNvSpPr/>
      </dsp:nvSpPr>
      <dsp:spPr>
        <a:xfrm>
          <a:off x="1607925" y="1104584"/>
          <a:ext cx="1261187" cy="10402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t" anchorCtr="0">
          <a:noAutofit/>
        </a:bodyPr>
        <a:lstStyle/>
        <a:p>
          <a:pPr marL="57150" lvl="1" indent="-57150" algn="l" defTabSz="266700">
            <a:lnSpc>
              <a:spcPct val="90000"/>
            </a:lnSpc>
            <a:spcBef>
              <a:spcPct val="0"/>
            </a:spcBef>
            <a:spcAft>
              <a:spcPct val="15000"/>
            </a:spcAft>
            <a:buChar char="•"/>
          </a:pPr>
          <a:r>
            <a:rPr lang="de-DE" sz="600" kern="1200"/>
            <a:t>Vorbereitung und Durchführung eines Interviews mit Erziehungsperson(en) ergänzend zu bekannten Informationen und zur aktuellen Situation</a:t>
          </a:r>
        </a:p>
        <a:p>
          <a:pPr marL="57150" lvl="1" indent="-57150" algn="l" defTabSz="266700">
            <a:lnSpc>
              <a:spcPct val="90000"/>
            </a:lnSpc>
            <a:spcBef>
              <a:spcPct val="0"/>
            </a:spcBef>
            <a:spcAft>
              <a:spcPct val="15000"/>
            </a:spcAft>
            <a:buChar char="•"/>
          </a:pPr>
          <a:r>
            <a:rPr lang="de-DE" sz="600" kern="1200"/>
            <a:t>Kind-Umfeld-Analyse ergänzend zu vorhandenen Informationen</a:t>
          </a:r>
        </a:p>
      </dsp:txBody>
      <dsp:txXfrm>
        <a:off x="1631863" y="1351426"/>
        <a:ext cx="1213311" cy="769436"/>
      </dsp:txXfrm>
    </dsp:sp>
    <dsp:sp modelId="{5388C9A8-1E25-D844-8701-C56E18E974DE}">
      <dsp:nvSpPr>
        <dsp:cNvPr id="0" name=""/>
        <dsp:cNvSpPr/>
      </dsp:nvSpPr>
      <dsp:spPr>
        <a:xfrm>
          <a:off x="2307888" y="468356"/>
          <a:ext cx="1542894" cy="1542894"/>
        </a:xfrm>
        <a:prstGeom prst="circularArrow">
          <a:avLst>
            <a:gd name="adj1" fmla="val 2766"/>
            <a:gd name="adj2" fmla="val 337334"/>
            <a:gd name="adj3" fmla="val 19487156"/>
            <a:gd name="adj4" fmla="val 12575511"/>
            <a:gd name="adj5" fmla="val 322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DAA4791-C824-F143-8E53-9883A7F50BB9}">
      <dsp:nvSpPr>
        <dsp:cNvPr id="0" name=""/>
        <dsp:cNvSpPr/>
      </dsp:nvSpPr>
      <dsp:spPr>
        <a:xfrm>
          <a:off x="1888189" y="881681"/>
          <a:ext cx="1121055" cy="4458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de-DE" sz="800" kern="1200"/>
            <a:t>Aktuelle Ziele für Beratung, Umweltanpassung &amp; Förderung des Kindes</a:t>
          </a:r>
        </a:p>
      </dsp:txBody>
      <dsp:txXfrm>
        <a:off x="1901246" y="894738"/>
        <a:ext cx="1094941" cy="419692"/>
      </dsp:txXfrm>
    </dsp:sp>
    <dsp:sp modelId="{67401653-81D6-0840-8A39-76C58E8A7036}">
      <dsp:nvSpPr>
        <dsp:cNvPr id="0" name=""/>
        <dsp:cNvSpPr/>
      </dsp:nvSpPr>
      <dsp:spPr>
        <a:xfrm>
          <a:off x="3212484" y="1104584"/>
          <a:ext cx="1261187" cy="10402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t" anchorCtr="0">
          <a:noAutofit/>
        </a:bodyPr>
        <a:lstStyle/>
        <a:p>
          <a:pPr marL="57150" lvl="1" indent="-57150" algn="l" defTabSz="266700">
            <a:lnSpc>
              <a:spcPct val="90000"/>
            </a:lnSpc>
            <a:spcBef>
              <a:spcPct val="0"/>
            </a:spcBef>
            <a:spcAft>
              <a:spcPct val="15000"/>
            </a:spcAft>
            <a:buChar char="•"/>
          </a:pPr>
          <a:r>
            <a:rPr lang="de-DE" sz="600" kern="1200"/>
            <a:t>Planung Förderung und weitere Unterstützung</a:t>
          </a:r>
        </a:p>
      </dsp:txBody>
      <dsp:txXfrm>
        <a:off x="3236422" y="1128522"/>
        <a:ext cx="1213311" cy="769436"/>
      </dsp:txXfrm>
    </dsp:sp>
    <dsp:sp modelId="{CEAC4DC9-682D-1548-8A1A-417724395198}">
      <dsp:nvSpPr>
        <dsp:cNvPr id="0" name=""/>
        <dsp:cNvSpPr/>
      </dsp:nvSpPr>
      <dsp:spPr>
        <a:xfrm>
          <a:off x="3922956" y="1358500"/>
          <a:ext cx="1381742" cy="1381742"/>
        </a:xfrm>
        <a:prstGeom prst="leftCircularArrow">
          <a:avLst>
            <a:gd name="adj1" fmla="val 3089"/>
            <a:gd name="adj2" fmla="val 379539"/>
            <a:gd name="adj3" fmla="val 2155050"/>
            <a:gd name="adj4" fmla="val 9024489"/>
            <a:gd name="adj5" fmla="val 360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4EE56DC-F178-8B4E-972C-223874E03A6A}">
      <dsp:nvSpPr>
        <dsp:cNvPr id="0" name=""/>
        <dsp:cNvSpPr/>
      </dsp:nvSpPr>
      <dsp:spPr>
        <a:xfrm>
          <a:off x="3492748" y="1921897"/>
          <a:ext cx="1121055" cy="4458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de-DE" sz="800" kern="1200"/>
            <a:t>Aufgaben der Fallführung mit Zeitplan und Kooperations-Skizze</a:t>
          </a:r>
        </a:p>
      </dsp:txBody>
      <dsp:txXfrm>
        <a:off x="3505805" y="1934954"/>
        <a:ext cx="1094941" cy="419692"/>
      </dsp:txXfrm>
    </dsp:sp>
    <dsp:sp modelId="{F7BB621F-B46B-F54E-923D-756CFCE04A26}">
      <dsp:nvSpPr>
        <dsp:cNvPr id="0" name=""/>
        <dsp:cNvSpPr/>
      </dsp:nvSpPr>
      <dsp:spPr>
        <a:xfrm>
          <a:off x="4817043" y="1104584"/>
          <a:ext cx="1261187" cy="10402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t" anchorCtr="0">
          <a:noAutofit/>
        </a:bodyPr>
        <a:lstStyle/>
        <a:p>
          <a:pPr marL="57150" lvl="1" indent="-57150" algn="l" defTabSz="266700">
            <a:lnSpc>
              <a:spcPct val="90000"/>
            </a:lnSpc>
            <a:spcBef>
              <a:spcPct val="0"/>
            </a:spcBef>
            <a:spcAft>
              <a:spcPct val="15000"/>
            </a:spcAft>
            <a:buChar char="•"/>
          </a:pPr>
          <a:r>
            <a:rPr lang="de-DE" sz="600" kern="1200"/>
            <a:t>Arbeitsschritte im Rahmen der familienorientierten Fallführung</a:t>
          </a:r>
        </a:p>
        <a:p>
          <a:pPr marL="57150" lvl="1" indent="-57150" algn="l" defTabSz="266700">
            <a:lnSpc>
              <a:spcPct val="90000"/>
            </a:lnSpc>
            <a:spcBef>
              <a:spcPct val="0"/>
            </a:spcBef>
            <a:spcAft>
              <a:spcPct val="15000"/>
            </a:spcAft>
            <a:buChar char="•"/>
          </a:pPr>
          <a:r>
            <a:rPr lang="de-DE" sz="600" kern="1200"/>
            <a:t>Arbeitsschritte im Rahmen der geplanten Kooperationen</a:t>
          </a:r>
        </a:p>
      </dsp:txBody>
      <dsp:txXfrm>
        <a:off x="4840981" y="1351426"/>
        <a:ext cx="1213311" cy="769436"/>
      </dsp:txXfrm>
    </dsp:sp>
    <dsp:sp modelId="{6D10645E-47AB-6340-B345-F30A117131D2}">
      <dsp:nvSpPr>
        <dsp:cNvPr id="0" name=""/>
        <dsp:cNvSpPr/>
      </dsp:nvSpPr>
      <dsp:spPr>
        <a:xfrm>
          <a:off x="5097307" y="881681"/>
          <a:ext cx="1121055" cy="4458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de-DE" sz="800" kern="1200"/>
            <a:t>Umsetzung</a:t>
          </a:r>
        </a:p>
      </dsp:txBody>
      <dsp:txXfrm>
        <a:off x="5110364" y="894738"/>
        <a:ext cx="1094941" cy="41969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C62A2CB-E6BA-4613-AAA1-8E59B84A2CE5}"/>
      </w:docPartPr>
      <w:docPartBody>
        <w:p w:rsidR="009D4615" w:rsidRDefault="00630BDC">
          <w:r w:rsidRPr="00582BC0">
            <w:rPr>
              <w:rStyle w:val="Platzhaltertext"/>
            </w:rPr>
            <w:t>Click or tap here to enter text.</w:t>
          </w:r>
        </w:p>
      </w:docPartBody>
    </w:docPart>
    <w:docPart>
      <w:docPartPr>
        <w:name w:val="4ED2A67096364F3A9F2F72AA716AE945"/>
        <w:category>
          <w:name w:val="Allgemein"/>
          <w:gallery w:val="placeholder"/>
        </w:category>
        <w:types>
          <w:type w:val="bbPlcHdr"/>
        </w:types>
        <w:behaviors>
          <w:behavior w:val="content"/>
        </w:behaviors>
        <w:guid w:val="{AEC74DCE-CB77-48E5-A8CE-91DBAA2A9183}"/>
      </w:docPartPr>
      <w:docPartBody>
        <w:p w:rsidR="00AD3883" w:rsidRDefault="00AD3883">
          <w:r w:rsidRPr="008854A9">
            <w:rPr>
              <w:rStyle w:val="Platzhaltertext"/>
            </w:rPr>
            <w:t>​</w:t>
          </w:r>
        </w:p>
      </w:docPartBody>
    </w:docPart>
    <w:docPart>
      <w:docPartPr>
        <w:name w:val="EB57F2F6DF35446BB0FB01110AEF6C54"/>
        <w:category>
          <w:name w:val="Allgemein"/>
          <w:gallery w:val="placeholder"/>
        </w:category>
        <w:types>
          <w:type w:val="bbPlcHdr"/>
        </w:types>
        <w:behaviors>
          <w:behavior w:val="content"/>
        </w:behaviors>
        <w:guid w:val="{D9D34180-6B40-4411-B6FD-AE24632436C1}"/>
      </w:docPartPr>
      <w:docPartBody>
        <w:p w:rsidR="00AD3883" w:rsidRDefault="00AD3883">
          <w:r w:rsidRPr="008854A9">
            <w:rPr>
              <w:rStyle w:val="Platzhaltertext"/>
            </w:rPr>
            <w:t>​</w:t>
          </w:r>
        </w:p>
      </w:docPartBody>
    </w:docPart>
    <w:docPart>
      <w:docPartPr>
        <w:name w:val="CB772955A7E24EF2A6F0BE4039536132"/>
        <w:category>
          <w:name w:val="Allgemein"/>
          <w:gallery w:val="placeholder"/>
        </w:category>
        <w:types>
          <w:type w:val="bbPlcHdr"/>
        </w:types>
        <w:behaviors>
          <w:behavior w:val="content"/>
        </w:behaviors>
        <w:guid w:val="{6C0C290D-9226-42AD-92F5-9F1828D8E81E}"/>
      </w:docPartPr>
      <w:docPartBody>
        <w:p w:rsidR="00AD3883" w:rsidRDefault="00AD3883">
          <w:r w:rsidRPr="008854A9">
            <w:rPr>
              <w:rStyle w:val="Platzhaltertext"/>
            </w:rPr>
            <w:t xml:space="preserve"> </w:t>
          </w:r>
        </w:p>
      </w:docPartBody>
    </w:docPart>
    <w:docPart>
      <w:docPartPr>
        <w:name w:val="8C262F1A76D34308904F43207983FF3E"/>
        <w:category>
          <w:name w:val="Allgemein"/>
          <w:gallery w:val="placeholder"/>
        </w:category>
        <w:types>
          <w:type w:val="bbPlcHdr"/>
        </w:types>
        <w:behaviors>
          <w:behavior w:val="content"/>
        </w:behaviors>
        <w:guid w:val="{6E766DBE-37EF-49C5-9BD7-924B42386A91}"/>
      </w:docPartPr>
      <w:docPartBody>
        <w:p w:rsidR="00AD3883" w:rsidRDefault="00AD3883">
          <w:r w:rsidRPr="008854A9">
            <w:rPr>
              <w:rStyle w:val="Platzhaltertext"/>
            </w:rPr>
            <w:t>​</w:t>
          </w:r>
        </w:p>
      </w:docPartBody>
    </w:docPart>
    <w:docPart>
      <w:docPartPr>
        <w:name w:val="7DE6D9818E924A1981EB620313A2AF93"/>
        <w:category>
          <w:name w:val="Allgemein"/>
          <w:gallery w:val="placeholder"/>
        </w:category>
        <w:types>
          <w:type w:val="bbPlcHdr"/>
        </w:types>
        <w:behaviors>
          <w:behavior w:val="content"/>
        </w:behaviors>
        <w:guid w:val="{9FEA51EA-0553-4E16-8BDC-4747F1E90156}"/>
      </w:docPartPr>
      <w:docPartBody>
        <w:p w:rsidR="00AD3883" w:rsidRDefault="00AD3883">
          <w:r w:rsidRPr="008854A9">
            <w:rPr>
              <w:rStyle w:val="Platzhaltertext"/>
            </w:rPr>
            <w:t>​</w:t>
          </w:r>
        </w:p>
      </w:docPartBody>
    </w:docPart>
    <w:docPart>
      <w:docPartPr>
        <w:name w:val="09C32A40021C4775999D36A85F5E436D"/>
        <w:category>
          <w:name w:val="Allgemein"/>
          <w:gallery w:val="placeholder"/>
        </w:category>
        <w:types>
          <w:type w:val="bbPlcHdr"/>
        </w:types>
        <w:behaviors>
          <w:behavior w:val="content"/>
        </w:behaviors>
        <w:guid w:val="{4CBC878B-7A16-4DA2-85DB-11C820482E06}"/>
      </w:docPartPr>
      <w:docPartBody>
        <w:p w:rsidR="00AD3883" w:rsidRDefault="00AD3883">
          <w:r w:rsidRPr="008854A9">
            <w:rPr>
              <w:rStyle w:val="Platzhaltertext"/>
            </w:rPr>
            <w:t>​</w:t>
          </w:r>
        </w:p>
      </w:docPartBody>
    </w:docPart>
    <w:docPart>
      <w:docPartPr>
        <w:name w:val="46FA3C173DBA477AAB80299690F61903"/>
        <w:category>
          <w:name w:val="Allgemein"/>
          <w:gallery w:val="placeholder"/>
        </w:category>
        <w:types>
          <w:type w:val="bbPlcHdr"/>
        </w:types>
        <w:behaviors>
          <w:behavior w:val="content"/>
        </w:behaviors>
        <w:guid w:val="{CB69B446-BDF7-48DE-BFC7-38413CC7114E}"/>
      </w:docPartPr>
      <w:docPartBody>
        <w:p w:rsidR="00AD3883" w:rsidRDefault="00AD3883">
          <w:r w:rsidRPr="008854A9">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BDC"/>
    <w:rsid w:val="000035BE"/>
    <w:rsid w:val="000333A3"/>
    <w:rsid w:val="000477DF"/>
    <w:rsid w:val="00087295"/>
    <w:rsid w:val="000A1D71"/>
    <w:rsid w:val="000E5630"/>
    <w:rsid w:val="000F2F75"/>
    <w:rsid w:val="001320FC"/>
    <w:rsid w:val="00133653"/>
    <w:rsid w:val="00155E2A"/>
    <w:rsid w:val="00156489"/>
    <w:rsid w:val="001573E6"/>
    <w:rsid w:val="001C11A8"/>
    <w:rsid w:val="001E2AAB"/>
    <w:rsid w:val="001E34F7"/>
    <w:rsid w:val="00234E11"/>
    <w:rsid w:val="002369DC"/>
    <w:rsid w:val="00273C09"/>
    <w:rsid w:val="00281380"/>
    <w:rsid w:val="002A080A"/>
    <w:rsid w:val="002A5E72"/>
    <w:rsid w:val="002C20DE"/>
    <w:rsid w:val="002C6CA9"/>
    <w:rsid w:val="002F3635"/>
    <w:rsid w:val="002F698D"/>
    <w:rsid w:val="00321E5D"/>
    <w:rsid w:val="003353C0"/>
    <w:rsid w:val="00354F42"/>
    <w:rsid w:val="00364BC9"/>
    <w:rsid w:val="003B7E6C"/>
    <w:rsid w:val="003C5D45"/>
    <w:rsid w:val="003F5E08"/>
    <w:rsid w:val="00414326"/>
    <w:rsid w:val="004158E0"/>
    <w:rsid w:val="004229A3"/>
    <w:rsid w:val="00424E7C"/>
    <w:rsid w:val="0043214F"/>
    <w:rsid w:val="004351F3"/>
    <w:rsid w:val="004366E2"/>
    <w:rsid w:val="0044676F"/>
    <w:rsid w:val="00454B1D"/>
    <w:rsid w:val="00455B05"/>
    <w:rsid w:val="00491C1C"/>
    <w:rsid w:val="004C579B"/>
    <w:rsid w:val="004D49E7"/>
    <w:rsid w:val="004D669B"/>
    <w:rsid w:val="004F4518"/>
    <w:rsid w:val="00500FFC"/>
    <w:rsid w:val="00524B9F"/>
    <w:rsid w:val="00527047"/>
    <w:rsid w:val="00535891"/>
    <w:rsid w:val="005658D5"/>
    <w:rsid w:val="00565C3E"/>
    <w:rsid w:val="0058138A"/>
    <w:rsid w:val="005F3225"/>
    <w:rsid w:val="0060227B"/>
    <w:rsid w:val="006037DB"/>
    <w:rsid w:val="006239B4"/>
    <w:rsid w:val="00630BDC"/>
    <w:rsid w:val="006605B9"/>
    <w:rsid w:val="00663DD5"/>
    <w:rsid w:val="0066751D"/>
    <w:rsid w:val="00670863"/>
    <w:rsid w:val="00671B6F"/>
    <w:rsid w:val="006B7FDD"/>
    <w:rsid w:val="006E3B74"/>
    <w:rsid w:val="006E4ACA"/>
    <w:rsid w:val="00706990"/>
    <w:rsid w:val="007214F6"/>
    <w:rsid w:val="007474B4"/>
    <w:rsid w:val="00750859"/>
    <w:rsid w:val="00752179"/>
    <w:rsid w:val="007A62C1"/>
    <w:rsid w:val="007D7EDC"/>
    <w:rsid w:val="008042F8"/>
    <w:rsid w:val="00817F2B"/>
    <w:rsid w:val="00822C94"/>
    <w:rsid w:val="0082412E"/>
    <w:rsid w:val="00851284"/>
    <w:rsid w:val="00853DCF"/>
    <w:rsid w:val="00864D06"/>
    <w:rsid w:val="008B68E7"/>
    <w:rsid w:val="008C1201"/>
    <w:rsid w:val="008D3E97"/>
    <w:rsid w:val="008F2AEB"/>
    <w:rsid w:val="00921E1E"/>
    <w:rsid w:val="009420A3"/>
    <w:rsid w:val="00943722"/>
    <w:rsid w:val="00953DE6"/>
    <w:rsid w:val="00972023"/>
    <w:rsid w:val="00983076"/>
    <w:rsid w:val="009A3A74"/>
    <w:rsid w:val="009C55AE"/>
    <w:rsid w:val="009D4615"/>
    <w:rsid w:val="009F6952"/>
    <w:rsid w:val="00A4197B"/>
    <w:rsid w:val="00A42571"/>
    <w:rsid w:val="00A53EA9"/>
    <w:rsid w:val="00A56C91"/>
    <w:rsid w:val="00A9703A"/>
    <w:rsid w:val="00AA6941"/>
    <w:rsid w:val="00AA72A5"/>
    <w:rsid w:val="00AD3883"/>
    <w:rsid w:val="00AE630F"/>
    <w:rsid w:val="00AE6C71"/>
    <w:rsid w:val="00AF31A0"/>
    <w:rsid w:val="00B03FDB"/>
    <w:rsid w:val="00B04D0C"/>
    <w:rsid w:val="00B36442"/>
    <w:rsid w:val="00B4520B"/>
    <w:rsid w:val="00B478F5"/>
    <w:rsid w:val="00B67384"/>
    <w:rsid w:val="00B7511D"/>
    <w:rsid w:val="00BA4446"/>
    <w:rsid w:val="00BD205D"/>
    <w:rsid w:val="00BD2A0B"/>
    <w:rsid w:val="00BE1BF2"/>
    <w:rsid w:val="00BF5B86"/>
    <w:rsid w:val="00C23920"/>
    <w:rsid w:val="00C27A43"/>
    <w:rsid w:val="00C579E0"/>
    <w:rsid w:val="00C67A1F"/>
    <w:rsid w:val="00C70273"/>
    <w:rsid w:val="00CB3F46"/>
    <w:rsid w:val="00CC2A24"/>
    <w:rsid w:val="00CD4D57"/>
    <w:rsid w:val="00D07A0E"/>
    <w:rsid w:val="00D116C2"/>
    <w:rsid w:val="00D17726"/>
    <w:rsid w:val="00D37BDE"/>
    <w:rsid w:val="00D56EC7"/>
    <w:rsid w:val="00D6329B"/>
    <w:rsid w:val="00DA03D6"/>
    <w:rsid w:val="00DA55AB"/>
    <w:rsid w:val="00DD3E6D"/>
    <w:rsid w:val="00DE7F1A"/>
    <w:rsid w:val="00E15B50"/>
    <w:rsid w:val="00E3120F"/>
    <w:rsid w:val="00E46107"/>
    <w:rsid w:val="00E462CC"/>
    <w:rsid w:val="00E50D5E"/>
    <w:rsid w:val="00E53AD4"/>
    <w:rsid w:val="00E57BEC"/>
    <w:rsid w:val="00E91C31"/>
    <w:rsid w:val="00E92349"/>
    <w:rsid w:val="00EA1FA3"/>
    <w:rsid w:val="00EA39D4"/>
    <w:rsid w:val="00EA5592"/>
    <w:rsid w:val="00EC492F"/>
    <w:rsid w:val="00EF4118"/>
    <w:rsid w:val="00F14D85"/>
    <w:rsid w:val="00F24374"/>
    <w:rsid w:val="00F36286"/>
    <w:rsid w:val="00FA1A9D"/>
    <w:rsid w:val="00FA76BB"/>
    <w:rsid w:val="00FC37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88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 dockstate="right" visibility="0" width="350" row="4">
    <wetp:webextensionref xmlns:r="http://schemas.openxmlformats.org/officeDocument/2006/relationships" r:id="rId3"/>
  </wetp:taskpane>
  <wetp:taskpane dockstate="right" visibility="0" width="350" row="4">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7FA09F69-C8AB-4739-8701-C0363717FFA5}">
  <we:reference id="444c804e-8891-41f9-b246-f6dac759fca9" version="3.1.0.0" store="EXCatalog" storeType="EXCatalog"/>
  <we:alternateReferences>
    <we:reference id="WA104380518" version="3.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BC53E2C-63C0-440E-AACE-F510AA6E858C}">
  <we:reference id="e765dd0b-6697-44aa-9025-1ce65686c598" version="3.1.0.0" store="EXCatalog" storeType="EXCatalog"/>
  <we:alternateReferences>
    <we:reference id="WA104380519" version="3.1.0.0" store="en-US" storeType="OMEX"/>
  </we:alternateReferences>
  <we:properties>
    <we:property name="Office.AutoShowTaskpaneWithDocument" value="true"/>
  </we:properties>
  <we:bindings/>
  <we:snapshot xmlns:r="http://schemas.openxmlformats.org/officeDocument/2006/relationships"/>
</we:webextension>
</file>

<file path=word/webextensions/webextension3.xml><?xml version="1.0" encoding="utf-8"?>
<we:webextension xmlns:we="http://schemas.microsoft.com/office/webextensions/webextension/2010/11" id="{8E8E528C-CDED-4C33-BA2F-CE7B3FC6978D}">
  <we:reference id="ea375709-5511-4a7d-9ad9-0150d03e7fbe" version="3.1.0.0" store="EXCatalog" storeType="EXCatalog"/>
  <we:alternateReferences>
    <we:reference id="WA104380602" version="3.1.0.0" store="de-CH"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D3176A9F-BB54-4549-BFCB-4428F8031B70}">
  <we:reference id="22ff87a5-132f-4d52-9e97-94d888e4dd91" version="3.1.0.0" store="EXCatalog" storeType="EXCatalog"/>
  <we:alternateReferences>
    <we:reference id="WA104380050" version="3.1.0.0" store="de-CH"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9e6f3b-9461-4885-a879-dd88a720d906">
      <Terms xmlns="http://schemas.microsoft.com/office/infopath/2007/PartnerControls"/>
    </lcf76f155ced4ddcb4097134ff3c332f>
    <TaxCatchAll xmlns="383ffe24-33a0-425a-a3be-a4547b3af7f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dataConnections xmlns="http://schema.officeatwork365.com/2015/dataConnections">
  <definitions>officeatworkDocumentPart: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</definitions>
</dataConnections>
</file>

<file path=customXml/item5.xml><?xml version="1.0" encoding="utf-8"?>
<designSettings xmlns="http://schema.officeatwork365.com/2015/designSettings">
  <settings>officeatworkDocumentPart: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</settings>
</designSettings>
</file>

<file path=customXml/item6.xml><?xml version="1.0" encoding="utf-8"?>
<ct:contentTypeSchema xmlns:ct="http://schemas.microsoft.com/office/2006/metadata/contentType" xmlns:ma="http://schemas.microsoft.com/office/2006/metadata/properties/metaAttributes" ct:_="" ma:_="" ma:contentTypeName="Dokument" ma:contentTypeID="0x010100AB89A8CB53C2D3499A833435D6D12E7F" ma:contentTypeVersion="14" ma:contentTypeDescription="Ein neues Dokument erstellen." ma:contentTypeScope="" ma:versionID="fe2212373ee56b59935c67453fd2e63b">
  <xsd:schema xmlns:xsd="http://www.w3.org/2001/XMLSchema" xmlns:xs="http://www.w3.org/2001/XMLSchema" xmlns:p="http://schemas.microsoft.com/office/2006/metadata/properties" xmlns:ns2="4b9e6f3b-9461-4885-a879-dd88a720d906" xmlns:ns3="383ffe24-33a0-425a-a3be-a4547b3af7ff" targetNamespace="http://schemas.microsoft.com/office/2006/metadata/properties" ma:root="true" ma:fieldsID="bf1834f4b836685fdb70584f48d1f6cb" ns2:_="" ns3:_="">
    <xsd:import namespace="4b9e6f3b-9461-4885-a879-dd88a720d906"/>
    <xsd:import namespace="383ffe24-33a0-425a-a3be-a4547b3af7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6f3b-9461-4885-a879-dd88a720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ffe24-33a0-425a-a3be-a4547b3af7f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0a9c9575-b7b5-4acf-8244-604640527ac8}" ma:internalName="TaxCatchAll" ma:showField="CatchAllData" ma:web="383ffe24-33a0-425a-a3be-a4547b3af7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documentPropertyPlaceholders xmlns="http://schema.officeatwork.com/2022/documentPropertyPlaceholders">
  <placeholders>officeatworkDocumentPart: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</placeholders>
</documentPropertyPlaceholders>
</file>

<file path=customXml/item9.xml><?xml version="1.0" encoding="utf-8"?>
<templateReference xmlns="http://schema.officeatwork.com/2022/templateReference">
  <reference>officeatworkDocumentPart: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</reference>
</templateRefere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6B0FBB-D13E-4918-976D-793DDDB207D9}">
  <ds:schemaRefs>
    <ds:schemaRef ds:uri="http://schemas.microsoft.com/office/2006/metadata/properties"/>
    <ds:schemaRef ds:uri="http://schemas.microsoft.com/office/infopath/2007/PartnerControls"/>
    <ds:schemaRef ds:uri="4b9e6f3b-9461-4885-a879-dd88a720d906"/>
    <ds:schemaRef ds:uri="383ffe24-33a0-425a-a3be-a4547b3af7ff"/>
  </ds:schemaRefs>
</ds:datastoreItem>
</file>

<file path=customXml/itemProps3.xml><?xml version="1.0" encoding="utf-8"?>
<ds:datastoreItem xmlns:ds="http://schemas.openxmlformats.org/officeDocument/2006/customXml" ds:itemID="{B015B207-2E71-45A5-8DAF-80510AF974A8}">
  <ds:schemaRefs>
    <ds:schemaRef ds:uri="http://schemas.openxmlformats.org/officeDocument/2006/bibliography"/>
  </ds:schemaRefs>
</ds:datastoreItem>
</file>

<file path=customXml/itemProps4.xml><?xml version="1.0" encoding="utf-8"?>
<ds:datastoreItem xmlns:ds="http://schemas.openxmlformats.org/officeDocument/2006/customXml" ds:itemID="{A938B38A-718F-4938-801D-1707845CC8A7}">
  <ds:schemaRefs>
    <ds:schemaRef ds:uri="http://schema.officeatwork365.com/2015/dataConnections"/>
  </ds:schemaRefs>
</ds:datastoreItem>
</file>

<file path=customXml/itemProps5.xml><?xml version="1.0" encoding="utf-8"?>
<ds:datastoreItem xmlns:ds="http://schemas.openxmlformats.org/officeDocument/2006/customXml" ds:itemID="{6F6D8235-227D-174E-B150-DA7473A1F1C4}">
  <ds:schemaRefs>
    <ds:schemaRef ds:uri="http://schema.officeatwork365.com/2015/designSettings"/>
  </ds:schemaRefs>
</ds:datastoreItem>
</file>

<file path=customXml/itemProps6.xml><?xml version="1.0" encoding="utf-8"?>
<ds:datastoreItem xmlns:ds="http://schemas.openxmlformats.org/officeDocument/2006/customXml" ds:itemID="{EE2537AB-2D2A-4DDD-BC0D-1EE2F8A40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6f3b-9461-4885-a879-dd88a720d906"/>
    <ds:schemaRef ds:uri="383ffe24-33a0-425a-a3be-a4547b3af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462FD11-357C-4B6A-9715-4D41433E7672}">
  <ds:schemaRefs>
    <ds:schemaRef ds:uri="http://schemas.microsoft.com/sharepoint/v3/contenttype/forms"/>
  </ds:schemaRefs>
</ds:datastoreItem>
</file>

<file path=customXml/itemProps8.xml><?xml version="1.0" encoding="utf-8"?>
<ds:datastoreItem xmlns:ds="http://schemas.openxmlformats.org/officeDocument/2006/customXml" ds:itemID="{1FB1999C-BFA5-4758-9716-5F51D843CBE6}">
  <ds:schemaRefs>
    <ds:schemaRef ds:uri="http://schema.officeatwork.com/2022/documentPropertyPlaceholders"/>
  </ds:schemaRefs>
</ds:datastoreItem>
</file>

<file path=customXml/itemProps9.xml><?xml version="1.0" encoding="utf-8"?>
<ds:datastoreItem xmlns:ds="http://schemas.openxmlformats.org/officeDocument/2006/customXml" ds:itemID="{0F84A82B-C00E-1DD7-9412-C5814605F1FC}">
  <ds:schemaRefs>
    <ds:schemaRef ds:uri="http://schema.officeatwork.com/2022/templateReference"/>
  </ds:schemaRefs>
</ds:datastoreItem>
</file>

<file path=docProps/app.xml><?xml version="1.0" encoding="utf-8"?>
<Properties xmlns="http://schemas.openxmlformats.org/officeDocument/2006/extended-properties" xmlns:vt="http://schemas.openxmlformats.org/officeDocument/2006/docPropsVTypes">
  <Template>C:\Users\KevinIglesias\OneDrive - officeatwork AG\Desktop\Projects 2021\fhnw.ch\Vorlagen\FHNW_Briefvorlage_A4_mit_Logo_de.dotx</Template>
  <TotalTime>0</TotalTime>
  <Pages>12</Pages>
  <Words>2738</Words>
  <Characters>17255</Characters>
  <Application>Microsoft Office Word</Application>
  <DocSecurity>0</DocSecurity>
  <Lines>143</Lines>
  <Paragraphs>39</Paragraphs>
  <ScaleCrop>false</ScaleCrop>
  <HeadingPairs>
    <vt:vector size="2" baseType="variant">
      <vt:variant>
        <vt:lpstr>Titel</vt:lpstr>
      </vt:variant>
      <vt:variant>
        <vt:i4>1</vt:i4>
      </vt:variant>
    </vt:vector>
  </HeadingPairs>
  <TitlesOfParts>
    <vt:vector size="1" baseType="lpstr">
      <vt:lpstr/>
    </vt:vector>
  </TitlesOfParts>
  <Company>Fachhochschule Nordwestschweiz</Company>
  <LinksUpToDate>false</LinksUpToDate>
  <CharactersWithSpaces>19954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Kannengieser</dc:creator>
  <cp:lastModifiedBy>Simone Kannengieser</cp:lastModifiedBy>
  <cp:revision>21</cp:revision>
  <cp:lastPrinted>2015-11-18T15:27:00Z</cp:lastPrinted>
  <dcterms:created xsi:type="dcterms:W3CDTF">2025-01-25T18:07:00Z</dcterms:created>
  <dcterms:modified xsi:type="dcterms:W3CDTF">2026-01-01T17:33:00Z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0x010100AB89A8CB53C2D3499A833435D6D12E7F</vt:lpwstr>
  </property>
  <property fmtid="{D5CDD505-2E9C-101B-9397-08002B2CF9AE}" pid="3" name="MediaServiceImageTags">
    <vt:lpwstr/>
  </property>
</Properties>
</file>