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7B5F" w14:textId="170D43EC" w:rsidR="00B54276" w:rsidRPr="00135163" w:rsidRDefault="00CB60B1" w:rsidP="00797242">
      <w:pPr>
        <w:jc w:val="center"/>
        <w:rPr>
          <w:rFonts w:eastAsia="Times New Roman"/>
        </w:rPr>
      </w:pPr>
      <w:r>
        <w:fldChar w:fldCharType="begin"/>
      </w:r>
      <w:r>
        <w:instrText xml:space="preserve"> INCLUDEPICTURE "https://cdn-assets-eu.frontify.com/s3/frontify-enterprise-files-eu/eyJwYXRoIjoiZmFjaGhvY2hzY2h1bGUtbm9yZHdlc3RzY2h3ZWl6XC9maWxlXC8zNW55ZE5pS2ZuWFlaQWlyQWRwUy5qcGcifQ:fachhochschule-nordwestschweiz:bxAYfpE-s1bz8pdoMWMpCjb1oa8l2ZtDTv4p5ccCsXQ?width=800" \* MERGEFORMATINET </w:instrText>
      </w:r>
      <w:r>
        <w:fldChar w:fldCharType="separate"/>
      </w:r>
      <w:r>
        <w:rPr>
          <w:noProof/>
        </w:rPr>
        <w:drawing>
          <wp:inline distT="0" distB="0" distL="0" distR="0" wp14:anchorId="435BBD6C" wp14:editId="59D3FB7A">
            <wp:extent cx="3050274" cy="2031988"/>
            <wp:effectExtent l="0" t="0" r="0" b="635"/>
            <wp:docPr id="795619002" name="Grafik 8" descr="038-MSN24-PHFHNW-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8-MSN24-PHFHNW-45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75467" cy="2115388"/>
                    </a:xfrm>
                    <a:prstGeom prst="rect">
                      <a:avLst/>
                    </a:prstGeom>
                    <a:noFill/>
                    <a:ln>
                      <a:noFill/>
                    </a:ln>
                  </pic:spPr>
                </pic:pic>
              </a:graphicData>
            </a:graphic>
          </wp:inline>
        </w:drawing>
      </w:r>
      <w:r>
        <w:fldChar w:fldCharType="end"/>
      </w:r>
      <w:r>
        <w:t xml:space="preserve">   </w:t>
      </w:r>
      <w:r>
        <w:fldChar w:fldCharType="begin"/>
      </w:r>
      <w:r>
        <w:instrText xml:space="preserve"> INCLUDEPICTURE "https://cdn-assets-eu.frontify.com/s3/frontify-enterprise-files-eu/eyJwYXRoIjoiZmFjaGhvY2hzY2h1bGUtbm9yZHdlc3RzY2h3ZWl6XC9maWxlXC9nQ1ZTUzVISkNuZGtFUFFtd1hHTS5qcGcifQ:fachhochschule-nordwestschweiz:vMT2yYFuyvrDLKz8C9IcMq2pJL1dV5XhgxQEvx_43hI?width=800" \* MERGEFORMATINET </w:instrText>
      </w:r>
      <w:r>
        <w:fldChar w:fldCharType="separate"/>
      </w:r>
      <w:r>
        <w:rPr>
          <w:noProof/>
        </w:rPr>
        <w:drawing>
          <wp:inline distT="0" distB="0" distL="0" distR="0" wp14:anchorId="1E6F748E" wp14:editId="70B7E4DE">
            <wp:extent cx="3062427" cy="2040084"/>
            <wp:effectExtent l="0" t="0" r="0" b="5080"/>
            <wp:docPr id="895627590" name="Grafik 7" descr="052-MSN24-PHFHNW-4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52-MSN24-PHFHNW-45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77202" cy="2116543"/>
                    </a:xfrm>
                    <a:prstGeom prst="rect">
                      <a:avLst/>
                    </a:prstGeom>
                    <a:noFill/>
                    <a:ln>
                      <a:noFill/>
                    </a:ln>
                  </pic:spPr>
                </pic:pic>
              </a:graphicData>
            </a:graphic>
          </wp:inline>
        </w:drawing>
      </w:r>
      <w:r>
        <w:fldChar w:fldCharType="end"/>
      </w:r>
    </w:p>
    <w:tbl>
      <w:tblPr>
        <w:tblStyle w:val="Tabellenras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70E"/>
        <w:tblLook w:val="0600" w:firstRow="0" w:lastRow="0" w:firstColumn="0" w:lastColumn="0" w:noHBand="1" w:noVBand="1"/>
      </w:tblPr>
      <w:tblGrid>
        <w:gridCol w:w="9978"/>
      </w:tblGrid>
      <w:tr w:rsidR="004212CD" w14:paraId="6821FF7C" w14:textId="77777777" w:rsidTr="004212CD">
        <w:tc>
          <w:tcPr>
            <w:tcW w:w="5000" w:type="pct"/>
            <w:shd w:val="clear" w:color="auto" w:fill="FDE70E"/>
            <w:tcMar>
              <w:top w:w="380" w:type="dxa"/>
              <w:left w:w="567" w:type="dxa"/>
              <w:bottom w:w="380" w:type="dxa"/>
              <w:right w:w="567" w:type="dxa"/>
            </w:tcMar>
          </w:tcPr>
          <w:sdt>
            <w:sdtPr>
              <w:rPr>
                <w:rFonts w:eastAsia="Times New Roman"/>
                <w:b/>
              </w:rPr>
              <w:tag w:val="officeatworkDocumentPart: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"/>
              <w:id w:val="1588647171"/>
              <w:lock w:val="sdtLocked"/>
              <w:placeholder>
                <w:docPart w:val="4ED2A67096364F3A9F2F72AA716AE945"/>
              </w:placeholder>
            </w:sdtPr>
            <w:sdtEndPr>
              <w:rPr>
                <w:b w:val="0"/>
              </w:rPr>
            </w:sdtEndPr>
            <w:sdtContent>
              <w:p w14:paraId="2A965489" w14:textId="0EB94D25" w:rsidR="00797242" w:rsidRDefault="00797242" w:rsidP="00797242">
                <w:pPr>
                  <w:pStyle w:val="untertitel0"/>
                  <w:numPr>
                    <w:ilvl w:val="0"/>
                    <w:numId w:val="0"/>
                  </w:numPr>
                  <w:jc w:val="center"/>
                  <w:divId w:val="1859392460"/>
                  <w:rPr>
                    <w:rFonts w:eastAsia="Times New Roman"/>
                    <w:b/>
                  </w:rPr>
                </w:pPr>
                <w:r w:rsidRPr="00797242">
                  <w:rPr>
                    <w:rFonts w:eastAsia="Times New Roman"/>
                    <w:b/>
                    <w:sz w:val="32"/>
                    <w:szCs w:val="32"/>
                  </w:rPr>
                  <w:t xml:space="preserve">Leistungsnachweis </w:t>
                </w:r>
                <w:r>
                  <w:rPr>
                    <w:rFonts w:eastAsia="Times New Roman"/>
                    <w:b/>
                    <w:sz w:val="32"/>
                    <w:szCs w:val="32"/>
                  </w:rPr>
                  <w:t xml:space="preserve">SHP </w:t>
                </w:r>
                <w:r w:rsidRPr="00797242">
                  <w:rPr>
                    <w:rFonts w:eastAsia="Times New Roman"/>
                    <w:b/>
                    <w:sz w:val="32"/>
                    <w:szCs w:val="32"/>
                  </w:rPr>
                  <w:t>R</w:t>
                </w:r>
                <w:r>
                  <w:rPr>
                    <w:rFonts w:eastAsia="Times New Roman"/>
                    <w:b/>
                    <w:sz w:val="32"/>
                    <w:szCs w:val="32"/>
                  </w:rPr>
                  <w:t>eflexionsseminar</w:t>
                </w:r>
                <w:r w:rsidRPr="00797242">
                  <w:rPr>
                    <w:rFonts w:eastAsia="Times New Roman"/>
                    <w:b/>
                    <w:sz w:val="32"/>
                    <w:szCs w:val="32"/>
                  </w:rPr>
                  <w:t xml:space="preserve"> </w:t>
                </w:r>
                <w:r w:rsidR="00052BE5">
                  <w:rPr>
                    <w:rFonts w:eastAsia="Times New Roman"/>
                    <w:b/>
                    <w:sz w:val="32"/>
                    <w:szCs w:val="32"/>
                  </w:rPr>
                  <w:t>2</w:t>
                </w:r>
              </w:p>
              <w:p w14:paraId="0D78A36B" w14:textId="69F0141E" w:rsidR="004212CD" w:rsidRDefault="00052BE5" w:rsidP="00797242">
                <w:pPr>
                  <w:pStyle w:val="untertitel0"/>
                  <w:numPr>
                    <w:ilvl w:val="0"/>
                    <w:numId w:val="0"/>
                  </w:numPr>
                  <w:jc w:val="center"/>
                  <w:divId w:val="1859392460"/>
                </w:pPr>
                <w:r>
                  <w:rPr>
                    <w:rFonts w:eastAsia="Times New Roman"/>
                    <w:b/>
                    <w:sz w:val="32"/>
                    <w:szCs w:val="32"/>
                  </w:rPr>
                  <w:t>Diagnostik, Planung und Lernbegleitung</w:t>
                </w:r>
              </w:p>
            </w:sdtContent>
          </w:sdt>
        </w:tc>
      </w:tr>
    </w:tbl>
    <w:p w14:paraId="4AD1A2B5" w14:textId="7244D025" w:rsidR="00152B43" w:rsidRPr="00135163" w:rsidRDefault="00152B43" w:rsidP="00152B43"/>
    <w:p w14:paraId="1422C25B" w14:textId="55724829" w:rsidR="00B54276" w:rsidRPr="00135163" w:rsidRDefault="00B54276" w:rsidP="00B54276">
      <w:pPr>
        <w:rPr>
          <w:b/>
          <w:sz w:val="28"/>
          <w:szCs w:val="28"/>
        </w:rPr>
      </w:pPr>
    </w:p>
    <w:p w14:paraId="6FEB5878" w14:textId="205CA035" w:rsidR="00B4764E" w:rsidRPr="00135163" w:rsidRDefault="00B4764E" w:rsidP="00B54276">
      <w:pPr>
        <w:rPr>
          <w:b/>
          <w:sz w:val="28"/>
          <w:szCs w:val="28"/>
        </w:rPr>
      </w:pPr>
    </w:p>
    <w:p w14:paraId="5F3E2369" w14:textId="30029FB9" w:rsidR="00397588" w:rsidRPr="00397588" w:rsidRDefault="00000000">
      <w:pPr>
        <w:spacing w:after="200" w:line="276" w:lineRule="auto"/>
      </w:pPr>
      <w:sdt>
        <w:sdtPr>
          <w:rPr>
            <w:lang w:val="en-US"/>
          </w:rPr>
          <w:tag w:val="officeatworkDocumentPart: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"/>
          <w:id w:val="1057981857"/>
          <w:lock w:val="sdtLocked"/>
          <w:placeholder>
            <w:docPart w:val="EB57F2F6DF35446BB0FB01110AEF6C54"/>
          </w:placeholder>
        </w:sdtPr>
        <w:sdtContent>
          <w:r w:rsidR="00797242" w:rsidRPr="00797242">
            <w:t>Berufspraktische Studien I</w:t>
          </w:r>
          <w:r w:rsidR="00797242">
            <w:t xml:space="preserve">SP, </w:t>
          </w:r>
          <w:r w:rsidR="002C6C42">
            <w:t xml:space="preserve">Februar </w:t>
          </w:r>
          <w:r w:rsidR="00797242">
            <w:t>2025</w:t>
          </w:r>
        </w:sdtContent>
      </w:sdt>
    </w:p>
    <w:p w14:paraId="76B399E5" w14:textId="1982E6DF" w:rsidR="00B54276" w:rsidRPr="00135163" w:rsidRDefault="00000000">
      <w:pPr>
        <w:spacing w:after="200" w:line="276" w:lineRule="auto"/>
      </w:pPr>
      <w:sdt>
        <w:sdtPr>
          <w:rPr>
            <w:lang w:val="en-US"/>
          </w:rPr>
          <w:tag w:val="officeatworkDocumentPart: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"/>
          <w:id w:val="532538006"/>
          <w:lock w:val="sdtLocked"/>
          <w:placeholder>
            <w:docPart w:val="DefaultPlaceholder_-1854013440"/>
          </w:placeholder>
        </w:sdtPr>
        <w:sdtContent>
          <w:r w:rsidR="00885686">
            <w:rPr>
              <w:rFonts w:eastAsia="Times New Roman"/>
            </w:rPr>
            <w:br/>
            <w:t> </w:t>
          </w:r>
        </w:sdtContent>
      </w:sdt>
      <w:r w:rsidR="00B54276" w:rsidRPr="00135163">
        <w:br w:type="page"/>
      </w:r>
    </w:p>
    <w:p w14:paraId="56FC8E99" w14:textId="098135F8" w:rsidR="00B54276" w:rsidRPr="0076091D" w:rsidRDefault="00000000" w:rsidP="0076091D">
      <w:pPr>
        <w:pStyle w:val="seitentitel"/>
        <w:divId w:val="1716538846"/>
      </w:pPr>
      <w:sdt>
        <w:sdtPr>
          <w:tag w:val="officeatworkDocumentPart: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"/>
          <w:id w:val="-1141730918"/>
          <w:placeholder>
            <w:docPart w:val="8C262F1A76D34308904F43207983FF3E"/>
          </w:placeholder>
        </w:sdtPr>
        <w:sdtContent>
          <w:r w:rsidR="00056865">
            <w:t>Leistungsnachweis R</w:t>
          </w:r>
          <w:r w:rsidR="00797242">
            <w:t>eflexionsseminar</w:t>
          </w:r>
          <w:r w:rsidR="00056865">
            <w:t xml:space="preserve"> </w:t>
          </w:r>
          <w:r w:rsidR="00052BE5">
            <w:t>2</w:t>
          </w:r>
        </w:sdtContent>
      </w:sdt>
    </w:p>
    <w:p w14:paraId="31F771E1" w14:textId="77777777" w:rsidR="00B54276" w:rsidRPr="00595194" w:rsidRDefault="00B54276" w:rsidP="00B54276">
      <w:pPr>
        <w:divId w:val="1716538846"/>
        <w:rPr>
          <w:b/>
          <w:sz w:val="28"/>
          <w:szCs w:val="28"/>
        </w:rPr>
      </w:pPr>
    </w:p>
    <w:sdt>
      <w:sdtPr>
        <w:rPr>
          <w:noProof w:val="0"/>
          <w:lang w:val="de-DE"/>
        </w:rPr>
        <w:id w:val="-367982588"/>
        <w:docPartObj>
          <w:docPartGallery w:val="Table of Contents"/>
          <w:docPartUnique/>
        </w:docPartObj>
      </w:sdtPr>
      <w:sdtEndPr>
        <w:rPr>
          <w:b/>
          <w:bCs/>
        </w:rPr>
      </w:sdtEndPr>
      <w:sdtContent>
        <w:p w14:paraId="4C332C55" w14:textId="3C4C13CB" w:rsidR="009F770A" w:rsidRDefault="00B54276" w:rsidP="009F770A">
          <w:pPr>
            <w:pStyle w:val="Verzeichnis1"/>
            <w:divId w:val="1716538846"/>
            <w:rPr>
              <w:rFonts w:asciiTheme="minorHAnsi" w:eastAsiaTheme="minorEastAsia" w:hAnsiTheme="minorHAnsi"/>
              <w:kern w:val="2"/>
              <w:sz w:val="24"/>
              <w:szCs w:val="24"/>
              <w:lang w:eastAsia="de-DE"/>
              <w14:ligatures w14:val="standardContextual"/>
            </w:rPr>
          </w:pPr>
          <w:r>
            <w:fldChar w:fldCharType="begin"/>
          </w:r>
          <w:r>
            <w:instrText xml:space="preserve"> TOC \o "1-3" \h \z \u </w:instrText>
          </w:r>
          <w:r>
            <w:fldChar w:fldCharType="separate"/>
          </w:r>
          <w:hyperlink w:anchor="_Toc191564906" w:history="1">
            <w:r w:rsidR="009F770A" w:rsidRPr="00413A4E">
              <w:rPr>
                <w:rStyle w:val="Hyperlink"/>
              </w:rPr>
              <w:t>1</w:t>
            </w:r>
            <w:r w:rsidR="009F770A">
              <w:rPr>
                <w:rFonts w:asciiTheme="minorHAnsi" w:eastAsiaTheme="minorEastAsia" w:hAnsiTheme="minorHAnsi"/>
                <w:kern w:val="2"/>
                <w:sz w:val="24"/>
                <w:szCs w:val="24"/>
                <w:lang w:eastAsia="de-DE"/>
                <w14:ligatures w14:val="standardContextual"/>
              </w:rPr>
              <w:tab/>
            </w:r>
            <w:r w:rsidR="009F770A" w:rsidRPr="00413A4E">
              <w:rPr>
                <w:rStyle w:val="Hyperlink"/>
              </w:rPr>
              <w:t>Einführung</w:t>
            </w:r>
            <w:r w:rsidR="009F770A">
              <w:rPr>
                <w:webHidden/>
              </w:rPr>
              <w:tab/>
            </w:r>
            <w:r w:rsidR="009F770A">
              <w:rPr>
                <w:webHidden/>
              </w:rPr>
              <w:fldChar w:fldCharType="begin"/>
            </w:r>
            <w:r w:rsidR="009F770A">
              <w:rPr>
                <w:webHidden/>
              </w:rPr>
              <w:instrText xml:space="preserve"> PAGEREF _Toc191564906 \h </w:instrText>
            </w:r>
            <w:r w:rsidR="009F770A">
              <w:rPr>
                <w:webHidden/>
              </w:rPr>
            </w:r>
            <w:r w:rsidR="009F770A">
              <w:rPr>
                <w:webHidden/>
              </w:rPr>
              <w:fldChar w:fldCharType="separate"/>
            </w:r>
            <w:r w:rsidR="009F770A">
              <w:rPr>
                <w:webHidden/>
              </w:rPr>
              <w:t>3</w:t>
            </w:r>
            <w:r w:rsidR="009F770A">
              <w:rPr>
                <w:webHidden/>
              </w:rPr>
              <w:fldChar w:fldCharType="end"/>
            </w:r>
          </w:hyperlink>
        </w:p>
        <w:p w14:paraId="62389916" w14:textId="5B11B0BD" w:rsidR="009F770A" w:rsidRDefault="009F770A" w:rsidP="009F770A">
          <w:pPr>
            <w:pStyle w:val="Verzeichnis1"/>
            <w:divId w:val="1716538846"/>
            <w:rPr>
              <w:rFonts w:asciiTheme="minorHAnsi" w:eastAsiaTheme="minorEastAsia" w:hAnsiTheme="minorHAnsi"/>
              <w:kern w:val="2"/>
              <w:sz w:val="24"/>
              <w:szCs w:val="24"/>
              <w:lang w:eastAsia="de-DE"/>
              <w14:ligatures w14:val="standardContextual"/>
            </w:rPr>
          </w:pPr>
          <w:hyperlink w:anchor="_Toc191564907" w:history="1">
            <w:r w:rsidRPr="00413A4E">
              <w:rPr>
                <w:rStyle w:val="Hyperlink"/>
              </w:rPr>
              <w:t>2</w:t>
            </w:r>
            <w:r>
              <w:rPr>
                <w:rFonts w:asciiTheme="minorHAnsi" w:eastAsiaTheme="minorEastAsia" w:hAnsiTheme="minorHAnsi"/>
                <w:kern w:val="2"/>
                <w:sz w:val="24"/>
                <w:szCs w:val="24"/>
                <w:lang w:eastAsia="de-DE"/>
                <w14:ligatures w14:val="standardContextual"/>
              </w:rPr>
              <w:tab/>
            </w:r>
            <w:r w:rsidRPr="00413A4E">
              <w:rPr>
                <w:rStyle w:val="Hyperlink"/>
              </w:rPr>
              <w:t>Beschreibung des Leistungsnachweises</w:t>
            </w:r>
            <w:r>
              <w:rPr>
                <w:webHidden/>
              </w:rPr>
              <w:tab/>
            </w:r>
            <w:r>
              <w:rPr>
                <w:webHidden/>
              </w:rPr>
              <w:fldChar w:fldCharType="begin"/>
            </w:r>
            <w:r>
              <w:rPr>
                <w:webHidden/>
              </w:rPr>
              <w:instrText xml:space="preserve"> PAGEREF _Toc191564907 \h </w:instrText>
            </w:r>
            <w:r>
              <w:rPr>
                <w:webHidden/>
              </w:rPr>
            </w:r>
            <w:r>
              <w:rPr>
                <w:webHidden/>
              </w:rPr>
              <w:fldChar w:fldCharType="separate"/>
            </w:r>
            <w:r>
              <w:rPr>
                <w:webHidden/>
              </w:rPr>
              <w:t>3</w:t>
            </w:r>
            <w:r>
              <w:rPr>
                <w:webHidden/>
              </w:rPr>
              <w:fldChar w:fldCharType="end"/>
            </w:r>
          </w:hyperlink>
        </w:p>
        <w:p w14:paraId="3055C386" w14:textId="51C80CCB" w:rsidR="009F770A" w:rsidRDefault="009F770A" w:rsidP="009F770A">
          <w:pPr>
            <w:pStyle w:val="Verzeichnis1"/>
            <w:divId w:val="1716538846"/>
            <w:rPr>
              <w:rFonts w:asciiTheme="minorHAnsi" w:eastAsiaTheme="minorEastAsia" w:hAnsiTheme="minorHAnsi"/>
              <w:kern w:val="2"/>
              <w:sz w:val="24"/>
              <w:szCs w:val="24"/>
              <w:lang w:eastAsia="de-DE"/>
              <w14:ligatures w14:val="standardContextual"/>
            </w:rPr>
          </w:pPr>
          <w:hyperlink w:anchor="_Toc191564908" w:history="1">
            <w:r w:rsidRPr="00413A4E">
              <w:rPr>
                <w:rStyle w:val="Hyperlink"/>
              </w:rPr>
              <w:t>3</w:t>
            </w:r>
            <w:r>
              <w:rPr>
                <w:rFonts w:asciiTheme="minorHAnsi" w:eastAsiaTheme="minorEastAsia" w:hAnsiTheme="minorHAnsi"/>
                <w:kern w:val="2"/>
                <w:sz w:val="24"/>
                <w:szCs w:val="24"/>
                <w:lang w:eastAsia="de-DE"/>
                <w14:ligatures w14:val="standardContextual"/>
              </w:rPr>
              <w:tab/>
            </w:r>
            <w:r w:rsidRPr="00413A4E">
              <w:rPr>
                <w:rStyle w:val="Hyperlink"/>
              </w:rPr>
              <w:t>Anleitung für den Leistungsnachweis</w:t>
            </w:r>
            <w:r>
              <w:rPr>
                <w:webHidden/>
              </w:rPr>
              <w:tab/>
            </w:r>
            <w:r>
              <w:rPr>
                <w:webHidden/>
              </w:rPr>
              <w:fldChar w:fldCharType="begin"/>
            </w:r>
            <w:r>
              <w:rPr>
                <w:webHidden/>
              </w:rPr>
              <w:instrText xml:space="preserve"> PAGEREF _Toc191564908 \h </w:instrText>
            </w:r>
            <w:r>
              <w:rPr>
                <w:webHidden/>
              </w:rPr>
            </w:r>
            <w:r>
              <w:rPr>
                <w:webHidden/>
              </w:rPr>
              <w:fldChar w:fldCharType="separate"/>
            </w:r>
            <w:r>
              <w:rPr>
                <w:webHidden/>
              </w:rPr>
              <w:t>5</w:t>
            </w:r>
            <w:r>
              <w:rPr>
                <w:webHidden/>
              </w:rPr>
              <w:fldChar w:fldCharType="end"/>
            </w:r>
          </w:hyperlink>
        </w:p>
        <w:p w14:paraId="653AC00C" w14:textId="04B0F1BA"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09" w:history="1">
            <w:r w:rsidRPr="00413A4E">
              <w:rPr>
                <w:rStyle w:val="Hyperlink"/>
                <w:noProof/>
              </w:rPr>
              <w:t>3.1</w:t>
            </w:r>
            <w:r>
              <w:rPr>
                <w:rFonts w:asciiTheme="minorHAnsi" w:eastAsiaTheme="minorEastAsia" w:hAnsiTheme="minorHAnsi"/>
                <w:noProof/>
                <w:kern w:val="2"/>
                <w:sz w:val="24"/>
                <w:szCs w:val="24"/>
                <w:lang w:eastAsia="de-DE"/>
                <w14:ligatures w14:val="standardContextual"/>
              </w:rPr>
              <w:tab/>
            </w:r>
            <w:r w:rsidRPr="00413A4E">
              <w:rPr>
                <w:rStyle w:val="Hyperlink"/>
                <w:noProof/>
              </w:rPr>
              <w:t>Unterrichtsplanung für die Lernendengruppe</w:t>
            </w:r>
            <w:r>
              <w:rPr>
                <w:noProof/>
                <w:webHidden/>
              </w:rPr>
              <w:tab/>
            </w:r>
            <w:r>
              <w:rPr>
                <w:noProof/>
                <w:webHidden/>
              </w:rPr>
              <w:fldChar w:fldCharType="begin"/>
            </w:r>
            <w:r>
              <w:rPr>
                <w:noProof/>
                <w:webHidden/>
              </w:rPr>
              <w:instrText xml:space="preserve"> PAGEREF _Toc191564909 \h </w:instrText>
            </w:r>
            <w:r>
              <w:rPr>
                <w:noProof/>
                <w:webHidden/>
              </w:rPr>
            </w:r>
            <w:r>
              <w:rPr>
                <w:noProof/>
                <w:webHidden/>
              </w:rPr>
              <w:fldChar w:fldCharType="separate"/>
            </w:r>
            <w:r>
              <w:rPr>
                <w:noProof/>
                <w:webHidden/>
              </w:rPr>
              <w:t>5</w:t>
            </w:r>
            <w:r>
              <w:rPr>
                <w:noProof/>
                <w:webHidden/>
              </w:rPr>
              <w:fldChar w:fldCharType="end"/>
            </w:r>
          </w:hyperlink>
        </w:p>
        <w:p w14:paraId="19E67A6F" w14:textId="42D801FC"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0" w:history="1">
            <w:r w:rsidRPr="00413A4E">
              <w:rPr>
                <w:rStyle w:val="Hyperlink"/>
                <w:noProof/>
              </w:rPr>
              <w:t>3.2</w:t>
            </w:r>
            <w:r>
              <w:rPr>
                <w:rFonts w:asciiTheme="minorHAnsi" w:eastAsiaTheme="minorEastAsia" w:hAnsiTheme="minorHAnsi"/>
                <w:noProof/>
                <w:kern w:val="2"/>
                <w:sz w:val="24"/>
                <w:szCs w:val="24"/>
                <w:lang w:eastAsia="de-DE"/>
                <w14:ligatures w14:val="standardContextual"/>
              </w:rPr>
              <w:tab/>
            </w:r>
            <w:r w:rsidRPr="00413A4E">
              <w:rPr>
                <w:rStyle w:val="Hyperlink"/>
                <w:noProof/>
              </w:rPr>
              <w:t>Kind-Umfeld-Analyse</w:t>
            </w:r>
            <w:r>
              <w:rPr>
                <w:noProof/>
                <w:webHidden/>
              </w:rPr>
              <w:tab/>
            </w:r>
            <w:r>
              <w:rPr>
                <w:noProof/>
                <w:webHidden/>
              </w:rPr>
              <w:fldChar w:fldCharType="begin"/>
            </w:r>
            <w:r>
              <w:rPr>
                <w:noProof/>
                <w:webHidden/>
              </w:rPr>
              <w:instrText xml:space="preserve"> PAGEREF _Toc191564910 \h </w:instrText>
            </w:r>
            <w:r>
              <w:rPr>
                <w:noProof/>
                <w:webHidden/>
              </w:rPr>
            </w:r>
            <w:r>
              <w:rPr>
                <w:noProof/>
                <w:webHidden/>
              </w:rPr>
              <w:fldChar w:fldCharType="separate"/>
            </w:r>
            <w:r>
              <w:rPr>
                <w:noProof/>
                <w:webHidden/>
              </w:rPr>
              <w:t>6</w:t>
            </w:r>
            <w:r>
              <w:rPr>
                <w:noProof/>
                <w:webHidden/>
              </w:rPr>
              <w:fldChar w:fldCharType="end"/>
            </w:r>
          </w:hyperlink>
        </w:p>
        <w:p w14:paraId="39F3A148" w14:textId="38844D14"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1" w:history="1">
            <w:r w:rsidRPr="00413A4E">
              <w:rPr>
                <w:rStyle w:val="Hyperlink"/>
                <w:noProof/>
              </w:rPr>
              <w:t>3.3</w:t>
            </w:r>
            <w:r>
              <w:rPr>
                <w:rFonts w:asciiTheme="minorHAnsi" w:eastAsiaTheme="minorEastAsia" w:hAnsiTheme="minorHAnsi"/>
                <w:noProof/>
                <w:kern w:val="2"/>
                <w:sz w:val="24"/>
                <w:szCs w:val="24"/>
                <w:lang w:eastAsia="de-DE"/>
                <w14:ligatures w14:val="standardContextual"/>
              </w:rPr>
              <w:tab/>
            </w:r>
            <w:r w:rsidRPr="00413A4E">
              <w:rPr>
                <w:rStyle w:val="Hyperlink"/>
                <w:noProof/>
              </w:rPr>
              <w:t>Diagnostik</w:t>
            </w:r>
            <w:r>
              <w:rPr>
                <w:noProof/>
                <w:webHidden/>
              </w:rPr>
              <w:tab/>
            </w:r>
            <w:r>
              <w:rPr>
                <w:noProof/>
                <w:webHidden/>
              </w:rPr>
              <w:fldChar w:fldCharType="begin"/>
            </w:r>
            <w:r>
              <w:rPr>
                <w:noProof/>
                <w:webHidden/>
              </w:rPr>
              <w:instrText xml:space="preserve"> PAGEREF _Toc191564911 \h </w:instrText>
            </w:r>
            <w:r>
              <w:rPr>
                <w:noProof/>
                <w:webHidden/>
              </w:rPr>
            </w:r>
            <w:r>
              <w:rPr>
                <w:noProof/>
                <w:webHidden/>
              </w:rPr>
              <w:fldChar w:fldCharType="separate"/>
            </w:r>
            <w:r>
              <w:rPr>
                <w:noProof/>
                <w:webHidden/>
              </w:rPr>
              <w:t>7</w:t>
            </w:r>
            <w:r>
              <w:rPr>
                <w:noProof/>
                <w:webHidden/>
              </w:rPr>
              <w:fldChar w:fldCharType="end"/>
            </w:r>
          </w:hyperlink>
        </w:p>
        <w:p w14:paraId="527F2065" w14:textId="052B94D0"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2" w:history="1">
            <w:r w:rsidRPr="00413A4E">
              <w:rPr>
                <w:rStyle w:val="Hyperlink"/>
                <w:noProof/>
              </w:rPr>
              <w:t>3.4</w:t>
            </w:r>
            <w:r>
              <w:rPr>
                <w:rFonts w:asciiTheme="minorHAnsi" w:eastAsiaTheme="minorEastAsia" w:hAnsiTheme="minorHAnsi"/>
                <w:noProof/>
                <w:kern w:val="2"/>
                <w:sz w:val="24"/>
                <w:szCs w:val="24"/>
                <w:lang w:eastAsia="de-DE"/>
                <w14:ligatures w14:val="standardContextual"/>
              </w:rPr>
              <w:tab/>
            </w:r>
            <w:r w:rsidRPr="00413A4E">
              <w:rPr>
                <w:rStyle w:val="Hyperlink"/>
                <w:noProof/>
              </w:rPr>
              <w:t>Individuelle Bildungs- und Förderziele</w:t>
            </w:r>
            <w:r>
              <w:rPr>
                <w:noProof/>
                <w:webHidden/>
              </w:rPr>
              <w:tab/>
            </w:r>
            <w:r>
              <w:rPr>
                <w:noProof/>
                <w:webHidden/>
              </w:rPr>
              <w:fldChar w:fldCharType="begin"/>
            </w:r>
            <w:r>
              <w:rPr>
                <w:noProof/>
                <w:webHidden/>
              </w:rPr>
              <w:instrText xml:space="preserve"> PAGEREF _Toc191564912 \h </w:instrText>
            </w:r>
            <w:r>
              <w:rPr>
                <w:noProof/>
                <w:webHidden/>
              </w:rPr>
            </w:r>
            <w:r>
              <w:rPr>
                <w:noProof/>
                <w:webHidden/>
              </w:rPr>
              <w:fldChar w:fldCharType="separate"/>
            </w:r>
            <w:r>
              <w:rPr>
                <w:noProof/>
                <w:webHidden/>
              </w:rPr>
              <w:t>8</w:t>
            </w:r>
            <w:r>
              <w:rPr>
                <w:noProof/>
                <w:webHidden/>
              </w:rPr>
              <w:fldChar w:fldCharType="end"/>
            </w:r>
          </w:hyperlink>
        </w:p>
        <w:p w14:paraId="720AA957" w14:textId="05E17D5B"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3" w:history="1">
            <w:r w:rsidRPr="00413A4E">
              <w:rPr>
                <w:rStyle w:val="Hyperlink"/>
                <w:noProof/>
              </w:rPr>
              <w:t>3.5</w:t>
            </w:r>
            <w:r>
              <w:rPr>
                <w:rFonts w:asciiTheme="minorHAnsi" w:eastAsiaTheme="minorEastAsia" w:hAnsiTheme="minorHAnsi"/>
                <w:noProof/>
                <w:kern w:val="2"/>
                <w:sz w:val="24"/>
                <w:szCs w:val="24"/>
                <w:lang w:eastAsia="de-DE"/>
                <w14:ligatures w14:val="standardContextual"/>
              </w:rPr>
              <w:tab/>
            </w:r>
            <w:r w:rsidRPr="00413A4E">
              <w:rPr>
                <w:rStyle w:val="Hyperlink"/>
                <w:noProof/>
              </w:rPr>
              <w:t>Schüler*innen-Tagebuch-Eintrag</w:t>
            </w:r>
            <w:r>
              <w:rPr>
                <w:noProof/>
                <w:webHidden/>
              </w:rPr>
              <w:tab/>
            </w:r>
            <w:r>
              <w:rPr>
                <w:noProof/>
                <w:webHidden/>
              </w:rPr>
              <w:fldChar w:fldCharType="begin"/>
            </w:r>
            <w:r>
              <w:rPr>
                <w:noProof/>
                <w:webHidden/>
              </w:rPr>
              <w:instrText xml:space="preserve"> PAGEREF _Toc191564913 \h </w:instrText>
            </w:r>
            <w:r>
              <w:rPr>
                <w:noProof/>
                <w:webHidden/>
              </w:rPr>
            </w:r>
            <w:r>
              <w:rPr>
                <w:noProof/>
                <w:webHidden/>
              </w:rPr>
              <w:fldChar w:fldCharType="separate"/>
            </w:r>
            <w:r>
              <w:rPr>
                <w:noProof/>
                <w:webHidden/>
              </w:rPr>
              <w:t>9</w:t>
            </w:r>
            <w:r>
              <w:rPr>
                <w:noProof/>
                <w:webHidden/>
              </w:rPr>
              <w:fldChar w:fldCharType="end"/>
            </w:r>
          </w:hyperlink>
        </w:p>
        <w:p w14:paraId="1E0F68F7" w14:textId="7D0CB184"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4" w:history="1">
            <w:r w:rsidRPr="00413A4E">
              <w:rPr>
                <w:rStyle w:val="Hyperlink"/>
                <w:noProof/>
              </w:rPr>
              <w:t>3.6</w:t>
            </w:r>
            <w:r>
              <w:rPr>
                <w:rFonts w:asciiTheme="minorHAnsi" w:eastAsiaTheme="minorEastAsia" w:hAnsiTheme="minorHAnsi"/>
                <w:noProof/>
                <w:kern w:val="2"/>
                <w:sz w:val="24"/>
                <w:szCs w:val="24"/>
                <w:lang w:eastAsia="de-DE"/>
                <w14:ligatures w14:val="standardContextual"/>
              </w:rPr>
              <w:tab/>
            </w:r>
            <w:r w:rsidRPr="00413A4E">
              <w:rPr>
                <w:rStyle w:val="Hyperlink"/>
                <w:noProof/>
              </w:rPr>
              <w:t>Erstellen des Unterrichtsplans für die Lernendengruppe mit Beispiellektion und Kooperationsplanung</w:t>
            </w:r>
            <w:r>
              <w:rPr>
                <w:noProof/>
                <w:webHidden/>
              </w:rPr>
              <w:tab/>
            </w:r>
            <w:r>
              <w:rPr>
                <w:noProof/>
                <w:webHidden/>
              </w:rPr>
              <w:fldChar w:fldCharType="begin"/>
            </w:r>
            <w:r>
              <w:rPr>
                <w:noProof/>
                <w:webHidden/>
              </w:rPr>
              <w:instrText xml:space="preserve"> PAGEREF _Toc191564914 \h </w:instrText>
            </w:r>
            <w:r>
              <w:rPr>
                <w:noProof/>
                <w:webHidden/>
              </w:rPr>
            </w:r>
            <w:r>
              <w:rPr>
                <w:noProof/>
                <w:webHidden/>
              </w:rPr>
              <w:fldChar w:fldCharType="separate"/>
            </w:r>
            <w:r>
              <w:rPr>
                <w:noProof/>
                <w:webHidden/>
              </w:rPr>
              <w:t>10</w:t>
            </w:r>
            <w:r>
              <w:rPr>
                <w:noProof/>
                <w:webHidden/>
              </w:rPr>
              <w:fldChar w:fldCharType="end"/>
            </w:r>
          </w:hyperlink>
        </w:p>
        <w:p w14:paraId="503A9708" w14:textId="59FA8592"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5" w:history="1">
            <w:r w:rsidRPr="00413A4E">
              <w:rPr>
                <w:rStyle w:val="Hyperlink"/>
                <w:noProof/>
              </w:rPr>
              <w:t>3.7</w:t>
            </w:r>
            <w:r>
              <w:rPr>
                <w:rFonts w:asciiTheme="minorHAnsi" w:eastAsiaTheme="minorEastAsia" w:hAnsiTheme="minorHAnsi"/>
                <w:noProof/>
                <w:kern w:val="2"/>
                <w:sz w:val="24"/>
                <w:szCs w:val="24"/>
                <w:lang w:eastAsia="de-DE"/>
                <w14:ligatures w14:val="standardContextual"/>
              </w:rPr>
              <w:tab/>
            </w:r>
            <w:r w:rsidRPr="00413A4E">
              <w:rPr>
                <w:rStyle w:val="Hyperlink"/>
                <w:noProof/>
              </w:rPr>
              <w:t>Durchführung und Evaluation der Beispiellektion</w:t>
            </w:r>
            <w:r>
              <w:rPr>
                <w:noProof/>
                <w:webHidden/>
              </w:rPr>
              <w:tab/>
            </w:r>
            <w:r>
              <w:rPr>
                <w:noProof/>
                <w:webHidden/>
              </w:rPr>
              <w:fldChar w:fldCharType="begin"/>
            </w:r>
            <w:r>
              <w:rPr>
                <w:noProof/>
                <w:webHidden/>
              </w:rPr>
              <w:instrText xml:space="preserve"> PAGEREF _Toc191564915 \h </w:instrText>
            </w:r>
            <w:r>
              <w:rPr>
                <w:noProof/>
                <w:webHidden/>
              </w:rPr>
            </w:r>
            <w:r>
              <w:rPr>
                <w:noProof/>
                <w:webHidden/>
              </w:rPr>
              <w:fldChar w:fldCharType="separate"/>
            </w:r>
            <w:r>
              <w:rPr>
                <w:noProof/>
                <w:webHidden/>
              </w:rPr>
              <w:t>11</w:t>
            </w:r>
            <w:r>
              <w:rPr>
                <w:noProof/>
                <w:webHidden/>
              </w:rPr>
              <w:fldChar w:fldCharType="end"/>
            </w:r>
          </w:hyperlink>
        </w:p>
        <w:p w14:paraId="72C0FCCC" w14:textId="0019C7F4" w:rsidR="009F770A" w:rsidRDefault="009F770A" w:rsidP="009F770A">
          <w:pPr>
            <w:pStyle w:val="Verzeichnis1"/>
            <w:divId w:val="1716538846"/>
            <w:rPr>
              <w:rFonts w:asciiTheme="minorHAnsi" w:eastAsiaTheme="minorEastAsia" w:hAnsiTheme="minorHAnsi"/>
              <w:kern w:val="2"/>
              <w:sz w:val="24"/>
              <w:szCs w:val="24"/>
              <w:lang w:eastAsia="de-DE"/>
              <w14:ligatures w14:val="standardContextual"/>
            </w:rPr>
          </w:pPr>
          <w:hyperlink w:anchor="_Toc191564916" w:history="1">
            <w:r w:rsidRPr="00413A4E">
              <w:rPr>
                <w:rStyle w:val="Hyperlink"/>
              </w:rPr>
              <w:t>4</w:t>
            </w:r>
            <w:r>
              <w:rPr>
                <w:rFonts w:asciiTheme="minorHAnsi" w:eastAsiaTheme="minorEastAsia" w:hAnsiTheme="minorHAnsi"/>
                <w:kern w:val="2"/>
                <w:sz w:val="24"/>
                <w:szCs w:val="24"/>
                <w:lang w:eastAsia="de-DE"/>
                <w14:ligatures w14:val="standardContextual"/>
              </w:rPr>
              <w:tab/>
            </w:r>
            <w:r w:rsidRPr="00413A4E">
              <w:rPr>
                <w:rStyle w:val="Hyperlink"/>
              </w:rPr>
              <w:t>Einbettung in die Praktikumsphase, Feedback und Beurteilung</w:t>
            </w:r>
            <w:r>
              <w:rPr>
                <w:webHidden/>
              </w:rPr>
              <w:tab/>
            </w:r>
            <w:r>
              <w:rPr>
                <w:webHidden/>
              </w:rPr>
              <w:fldChar w:fldCharType="begin"/>
            </w:r>
            <w:r>
              <w:rPr>
                <w:webHidden/>
              </w:rPr>
              <w:instrText xml:space="preserve"> PAGEREF _Toc191564916 \h </w:instrText>
            </w:r>
            <w:r>
              <w:rPr>
                <w:webHidden/>
              </w:rPr>
            </w:r>
            <w:r>
              <w:rPr>
                <w:webHidden/>
              </w:rPr>
              <w:fldChar w:fldCharType="separate"/>
            </w:r>
            <w:r>
              <w:rPr>
                <w:webHidden/>
              </w:rPr>
              <w:t>12</w:t>
            </w:r>
            <w:r>
              <w:rPr>
                <w:webHidden/>
              </w:rPr>
              <w:fldChar w:fldCharType="end"/>
            </w:r>
          </w:hyperlink>
        </w:p>
        <w:p w14:paraId="44FAEF3B" w14:textId="70AF17B7" w:rsidR="00B54276" w:rsidRDefault="00B54276" w:rsidP="009F770A">
          <w:pPr>
            <w:tabs>
              <w:tab w:val="right" w:pos="9923"/>
            </w:tabs>
            <w:divId w:val="1716538846"/>
          </w:pPr>
          <w:r>
            <w:rPr>
              <w:b/>
              <w:bCs/>
              <w:lang w:val="de-DE"/>
            </w:rPr>
            <w:fldChar w:fldCharType="end"/>
          </w:r>
        </w:p>
      </w:sdtContent>
    </w:sdt>
    <w:p w14:paraId="69B8725D" w14:textId="77777777" w:rsidR="00B54276" w:rsidRDefault="00B54276" w:rsidP="00B54276">
      <w:pPr>
        <w:tabs>
          <w:tab w:val="left" w:pos="4253"/>
        </w:tabs>
        <w:divId w:val="1716538846"/>
      </w:pPr>
    </w:p>
    <w:p w14:paraId="5FD082DD" w14:textId="64084202" w:rsidR="00B54276" w:rsidRDefault="00B54276">
      <w:pPr>
        <w:spacing w:after="200" w:line="276" w:lineRule="auto"/>
        <w:rPr>
          <w:lang w:val="en-US"/>
        </w:rPr>
      </w:pPr>
      <w:r>
        <w:rPr>
          <w:lang w:val="en-US"/>
        </w:rPr>
        <w:br w:type="page"/>
      </w:r>
    </w:p>
    <w:p w14:paraId="6A1F06B4" w14:textId="15D4DAE3" w:rsidR="00B54276" w:rsidRDefault="00CD051D" w:rsidP="00421424">
      <w:pPr>
        <w:pStyle w:val="berschrift1"/>
        <w:divId w:val="1716538846"/>
      </w:pPr>
      <w:bookmarkStart w:id="0" w:name="_Toc191564906"/>
      <w:r>
        <w:lastRenderedPageBreak/>
        <w:t>Einführung</w:t>
      </w:r>
      <w:bookmarkEnd w:id="0"/>
    </w:p>
    <w:p w14:paraId="0AFDC05D" w14:textId="01A9F5C4" w:rsidR="00A05E83" w:rsidRDefault="00036A46" w:rsidP="00903B96">
      <w:pPr>
        <w:spacing w:line="271" w:lineRule="auto"/>
        <w:jc w:val="both"/>
        <w:divId w:val="1716538846"/>
      </w:pPr>
      <w:r>
        <w:t xml:space="preserve">Die </w:t>
      </w:r>
      <w:r w:rsidR="00702CE4">
        <w:t>Praktikumsphase umfass</w:t>
      </w:r>
      <w:r>
        <w:t>t das</w:t>
      </w:r>
      <w:r w:rsidR="00702CE4">
        <w:t xml:space="preserve"> Praktik</w:t>
      </w:r>
      <w:r>
        <w:t>um</w:t>
      </w:r>
      <w:r w:rsidR="00702CE4">
        <w:t>, d</w:t>
      </w:r>
      <w:r>
        <w:t>as</w:t>
      </w:r>
      <w:r w:rsidR="00702CE4">
        <w:t xml:space="preserve"> praktikumsbegleitende Format </w:t>
      </w:r>
      <w:r>
        <w:t>und das</w:t>
      </w:r>
      <w:r w:rsidR="00702CE4">
        <w:t xml:space="preserve"> Reflexionsseminar. D</w:t>
      </w:r>
      <w:r>
        <w:t>er</w:t>
      </w:r>
      <w:r w:rsidR="00CD051D">
        <w:t xml:space="preserve"> Leistungsnachweis</w:t>
      </w:r>
      <w:r w:rsidR="00F233B9">
        <w:t xml:space="preserve"> (LNW)</w:t>
      </w:r>
      <w:r>
        <w:t xml:space="preserve"> </w:t>
      </w:r>
      <w:r w:rsidR="00CD051D">
        <w:t>verschränk</w:t>
      </w:r>
      <w:r>
        <w:t>t</w:t>
      </w:r>
      <w:r w:rsidR="00CD051D">
        <w:t xml:space="preserve"> die Studi</w:t>
      </w:r>
      <w:r w:rsidR="00056865">
        <w:t>en</w:t>
      </w:r>
      <w:r w:rsidR="00CD051D">
        <w:t>elemente Praktikum, Selbs</w:t>
      </w:r>
      <w:r w:rsidR="006C4D46">
        <w:t>tlernzeiten</w:t>
      </w:r>
      <w:r w:rsidR="00CD051D">
        <w:t xml:space="preserve"> der Praktikumsphase sowie Reflexionsseminar miteinander</w:t>
      </w:r>
      <w:r w:rsidR="006C4D46">
        <w:t>.</w:t>
      </w:r>
      <w:r w:rsidR="00360807">
        <w:t xml:space="preserve"> </w:t>
      </w:r>
      <w:r>
        <w:t>Er</w:t>
      </w:r>
      <w:r w:rsidR="00360807">
        <w:t xml:space="preserve"> tr</w:t>
      </w:r>
      <w:r>
        <w:t>ägt</w:t>
      </w:r>
      <w:r w:rsidR="00360807">
        <w:t xml:space="preserve"> dazu bei, dass das Studium auch am Lernort Praxis</w:t>
      </w:r>
      <w:r w:rsidR="0084435D">
        <w:t xml:space="preserve"> und verknüpft mit eigener Berufspraxis</w:t>
      </w:r>
      <w:r w:rsidR="00360807">
        <w:t xml:space="preserve"> stattfindet.</w:t>
      </w:r>
    </w:p>
    <w:p w14:paraId="56D28710" w14:textId="100C92D6" w:rsidR="00E4749D" w:rsidRDefault="00E4749D" w:rsidP="00E4749D">
      <w:pPr>
        <w:shd w:val="clear" w:color="auto" w:fill="DAEEF3" w:themeFill="accent5" w:themeFillTint="33"/>
        <w:spacing w:line="271" w:lineRule="auto"/>
        <w:jc w:val="both"/>
        <w:divId w:val="1716538846"/>
      </w:pPr>
      <w:r>
        <w:t xml:space="preserve">Mit dem LNW eignen Sie sich professionalisiertes berufspraktisches Handeln als SHP an. Sie durchlaufen Arbeitsschritte in einer Gründlichkeit, die in der Berufspraxis nicht möglich ist. Durch den Vollzug einer so aufwändigen Bearbeitung </w:t>
      </w:r>
      <w:r w:rsidR="00893111">
        <w:t xml:space="preserve">spezifischer </w:t>
      </w:r>
      <w:r>
        <w:t>berufspraktischer Handlungsgrundlagen erzielen Sie Lerneffekte für Ihre (künftige) Arbeit als Fachperson Schulische Heilpädagogik.</w:t>
      </w:r>
    </w:p>
    <w:p w14:paraId="0B32BE45" w14:textId="3A292FBD" w:rsidR="00605211" w:rsidRDefault="17F175C6" w:rsidP="00903B96">
      <w:pPr>
        <w:spacing w:line="271" w:lineRule="auto"/>
        <w:jc w:val="both"/>
        <w:divId w:val="1716538846"/>
      </w:pPr>
      <w:r>
        <w:t xml:space="preserve">Der </w:t>
      </w:r>
      <w:r w:rsidR="06D852E2">
        <w:t xml:space="preserve">LNW </w:t>
      </w:r>
      <w:r>
        <w:t xml:space="preserve">RS </w:t>
      </w:r>
      <w:r w:rsidR="1D64695D">
        <w:t>2</w:t>
      </w:r>
      <w:r>
        <w:t xml:space="preserve"> </w:t>
      </w:r>
      <w:r w:rsidR="008E04D3">
        <w:t>beinhaltet eine</w:t>
      </w:r>
      <w:r w:rsidR="1D64695D">
        <w:t xml:space="preserve"> Diagnostik, Planung und Lernbegleitung </w:t>
      </w:r>
      <w:r w:rsidR="6AF0A4CD">
        <w:t>für mind. eine*n</w:t>
      </w:r>
      <w:r w:rsidR="1D64695D">
        <w:t xml:space="preserve"> Schüler*in</w:t>
      </w:r>
      <w:r w:rsidR="00546D73">
        <w:t xml:space="preserve"> in deren</w:t>
      </w:r>
      <w:r w:rsidR="00B51CFE">
        <w:t xml:space="preserve"> resp. dessen</w:t>
      </w:r>
      <w:r w:rsidR="00546D73">
        <w:t xml:space="preserve"> Umfeld</w:t>
      </w:r>
      <w:r w:rsidR="7D041A67">
        <w:t>.</w:t>
      </w:r>
      <w:r w:rsidR="008E04D3">
        <w:t xml:space="preserve"> </w:t>
      </w:r>
      <w:r w:rsidR="00605211">
        <w:t>Studierende durchlaufen mit d</w:t>
      </w:r>
      <w:r w:rsidR="0084435D">
        <w:t>iesem</w:t>
      </w:r>
      <w:r w:rsidR="00605211">
        <w:t xml:space="preserve"> </w:t>
      </w:r>
      <w:r w:rsidR="00F233B9">
        <w:t>LNW</w:t>
      </w:r>
      <w:r w:rsidR="00605211">
        <w:t xml:space="preserve"> </w:t>
      </w:r>
      <w:r w:rsidR="0084435D">
        <w:t>einen</w:t>
      </w:r>
      <w:r w:rsidR="00605211">
        <w:t xml:space="preserve"> Handlungszyklus, wie er im Studienkompass auf S. 35 </w:t>
      </w:r>
      <w:r w:rsidR="0084435D">
        <w:t xml:space="preserve">schematisch </w:t>
      </w:r>
      <w:r w:rsidR="00605211">
        <w:t>dargestellt ist.</w:t>
      </w:r>
    </w:p>
    <w:p w14:paraId="7736898E" w14:textId="2676BDF2" w:rsidR="00E4749D" w:rsidRDefault="000316BD" w:rsidP="00903B96">
      <w:pPr>
        <w:spacing w:line="271" w:lineRule="auto"/>
        <w:jc w:val="both"/>
        <w:divId w:val="1716538846"/>
      </w:pPr>
      <w:r>
        <w:t xml:space="preserve">Das vorliegende Dokument </w:t>
      </w:r>
      <w:r w:rsidR="00E4749D">
        <w:t>ist das Arbeitsinstrument</w:t>
      </w:r>
      <w:r w:rsidR="00D53BE4">
        <w:t xml:space="preserve"> für den</w:t>
      </w:r>
      <w:r>
        <w:t xml:space="preserve"> </w:t>
      </w:r>
      <w:r w:rsidR="00F233B9">
        <w:t>LNW</w:t>
      </w:r>
      <w:r>
        <w:t xml:space="preserve"> im Reflexionsseminar </w:t>
      </w:r>
      <w:r w:rsidR="00DC65E7">
        <w:t>2</w:t>
      </w:r>
      <w:r w:rsidR="00E4749D">
        <w:t>. Es bietet Unterstützung durch Vorstrukturierung, Anleitung und Literatur- sowie Materialhinweise.</w:t>
      </w:r>
      <w:r w:rsidR="00D53BE4">
        <w:t xml:space="preserve"> </w:t>
      </w:r>
    </w:p>
    <w:p w14:paraId="0FF027DD" w14:textId="77777777" w:rsidR="00E4749D" w:rsidRDefault="00E4749D" w:rsidP="00E4749D">
      <w:pPr>
        <w:spacing w:line="271" w:lineRule="auto"/>
        <w:jc w:val="both"/>
        <w:divId w:val="1716538846"/>
      </w:pPr>
      <w:r>
        <w:t>Der LNW wird als erfüllt/nicht erfüllt beurteilt. Die*der Reflexionsseminarleiter*in gibt zu Semesterbeginn Erläuterungen zu den Arbeits- Feedback- und Beurteilungsprozessen.</w:t>
      </w:r>
    </w:p>
    <w:p w14:paraId="39027CB9" w14:textId="0D6DD337" w:rsidR="00903B96" w:rsidRDefault="00056865" w:rsidP="00903B96">
      <w:pPr>
        <w:spacing w:line="271" w:lineRule="auto"/>
        <w:jc w:val="both"/>
        <w:divId w:val="1716538846"/>
      </w:pPr>
      <w:r>
        <w:t>D</w:t>
      </w:r>
      <w:r w:rsidR="00D53BE4">
        <w:t>er</w:t>
      </w:r>
      <w:r>
        <w:t xml:space="preserve"> L</w:t>
      </w:r>
      <w:r w:rsidR="00F233B9">
        <w:t>NW</w:t>
      </w:r>
      <w:r>
        <w:t xml:space="preserve"> </w:t>
      </w:r>
      <w:r w:rsidR="0084435D">
        <w:t>im</w:t>
      </w:r>
      <w:r w:rsidRPr="000E6690">
        <w:t xml:space="preserve"> Praktik</w:t>
      </w:r>
      <w:r w:rsidR="00D53BE4" w:rsidRPr="000E6690">
        <w:t>um</w:t>
      </w:r>
      <w:r>
        <w:t xml:space="preserve"> </w:t>
      </w:r>
      <w:r w:rsidR="000E6690">
        <w:t>besteht in den</w:t>
      </w:r>
      <w:r>
        <w:t xml:space="preserve"> erbrachten</w:t>
      </w:r>
      <w:r w:rsidR="00823AB1">
        <w:t xml:space="preserve">, anhand des Kompetenzrasters </w:t>
      </w:r>
      <w:r w:rsidR="00E4749D">
        <w:t xml:space="preserve">durch die Praktikumsleitung </w:t>
      </w:r>
      <w:r>
        <w:t>bewerteten Leistungen.</w:t>
      </w:r>
    </w:p>
    <w:p w14:paraId="04B906A7" w14:textId="608674CE" w:rsidR="00B87C32" w:rsidRDefault="00C07E84" w:rsidP="00903B96">
      <w:pPr>
        <w:spacing w:line="271" w:lineRule="auto"/>
        <w:jc w:val="both"/>
        <w:divId w:val="1716538846"/>
        <w:rPr>
          <w:b/>
          <w:bCs/>
        </w:rPr>
      </w:pPr>
      <w:r>
        <w:t xml:space="preserve">Die folgende Tabelle </w:t>
      </w:r>
      <w:r w:rsidR="00F233B9">
        <w:t>zeigt</w:t>
      </w:r>
      <w:r>
        <w:t xml:space="preserve"> </w:t>
      </w:r>
      <w:r w:rsidRPr="007B3391">
        <w:t>Bildungszeiten und Zuständigkeiten in de</w:t>
      </w:r>
      <w:r w:rsidR="000E6690">
        <w:t>r</w:t>
      </w:r>
      <w:r w:rsidRPr="007B3391">
        <w:t xml:space="preserve"> Praktikumsphase</w:t>
      </w:r>
      <w:r w:rsidR="000E6690">
        <w:t xml:space="preserve"> </w:t>
      </w:r>
      <w:r w:rsidR="00DC65E7">
        <w:t>2</w:t>
      </w:r>
      <w:r w:rsidRPr="007B3391">
        <w:t>.</w:t>
      </w:r>
    </w:p>
    <w:p w14:paraId="2620F137" w14:textId="77777777" w:rsidR="00B87C32" w:rsidRPr="00B87C32" w:rsidRDefault="00B87C32" w:rsidP="00C07E84">
      <w:pPr>
        <w:divId w:val="1716538846"/>
        <w:rPr>
          <w:b/>
          <w:bCs/>
        </w:rPr>
      </w:pPr>
    </w:p>
    <w:tbl>
      <w:tblPr>
        <w:tblStyle w:val="Tabellenraster"/>
        <w:tblW w:w="0" w:type="auto"/>
        <w:tblLook w:val="04A0" w:firstRow="1" w:lastRow="0" w:firstColumn="1" w:lastColumn="0" w:noHBand="0" w:noVBand="1"/>
      </w:tblPr>
      <w:tblGrid>
        <w:gridCol w:w="647"/>
        <w:gridCol w:w="2126"/>
        <w:gridCol w:w="1134"/>
        <w:gridCol w:w="1843"/>
        <w:gridCol w:w="3027"/>
      </w:tblGrid>
      <w:tr w:rsidR="0052586B" w:rsidRPr="00B87C32" w14:paraId="587A13E0" w14:textId="77777777" w:rsidTr="00A7625E">
        <w:tc>
          <w:tcPr>
            <w:tcW w:w="647" w:type="dxa"/>
          </w:tcPr>
          <w:p w14:paraId="56B975AB" w14:textId="77777777" w:rsidR="0052586B" w:rsidRPr="009D5A55" w:rsidRDefault="0052586B" w:rsidP="00A7625E">
            <w:pPr>
              <w:rPr>
                <w:sz w:val="16"/>
                <w:szCs w:val="16"/>
              </w:rPr>
            </w:pPr>
            <w:r>
              <w:rPr>
                <w:sz w:val="16"/>
                <w:szCs w:val="16"/>
              </w:rPr>
              <w:t>ECTS</w:t>
            </w:r>
          </w:p>
        </w:tc>
        <w:tc>
          <w:tcPr>
            <w:tcW w:w="2126" w:type="dxa"/>
          </w:tcPr>
          <w:p w14:paraId="23E4018E" w14:textId="77777777" w:rsidR="0052586B" w:rsidRPr="009D5A55" w:rsidRDefault="0052586B" w:rsidP="00A7625E">
            <w:pPr>
              <w:rPr>
                <w:sz w:val="16"/>
                <w:szCs w:val="16"/>
              </w:rPr>
            </w:pPr>
          </w:p>
        </w:tc>
        <w:tc>
          <w:tcPr>
            <w:tcW w:w="1134" w:type="dxa"/>
          </w:tcPr>
          <w:p w14:paraId="7D1C75A8" w14:textId="77777777" w:rsidR="0052586B" w:rsidRPr="009D5A55" w:rsidRDefault="0052586B" w:rsidP="00A7625E">
            <w:pPr>
              <w:rPr>
                <w:b/>
                <w:bCs/>
                <w:sz w:val="16"/>
                <w:szCs w:val="16"/>
              </w:rPr>
            </w:pPr>
            <w:r w:rsidRPr="009D5A55">
              <w:rPr>
                <w:b/>
                <w:bCs/>
                <w:sz w:val="16"/>
                <w:szCs w:val="16"/>
              </w:rPr>
              <w:t>Bildungszeit</w:t>
            </w:r>
          </w:p>
        </w:tc>
        <w:tc>
          <w:tcPr>
            <w:tcW w:w="1843" w:type="dxa"/>
          </w:tcPr>
          <w:p w14:paraId="47DA9C67" w14:textId="77777777" w:rsidR="0052586B" w:rsidRPr="009D5A55" w:rsidRDefault="0052586B" w:rsidP="00A7625E">
            <w:pPr>
              <w:rPr>
                <w:b/>
                <w:bCs/>
                <w:sz w:val="16"/>
                <w:szCs w:val="16"/>
              </w:rPr>
            </w:pPr>
            <w:r>
              <w:rPr>
                <w:b/>
                <w:bCs/>
                <w:sz w:val="16"/>
                <w:szCs w:val="16"/>
              </w:rPr>
              <w:t>I</w:t>
            </w:r>
            <w:r w:rsidRPr="009D5A55">
              <w:rPr>
                <w:b/>
                <w:bCs/>
                <w:sz w:val="16"/>
                <w:szCs w:val="16"/>
              </w:rPr>
              <w:t>n Verantwortung von:</w:t>
            </w:r>
          </w:p>
        </w:tc>
        <w:tc>
          <w:tcPr>
            <w:tcW w:w="3027" w:type="dxa"/>
          </w:tcPr>
          <w:p w14:paraId="28AEE453" w14:textId="77777777" w:rsidR="0052586B" w:rsidRPr="009D5A55" w:rsidRDefault="0052586B" w:rsidP="00A7625E">
            <w:pPr>
              <w:rPr>
                <w:b/>
                <w:bCs/>
                <w:sz w:val="16"/>
                <w:szCs w:val="16"/>
              </w:rPr>
            </w:pPr>
            <w:r w:rsidRPr="009D5A55">
              <w:rPr>
                <w:b/>
                <w:bCs/>
                <w:sz w:val="16"/>
                <w:szCs w:val="16"/>
              </w:rPr>
              <w:t>Orientierungsdokumente:</w:t>
            </w:r>
          </w:p>
        </w:tc>
      </w:tr>
      <w:tr w:rsidR="0052586B" w:rsidRPr="00B87C32" w14:paraId="62F1D49F" w14:textId="77777777" w:rsidTr="00A7625E">
        <w:tc>
          <w:tcPr>
            <w:tcW w:w="647" w:type="dxa"/>
            <w:vMerge w:val="restart"/>
          </w:tcPr>
          <w:p w14:paraId="5E595C67" w14:textId="77777777" w:rsidR="0052586B" w:rsidRPr="009D5A55" w:rsidRDefault="0052586B" w:rsidP="00A7625E">
            <w:pPr>
              <w:rPr>
                <w:sz w:val="16"/>
                <w:szCs w:val="16"/>
              </w:rPr>
            </w:pPr>
            <w:r w:rsidRPr="009D5A55">
              <w:rPr>
                <w:b/>
                <w:bCs/>
                <w:noProof/>
                <w:sz w:val="16"/>
                <w:szCs w:val="16"/>
              </w:rPr>
              <mc:AlternateContent>
                <mc:Choice Requires="wps">
                  <w:drawing>
                    <wp:anchor distT="0" distB="0" distL="114300" distR="114300" simplePos="0" relativeHeight="251675648" behindDoc="0" locked="0" layoutInCell="1" allowOverlap="1" wp14:anchorId="39F68E79" wp14:editId="42C47D91">
                      <wp:simplePos x="0" y="0"/>
                      <wp:positionH relativeFrom="column">
                        <wp:posOffset>-189866</wp:posOffset>
                      </wp:positionH>
                      <wp:positionV relativeFrom="paragraph">
                        <wp:posOffset>257419</wp:posOffset>
                      </wp:positionV>
                      <wp:extent cx="706121" cy="341916"/>
                      <wp:effectExtent l="4445" t="0" r="0" b="0"/>
                      <wp:wrapNone/>
                      <wp:docPr id="354387900" name="Textfeld 3"/>
                      <wp:cNvGraphicFramePr/>
                      <a:graphic xmlns:a="http://schemas.openxmlformats.org/drawingml/2006/main">
                        <a:graphicData uri="http://schemas.microsoft.com/office/word/2010/wordprocessingShape">
                          <wps:wsp>
                            <wps:cNvSpPr txBox="1"/>
                            <wps:spPr>
                              <a:xfrm rot="16200000">
                                <a:off x="0" y="0"/>
                                <a:ext cx="706121" cy="341916"/>
                              </a:xfrm>
                              <a:prstGeom prst="rect">
                                <a:avLst/>
                              </a:prstGeom>
                              <a:solidFill>
                                <a:schemeClr val="lt1"/>
                              </a:solidFill>
                              <a:ln w="6350">
                                <a:noFill/>
                              </a:ln>
                            </wps:spPr>
                            <wps:txbx>
                              <w:txbxContent>
                                <w:p w14:paraId="0AEA732F" w14:textId="77777777" w:rsidR="0052586B" w:rsidRPr="00B87C32" w:rsidRDefault="0052586B" w:rsidP="0052586B">
                                  <w:pPr>
                                    <w:rPr>
                                      <w:color w:val="C00000"/>
                                      <w:sz w:val="16"/>
                                      <w:szCs w:val="16"/>
                                    </w:rPr>
                                  </w:pPr>
                                  <w:r w:rsidRPr="00B87C32">
                                    <w:rPr>
                                      <w:color w:val="C00000"/>
                                      <w:sz w:val="16"/>
                                      <w:szCs w:val="16"/>
                                    </w:rPr>
                                    <w:t>Praktikum 5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68E79" id="_x0000_t202" coordsize="21600,21600" o:spt="202" path="m,l,21600r21600,l21600,xe">
                      <v:stroke joinstyle="miter"/>
                      <v:path gradientshapeok="t" o:connecttype="rect"/>
                    </v:shapetype>
                    <v:shape id="Textfeld 3" o:spid="_x0000_s1026" type="#_x0000_t202" style="position:absolute;margin-left:-14.95pt;margin-top:20.25pt;width:55.6pt;height:26.9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" fillcolor="white [3201]" stroked="f" strokeweight=".5pt">
                      <v:textbox>
                        <w:txbxContent>
                          <w:p w14:paraId="0AEA732F" w14:textId="77777777" w:rsidR="0052586B" w:rsidRPr="00B87C32" w:rsidRDefault="0052586B" w:rsidP="0052586B">
                            <w:pPr>
                              <w:rPr>
                                <w:color w:val="C00000"/>
                                <w:sz w:val="16"/>
                                <w:szCs w:val="16"/>
                              </w:rPr>
                            </w:pPr>
                            <w:r w:rsidRPr="00B87C32">
                              <w:rPr>
                                <w:color w:val="C00000"/>
                                <w:sz w:val="16"/>
                                <w:szCs w:val="16"/>
                              </w:rPr>
                              <w:t>Praktikum 5 ECTS</w:t>
                            </w:r>
                          </w:p>
                        </w:txbxContent>
                      </v:textbox>
                    </v:shape>
                  </w:pict>
                </mc:Fallback>
              </mc:AlternateContent>
            </w:r>
          </w:p>
        </w:tc>
        <w:tc>
          <w:tcPr>
            <w:tcW w:w="2126" w:type="dxa"/>
          </w:tcPr>
          <w:p w14:paraId="253AC811" w14:textId="77777777" w:rsidR="0052586B" w:rsidRPr="009D5A55" w:rsidRDefault="0052586B" w:rsidP="00A7625E">
            <w:pPr>
              <w:rPr>
                <w:sz w:val="16"/>
                <w:szCs w:val="16"/>
              </w:rPr>
            </w:pPr>
            <w:r w:rsidRPr="009D5A55">
              <w:rPr>
                <w:sz w:val="16"/>
                <w:szCs w:val="16"/>
              </w:rPr>
              <w:t>Präsenzzeit im Praktikum incl. Ausbildungsgesprächen</w:t>
            </w:r>
          </w:p>
        </w:tc>
        <w:tc>
          <w:tcPr>
            <w:tcW w:w="1134" w:type="dxa"/>
          </w:tcPr>
          <w:p w14:paraId="5B19F630" w14:textId="77777777" w:rsidR="0052586B" w:rsidRPr="009D5A55" w:rsidRDefault="0052586B" w:rsidP="00A7625E">
            <w:pPr>
              <w:rPr>
                <w:sz w:val="16"/>
                <w:szCs w:val="16"/>
              </w:rPr>
            </w:pPr>
            <w:r w:rsidRPr="009D5A55">
              <w:rPr>
                <w:sz w:val="16"/>
                <w:szCs w:val="16"/>
              </w:rPr>
              <w:t>75 h</w:t>
            </w:r>
          </w:p>
        </w:tc>
        <w:tc>
          <w:tcPr>
            <w:tcW w:w="1843" w:type="dxa"/>
          </w:tcPr>
          <w:p w14:paraId="0E066A41" w14:textId="77777777" w:rsidR="0052586B" w:rsidRPr="009D5A55" w:rsidRDefault="0052586B" w:rsidP="00A7625E">
            <w:pPr>
              <w:rPr>
                <w:sz w:val="16"/>
                <w:szCs w:val="16"/>
              </w:rPr>
            </w:pPr>
            <w:r w:rsidRPr="009D5A55">
              <w:rPr>
                <w:sz w:val="16"/>
                <w:szCs w:val="16"/>
              </w:rPr>
              <w:t>Stud &amp; PL</w:t>
            </w:r>
          </w:p>
        </w:tc>
        <w:tc>
          <w:tcPr>
            <w:tcW w:w="3027" w:type="dxa"/>
          </w:tcPr>
          <w:p w14:paraId="2726F8C9" w14:textId="408C7353" w:rsidR="0052586B" w:rsidRDefault="0052586B" w:rsidP="00A7625E">
            <w:pPr>
              <w:rPr>
                <w:sz w:val="16"/>
                <w:szCs w:val="16"/>
              </w:rPr>
            </w:pPr>
            <w:r>
              <w:rPr>
                <w:sz w:val="16"/>
                <w:szCs w:val="16"/>
              </w:rPr>
              <w:t>Modulbeschreibung Praktikum 2</w:t>
            </w:r>
          </w:p>
          <w:p w14:paraId="1D230133" w14:textId="77777777" w:rsidR="0052586B" w:rsidRPr="009D5A55" w:rsidRDefault="0052586B" w:rsidP="00A7625E">
            <w:pPr>
              <w:rPr>
                <w:sz w:val="16"/>
                <w:szCs w:val="16"/>
              </w:rPr>
            </w:pPr>
            <w:r w:rsidRPr="009D5A55">
              <w:rPr>
                <w:sz w:val="16"/>
                <w:szCs w:val="16"/>
              </w:rPr>
              <w:t xml:space="preserve">Wegweiser Praktika </w:t>
            </w:r>
          </w:p>
        </w:tc>
      </w:tr>
      <w:tr w:rsidR="0052586B" w:rsidRPr="00B87C32" w14:paraId="59D1FEE3" w14:textId="77777777" w:rsidTr="00A7625E">
        <w:tc>
          <w:tcPr>
            <w:tcW w:w="647" w:type="dxa"/>
            <w:vMerge/>
          </w:tcPr>
          <w:p w14:paraId="7276C275" w14:textId="77777777" w:rsidR="0052586B" w:rsidRPr="009D5A55" w:rsidRDefault="0052586B" w:rsidP="00A7625E">
            <w:pPr>
              <w:rPr>
                <w:sz w:val="16"/>
                <w:szCs w:val="16"/>
              </w:rPr>
            </w:pPr>
          </w:p>
        </w:tc>
        <w:tc>
          <w:tcPr>
            <w:tcW w:w="2126" w:type="dxa"/>
          </w:tcPr>
          <w:p w14:paraId="510EF585" w14:textId="5F743FC0" w:rsidR="0052586B" w:rsidRPr="009D5A55" w:rsidRDefault="0052586B" w:rsidP="00A7625E">
            <w:pPr>
              <w:rPr>
                <w:sz w:val="16"/>
                <w:szCs w:val="16"/>
              </w:rPr>
            </w:pPr>
            <w:r>
              <w:rPr>
                <w:sz w:val="16"/>
                <w:szCs w:val="16"/>
              </w:rPr>
              <w:t>Selbststudium, Vor- und Nachbereitung Praktikum und praktikumsbegleitendes Format</w:t>
            </w:r>
            <w:r w:rsidR="00492291">
              <w:rPr>
                <w:sz w:val="16"/>
                <w:szCs w:val="16"/>
              </w:rPr>
              <w:t xml:space="preserve"> (= videogestütztes Ausbildungsgepräch)</w:t>
            </w:r>
            <w:r>
              <w:rPr>
                <w:sz w:val="16"/>
                <w:szCs w:val="16"/>
              </w:rPr>
              <w:t xml:space="preserve"> sowie Selbstlernzeit für Leistungsnachweise in der Praktikumsphase</w:t>
            </w:r>
          </w:p>
        </w:tc>
        <w:tc>
          <w:tcPr>
            <w:tcW w:w="1134" w:type="dxa"/>
          </w:tcPr>
          <w:p w14:paraId="45EDC243" w14:textId="77777777" w:rsidR="0052586B" w:rsidRPr="009D5A55" w:rsidRDefault="0052586B" w:rsidP="00A7625E">
            <w:pPr>
              <w:rPr>
                <w:sz w:val="16"/>
                <w:szCs w:val="16"/>
              </w:rPr>
            </w:pPr>
            <w:r>
              <w:rPr>
                <w:sz w:val="16"/>
                <w:szCs w:val="16"/>
              </w:rPr>
              <w:t>75 h</w:t>
            </w:r>
          </w:p>
        </w:tc>
        <w:tc>
          <w:tcPr>
            <w:tcW w:w="1843" w:type="dxa"/>
          </w:tcPr>
          <w:p w14:paraId="4D42611A" w14:textId="77777777" w:rsidR="0052586B" w:rsidRPr="009D5A55" w:rsidRDefault="0052586B" w:rsidP="00A7625E">
            <w:pPr>
              <w:rPr>
                <w:sz w:val="16"/>
                <w:szCs w:val="16"/>
              </w:rPr>
            </w:pPr>
            <w:r w:rsidRPr="009D5A55">
              <w:rPr>
                <w:sz w:val="16"/>
                <w:szCs w:val="16"/>
              </w:rPr>
              <w:t>Stud</w:t>
            </w:r>
            <w:r>
              <w:rPr>
                <w:sz w:val="16"/>
                <w:szCs w:val="16"/>
              </w:rPr>
              <w:t xml:space="preserve"> &amp; PL</w:t>
            </w:r>
            <w:r w:rsidRPr="009D5A55">
              <w:rPr>
                <w:sz w:val="16"/>
                <w:szCs w:val="16"/>
              </w:rPr>
              <w:t xml:space="preserve"> &amp; RSL</w:t>
            </w:r>
          </w:p>
        </w:tc>
        <w:tc>
          <w:tcPr>
            <w:tcW w:w="3027" w:type="dxa"/>
          </w:tcPr>
          <w:p w14:paraId="0693F758" w14:textId="61E6E09D" w:rsidR="0052586B" w:rsidRDefault="0052586B" w:rsidP="00A7625E">
            <w:pPr>
              <w:rPr>
                <w:sz w:val="16"/>
                <w:szCs w:val="16"/>
              </w:rPr>
            </w:pPr>
            <w:r>
              <w:rPr>
                <w:sz w:val="16"/>
                <w:szCs w:val="16"/>
              </w:rPr>
              <w:t>Modulbeschreibung Praktikum 2</w:t>
            </w:r>
          </w:p>
          <w:p w14:paraId="758496B9" w14:textId="6CB82D89" w:rsidR="0052586B" w:rsidRDefault="0052586B" w:rsidP="00A7625E">
            <w:pPr>
              <w:rPr>
                <w:sz w:val="16"/>
                <w:szCs w:val="16"/>
              </w:rPr>
            </w:pPr>
            <w:r>
              <w:rPr>
                <w:sz w:val="16"/>
                <w:szCs w:val="16"/>
              </w:rPr>
              <w:t xml:space="preserve">Vorgaben zum </w:t>
            </w:r>
            <w:r w:rsidR="000D0D4F">
              <w:rPr>
                <w:sz w:val="16"/>
                <w:szCs w:val="16"/>
              </w:rPr>
              <w:t>videogestützten Ausbildungsgespräch</w:t>
            </w:r>
            <w:r>
              <w:rPr>
                <w:sz w:val="16"/>
                <w:szCs w:val="16"/>
              </w:rPr>
              <w:t xml:space="preserve"> von RSL</w:t>
            </w:r>
          </w:p>
          <w:p w14:paraId="7A973A67" w14:textId="77777777" w:rsidR="0052586B" w:rsidRDefault="0052586B" w:rsidP="00A7625E">
            <w:pPr>
              <w:rPr>
                <w:sz w:val="16"/>
                <w:szCs w:val="16"/>
              </w:rPr>
            </w:pPr>
            <w:r>
              <w:rPr>
                <w:sz w:val="16"/>
                <w:szCs w:val="16"/>
              </w:rPr>
              <w:t>Wegweiser Praktika</w:t>
            </w:r>
          </w:p>
          <w:p w14:paraId="16A883B9" w14:textId="52B4FBBB" w:rsidR="0052586B" w:rsidRPr="009D5A55" w:rsidRDefault="0052586B" w:rsidP="00A7625E">
            <w:pPr>
              <w:rPr>
                <w:sz w:val="16"/>
                <w:szCs w:val="16"/>
              </w:rPr>
            </w:pPr>
            <w:r>
              <w:rPr>
                <w:sz w:val="16"/>
                <w:szCs w:val="16"/>
              </w:rPr>
              <w:t>Dokument Leistungsnachweis RS 2</w:t>
            </w:r>
          </w:p>
        </w:tc>
      </w:tr>
      <w:tr w:rsidR="0052586B" w:rsidRPr="00B87C32" w14:paraId="3BD39DB2" w14:textId="77777777" w:rsidTr="00A7625E">
        <w:tc>
          <w:tcPr>
            <w:tcW w:w="647" w:type="dxa"/>
            <w:vMerge w:val="restart"/>
          </w:tcPr>
          <w:p w14:paraId="682C2A85" w14:textId="77777777" w:rsidR="0052586B" w:rsidRPr="009D5A55" w:rsidRDefault="0052586B" w:rsidP="00A7625E">
            <w:pPr>
              <w:rPr>
                <w:sz w:val="16"/>
                <w:szCs w:val="16"/>
              </w:rPr>
            </w:pPr>
            <w:r w:rsidRPr="009D5A55">
              <w:rPr>
                <w:b/>
                <w:bCs/>
                <w:noProof/>
                <w:sz w:val="16"/>
                <w:szCs w:val="16"/>
              </w:rPr>
              <mc:AlternateContent>
                <mc:Choice Requires="wps">
                  <w:drawing>
                    <wp:anchor distT="0" distB="0" distL="114300" distR="114300" simplePos="0" relativeHeight="251676672" behindDoc="0" locked="0" layoutInCell="1" allowOverlap="1" wp14:anchorId="0711FF2B" wp14:editId="5876BFC7">
                      <wp:simplePos x="0" y="0"/>
                      <wp:positionH relativeFrom="column">
                        <wp:posOffset>-186130</wp:posOffset>
                      </wp:positionH>
                      <wp:positionV relativeFrom="paragraph">
                        <wp:posOffset>194095</wp:posOffset>
                      </wp:positionV>
                      <wp:extent cx="742632" cy="339379"/>
                      <wp:effectExtent l="0" t="1587" r="5397" b="5398"/>
                      <wp:wrapNone/>
                      <wp:docPr id="203373901" name="Textfeld 3"/>
                      <wp:cNvGraphicFramePr/>
                      <a:graphic xmlns:a="http://schemas.openxmlformats.org/drawingml/2006/main">
                        <a:graphicData uri="http://schemas.microsoft.com/office/word/2010/wordprocessingShape">
                          <wps:wsp>
                            <wps:cNvSpPr txBox="1"/>
                            <wps:spPr>
                              <a:xfrm rot="16200000">
                                <a:off x="0" y="0"/>
                                <a:ext cx="742632" cy="339379"/>
                              </a:xfrm>
                              <a:prstGeom prst="rect">
                                <a:avLst/>
                              </a:prstGeom>
                              <a:solidFill>
                                <a:schemeClr val="lt1"/>
                              </a:solidFill>
                              <a:ln w="6350">
                                <a:noFill/>
                              </a:ln>
                            </wps:spPr>
                            <wps:txbx>
                              <w:txbxContent>
                                <w:p w14:paraId="5F518DCA" w14:textId="77777777" w:rsidR="0052586B" w:rsidRPr="00B87C32" w:rsidRDefault="0052586B" w:rsidP="0052586B">
                                  <w:pPr>
                                    <w:rPr>
                                      <w:color w:val="C00000"/>
                                      <w:sz w:val="16"/>
                                      <w:szCs w:val="16"/>
                                    </w:rPr>
                                  </w:pPr>
                                  <w:r>
                                    <w:rPr>
                                      <w:color w:val="C00000"/>
                                      <w:sz w:val="16"/>
                                      <w:szCs w:val="16"/>
                                    </w:rPr>
                                    <w:t>RS                 3</w:t>
                                  </w:r>
                                  <w:r w:rsidRPr="00B87C32">
                                    <w:rPr>
                                      <w:color w:val="C00000"/>
                                      <w:sz w:val="16"/>
                                      <w:szCs w:val="16"/>
                                    </w:rPr>
                                    <w:t xml:space="preserve">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1FF2B" id="_x0000_s1027" type="#_x0000_t202" style="position:absolute;margin-left:-14.65pt;margin-top:15.3pt;width:58.45pt;height:26.7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" fillcolor="white [3201]" stroked="f" strokeweight=".5pt">
                      <v:textbox>
                        <w:txbxContent>
                          <w:p w14:paraId="5F518DCA" w14:textId="77777777" w:rsidR="0052586B" w:rsidRPr="00B87C32" w:rsidRDefault="0052586B" w:rsidP="0052586B">
                            <w:pPr>
                              <w:rPr>
                                <w:color w:val="C00000"/>
                                <w:sz w:val="16"/>
                                <w:szCs w:val="16"/>
                              </w:rPr>
                            </w:pPr>
                            <w:r>
                              <w:rPr>
                                <w:color w:val="C00000"/>
                                <w:sz w:val="16"/>
                                <w:szCs w:val="16"/>
                              </w:rPr>
                              <w:t>RS                 3</w:t>
                            </w:r>
                            <w:r w:rsidRPr="00B87C32">
                              <w:rPr>
                                <w:color w:val="C00000"/>
                                <w:sz w:val="16"/>
                                <w:szCs w:val="16"/>
                              </w:rPr>
                              <w:t xml:space="preserve"> ECTS</w:t>
                            </w:r>
                          </w:p>
                        </w:txbxContent>
                      </v:textbox>
                    </v:shape>
                  </w:pict>
                </mc:Fallback>
              </mc:AlternateContent>
            </w:r>
          </w:p>
        </w:tc>
        <w:tc>
          <w:tcPr>
            <w:tcW w:w="2126" w:type="dxa"/>
          </w:tcPr>
          <w:p w14:paraId="01682B47" w14:textId="77777777" w:rsidR="0052586B" w:rsidRPr="009D5A55" w:rsidRDefault="0052586B" w:rsidP="00A7625E">
            <w:pPr>
              <w:rPr>
                <w:sz w:val="16"/>
                <w:szCs w:val="16"/>
              </w:rPr>
            </w:pPr>
            <w:r w:rsidRPr="009D5A55">
              <w:rPr>
                <w:sz w:val="16"/>
                <w:szCs w:val="16"/>
              </w:rPr>
              <w:t>Präsenzzeit im Reflexionsseminar</w:t>
            </w:r>
          </w:p>
        </w:tc>
        <w:tc>
          <w:tcPr>
            <w:tcW w:w="1134" w:type="dxa"/>
          </w:tcPr>
          <w:p w14:paraId="1450F90B" w14:textId="77777777" w:rsidR="0052586B" w:rsidRPr="009D5A55" w:rsidRDefault="0052586B" w:rsidP="00A7625E">
            <w:pPr>
              <w:rPr>
                <w:sz w:val="16"/>
                <w:szCs w:val="16"/>
              </w:rPr>
            </w:pPr>
            <w:r w:rsidRPr="009D5A55">
              <w:rPr>
                <w:sz w:val="16"/>
                <w:szCs w:val="16"/>
              </w:rPr>
              <w:t>30</w:t>
            </w:r>
          </w:p>
        </w:tc>
        <w:tc>
          <w:tcPr>
            <w:tcW w:w="1843" w:type="dxa"/>
          </w:tcPr>
          <w:p w14:paraId="016EE1F5" w14:textId="77777777" w:rsidR="0052586B" w:rsidRPr="009D5A55" w:rsidRDefault="0052586B" w:rsidP="00A7625E">
            <w:pPr>
              <w:rPr>
                <w:sz w:val="16"/>
                <w:szCs w:val="16"/>
              </w:rPr>
            </w:pPr>
            <w:r w:rsidRPr="009D5A55">
              <w:rPr>
                <w:sz w:val="16"/>
                <w:szCs w:val="16"/>
              </w:rPr>
              <w:t>Stud &amp; RSL</w:t>
            </w:r>
          </w:p>
        </w:tc>
        <w:tc>
          <w:tcPr>
            <w:tcW w:w="3027" w:type="dxa"/>
          </w:tcPr>
          <w:p w14:paraId="15DF3382" w14:textId="5E6E3D9D" w:rsidR="0052586B" w:rsidRDefault="0052586B" w:rsidP="00A7625E">
            <w:pPr>
              <w:rPr>
                <w:sz w:val="16"/>
                <w:szCs w:val="16"/>
              </w:rPr>
            </w:pPr>
            <w:r w:rsidRPr="009D5A55">
              <w:rPr>
                <w:sz w:val="16"/>
                <w:szCs w:val="16"/>
              </w:rPr>
              <w:t>Modulbeschreibung</w:t>
            </w:r>
            <w:r>
              <w:rPr>
                <w:sz w:val="16"/>
                <w:szCs w:val="16"/>
              </w:rPr>
              <w:t xml:space="preserve"> Reflexionsseminar 2</w:t>
            </w:r>
          </w:p>
          <w:p w14:paraId="2EC7C69A" w14:textId="77777777" w:rsidR="0052586B" w:rsidRDefault="0052586B" w:rsidP="00A7625E">
            <w:pPr>
              <w:rPr>
                <w:sz w:val="16"/>
                <w:szCs w:val="16"/>
              </w:rPr>
            </w:pPr>
            <w:r w:rsidRPr="009D5A55">
              <w:rPr>
                <w:sz w:val="16"/>
                <w:szCs w:val="16"/>
              </w:rPr>
              <w:t>Wegweiser Praktika</w:t>
            </w:r>
          </w:p>
          <w:p w14:paraId="411ACA67" w14:textId="77777777" w:rsidR="0052586B" w:rsidRPr="009D5A55" w:rsidRDefault="0052586B" w:rsidP="00A7625E">
            <w:pPr>
              <w:rPr>
                <w:sz w:val="16"/>
                <w:szCs w:val="16"/>
              </w:rPr>
            </w:pPr>
          </w:p>
        </w:tc>
      </w:tr>
      <w:tr w:rsidR="0052586B" w:rsidRPr="00B87C32" w14:paraId="0A4285BD" w14:textId="77777777" w:rsidTr="00A7625E">
        <w:tc>
          <w:tcPr>
            <w:tcW w:w="647" w:type="dxa"/>
            <w:vMerge/>
          </w:tcPr>
          <w:p w14:paraId="40558C0F" w14:textId="77777777" w:rsidR="0052586B" w:rsidRPr="009D5A55" w:rsidRDefault="0052586B" w:rsidP="00A7625E">
            <w:pPr>
              <w:rPr>
                <w:sz w:val="16"/>
                <w:szCs w:val="16"/>
              </w:rPr>
            </w:pPr>
          </w:p>
        </w:tc>
        <w:tc>
          <w:tcPr>
            <w:tcW w:w="2126" w:type="dxa"/>
          </w:tcPr>
          <w:p w14:paraId="2CEADF7C" w14:textId="77777777" w:rsidR="0052586B" w:rsidRPr="009D5A55" w:rsidRDefault="0052586B" w:rsidP="00A7625E">
            <w:pPr>
              <w:rPr>
                <w:sz w:val="16"/>
                <w:szCs w:val="16"/>
              </w:rPr>
            </w:pPr>
            <w:r w:rsidRPr="009D5A55">
              <w:rPr>
                <w:sz w:val="16"/>
                <w:szCs w:val="16"/>
              </w:rPr>
              <w:t>Selbstlernzeit Reflexionsseminar</w:t>
            </w:r>
          </w:p>
        </w:tc>
        <w:tc>
          <w:tcPr>
            <w:tcW w:w="1134" w:type="dxa"/>
          </w:tcPr>
          <w:p w14:paraId="498C6F30" w14:textId="77777777" w:rsidR="0052586B" w:rsidRPr="009D5A55" w:rsidRDefault="0052586B" w:rsidP="00A7625E">
            <w:pPr>
              <w:rPr>
                <w:sz w:val="16"/>
                <w:szCs w:val="16"/>
              </w:rPr>
            </w:pPr>
            <w:r>
              <w:rPr>
                <w:sz w:val="16"/>
                <w:szCs w:val="16"/>
              </w:rPr>
              <w:t>1</w:t>
            </w:r>
            <w:r w:rsidRPr="009D5A55">
              <w:rPr>
                <w:sz w:val="16"/>
                <w:szCs w:val="16"/>
              </w:rPr>
              <w:t>0</w:t>
            </w:r>
          </w:p>
        </w:tc>
        <w:tc>
          <w:tcPr>
            <w:tcW w:w="1843" w:type="dxa"/>
          </w:tcPr>
          <w:p w14:paraId="2B9267CB" w14:textId="77777777" w:rsidR="0052586B" w:rsidRPr="009D5A55" w:rsidRDefault="0052586B" w:rsidP="00A7625E">
            <w:pPr>
              <w:rPr>
                <w:sz w:val="16"/>
                <w:szCs w:val="16"/>
              </w:rPr>
            </w:pPr>
            <w:r>
              <w:rPr>
                <w:sz w:val="16"/>
                <w:szCs w:val="16"/>
              </w:rPr>
              <w:t>Stud &amp; RSL</w:t>
            </w:r>
          </w:p>
        </w:tc>
        <w:tc>
          <w:tcPr>
            <w:tcW w:w="3027" w:type="dxa"/>
          </w:tcPr>
          <w:p w14:paraId="2AA4AB0B" w14:textId="77777777" w:rsidR="0052586B" w:rsidRPr="009D5A55" w:rsidRDefault="0052586B" w:rsidP="00A7625E">
            <w:pPr>
              <w:rPr>
                <w:sz w:val="16"/>
                <w:szCs w:val="16"/>
              </w:rPr>
            </w:pPr>
            <w:r w:rsidRPr="009D5A55">
              <w:rPr>
                <w:sz w:val="16"/>
                <w:szCs w:val="16"/>
              </w:rPr>
              <w:t>Semesterprogramm</w:t>
            </w:r>
            <w:r>
              <w:rPr>
                <w:sz w:val="16"/>
                <w:szCs w:val="16"/>
              </w:rPr>
              <w:t xml:space="preserve"> gemäss RSL</w:t>
            </w:r>
          </w:p>
        </w:tc>
      </w:tr>
      <w:tr w:rsidR="0052586B" w:rsidRPr="00B87C32" w14:paraId="346CA2D0" w14:textId="77777777" w:rsidTr="00A7625E">
        <w:tc>
          <w:tcPr>
            <w:tcW w:w="647" w:type="dxa"/>
            <w:vMerge/>
          </w:tcPr>
          <w:p w14:paraId="351154BD" w14:textId="77777777" w:rsidR="0052586B" w:rsidRPr="009D5A55" w:rsidRDefault="0052586B" w:rsidP="00A7625E">
            <w:pPr>
              <w:rPr>
                <w:sz w:val="16"/>
                <w:szCs w:val="16"/>
              </w:rPr>
            </w:pPr>
          </w:p>
        </w:tc>
        <w:tc>
          <w:tcPr>
            <w:tcW w:w="2126" w:type="dxa"/>
          </w:tcPr>
          <w:p w14:paraId="74ECAF86" w14:textId="77777777" w:rsidR="0052586B" w:rsidRPr="009D5A55" w:rsidRDefault="0052586B" w:rsidP="00A7625E">
            <w:pPr>
              <w:rPr>
                <w:sz w:val="16"/>
                <w:szCs w:val="16"/>
              </w:rPr>
            </w:pPr>
            <w:r w:rsidRPr="009D5A55">
              <w:rPr>
                <w:sz w:val="16"/>
                <w:szCs w:val="16"/>
              </w:rPr>
              <w:t>LNW RS</w:t>
            </w:r>
          </w:p>
        </w:tc>
        <w:tc>
          <w:tcPr>
            <w:tcW w:w="1134" w:type="dxa"/>
          </w:tcPr>
          <w:p w14:paraId="371691DB" w14:textId="77777777" w:rsidR="0052586B" w:rsidRPr="009D5A55" w:rsidRDefault="0052586B" w:rsidP="00A7625E">
            <w:pPr>
              <w:rPr>
                <w:sz w:val="16"/>
                <w:szCs w:val="16"/>
              </w:rPr>
            </w:pPr>
            <w:r>
              <w:rPr>
                <w:sz w:val="16"/>
                <w:szCs w:val="16"/>
              </w:rPr>
              <w:t>5</w:t>
            </w:r>
            <w:r w:rsidRPr="009D5A55">
              <w:rPr>
                <w:sz w:val="16"/>
                <w:szCs w:val="16"/>
              </w:rPr>
              <w:t>0 h</w:t>
            </w:r>
          </w:p>
        </w:tc>
        <w:tc>
          <w:tcPr>
            <w:tcW w:w="1843" w:type="dxa"/>
          </w:tcPr>
          <w:p w14:paraId="77E640DE" w14:textId="77777777" w:rsidR="0052586B" w:rsidRDefault="0052586B" w:rsidP="00A7625E">
            <w:pPr>
              <w:rPr>
                <w:sz w:val="16"/>
                <w:szCs w:val="16"/>
              </w:rPr>
            </w:pPr>
            <w:r w:rsidRPr="009D5A55">
              <w:rPr>
                <w:sz w:val="16"/>
                <w:szCs w:val="16"/>
              </w:rPr>
              <w:t xml:space="preserve">Stud &amp; RSL </w:t>
            </w:r>
          </w:p>
          <w:p w14:paraId="57537B55" w14:textId="77777777" w:rsidR="0052586B" w:rsidRDefault="0052586B" w:rsidP="00A7625E">
            <w:pPr>
              <w:rPr>
                <w:sz w:val="16"/>
                <w:szCs w:val="16"/>
              </w:rPr>
            </w:pPr>
            <w:r>
              <w:rPr>
                <w:sz w:val="16"/>
                <w:szCs w:val="16"/>
              </w:rPr>
              <w:t>(&amp; PL betr. Umsetzung)</w:t>
            </w:r>
          </w:p>
          <w:p w14:paraId="38AF614B" w14:textId="77777777" w:rsidR="0052586B" w:rsidRPr="009D5A55" w:rsidRDefault="0052586B" w:rsidP="00A7625E">
            <w:pPr>
              <w:rPr>
                <w:sz w:val="16"/>
                <w:szCs w:val="16"/>
              </w:rPr>
            </w:pPr>
          </w:p>
        </w:tc>
        <w:tc>
          <w:tcPr>
            <w:tcW w:w="3027" w:type="dxa"/>
          </w:tcPr>
          <w:p w14:paraId="3B3445ED" w14:textId="6C6977EF" w:rsidR="0052586B" w:rsidRDefault="0052586B" w:rsidP="00A7625E">
            <w:pPr>
              <w:rPr>
                <w:sz w:val="16"/>
                <w:szCs w:val="16"/>
              </w:rPr>
            </w:pPr>
            <w:r w:rsidRPr="009D5A55">
              <w:rPr>
                <w:sz w:val="16"/>
                <w:szCs w:val="16"/>
              </w:rPr>
              <w:t xml:space="preserve">Dokument Leistungsnachweis RS </w:t>
            </w:r>
            <w:r>
              <w:rPr>
                <w:sz w:val="16"/>
                <w:szCs w:val="16"/>
              </w:rPr>
              <w:t>2</w:t>
            </w:r>
          </w:p>
          <w:p w14:paraId="5F6B5A1B" w14:textId="77777777" w:rsidR="0052586B" w:rsidRPr="009D5A55" w:rsidRDefault="0052586B" w:rsidP="00A7625E">
            <w:pPr>
              <w:rPr>
                <w:sz w:val="16"/>
                <w:szCs w:val="16"/>
              </w:rPr>
            </w:pPr>
          </w:p>
        </w:tc>
      </w:tr>
      <w:tr w:rsidR="0052586B" w:rsidRPr="00B87C32" w14:paraId="019B32C0" w14:textId="77777777" w:rsidTr="00A7625E">
        <w:tc>
          <w:tcPr>
            <w:tcW w:w="2773" w:type="dxa"/>
            <w:gridSpan w:val="2"/>
          </w:tcPr>
          <w:p w14:paraId="46AED9B5" w14:textId="77777777" w:rsidR="0052586B" w:rsidRPr="009D5A55" w:rsidRDefault="0052586B" w:rsidP="00A7625E">
            <w:pPr>
              <w:rPr>
                <w:color w:val="C00000"/>
                <w:sz w:val="16"/>
                <w:szCs w:val="16"/>
              </w:rPr>
            </w:pPr>
            <w:r w:rsidRPr="009D5A55">
              <w:rPr>
                <w:color w:val="C00000"/>
                <w:sz w:val="16"/>
                <w:szCs w:val="16"/>
              </w:rPr>
              <w:t xml:space="preserve">Praktikumsphase gesamt </w:t>
            </w:r>
            <w:r>
              <w:rPr>
                <w:color w:val="C00000"/>
                <w:sz w:val="16"/>
                <w:szCs w:val="16"/>
              </w:rPr>
              <w:t>8 ECTS</w:t>
            </w:r>
          </w:p>
        </w:tc>
        <w:tc>
          <w:tcPr>
            <w:tcW w:w="1134" w:type="dxa"/>
          </w:tcPr>
          <w:p w14:paraId="3CE2CDEB" w14:textId="77777777" w:rsidR="0052586B" w:rsidRPr="009D5A55" w:rsidRDefault="0052586B" w:rsidP="00A7625E">
            <w:pPr>
              <w:rPr>
                <w:color w:val="C00000"/>
                <w:sz w:val="16"/>
                <w:szCs w:val="16"/>
              </w:rPr>
            </w:pPr>
            <w:r w:rsidRPr="009D5A55">
              <w:rPr>
                <w:color w:val="C00000"/>
                <w:sz w:val="16"/>
                <w:szCs w:val="16"/>
              </w:rPr>
              <w:t>240</w:t>
            </w:r>
            <w:r>
              <w:rPr>
                <w:color w:val="C00000"/>
                <w:sz w:val="16"/>
                <w:szCs w:val="16"/>
              </w:rPr>
              <w:t xml:space="preserve"> h</w:t>
            </w:r>
          </w:p>
        </w:tc>
        <w:tc>
          <w:tcPr>
            <w:tcW w:w="1843" w:type="dxa"/>
          </w:tcPr>
          <w:p w14:paraId="6402900D" w14:textId="77777777" w:rsidR="0052586B" w:rsidRPr="009D5A55" w:rsidRDefault="0052586B" w:rsidP="00A7625E">
            <w:pPr>
              <w:rPr>
                <w:sz w:val="16"/>
                <w:szCs w:val="16"/>
              </w:rPr>
            </w:pPr>
            <w:r w:rsidRPr="009D5A55">
              <w:rPr>
                <w:sz w:val="16"/>
                <w:szCs w:val="16"/>
              </w:rPr>
              <w:t>Stud &amp; RSL &amp; PL</w:t>
            </w:r>
          </w:p>
        </w:tc>
        <w:tc>
          <w:tcPr>
            <w:tcW w:w="3027" w:type="dxa"/>
          </w:tcPr>
          <w:p w14:paraId="515D4133" w14:textId="56136E0A" w:rsidR="0052586B" w:rsidRPr="009D5A55" w:rsidRDefault="0052586B" w:rsidP="00A7625E">
            <w:pPr>
              <w:rPr>
                <w:sz w:val="16"/>
                <w:szCs w:val="16"/>
              </w:rPr>
            </w:pPr>
          </w:p>
        </w:tc>
      </w:tr>
    </w:tbl>
    <w:p w14:paraId="75AC3C9B" w14:textId="2BE5F58E" w:rsidR="007B3391" w:rsidRPr="00CB49C1" w:rsidRDefault="007B3391" w:rsidP="00CB49C1">
      <w:pPr>
        <w:rPr>
          <w:sz w:val="18"/>
          <w:szCs w:val="18"/>
        </w:rPr>
      </w:pPr>
      <w:r w:rsidRPr="00EE67CB">
        <w:rPr>
          <w:sz w:val="18"/>
          <w:szCs w:val="18"/>
        </w:rPr>
        <w:t>Tab. 1 Bildungszeiten und Zuständigkeiten in den Praktikumsphasen</w:t>
      </w:r>
    </w:p>
    <w:p w14:paraId="2A5A7F7A" w14:textId="0BB63358" w:rsidR="00B4764E" w:rsidRDefault="00E91161" w:rsidP="00B4764E">
      <w:pPr>
        <w:pStyle w:val="berschrift1"/>
        <w:divId w:val="1716538846"/>
      </w:pPr>
      <w:bookmarkStart w:id="1" w:name="_Toc191564907"/>
      <w:r>
        <w:t>Beschreibung des Leistungsnachweises</w:t>
      </w:r>
      <w:bookmarkEnd w:id="1"/>
    </w:p>
    <w:p w14:paraId="2047EECD" w14:textId="14392AA7" w:rsidR="00DC65E7" w:rsidRPr="00DC65E7" w:rsidRDefault="14087379" w:rsidP="008E04D3">
      <w:pPr>
        <w:spacing w:line="271" w:lineRule="auto"/>
        <w:jc w:val="both"/>
        <w:divId w:val="1716538846"/>
      </w:pPr>
      <w:r>
        <w:t xml:space="preserve">Der Leistungsnachweis besteht </w:t>
      </w:r>
      <w:r w:rsidR="76E793D4">
        <w:t xml:space="preserve">in der Verschriftlichung einer Diagnostik mit Kind-Umfeld-Analyse für mind. eine*n Schüler*in </w:t>
      </w:r>
      <w:r w:rsidR="00B51CFE">
        <w:t>in deren resp. dessen Umfeld</w:t>
      </w:r>
      <w:r w:rsidR="008E04D3">
        <w:t xml:space="preserve">, </w:t>
      </w:r>
      <w:r w:rsidR="76E793D4">
        <w:t xml:space="preserve">der daraus folgenden Planung der adaptiven Lernbegleitung, die eingebettet ist in ein Konzept für </w:t>
      </w:r>
      <w:r w:rsidR="6AF0A4CD">
        <w:t>den Unterricht mit einer</w:t>
      </w:r>
      <w:r w:rsidR="76E793D4">
        <w:t xml:space="preserve"> Lernendengruppe einschl. </w:t>
      </w:r>
      <w:r w:rsidR="00903B96">
        <w:lastRenderedPageBreak/>
        <w:t>d</w:t>
      </w:r>
      <w:r w:rsidR="76E793D4">
        <w:t>er Reflexion des Arbeitsfeldes und Settings am Praktikumsort</w:t>
      </w:r>
      <w:r w:rsidR="008E04D3">
        <w:t xml:space="preserve">, </w:t>
      </w:r>
      <w:r w:rsidR="00903B96">
        <w:t>sowie der Durchführung und Evaluation einer Beispiellektion.</w:t>
      </w:r>
    </w:p>
    <w:p w14:paraId="3910A8E3" w14:textId="0BB6FA7A" w:rsidR="00A3254A" w:rsidRDefault="00BA5192" w:rsidP="008E04D3">
      <w:pPr>
        <w:spacing w:line="271" w:lineRule="auto"/>
        <w:jc w:val="both"/>
        <w:divId w:val="1716538846"/>
      </w:pPr>
      <w:r w:rsidRPr="000C2065">
        <w:t xml:space="preserve">Für die Ausarbeitung wird </w:t>
      </w:r>
      <w:r>
        <w:t xml:space="preserve">die Anleitung </w:t>
      </w:r>
      <w:r w:rsidR="007F384B">
        <w:t xml:space="preserve">in Kapitel 3 </w:t>
      </w:r>
      <w:r>
        <w:t xml:space="preserve">verwendet. Die </w:t>
      </w:r>
      <w:r w:rsidRPr="00731D9C">
        <w:rPr>
          <w:b/>
          <w:bCs/>
        </w:rPr>
        <w:t>fett gedruckten Aufträge</w:t>
      </w:r>
      <w:r>
        <w:t xml:space="preserve"> geben an, was verschriftlicht werden soll. Studierende </w:t>
      </w:r>
      <w:r w:rsidR="0084435D">
        <w:t>können</w:t>
      </w:r>
      <w:r>
        <w:t xml:space="preserve"> in die leeren Zeilen</w:t>
      </w:r>
      <w:r w:rsidR="0084435D">
        <w:t xml:space="preserve"> hineinschreiben</w:t>
      </w:r>
      <w:r>
        <w:t>, Visualisierungen z.B. in Powerpoint anfertigen und ebenfalls dort einfügen.</w:t>
      </w:r>
      <w:r w:rsidR="0084435D">
        <w:t xml:space="preserve"> Verwendete Vorlagen, z.B. für die Unterrichtsplanung können angehängt werden.</w:t>
      </w:r>
      <w:r>
        <w:rPr>
          <w:b/>
          <w:bCs/>
        </w:rPr>
        <w:t xml:space="preserve"> </w:t>
      </w:r>
      <w:r w:rsidR="00A3254A">
        <w:rPr>
          <w:bCs/>
        </w:rPr>
        <w:t xml:space="preserve">Sie können </w:t>
      </w:r>
      <w:r w:rsidR="0071029C">
        <w:rPr>
          <w:bCs/>
        </w:rPr>
        <w:t>für alle Verschriftlichungen auch</w:t>
      </w:r>
      <w:r w:rsidR="00A3254A">
        <w:rPr>
          <w:bCs/>
        </w:rPr>
        <w:t xml:space="preserve"> andere Arbeitsdokumente verwenden.</w:t>
      </w:r>
    </w:p>
    <w:p w14:paraId="5268D85E" w14:textId="6FB658AA" w:rsidR="000C2065" w:rsidRDefault="000C2065" w:rsidP="008E04D3">
      <w:pPr>
        <w:spacing w:line="271" w:lineRule="auto"/>
        <w:jc w:val="both"/>
        <w:divId w:val="1716538846"/>
      </w:pPr>
      <w:r>
        <w:t xml:space="preserve">Der Leistungsnachweis </w:t>
      </w:r>
      <w:r w:rsidR="00605211">
        <w:t>be</w:t>
      </w:r>
      <w:r w:rsidR="007B3391">
        <w:t>trifft</w:t>
      </w:r>
      <w:r w:rsidR="00605211">
        <w:t xml:space="preserve"> </w:t>
      </w:r>
      <w:r w:rsidR="007B3391">
        <w:t xml:space="preserve">v.a. </w:t>
      </w:r>
      <w:r w:rsidR="00605211">
        <w:t>die folgenden Aufgabenbereiche aus dem Studienkompas</w:t>
      </w:r>
      <w:r w:rsidR="007B3391">
        <w:t>s</w:t>
      </w:r>
      <w:r w:rsidR="0084435D">
        <w:t>:</w:t>
      </w:r>
    </w:p>
    <w:p w14:paraId="42828934" w14:textId="73EFF6C1" w:rsidR="00DC65E7" w:rsidRDefault="00DC65E7" w:rsidP="008E04D3">
      <w:pPr>
        <w:pStyle w:val="Listenabsatz"/>
        <w:numPr>
          <w:ilvl w:val="0"/>
          <w:numId w:val="8"/>
        </w:numPr>
        <w:spacing w:line="271" w:lineRule="auto"/>
        <w:jc w:val="both"/>
        <w:divId w:val="1716538846"/>
      </w:pPr>
      <w:r>
        <w:t>Beobachtung und Diagnostik</w:t>
      </w:r>
    </w:p>
    <w:p w14:paraId="511FCC32" w14:textId="5CCA53EA" w:rsidR="00DC65E7" w:rsidRDefault="00DC65E7" w:rsidP="008E04D3">
      <w:pPr>
        <w:pStyle w:val="Listenabsatz"/>
        <w:numPr>
          <w:ilvl w:val="0"/>
          <w:numId w:val="8"/>
        </w:numPr>
        <w:spacing w:line="271" w:lineRule="auto"/>
        <w:jc w:val="both"/>
        <w:divId w:val="1716538846"/>
      </w:pPr>
      <w:r>
        <w:t>Planung, Durchführung, Evaluation</w:t>
      </w:r>
    </w:p>
    <w:p w14:paraId="193B7B62" w14:textId="28E01D50" w:rsidR="00605211" w:rsidRDefault="00DC65E7" w:rsidP="008E04D3">
      <w:pPr>
        <w:pStyle w:val="Listenabsatz"/>
        <w:numPr>
          <w:ilvl w:val="0"/>
          <w:numId w:val="8"/>
        </w:numPr>
        <w:spacing w:line="271" w:lineRule="auto"/>
        <w:jc w:val="both"/>
        <w:divId w:val="1716538846"/>
      </w:pPr>
      <w:r>
        <w:t>Beratung und Begleitung</w:t>
      </w:r>
    </w:p>
    <w:p w14:paraId="3ED5B5EF" w14:textId="7E30D8B6" w:rsidR="000A6946" w:rsidRPr="002C6C42" w:rsidRDefault="0052586B" w:rsidP="008E04D3">
      <w:pPr>
        <w:spacing w:line="271" w:lineRule="auto"/>
        <w:jc w:val="both"/>
        <w:divId w:val="1716538846"/>
      </w:pPr>
      <w:r>
        <w:t>Studierende wenden bei der Erarbeitung des Leistungsnachweises Wissen und Referenzen aus sämtlichen Modulen der Inklusionspädagogischen Vertiefung, der Vertiefungsrichtung sowie der Zusatzleistungen an und erweitern ihr Wissen fall- und situationsbezogen</w:t>
      </w:r>
      <w:r w:rsidR="002C6C42">
        <w:t xml:space="preserve">, </w:t>
      </w:r>
      <w:r>
        <w:t>geleitet von Bedarfen in der Berufspraxis.</w:t>
      </w:r>
      <w:r w:rsidR="000A6946">
        <w:t xml:space="preserve"> Ein Grundlagenwerk</w:t>
      </w:r>
      <w:r w:rsidR="0084435D">
        <w:t>, das für das parallele Selbststudium verwendet werden kann,</w:t>
      </w:r>
      <w:r w:rsidR="000A6946">
        <w:t xml:space="preserve"> </w:t>
      </w:r>
      <w:r w:rsidR="002C6C42">
        <w:t xml:space="preserve">ist das </w:t>
      </w:r>
      <w:hyperlink r:id="rId18" w:history="1">
        <w:r w:rsidR="002C6C42" w:rsidRPr="002C6C42">
          <w:rPr>
            <w:rStyle w:val="Hyperlink"/>
          </w:rPr>
          <w:t>Handbuch Inklusive Diagnostik</w:t>
        </w:r>
      </w:hyperlink>
      <w:r w:rsidR="000A6946" w:rsidRPr="002C6C42">
        <w:t xml:space="preserve"> </w:t>
      </w:r>
      <w:r w:rsidR="002C6C42" w:rsidRPr="002C6C42">
        <w:rPr>
          <w:rStyle w:val="Funotenzeichen"/>
        </w:rPr>
        <w:footnoteReference w:id="1"/>
      </w:r>
      <w:r w:rsidR="002C6C42" w:rsidRPr="002C6C42">
        <w:t>:</w:t>
      </w:r>
    </w:p>
    <w:p w14:paraId="5746A688" w14:textId="1DA59B33" w:rsidR="00913053" w:rsidRPr="002C6C42" w:rsidRDefault="007B3391" w:rsidP="008E04D3">
      <w:pPr>
        <w:spacing w:line="271" w:lineRule="auto"/>
        <w:jc w:val="both"/>
        <w:divId w:val="1716538846"/>
      </w:pPr>
      <w:r w:rsidRPr="002C6C42">
        <w:t xml:space="preserve">Der Leistungsnachweis wird in </w:t>
      </w:r>
      <w:r w:rsidR="0084435D" w:rsidRPr="002C6C42">
        <w:t>s</w:t>
      </w:r>
      <w:r w:rsidR="005F6238" w:rsidRPr="002C6C42">
        <w:t>ieben</w:t>
      </w:r>
      <w:r w:rsidRPr="002C6C42">
        <w:t xml:space="preserve"> </w:t>
      </w:r>
      <w:r w:rsidR="00A60ABB" w:rsidRPr="002C6C42">
        <w:t>Schritten</w:t>
      </w:r>
      <w:r w:rsidRPr="002C6C42">
        <w:t xml:space="preserve"> erarbeitet:</w:t>
      </w:r>
    </w:p>
    <w:p w14:paraId="0BA6AF89" w14:textId="086B5F15" w:rsidR="00FC46FA" w:rsidRPr="002C6C42" w:rsidRDefault="006171A6" w:rsidP="008E04D3">
      <w:pPr>
        <w:pStyle w:val="Listenabsatz"/>
        <w:numPr>
          <w:ilvl w:val="0"/>
          <w:numId w:val="29"/>
        </w:numPr>
        <w:spacing w:line="271" w:lineRule="auto"/>
        <w:divId w:val="1716538846"/>
        <w:rPr>
          <w:rFonts w:cs="Arial"/>
          <w:sz w:val="21"/>
          <w:szCs w:val="21"/>
        </w:rPr>
      </w:pPr>
      <w:r w:rsidRPr="002C6C42">
        <w:rPr>
          <w:rFonts w:cs="Arial"/>
          <w:sz w:val="21"/>
          <w:szCs w:val="21"/>
        </w:rPr>
        <w:t xml:space="preserve">Vorbereitung der </w:t>
      </w:r>
      <w:r w:rsidR="00FC46FA" w:rsidRPr="002C6C42">
        <w:rPr>
          <w:rFonts w:cs="Arial"/>
          <w:sz w:val="21"/>
          <w:szCs w:val="21"/>
        </w:rPr>
        <w:t xml:space="preserve">Unterrichtsplanung für </w:t>
      </w:r>
      <w:r w:rsidRPr="002C6C42">
        <w:rPr>
          <w:rFonts w:cs="Arial"/>
          <w:sz w:val="21"/>
          <w:szCs w:val="21"/>
        </w:rPr>
        <w:t>eine</w:t>
      </w:r>
      <w:r w:rsidR="00FC46FA" w:rsidRPr="002C6C42">
        <w:rPr>
          <w:rFonts w:cs="Arial"/>
          <w:sz w:val="21"/>
          <w:szCs w:val="21"/>
        </w:rPr>
        <w:t xml:space="preserve"> Lernendengruppe</w:t>
      </w:r>
    </w:p>
    <w:p w14:paraId="73ABF828" w14:textId="363F4346" w:rsidR="00A60ABB" w:rsidRPr="002C6C42" w:rsidRDefault="00A60ABB" w:rsidP="008E04D3">
      <w:pPr>
        <w:pStyle w:val="Listenabsatz"/>
        <w:numPr>
          <w:ilvl w:val="0"/>
          <w:numId w:val="29"/>
        </w:numPr>
        <w:spacing w:line="271" w:lineRule="auto"/>
        <w:divId w:val="1716538846"/>
        <w:rPr>
          <w:rFonts w:cs="Arial"/>
          <w:sz w:val="21"/>
          <w:szCs w:val="21"/>
        </w:rPr>
      </w:pPr>
      <w:r w:rsidRPr="002C6C42">
        <w:rPr>
          <w:rFonts w:cs="Arial"/>
          <w:sz w:val="21"/>
          <w:szCs w:val="21"/>
        </w:rPr>
        <w:t>Diagnostik</w:t>
      </w:r>
      <w:r w:rsidR="00FC46FA" w:rsidRPr="002C6C42">
        <w:rPr>
          <w:rFonts w:cs="Arial"/>
          <w:sz w:val="21"/>
          <w:szCs w:val="21"/>
        </w:rPr>
        <w:t xml:space="preserve"> für </w:t>
      </w:r>
      <w:r w:rsidR="006171A6" w:rsidRPr="002C6C42">
        <w:rPr>
          <w:rFonts w:cs="Arial"/>
          <w:sz w:val="21"/>
          <w:szCs w:val="21"/>
        </w:rPr>
        <w:t xml:space="preserve">mind. </w:t>
      </w:r>
      <w:r w:rsidR="00FC46FA" w:rsidRPr="002C6C42">
        <w:rPr>
          <w:rFonts w:cs="Arial"/>
          <w:sz w:val="21"/>
          <w:szCs w:val="21"/>
        </w:rPr>
        <w:t>eine*n Schüler*in</w:t>
      </w:r>
    </w:p>
    <w:p w14:paraId="23943E9E" w14:textId="43D0B9A6" w:rsidR="00A60ABB" w:rsidRPr="002C6C42" w:rsidRDefault="00A60ABB" w:rsidP="008E04D3">
      <w:pPr>
        <w:pStyle w:val="Listenabsatz"/>
        <w:numPr>
          <w:ilvl w:val="0"/>
          <w:numId w:val="29"/>
        </w:numPr>
        <w:spacing w:line="271" w:lineRule="auto"/>
        <w:divId w:val="1716538846"/>
        <w:rPr>
          <w:rFonts w:cs="Arial"/>
          <w:sz w:val="21"/>
          <w:szCs w:val="21"/>
        </w:rPr>
      </w:pPr>
      <w:r w:rsidRPr="002C6C42">
        <w:rPr>
          <w:rFonts w:cs="Arial"/>
          <w:sz w:val="21"/>
          <w:szCs w:val="21"/>
        </w:rPr>
        <w:t>Kind-Umfeld-Analyse incl. Kooperationsanalyse</w:t>
      </w:r>
      <w:r w:rsidR="00FC46FA" w:rsidRPr="002C6C42">
        <w:rPr>
          <w:rFonts w:cs="Arial"/>
          <w:sz w:val="21"/>
          <w:szCs w:val="21"/>
        </w:rPr>
        <w:t xml:space="preserve"> für denselben resp. dieselbe Schüler*in</w:t>
      </w:r>
    </w:p>
    <w:p w14:paraId="130FFE2D" w14:textId="06292EEB" w:rsidR="00A60ABB" w:rsidRPr="002C6C42" w:rsidRDefault="00613ACF" w:rsidP="008E04D3">
      <w:pPr>
        <w:pStyle w:val="Listenabsatz"/>
        <w:numPr>
          <w:ilvl w:val="0"/>
          <w:numId w:val="29"/>
        </w:numPr>
        <w:spacing w:line="271" w:lineRule="auto"/>
        <w:divId w:val="1716538846"/>
        <w:rPr>
          <w:rFonts w:cs="Arial"/>
          <w:sz w:val="21"/>
          <w:szCs w:val="21"/>
        </w:rPr>
      </w:pPr>
      <w:r w:rsidRPr="002C6C42">
        <w:rPr>
          <w:rFonts w:cs="Arial"/>
          <w:sz w:val="21"/>
          <w:szCs w:val="21"/>
        </w:rPr>
        <w:t xml:space="preserve">Formulieren von Bildungs- und </w:t>
      </w:r>
      <w:r w:rsidR="00A60ABB" w:rsidRPr="002C6C42">
        <w:rPr>
          <w:rFonts w:cs="Arial"/>
          <w:sz w:val="21"/>
          <w:szCs w:val="21"/>
        </w:rPr>
        <w:t>Förder</w:t>
      </w:r>
      <w:r w:rsidRPr="002C6C42">
        <w:rPr>
          <w:rFonts w:cs="Arial"/>
          <w:sz w:val="21"/>
          <w:szCs w:val="21"/>
        </w:rPr>
        <w:t xml:space="preserve">zielen </w:t>
      </w:r>
      <w:r w:rsidR="008E04D3" w:rsidRPr="002C6C42">
        <w:rPr>
          <w:rFonts w:cs="Arial"/>
          <w:sz w:val="21"/>
          <w:szCs w:val="21"/>
        </w:rPr>
        <w:t>für denselben resp. dieselbe Schüler*in</w:t>
      </w:r>
    </w:p>
    <w:p w14:paraId="37D66319" w14:textId="1DE117F2" w:rsidR="00A13C3C" w:rsidRPr="002C6C42" w:rsidRDefault="00A13C3C" w:rsidP="00A13C3C">
      <w:pPr>
        <w:pStyle w:val="Listenabsatz"/>
        <w:numPr>
          <w:ilvl w:val="0"/>
          <w:numId w:val="29"/>
        </w:numPr>
        <w:spacing w:line="271" w:lineRule="auto"/>
        <w:divId w:val="1716538846"/>
        <w:rPr>
          <w:rFonts w:cs="Arial"/>
          <w:sz w:val="21"/>
          <w:szCs w:val="21"/>
        </w:rPr>
      </w:pPr>
      <w:r w:rsidRPr="002C6C42">
        <w:rPr>
          <w:rFonts w:cs="Arial"/>
          <w:sz w:val="21"/>
          <w:szCs w:val="21"/>
        </w:rPr>
        <w:t>Schüler*innen-Tagebuch-Eintrag</w:t>
      </w:r>
    </w:p>
    <w:p w14:paraId="5FCD3949" w14:textId="1A2B5237" w:rsidR="00A60ABB" w:rsidRPr="002C6C42" w:rsidRDefault="008E04D3" w:rsidP="008E04D3">
      <w:pPr>
        <w:pStyle w:val="Listenabsatz"/>
        <w:numPr>
          <w:ilvl w:val="0"/>
          <w:numId w:val="29"/>
        </w:numPr>
        <w:spacing w:line="271" w:lineRule="auto"/>
        <w:divId w:val="1716538846"/>
        <w:rPr>
          <w:rFonts w:cs="Arial"/>
          <w:sz w:val="21"/>
          <w:szCs w:val="21"/>
        </w:rPr>
      </w:pPr>
      <w:r w:rsidRPr="002C6C42">
        <w:rPr>
          <w:rFonts w:cs="Arial"/>
          <w:sz w:val="21"/>
          <w:szCs w:val="21"/>
        </w:rPr>
        <w:t xml:space="preserve">Erstellen des </w:t>
      </w:r>
      <w:r w:rsidR="0084435D" w:rsidRPr="002C6C42">
        <w:rPr>
          <w:rFonts w:cs="Arial"/>
          <w:sz w:val="21"/>
          <w:szCs w:val="21"/>
        </w:rPr>
        <w:t>Unterrichts</w:t>
      </w:r>
      <w:r w:rsidR="00E838E0" w:rsidRPr="002C6C42">
        <w:rPr>
          <w:rFonts w:cs="Arial"/>
          <w:sz w:val="21"/>
          <w:szCs w:val="21"/>
        </w:rPr>
        <w:t>plan</w:t>
      </w:r>
      <w:r w:rsidRPr="002C6C42">
        <w:rPr>
          <w:rFonts w:cs="Arial"/>
          <w:sz w:val="21"/>
          <w:szCs w:val="21"/>
        </w:rPr>
        <w:t>s</w:t>
      </w:r>
      <w:r w:rsidR="00A60ABB" w:rsidRPr="002C6C42">
        <w:rPr>
          <w:rFonts w:cs="Arial"/>
          <w:sz w:val="21"/>
          <w:szCs w:val="21"/>
        </w:rPr>
        <w:t xml:space="preserve"> </w:t>
      </w:r>
      <w:r w:rsidR="0084435D" w:rsidRPr="002C6C42">
        <w:rPr>
          <w:rFonts w:cs="Arial"/>
          <w:sz w:val="21"/>
          <w:szCs w:val="21"/>
        </w:rPr>
        <w:t>mit Beispiellektion und Kooperationsplanung</w:t>
      </w:r>
    </w:p>
    <w:p w14:paraId="22188060" w14:textId="29F76BB8" w:rsidR="00240D4B" w:rsidRPr="002C6C42" w:rsidRDefault="00240D4B" w:rsidP="008E04D3">
      <w:pPr>
        <w:pStyle w:val="Listenabsatz"/>
        <w:numPr>
          <w:ilvl w:val="0"/>
          <w:numId w:val="29"/>
        </w:numPr>
        <w:spacing w:line="271" w:lineRule="auto"/>
        <w:divId w:val="1716538846"/>
        <w:rPr>
          <w:rFonts w:cs="Arial"/>
          <w:sz w:val="21"/>
          <w:szCs w:val="21"/>
        </w:rPr>
      </w:pPr>
      <w:r w:rsidRPr="002C6C42">
        <w:rPr>
          <w:rFonts w:cs="Arial"/>
          <w:sz w:val="21"/>
          <w:szCs w:val="21"/>
        </w:rPr>
        <w:t>Durchführung und Evaluation der Beispiellektion</w:t>
      </w:r>
    </w:p>
    <w:p w14:paraId="700C300A" w14:textId="32F6C118" w:rsidR="00EE67CB" w:rsidRDefault="00240D4B" w:rsidP="00CB49C1">
      <w:pPr>
        <w:tabs>
          <w:tab w:val="left" w:pos="3517"/>
        </w:tabs>
        <w:jc w:val="center"/>
        <w:divId w:val="1716538846"/>
      </w:pPr>
      <w:r>
        <w:rPr>
          <w:noProof/>
        </w:rPr>
        <w:drawing>
          <wp:inline distT="0" distB="0" distL="0" distR="0" wp14:anchorId="28D0B193" wp14:editId="2D7E8D09">
            <wp:extent cx="6326505" cy="3441843"/>
            <wp:effectExtent l="25400" t="0" r="48895" b="0"/>
            <wp:docPr id="105349269"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8529A8D" w14:textId="55A9CA2E" w:rsidR="00913053" w:rsidRPr="00EE67CB" w:rsidRDefault="00EE67CB" w:rsidP="00EE67CB">
      <w:pPr>
        <w:tabs>
          <w:tab w:val="left" w:pos="3517"/>
        </w:tabs>
        <w:divId w:val="1716538846"/>
        <w:rPr>
          <w:sz w:val="18"/>
          <w:szCs w:val="18"/>
        </w:rPr>
      </w:pPr>
      <w:r w:rsidRPr="00EE67CB">
        <w:rPr>
          <w:sz w:val="18"/>
          <w:szCs w:val="18"/>
        </w:rPr>
        <w:t>Abb. Erstellung und Umsetzung LNW RS</w:t>
      </w:r>
      <w:r w:rsidR="00913053">
        <w:br w:type="page"/>
      </w:r>
    </w:p>
    <w:p w14:paraId="7C4D4C36" w14:textId="6CA68DAC" w:rsidR="000825E8" w:rsidRDefault="00BA5192" w:rsidP="000825E8">
      <w:pPr>
        <w:pStyle w:val="berschrift1"/>
        <w:divId w:val="1716538846"/>
      </w:pPr>
      <w:bookmarkStart w:id="2" w:name="_Toc191564908"/>
      <w:r>
        <w:lastRenderedPageBreak/>
        <w:t>Anleitung</w:t>
      </w:r>
      <w:r w:rsidR="000825E8">
        <w:t xml:space="preserve"> für den Leistungsnachweis</w:t>
      </w:r>
      <w:bookmarkEnd w:id="2"/>
    </w:p>
    <w:tbl>
      <w:tblPr>
        <w:tblStyle w:val="Tabellenraster"/>
        <w:tblW w:w="0" w:type="auto"/>
        <w:shd w:val="clear" w:color="auto" w:fill="F2DBDB" w:themeFill="accent2" w:themeFillTint="33"/>
        <w:tblLook w:val="04A0" w:firstRow="1" w:lastRow="0" w:firstColumn="1" w:lastColumn="0" w:noHBand="0" w:noVBand="1"/>
      </w:tblPr>
      <w:tblGrid>
        <w:gridCol w:w="9911"/>
      </w:tblGrid>
      <w:tr w:rsidR="00022A1D" w14:paraId="34F19E56" w14:textId="77777777" w:rsidTr="00022A1D">
        <w:trPr>
          <w:divId w:val="1716538846"/>
        </w:trPr>
        <w:tc>
          <w:tcPr>
            <w:tcW w:w="9968" w:type="dxa"/>
            <w:shd w:val="clear" w:color="auto" w:fill="F2DBDB" w:themeFill="accent2" w:themeFillTint="33"/>
          </w:tcPr>
          <w:p w14:paraId="66D282D2" w14:textId="01C87F7E" w:rsidR="00022A1D" w:rsidRDefault="00022A1D" w:rsidP="005E29F6">
            <w:pPr>
              <w:rPr>
                <w:rFonts w:cs="Arial"/>
                <w:sz w:val="21"/>
                <w:szCs w:val="21"/>
              </w:rPr>
            </w:pPr>
            <w:r>
              <w:rPr>
                <w:rFonts w:cs="Arial"/>
                <w:sz w:val="21"/>
                <w:szCs w:val="21"/>
              </w:rPr>
              <w:t>P</w:t>
            </w:r>
            <w:r w:rsidR="002C6C42">
              <w:rPr>
                <w:rFonts w:cs="Arial"/>
                <w:sz w:val="21"/>
                <w:szCs w:val="21"/>
              </w:rPr>
              <w:t>raxislehrperson</w:t>
            </w:r>
            <w:r>
              <w:rPr>
                <w:rFonts w:cs="Arial"/>
                <w:sz w:val="21"/>
                <w:szCs w:val="21"/>
              </w:rPr>
              <w:t xml:space="preserve"> und </w:t>
            </w:r>
            <w:r w:rsidR="002C6C42">
              <w:rPr>
                <w:rFonts w:cs="Arial"/>
                <w:sz w:val="21"/>
                <w:szCs w:val="21"/>
              </w:rPr>
              <w:t xml:space="preserve">Student*in </w:t>
            </w:r>
            <w:r>
              <w:rPr>
                <w:rFonts w:cs="Arial"/>
                <w:sz w:val="21"/>
                <w:szCs w:val="21"/>
              </w:rPr>
              <w:t>wählen eine</w:t>
            </w:r>
            <w:r w:rsidR="00903B96">
              <w:rPr>
                <w:rFonts w:cs="Arial"/>
                <w:sz w:val="21"/>
                <w:szCs w:val="21"/>
              </w:rPr>
              <w:t xml:space="preserve"> Lernendengruppe aus.</w:t>
            </w:r>
            <w:r w:rsidR="00E30496">
              <w:rPr>
                <w:rFonts w:cs="Arial"/>
                <w:sz w:val="21"/>
                <w:szCs w:val="21"/>
              </w:rPr>
              <w:t xml:space="preserve"> Teilelemente des Leistungsnachweises fokussieren eine*n Schüler*in dieser Gruppe. Die Videoaufnahmen für das videogestützte Ausbildungsgespräch mit der Reflexionsseminarleitenden werden von der Arbeit mit dieser Lernendengruppe und der*dem fokussierten Schüler*in erstellt.</w:t>
            </w:r>
          </w:p>
        </w:tc>
      </w:tr>
    </w:tbl>
    <w:p w14:paraId="70D9A503" w14:textId="451481DF" w:rsidR="00E838E0" w:rsidRPr="00E838E0" w:rsidRDefault="7ABC350C" w:rsidP="00E838E0">
      <w:pPr>
        <w:pStyle w:val="berschrift2"/>
      </w:pPr>
      <w:bookmarkStart w:id="3" w:name="_Toc191564909"/>
      <w:r>
        <w:t>Unterrichts</w:t>
      </w:r>
      <w:r w:rsidR="612148F7">
        <w:t>planung</w:t>
      </w:r>
      <w:r>
        <w:t xml:space="preserve"> für die Lernendengruppe</w:t>
      </w:r>
      <w:bookmarkEnd w:id="3"/>
    </w:p>
    <w:tbl>
      <w:tblPr>
        <w:tblStyle w:val="Tabellenraster"/>
        <w:tblW w:w="0" w:type="auto"/>
        <w:tblLook w:val="04A0" w:firstRow="1" w:lastRow="0" w:firstColumn="1" w:lastColumn="0" w:noHBand="0" w:noVBand="1"/>
      </w:tblPr>
      <w:tblGrid>
        <w:gridCol w:w="9911"/>
      </w:tblGrid>
      <w:tr w:rsidR="00564855" w14:paraId="17D28979" w14:textId="77777777" w:rsidTr="00564855">
        <w:tc>
          <w:tcPr>
            <w:tcW w:w="9968" w:type="dxa"/>
          </w:tcPr>
          <w:p w14:paraId="75E4C147" w14:textId="77777777" w:rsidR="002C6C42" w:rsidRDefault="00564855" w:rsidP="003A6388">
            <w:pPr>
              <w:rPr>
                <w:color w:val="C00000"/>
              </w:rPr>
            </w:pPr>
            <w:r>
              <w:rPr>
                <w:color w:val="C00000"/>
              </w:rPr>
              <w:t xml:space="preserve">Zeitbedarf: </w:t>
            </w:r>
            <w:r w:rsidR="002C6C42">
              <w:rPr>
                <w:color w:val="C00000"/>
              </w:rPr>
              <w:t>8</w:t>
            </w:r>
            <w:r>
              <w:rPr>
                <w:color w:val="C00000"/>
              </w:rPr>
              <w:t xml:space="preserve"> h</w:t>
            </w:r>
          </w:p>
          <w:p w14:paraId="20F2A5E2" w14:textId="46DADDE9" w:rsidR="002C6C42" w:rsidRPr="002C6C42" w:rsidRDefault="002C6C42" w:rsidP="003A6388">
            <w:pPr>
              <w:rPr>
                <w:color w:val="C00000"/>
              </w:rPr>
            </w:pPr>
            <w:r>
              <w:rPr>
                <w:color w:val="C00000"/>
              </w:rPr>
              <w:t>Umfang ca. 5 Seiten</w:t>
            </w:r>
          </w:p>
        </w:tc>
      </w:tr>
      <w:tr w:rsidR="00564855" w14:paraId="663E6504" w14:textId="77777777" w:rsidTr="00564855">
        <w:tc>
          <w:tcPr>
            <w:tcW w:w="9968" w:type="dxa"/>
          </w:tcPr>
          <w:p w14:paraId="71062192" w14:textId="4A3A1403" w:rsidR="00C55763" w:rsidRDefault="00C55763" w:rsidP="003A6388">
            <w:r>
              <w:t xml:space="preserve">Es geht hier um die </w:t>
            </w:r>
            <w:r>
              <w:rPr>
                <w:i/>
              </w:rPr>
              <w:t xml:space="preserve">Vorbereitung </w:t>
            </w:r>
            <w:r>
              <w:t>eines</w:t>
            </w:r>
            <w:r w:rsidR="00DF06A6">
              <w:t xml:space="preserve"> Unterrichtsplan</w:t>
            </w:r>
            <w:r>
              <w:t>s</w:t>
            </w:r>
            <w:r w:rsidR="00564855">
              <w:t xml:space="preserve"> </w:t>
            </w:r>
            <w:r w:rsidR="00E838E0">
              <w:t>für</w:t>
            </w:r>
            <w:r w:rsidR="00564855">
              <w:t xml:space="preserve"> das gemeinsame Lernen in der Klasse</w:t>
            </w:r>
            <w:r>
              <w:t>.</w:t>
            </w:r>
            <w:r w:rsidR="00DF06A6">
              <w:t xml:space="preserve"> </w:t>
            </w:r>
          </w:p>
          <w:p w14:paraId="78778EF3" w14:textId="1E9EF2FA" w:rsidR="00564855" w:rsidRDefault="00C55763" w:rsidP="003A6388">
            <w:r>
              <w:t>Sie skizzieren</w:t>
            </w:r>
            <w:r w:rsidR="00DF06A6">
              <w:t xml:space="preserve"> </w:t>
            </w:r>
            <w:r>
              <w:t>ausserdem die</w:t>
            </w:r>
            <w:r w:rsidR="00DF06A6">
              <w:t xml:space="preserve"> Unterrichtsreihe für einen zu bestimmenden Zeitraum.</w:t>
            </w:r>
          </w:p>
          <w:p w14:paraId="4267E437" w14:textId="50C94196" w:rsidR="00136F79" w:rsidRPr="00903B96" w:rsidRDefault="00136F79" w:rsidP="00903B96"/>
          <w:p w14:paraId="10919025" w14:textId="6A578EA7" w:rsidR="00555021" w:rsidRPr="00555021" w:rsidRDefault="00E838E0" w:rsidP="003A6388">
            <w:r>
              <w:t>Unterrichts-</w:t>
            </w:r>
            <w:r w:rsidR="00555021">
              <w:t xml:space="preserve">Planungsebenen können Sie z.B. der Abb. 3 von Zierer &amp; Wernke auf S. 495 im </w:t>
            </w:r>
            <w:hyperlink r:id="rId24" w:history="1">
              <w:r w:rsidR="002C6C42">
                <w:rPr>
                  <w:rStyle w:val="Hyperlink"/>
                </w:rPr>
                <w:t>Handbuch Schulpädagogik</w:t>
              </w:r>
            </w:hyperlink>
            <w:r w:rsidR="00555021">
              <w:t xml:space="preserve"> entnehmen</w:t>
            </w:r>
            <w:r w:rsidR="008812C6">
              <w:rPr>
                <w:rStyle w:val="Funotenzeichen"/>
              </w:rPr>
              <w:footnoteReference w:id="2"/>
            </w:r>
            <w:r w:rsidR="002C6C42">
              <w:t>.</w:t>
            </w:r>
          </w:p>
          <w:p w14:paraId="65204026" w14:textId="77777777" w:rsidR="00564855" w:rsidRDefault="00564855" w:rsidP="003A6388"/>
          <w:p w14:paraId="43146A25" w14:textId="6D6C908C" w:rsidR="00555021" w:rsidRPr="00555021" w:rsidRDefault="00555021" w:rsidP="00555021">
            <w:r>
              <w:t xml:space="preserve">Im Beitrag von Ziegelbauer &amp; Ziegelbauer, ab S. 472 im selben </w:t>
            </w:r>
            <w:hyperlink r:id="rId25" w:history="1">
              <w:r w:rsidR="002C6C42">
                <w:rPr>
                  <w:rStyle w:val="Hyperlink"/>
                </w:rPr>
                <w:t>Handbuch Schulpädagogik</w:t>
              </w:r>
            </w:hyperlink>
            <w:r w:rsidR="002C6C42" w:rsidRPr="00555021">
              <w:t xml:space="preserve"> </w:t>
            </w:r>
            <w:r>
              <w:t>finden Sie Planungsmodelle</w:t>
            </w:r>
            <w:r w:rsidR="008812C6">
              <w:rPr>
                <w:rStyle w:val="Funotenzeichen"/>
              </w:rPr>
              <w:footnoteReference w:id="3"/>
            </w:r>
            <w:r>
              <w:t xml:space="preserve">: </w:t>
            </w:r>
          </w:p>
          <w:p w14:paraId="6EE7271A" w14:textId="77777777" w:rsidR="00555021" w:rsidRDefault="00555021" w:rsidP="003A6388"/>
          <w:p w14:paraId="02F15D11" w14:textId="0FE3B94D" w:rsidR="00564855" w:rsidRDefault="00E838E0" w:rsidP="003A6388">
            <w:r>
              <w:t>Wählen Sie ein Unterrichtsfach</w:t>
            </w:r>
            <w:r w:rsidR="0029038E">
              <w:t xml:space="preserve"> oder</w:t>
            </w:r>
            <w:r>
              <w:t xml:space="preserve"> einen Lernbereich gemäss den Konzepten an Ihrer Praktikumsstelle für Ihre Planung aus. Bestimmen Sie die Lerngegenstände und n</w:t>
            </w:r>
            <w:r w:rsidR="00564855">
              <w:t xml:space="preserve">ehmen Sie </w:t>
            </w:r>
            <w:r>
              <w:t>eine</w:t>
            </w:r>
            <w:r w:rsidR="00564855">
              <w:t xml:space="preserve"> didaktische Analyse nach Klafki vor.</w:t>
            </w:r>
          </w:p>
          <w:p w14:paraId="362FC821" w14:textId="65E7EF94" w:rsidR="00564855" w:rsidRDefault="00564855" w:rsidP="00564855">
            <w:r>
              <w:t>Einen einführenden Text zur didaktischen Analyse nach Klafki finden Sie im Kapitel 4 dieses Buches</w:t>
            </w:r>
            <w:r w:rsidR="002C6C42">
              <w:t xml:space="preserve"> von</w:t>
            </w:r>
            <w:r>
              <w:t xml:space="preserve"> </w:t>
            </w:r>
            <w:hyperlink r:id="rId26" w:history="1">
              <w:r w:rsidR="002C6C42">
                <w:rPr>
                  <w:rStyle w:val="Hyperlink"/>
                </w:rPr>
                <w:t>Gloerfeld 2020</w:t>
              </w:r>
            </w:hyperlink>
          </w:p>
          <w:p w14:paraId="0568B2E1" w14:textId="126867D7" w:rsidR="00136F79" w:rsidRDefault="00564855" w:rsidP="00564855">
            <w:r>
              <w:t>Sie können sich auch hier orientieren:</w:t>
            </w:r>
            <w:hyperlink r:id="rId27" w:history="1">
              <w:r w:rsidR="002C6C42" w:rsidRPr="00DD7E45">
                <w:rPr>
                  <w:rStyle w:val="Hyperlink"/>
                </w:rPr>
                <w:t>https://www.scribbr.de/methodik/didaktische-analyse/</w:t>
              </w:r>
            </w:hyperlink>
          </w:p>
          <w:p w14:paraId="3C097B15" w14:textId="77777777" w:rsidR="0029038E" w:rsidRDefault="0029038E" w:rsidP="00564855"/>
          <w:p w14:paraId="409E648B" w14:textId="1F29F7B8" w:rsidR="0029038E" w:rsidRDefault="00DF06A6" w:rsidP="0029038E">
            <w:pPr>
              <w:rPr>
                <w:b/>
                <w:bCs/>
              </w:rPr>
            </w:pPr>
            <w:r>
              <w:rPr>
                <w:b/>
                <w:bCs/>
              </w:rPr>
              <w:t>Verschriftlichen Sie:</w:t>
            </w:r>
          </w:p>
          <w:p w14:paraId="479BD62A" w14:textId="3131EE68" w:rsidR="00DF06A6" w:rsidRDefault="00DF06A6" w:rsidP="0029038E">
            <w:pPr>
              <w:pStyle w:val="Listenabsatz"/>
              <w:numPr>
                <w:ilvl w:val="0"/>
                <w:numId w:val="63"/>
              </w:numPr>
              <w:rPr>
                <w:b/>
                <w:bCs/>
              </w:rPr>
            </w:pPr>
            <w:r>
              <w:rPr>
                <w:b/>
                <w:bCs/>
              </w:rPr>
              <w:t>die Festlegung der Lerngegenstände für das gemeinsame Lernen in einem definierten Zeitrahmen</w:t>
            </w:r>
          </w:p>
          <w:p w14:paraId="4728EE11" w14:textId="4F45E62B" w:rsidR="0029038E" w:rsidRDefault="0029038E" w:rsidP="0029038E">
            <w:pPr>
              <w:pStyle w:val="Listenabsatz"/>
              <w:numPr>
                <w:ilvl w:val="0"/>
                <w:numId w:val="63"/>
              </w:numPr>
              <w:rPr>
                <w:b/>
                <w:bCs/>
              </w:rPr>
            </w:pPr>
            <w:r>
              <w:rPr>
                <w:b/>
                <w:bCs/>
              </w:rPr>
              <w:t>die didaktische Analyse</w:t>
            </w:r>
          </w:p>
          <w:p w14:paraId="37AE3555" w14:textId="22AAC221" w:rsidR="00DF06A6" w:rsidRPr="00DF06A6" w:rsidRDefault="0029038E" w:rsidP="00DF06A6">
            <w:pPr>
              <w:pStyle w:val="Listenabsatz"/>
              <w:numPr>
                <w:ilvl w:val="0"/>
                <w:numId w:val="63"/>
              </w:numPr>
              <w:rPr>
                <w:b/>
                <w:bCs/>
              </w:rPr>
            </w:pPr>
            <w:r>
              <w:rPr>
                <w:b/>
                <w:bCs/>
              </w:rPr>
              <w:t>Lernziele resp. Kompetenzziele gemäss LP 21 auf einem Spektrum möglicher Differenzierungen</w:t>
            </w:r>
          </w:p>
          <w:p w14:paraId="2C53B196" w14:textId="31C53D6F" w:rsidR="0029038E" w:rsidRDefault="00DF06A6" w:rsidP="0029038E">
            <w:pPr>
              <w:pStyle w:val="Listenabsatz"/>
              <w:numPr>
                <w:ilvl w:val="0"/>
                <w:numId w:val="63"/>
              </w:numPr>
              <w:rPr>
                <w:b/>
                <w:bCs/>
              </w:rPr>
            </w:pPr>
            <w:r>
              <w:rPr>
                <w:b/>
                <w:bCs/>
              </w:rPr>
              <w:t>m</w:t>
            </w:r>
            <w:r w:rsidR="0029038E">
              <w:rPr>
                <w:b/>
                <w:bCs/>
              </w:rPr>
              <w:t>ögliche Lernarrangements (Sozialformen, Materialien usw.)</w:t>
            </w:r>
          </w:p>
          <w:p w14:paraId="37316CF7" w14:textId="076DCC95" w:rsidR="0029038E" w:rsidRDefault="00DF06A6" w:rsidP="00564855">
            <w:pPr>
              <w:pStyle w:val="Listenabsatz"/>
              <w:numPr>
                <w:ilvl w:val="0"/>
                <w:numId w:val="63"/>
              </w:numPr>
              <w:rPr>
                <w:b/>
                <w:bCs/>
              </w:rPr>
            </w:pPr>
            <w:r>
              <w:rPr>
                <w:b/>
                <w:bCs/>
              </w:rPr>
              <w:t>m</w:t>
            </w:r>
            <w:r w:rsidR="0029038E">
              <w:rPr>
                <w:b/>
                <w:bCs/>
              </w:rPr>
              <w:t>ögliche Kooperationen und Zuständigkeiten der Lehr- und Fachpersonen</w:t>
            </w:r>
          </w:p>
          <w:p w14:paraId="2C4FE69F" w14:textId="7A8D2753" w:rsidR="00DF06A6" w:rsidRDefault="00DF06A6" w:rsidP="00DF06A6">
            <w:pPr>
              <w:pStyle w:val="Listenabsatz"/>
              <w:numPr>
                <w:ilvl w:val="0"/>
                <w:numId w:val="63"/>
              </w:numPr>
              <w:rPr>
                <w:b/>
                <w:bCs/>
              </w:rPr>
            </w:pPr>
            <w:r>
              <w:rPr>
                <w:b/>
                <w:bCs/>
              </w:rPr>
              <w:t>Offene Fragen zur konkreten Unterrichtsplanung</w:t>
            </w:r>
          </w:p>
          <w:p w14:paraId="4300F383" w14:textId="63172ABF" w:rsidR="00DF06A6" w:rsidRPr="00DF06A6" w:rsidRDefault="00DF06A6" w:rsidP="00DF06A6">
            <w:pPr>
              <w:pStyle w:val="Listenabsatz"/>
              <w:numPr>
                <w:ilvl w:val="0"/>
                <w:numId w:val="63"/>
              </w:numPr>
              <w:rPr>
                <w:b/>
                <w:bCs/>
              </w:rPr>
            </w:pPr>
            <w:r>
              <w:rPr>
                <w:b/>
                <w:bCs/>
              </w:rPr>
              <w:t>Ebenen für die konkrete Unterrichtsplanung unter 3.6</w:t>
            </w:r>
          </w:p>
          <w:p w14:paraId="02F0AD8B" w14:textId="3CD2101C" w:rsidR="007D4BFE" w:rsidRPr="00DF06A6" w:rsidRDefault="007D4BFE" w:rsidP="0029038E">
            <w:pPr>
              <w:tabs>
                <w:tab w:val="left" w:pos="3434"/>
              </w:tabs>
              <w:spacing w:after="200" w:line="276" w:lineRule="auto"/>
              <w:ind w:left="227" w:hanging="227"/>
              <w:rPr>
                <w:rFonts w:cs="Arial"/>
              </w:rPr>
            </w:pPr>
          </w:p>
        </w:tc>
      </w:tr>
      <w:tr w:rsidR="00564855" w14:paraId="2407F27B" w14:textId="77777777" w:rsidTr="00564855">
        <w:tc>
          <w:tcPr>
            <w:tcW w:w="9968" w:type="dxa"/>
          </w:tcPr>
          <w:p w14:paraId="37915013" w14:textId="77777777" w:rsidR="00447EA3" w:rsidRDefault="00447EA3" w:rsidP="003A6388"/>
          <w:p w14:paraId="5C291370" w14:textId="77777777" w:rsidR="0029038E" w:rsidRDefault="0029038E" w:rsidP="003A6388"/>
          <w:p w14:paraId="3890C232" w14:textId="77777777" w:rsidR="0029038E" w:rsidRDefault="0029038E" w:rsidP="003A6388"/>
          <w:p w14:paraId="7DF2FB91" w14:textId="77777777" w:rsidR="0029038E" w:rsidRDefault="0029038E" w:rsidP="003A6388"/>
          <w:p w14:paraId="284AC7D6" w14:textId="77777777" w:rsidR="0029038E" w:rsidRDefault="0029038E" w:rsidP="003A6388"/>
          <w:p w14:paraId="5EFAA44A" w14:textId="77777777" w:rsidR="0029038E" w:rsidRDefault="0029038E" w:rsidP="003A6388"/>
          <w:p w14:paraId="02B63B27" w14:textId="77777777" w:rsidR="0029038E" w:rsidRDefault="0029038E" w:rsidP="003A6388"/>
        </w:tc>
      </w:tr>
    </w:tbl>
    <w:p w14:paraId="1B70D741" w14:textId="7E8F447B" w:rsidR="008B4272" w:rsidRDefault="00447EA3">
      <w:pPr>
        <w:spacing w:after="200" w:line="276" w:lineRule="auto"/>
        <w:rPr>
          <w:rFonts w:cs="Arial"/>
          <w:lang w:val="de-DE"/>
        </w:rPr>
      </w:pPr>
      <w:r>
        <w:rPr>
          <w:rFonts w:cs="Arial"/>
          <w:lang w:val="de-DE"/>
        </w:rPr>
        <w:br w:type="page"/>
      </w:r>
    </w:p>
    <w:p w14:paraId="07F3C8EE" w14:textId="77777777" w:rsidR="008E04D3" w:rsidRDefault="008E04D3" w:rsidP="008E04D3">
      <w:pPr>
        <w:pStyle w:val="berschrift2"/>
      </w:pPr>
      <w:bookmarkStart w:id="4" w:name="_Toc191564910"/>
      <w:r>
        <w:lastRenderedPageBreak/>
        <w:t>Kind-Umfeld-Analyse</w:t>
      </w:r>
      <w:bookmarkEnd w:id="4"/>
    </w:p>
    <w:p w14:paraId="7BA55DF0" w14:textId="77777777" w:rsidR="0029038E" w:rsidRDefault="0029038E" w:rsidP="0029038E"/>
    <w:tbl>
      <w:tblPr>
        <w:tblStyle w:val="Tabellenraster"/>
        <w:tblW w:w="0" w:type="auto"/>
        <w:shd w:val="clear" w:color="auto" w:fill="F2DBDB" w:themeFill="accent2" w:themeFillTint="33"/>
        <w:tblLook w:val="04A0" w:firstRow="1" w:lastRow="0" w:firstColumn="1" w:lastColumn="0" w:noHBand="0" w:noVBand="1"/>
      </w:tblPr>
      <w:tblGrid>
        <w:gridCol w:w="9911"/>
      </w:tblGrid>
      <w:tr w:rsidR="0029038E" w14:paraId="4FE459A5" w14:textId="77777777" w:rsidTr="0029038E">
        <w:tc>
          <w:tcPr>
            <w:tcW w:w="9968" w:type="dxa"/>
            <w:shd w:val="clear" w:color="auto" w:fill="F2DBDB" w:themeFill="accent2" w:themeFillTint="33"/>
          </w:tcPr>
          <w:p w14:paraId="5CCA1715" w14:textId="510D12C7" w:rsidR="0029038E" w:rsidRDefault="002C6C42" w:rsidP="0029038E">
            <w:r>
              <w:t>Praxislehrperson und Student*in</w:t>
            </w:r>
            <w:r w:rsidR="0029038E">
              <w:t xml:space="preserve"> wählen aus der Lernendengruppe eine*n Schüler*in </w:t>
            </w:r>
            <w:r w:rsidR="00613ACF">
              <w:t>für den schriftlichen L</w:t>
            </w:r>
            <w:r>
              <w:t>NW</w:t>
            </w:r>
            <w:r w:rsidR="00613ACF">
              <w:t xml:space="preserve"> aus. Die Arbeitsschritte 3.2 bis 3.5 finden aber im Prinzip für jede*n Schüler*in statt.</w:t>
            </w:r>
          </w:p>
        </w:tc>
      </w:tr>
    </w:tbl>
    <w:p w14:paraId="39C9F9BF" w14:textId="77777777" w:rsidR="0029038E" w:rsidRPr="0029038E" w:rsidRDefault="0029038E" w:rsidP="0029038E"/>
    <w:tbl>
      <w:tblPr>
        <w:tblStyle w:val="Tabellenraster"/>
        <w:tblW w:w="0" w:type="auto"/>
        <w:tblLook w:val="04A0" w:firstRow="1" w:lastRow="0" w:firstColumn="1" w:lastColumn="0" w:noHBand="0" w:noVBand="1"/>
      </w:tblPr>
      <w:tblGrid>
        <w:gridCol w:w="9911"/>
      </w:tblGrid>
      <w:tr w:rsidR="008E04D3" w14:paraId="1B1C344D" w14:textId="77777777" w:rsidTr="00F15FE7">
        <w:tc>
          <w:tcPr>
            <w:tcW w:w="9911" w:type="dxa"/>
          </w:tcPr>
          <w:p w14:paraId="79035D30" w14:textId="77777777" w:rsidR="002C6C42" w:rsidRDefault="008E04D3" w:rsidP="00F15FE7">
            <w:pPr>
              <w:rPr>
                <w:color w:val="C00000"/>
              </w:rPr>
            </w:pPr>
            <w:r>
              <w:rPr>
                <w:color w:val="C00000"/>
              </w:rPr>
              <w:t xml:space="preserve">Zeitbedarf: </w:t>
            </w:r>
            <w:r w:rsidR="002C6C42">
              <w:rPr>
                <w:color w:val="C00000"/>
              </w:rPr>
              <w:t>8</w:t>
            </w:r>
            <w:r>
              <w:rPr>
                <w:color w:val="C00000"/>
              </w:rPr>
              <w:t xml:space="preserve"> h</w:t>
            </w:r>
          </w:p>
          <w:p w14:paraId="2E700929" w14:textId="599D0CDD" w:rsidR="002C6C42" w:rsidRPr="002C6C42" w:rsidRDefault="002C6C42" w:rsidP="00F15FE7">
            <w:pPr>
              <w:rPr>
                <w:color w:val="C00000"/>
              </w:rPr>
            </w:pPr>
            <w:r>
              <w:rPr>
                <w:color w:val="C00000"/>
              </w:rPr>
              <w:t>Umfang ca. 5 Seiten</w:t>
            </w:r>
          </w:p>
        </w:tc>
      </w:tr>
      <w:tr w:rsidR="008E04D3" w14:paraId="4827C2C6" w14:textId="77777777" w:rsidTr="00F15FE7">
        <w:tc>
          <w:tcPr>
            <w:tcW w:w="9911" w:type="dxa"/>
          </w:tcPr>
          <w:p w14:paraId="240F2F9D" w14:textId="2A887C73" w:rsidR="008E04D3" w:rsidRPr="00C54C4C" w:rsidRDefault="008E04D3" w:rsidP="00F15FE7">
            <w:r>
              <w:t xml:space="preserve">Für die Kind-Umfeld-Analyse können Sie sich an dieser Gliederung orientieren: </w:t>
            </w:r>
          </w:p>
          <w:p w14:paraId="75A25201" w14:textId="77777777" w:rsidR="008E04D3" w:rsidRDefault="008E04D3" w:rsidP="00F15FE7">
            <w:pPr>
              <w:pStyle w:val="Listenabsatz"/>
              <w:numPr>
                <w:ilvl w:val="0"/>
                <w:numId w:val="8"/>
              </w:numPr>
            </w:pPr>
            <w:r>
              <w:t>Alter</w:t>
            </w:r>
          </w:p>
          <w:p w14:paraId="41BAF12B" w14:textId="77777777" w:rsidR="008E04D3" w:rsidRDefault="008E04D3" w:rsidP="00F15FE7">
            <w:pPr>
              <w:pStyle w:val="Listenabsatz"/>
              <w:numPr>
                <w:ilvl w:val="0"/>
                <w:numId w:val="8"/>
              </w:numPr>
            </w:pPr>
            <w:r w:rsidRPr="007C4A84">
              <w:t>Informationen</w:t>
            </w:r>
            <w:r>
              <w:t xml:space="preserve"> zur bisherigen Schullaufbahn und Lernbiographie</w:t>
            </w:r>
          </w:p>
          <w:p w14:paraId="2D1E1718" w14:textId="2E672D3D" w:rsidR="00613ACF" w:rsidRPr="00613ACF" w:rsidRDefault="00613ACF" w:rsidP="00613ACF">
            <w:pPr>
              <w:pStyle w:val="Listenabsatz"/>
              <w:numPr>
                <w:ilvl w:val="0"/>
                <w:numId w:val="8"/>
              </w:numPr>
            </w:pPr>
            <w:r>
              <w:t>Lernausgangslage, ggf. Diagnosen nach ICD</w:t>
            </w:r>
          </w:p>
          <w:p w14:paraId="3BC2E366" w14:textId="77777777" w:rsidR="008E04D3" w:rsidRPr="007C4A84" w:rsidRDefault="008E04D3" w:rsidP="00F15FE7">
            <w:pPr>
              <w:pStyle w:val="Listenabsatz"/>
              <w:numPr>
                <w:ilvl w:val="0"/>
                <w:numId w:val="8"/>
              </w:numPr>
            </w:pPr>
            <w:r w:rsidRPr="007C4A84">
              <w:t xml:space="preserve">ICF-basierte Kind-Umfeld-Analyse: </w:t>
            </w:r>
          </w:p>
          <w:p w14:paraId="3E9AA5A8" w14:textId="77777777" w:rsidR="008E04D3" w:rsidRPr="007C4A84" w:rsidRDefault="008E04D3" w:rsidP="00F15FE7">
            <w:pPr>
              <w:pStyle w:val="Listenabsatz"/>
              <w:numPr>
                <w:ilvl w:val="0"/>
                <w:numId w:val="8"/>
              </w:numPr>
              <w:ind w:left="1864" w:hanging="567"/>
            </w:pPr>
            <w:r w:rsidRPr="007C4A84">
              <w:t>Körperfunktionen</w:t>
            </w:r>
          </w:p>
          <w:p w14:paraId="4DD2038F" w14:textId="77777777" w:rsidR="008E04D3" w:rsidRDefault="008E04D3" w:rsidP="00F15FE7">
            <w:pPr>
              <w:pStyle w:val="Listenabsatz"/>
              <w:numPr>
                <w:ilvl w:val="0"/>
                <w:numId w:val="8"/>
              </w:numPr>
              <w:ind w:left="1864" w:hanging="567"/>
            </w:pPr>
            <w:r>
              <w:t>Diagnostische Informationen zu einzelnen Kompetenzbereichen</w:t>
            </w:r>
          </w:p>
          <w:p w14:paraId="0CDF6383" w14:textId="77777777" w:rsidR="008E04D3" w:rsidRPr="00C54C4C" w:rsidRDefault="008E04D3" w:rsidP="00F15FE7">
            <w:pPr>
              <w:pStyle w:val="Listenabsatz"/>
              <w:numPr>
                <w:ilvl w:val="0"/>
                <w:numId w:val="8"/>
              </w:numPr>
              <w:ind w:left="1864" w:hanging="567"/>
            </w:pPr>
            <w:r>
              <w:t>Barrieren in den einzelnen Kompetenzbereichen</w:t>
            </w:r>
          </w:p>
          <w:p w14:paraId="70F954E8" w14:textId="77777777" w:rsidR="008E04D3" w:rsidRPr="007C4A84" w:rsidRDefault="008E04D3" w:rsidP="00F15FE7">
            <w:pPr>
              <w:pStyle w:val="Listenabsatz"/>
              <w:numPr>
                <w:ilvl w:val="0"/>
                <w:numId w:val="8"/>
              </w:numPr>
              <w:ind w:left="1864" w:hanging="567"/>
            </w:pPr>
            <w:r w:rsidRPr="007C4A84">
              <w:t xml:space="preserve">Aktivitäten </w:t>
            </w:r>
            <w:r>
              <w:t>(in Schule, Familie, Freizeit)</w:t>
            </w:r>
          </w:p>
          <w:p w14:paraId="283B2A97" w14:textId="77777777" w:rsidR="008E04D3" w:rsidRDefault="008E04D3" w:rsidP="00F15FE7">
            <w:pPr>
              <w:pStyle w:val="Listenabsatz"/>
              <w:numPr>
                <w:ilvl w:val="0"/>
                <w:numId w:val="8"/>
              </w:numPr>
              <w:ind w:left="1864" w:hanging="567"/>
            </w:pPr>
            <w:r w:rsidRPr="007C4A84">
              <w:t>Umweltbezogene Faktoren</w:t>
            </w:r>
            <w:r>
              <w:t xml:space="preserve"> (soziale Situation, materielle Situation, Lebens-/Lernbedingungen)</w:t>
            </w:r>
          </w:p>
          <w:p w14:paraId="00DDA253" w14:textId="77777777" w:rsidR="008E04D3" w:rsidRDefault="008E04D3" w:rsidP="00F15FE7">
            <w:pPr>
              <w:pStyle w:val="Listenabsatz"/>
              <w:numPr>
                <w:ilvl w:val="0"/>
                <w:numId w:val="8"/>
              </w:numPr>
              <w:ind w:left="1864" w:hanging="567"/>
            </w:pPr>
            <w:r>
              <w:t>Familien- und Peer-Situation, v.a. für Schüler*in bedeutsame Personen und Gruppen</w:t>
            </w:r>
          </w:p>
          <w:p w14:paraId="51A8F7DC" w14:textId="77777777" w:rsidR="008E04D3" w:rsidRPr="00C54C4C" w:rsidRDefault="008E04D3" w:rsidP="00F15FE7">
            <w:pPr>
              <w:pStyle w:val="Listenabsatz"/>
              <w:numPr>
                <w:ilvl w:val="0"/>
                <w:numId w:val="8"/>
              </w:numPr>
              <w:ind w:left="1864" w:hanging="567"/>
            </w:pPr>
            <w:r>
              <w:t>Schulische Situation: Schulform, Lehr-Lernsettings und -formen</w:t>
            </w:r>
          </w:p>
          <w:p w14:paraId="5A39851E" w14:textId="77777777" w:rsidR="008E04D3" w:rsidRPr="007C4A84" w:rsidRDefault="008E04D3" w:rsidP="00F15FE7">
            <w:pPr>
              <w:pStyle w:val="Listenabsatz"/>
              <w:numPr>
                <w:ilvl w:val="0"/>
                <w:numId w:val="8"/>
              </w:numPr>
              <w:ind w:left="1864" w:hanging="567"/>
            </w:pPr>
            <w:r>
              <w:t xml:space="preserve">Ggf. </w:t>
            </w:r>
            <w:r w:rsidRPr="007C4A84">
              <w:t>Umweltanpassungen</w:t>
            </w:r>
            <w:r>
              <w:t xml:space="preserve">, </w:t>
            </w:r>
            <w:r w:rsidRPr="007C4A84">
              <w:t>Hilfsmittel, Ressourcen im System</w:t>
            </w:r>
          </w:p>
          <w:p w14:paraId="6BB4BF2A" w14:textId="77777777" w:rsidR="008E04D3" w:rsidRPr="007C4A84" w:rsidRDefault="008E04D3" w:rsidP="00F15FE7">
            <w:pPr>
              <w:pStyle w:val="Listenabsatz"/>
              <w:numPr>
                <w:ilvl w:val="0"/>
                <w:numId w:val="8"/>
              </w:numPr>
              <w:ind w:left="1864" w:hanging="567"/>
            </w:pPr>
            <w:r w:rsidRPr="007C4A84">
              <w:t xml:space="preserve">Personenbezogene Faktoren (v.a. </w:t>
            </w:r>
            <w:r>
              <w:t xml:space="preserve">Selbstkonzept sowie </w:t>
            </w:r>
            <w:r w:rsidRPr="007C4A84">
              <w:t>Ressourcen und Potentiale)</w:t>
            </w:r>
          </w:p>
          <w:p w14:paraId="1016A459" w14:textId="58133FD4" w:rsidR="008E04D3" w:rsidRDefault="008E04D3" w:rsidP="00F15FE7">
            <w:pPr>
              <w:pStyle w:val="Listenabsatz"/>
              <w:numPr>
                <w:ilvl w:val="0"/>
                <w:numId w:val="8"/>
              </w:numPr>
            </w:pPr>
            <w:r>
              <w:t>Sicht von Erziehungs- und Lehrpersonen auf das schulische Lernen</w:t>
            </w:r>
            <w:r w:rsidR="00613ACF">
              <w:t xml:space="preserve">, </w:t>
            </w:r>
            <w:r>
              <w:t>Ressourcen und Potentiale</w:t>
            </w:r>
            <w:r w:rsidR="00613ACF">
              <w:t xml:space="preserve"> sowie Förderbedarfe</w:t>
            </w:r>
          </w:p>
          <w:p w14:paraId="4FABA7FF" w14:textId="77777777" w:rsidR="008E04D3" w:rsidRDefault="008E04D3" w:rsidP="00F15FE7">
            <w:pPr>
              <w:pStyle w:val="Listenabsatz"/>
              <w:numPr>
                <w:ilvl w:val="0"/>
                <w:numId w:val="8"/>
              </w:numPr>
            </w:pPr>
            <w:r>
              <w:t>Sicht der Schüler*in</w:t>
            </w:r>
          </w:p>
          <w:p w14:paraId="0758CE49" w14:textId="4DC7D7D7" w:rsidR="008E04D3" w:rsidRPr="007C4A84" w:rsidRDefault="008E04D3" w:rsidP="00F15FE7">
            <w:pPr>
              <w:pStyle w:val="Listenabsatz"/>
              <w:numPr>
                <w:ilvl w:val="0"/>
                <w:numId w:val="8"/>
              </w:numPr>
            </w:pPr>
            <w:r>
              <w:t xml:space="preserve">Bereits definierte </w:t>
            </w:r>
            <w:r w:rsidRPr="007C4A84">
              <w:t>Bildungs</w:t>
            </w:r>
            <w:r w:rsidR="00613ACF">
              <w:t>- und Förder</w:t>
            </w:r>
            <w:r w:rsidRPr="007C4A84">
              <w:t>ziele (z.B. gemäss</w:t>
            </w:r>
            <w:r w:rsidR="00613ACF">
              <w:t xml:space="preserve"> LP 21,</w:t>
            </w:r>
            <w:r w:rsidRPr="007C4A84">
              <w:t xml:space="preserve"> Lebensbereichen nach ICF, Befähigungsbereichen nach </w:t>
            </w:r>
            <w:hyperlink r:id="rId28" w:history="1">
              <w:r w:rsidR="002C6C42">
                <w:rPr>
                  <w:rStyle w:val="Hyperlink"/>
                </w:rPr>
                <w:t>Hollenweger</w:t>
              </w:r>
            </w:hyperlink>
            <w:r w:rsidRPr="007C4A84">
              <w:t>)</w:t>
            </w:r>
          </w:p>
          <w:p w14:paraId="74EE8887" w14:textId="77777777" w:rsidR="008E04D3" w:rsidRPr="007C4A84" w:rsidRDefault="008E04D3" w:rsidP="00F15FE7">
            <w:pPr>
              <w:pStyle w:val="Listenabsatz"/>
              <w:numPr>
                <w:ilvl w:val="0"/>
                <w:numId w:val="8"/>
              </w:numPr>
            </w:pPr>
            <w:r w:rsidRPr="007C4A84">
              <w:t>Bisherige Massnahmen, Inanspruchnahme von institutionellen Angeboten und Hilfen</w:t>
            </w:r>
          </w:p>
          <w:p w14:paraId="7DF8A437" w14:textId="47D61526" w:rsidR="008E04D3" w:rsidRDefault="0080169B" w:rsidP="00F15FE7">
            <w:pPr>
              <w:spacing w:before="120"/>
              <w:textAlignment w:val="baseline"/>
            </w:pPr>
            <w:r>
              <w:t xml:space="preserve">Sie können Instrumente verwenden, die an Ihrer Praktikumsstelle in Gebrauch sind. </w:t>
            </w:r>
            <w:r w:rsidR="008E04D3">
              <w:t xml:space="preserve">Hier finden Sie weitere Hilfsmittel für die Kind-Umfeld-Analyse: </w:t>
            </w:r>
          </w:p>
          <w:p w14:paraId="46C0D7E1" w14:textId="349F2172" w:rsidR="008E04D3" w:rsidRPr="002C6C42" w:rsidRDefault="002C6C42" w:rsidP="002C6C42">
            <w:pPr>
              <w:pStyle w:val="Listenabsatz"/>
              <w:numPr>
                <w:ilvl w:val="0"/>
                <w:numId w:val="78"/>
              </w:numPr>
              <w:rPr>
                <w:lang w:val="de-DE"/>
              </w:rPr>
            </w:pPr>
            <w:hyperlink r:id="rId29" w:history="1">
              <w:r>
                <w:rPr>
                  <w:rStyle w:val="Hyperlink"/>
                  <w:lang w:val="de-DE"/>
                </w:rPr>
                <w:t>Seite des Kantons Luzern zu Bildungs- und Förderprozessen nach ICF</w:t>
              </w:r>
            </w:hyperlink>
          </w:p>
          <w:p w14:paraId="6F269CFD" w14:textId="4B1BA00E" w:rsidR="008E04D3" w:rsidRPr="002C6C42" w:rsidRDefault="002C6C42" w:rsidP="002C6C42">
            <w:pPr>
              <w:pStyle w:val="Listenabsatz"/>
              <w:numPr>
                <w:ilvl w:val="0"/>
                <w:numId w:val="78"/>
              </w:numPr>
              <w:textAlignment w:val="baseline"/>
            </w:pPr>
            <w:hyperlink r:id="rId30" w:history="1">
              <w:r>
                <w:rPr>
                  <w:rStyle w:val="Hyperlink"/>
                </w:rPr>
                <w:t>Carle: Kind-Umfeld-Analyse als Werkzeug für die Unterrichtsplanung</w:t>
              </w:r>
            </w:hyperlink>
          </w:p>
          <w:p w14:paraId="37619657" w14:textId="38F97757" w:rsidR="008E04D3" w:rsidRPr="002C6C42" w:rsidRDefault="00C70579" w:rsidP="002C6C42">
            <w:pPr>
              <w:pStyle w:val="Listenabsatz"/>
              <w:numPr>
                <w:ilvl w:val="0"/>
                <w:numId w:val="78"/>
              </w:numPr>
              <w:textAlignment w:val="baseline"/>
            </w:pPr>
            <w:hyperlink r:id="rId31" w:history="1">
              <w:r>
                <w:rPr>
                  <w:rStyle w:val="Hyperlink"/>
                </w:rPr>
                <w:t>Praxismodell für ein förderdiagnostisches Vorgehen</w:t>
              </w:r>
            </w:hyperlink>
          </w:p>
          <w:p w14:paraId="35D147D2" w14:textId="77777777" w:rsidR="008E04D3" w:rsidRPr="004D2F00" w:rsidRDefault="008E04D3" w:rsidP="00F15FE7">
            <w:pPr>
              <w:spacing w:before="100" w:beforeAutospacing="1"/>
              <w:textAlignment w:val="baseline"/>
              <w:rPr>
                <w:b/>
                <w:bCs/>
              </w:rPr>
            </w:pPr>
            <w:r w:rsidRPr="00C70579">
              <w:rPr>
                <w:b/>
                <w:bCs/>
              </w:rPr>
              <w:t>Erstellen Sie die Kind-Umfeld-Analyse. Geben Sie die Quellen der Informationen an. Beschreiben Sie auch Ihre eigenen Beobachtungen und machen Sie dabei Interpretationen als solche kenntlich</w:t>
            </w:r>
            <w:r w:rsidRPr="00C70579">
              <w:t>.</w:t>
            </w:r>
          </w:p>
          <w:p w14:paraId="38BD1051" w14:textId="77777777" w:rsidR="008E04D3" w:rsidRPr="00555021" w:rsidRDefault="008E04D3" w:rsidP="00F15FE7">
            <w:pPr>
              <w:rPr>
                <w:b/>
                <w:bCs/>
              </w:rPr>
            </w:pPr>
            <w:r>
              <w:rPr>
                <w:b/>
                <w:bCs/>
              </w:rPr>
              <w:t xml:space="preserve">Nehmen Sie zudem eine Kooperationsanalyse vor: </w:t>
            </w:r>
            <w:r w:rsidRPr="00C54C4C">
              <w:rPr>
                <w:b/>
                <w:bCs/>
              </w:rPr>
              <w:t xml:space="preserve">Stellen Sie eine Skizze her, </w:t>
            </w:r>
            <w:r>
              <w:rPr>
                <w:b/>
                <w:bCs/>
              </w:rPr>
              <w:t>die alle an der Bildung, Förderung, sozialen, medizinischen und therapeutischen Betreuung der Schüler*in beteiligten</w:t>
            </w:r>
            <w:r w:rsidRPr="00C54C4C">
              <w:rPr>
                <w:b/>
                <w:bCs/>
              </w:rPr>
              <w:t xml:space="preserve"> </w:t>
            </w:r>
            <w:r>
              <w:rPr>
                <w:b/>
                <w:bCs/>
              </w:rPr>
              <w:t xml:space="preserve">schulischen und ausserschulischen </w:t>
            </w:r>
            <w:r w:rsidRPr="00C54C4C">
              <w:rPr>
                <w:b/>
                <w:bCs/>
              </w:rPr>
              <w:t xml:space="preserve">Institutionen und Fachpersonen und </w:t>
            </w:r>
            <w:r>
              <w:rPr>
                <w:b/>
                <w:bCs/>
              </w:rPr>
              <w:t>sämtliche</w:t>
            </w:r>
            <w:r w:rsidRPr="00C54C4C">
              <w:rPr>
                <w:b/>
                <w:bCs/>
              </w:rPr>
              <w:t xml:space="preserve"> Kooperation</w:t>
            </w:r>
            <w:r>
              <w:rPr>
                <w:b/>
                <w:bCs/>
              </w:rPr>
              <w:t>sbeziehungen sichtbar macht.</w:t>
            </w:r>
          </w:p>
        </w:tc>
      </w:tr>
      <w:tr w:rsidR="008E04D3" w14:paraId="153E560F" w14:textId="77777777" w:rsidTr="00F15FE7">
        <w:tc>
          <w:tcPr>
            <w:tcW w:w="9911" w:type="dxa"/>
          </w:tcPr>
          <w:p w14:paraId="16F3778F" w14:textId="77777777" w:rsidR="008E04D3" w:rsidRDefault="008E04D3" w:rsidP="00F15FE7"/>
        </w:tc>
      </w:tr>
    </w:tbl>
    <w:p w14:paraId="13783E44" w14:textId="77777777" w:rsidR="008E04D3" w:rsidRDefault="008E04D3" w:rsidP="008E04D3">
      <w:pPr>
        <w:spacing w:after="200" w:line="276" w:lineRule="auto"/>
      </w:pPr>
      <w:r>
        <w:br w:type="page"/>
      </w:r>
    </w:p>
    <w:p w14:paraId="06F96EC1" w14:textId="77777777" w:rsidR="008E04D3" w:rsidRDefault="008E04D3" w:rsidP="008E04D3">
      <w:pPr>
        <w:pStyle w:val="berschrift2"/>
      </w:pPr>
      <w:bookmarkStart w:id="5" w:name="_Toc191564911"/>
      <w:r>
        <w:lastRenderedPageBreak/>
        <w:t>Diagnostik</w:t>
      </w:r>
      <w:bookmarkEnd w:id="5"/>
    </w:p>
    <w:tbl>
      <w:tblPr>
        <w:tblStyle w:val="Tabellenraster"/>
        <w:tblW w:w="0" w:type="auto"/>
        <w:tblLook w:val="04A0" w:firstRow="1" w:lastRow="0" w:firstColumn="1" w:lastColumn="0" w:noHBand="0" w:noVBand="1"/>
      </w:tblPr>
      <w:tblGrid>
        <w:gridCol w:w="9911"/>
      </w:tblGrid>
      <w:tr w:rsidR="008E04D3" w14:paraId="58261C52" w14:textId="77777777" w:rsidTr="00F15FE7">
        <w:tc>
          <w:tcPr>
            <w:tcW w:w="9911" w:type="dxa"/>
          </w:tcPr>
          <w:p w14:paraId="3250D544" w14:textId="77777777" w:rsidR="008E04D3" w:rsidRDefault="008E04D3" w:rsidP="00F15FE7">
            <w:pPr>
              <w:rPr>
                <w:color w:val="C00000"/>
              </w:rPr>
            </w:pPr>
            <w:r>
              <w:rPr>
                <w:color w:val="C00000"/>
              </w:rPr>
              <w:t xml:space="preserve">Zeitbedarf: </w:t>
            </w:r>
            <w:r w:rsidR="00C70579">
              <w:rPr>
                <w:color w:val="C00000"/>
              </w:rPr>
              <w:t>8</w:t>
            </w:r>
            <w:r>
              <w:rPr>
                <w:color w:val="C00000"/>
              </w:rPr>
              <w:t xml:space="preserve"> h</w:t>
            </w:r>
            <w:r w:rsidR="005C0426">
              <w:rPr>
                <w:color w:val="C00000"/>
              </w:rPr>
              <w:t xml:space="preserve"> + Zeit für die Durchführung in der Präsenzzeit</w:t>
            </w:r>
          </w:p>
          <w:p w14:paraId="2A1A907F" w14:textId="15D63BC1" w:rsidR="00C70579" w:rsidRPr="00C70579" w:rsidRDefault="00C70579" w:rsidP="00F15FE7">
            <w:pPr>
              <w:rPr>
                <w:color w:val="C00000"/>
              </w:rPr>
            </w:pPr>
            <w:r>
              <w:rPr>
                <w:color w:val="C00000"/>
              </w:rPr>
              <w:t>Umfang 3-5 Seiten</w:t>
            </w:r>
          </w:p>
        </w:tc>
      </w:tr>
      <w:tr w:rsidR="008E04D3" w14:paraId="0EF15297" w14:textId="77777777" w:rsidTr="00F15FE7">
        <w:tc>
          <w:tcPr>
            <w:tcW w:w="9911" w:type="dxa"/>
          </w:tcPr>
          <w:p w14:paraId="49195ADE" w14:textId="77777777" w:rsidR="008E04D3" w:rsidRPr="008A072D" w:rsidRDefault="008E04D3" w:rsidP="00F15FE7">
            <w:pPr>
              <w:ind w:left="227" w:hanging="227"/>
              <w:rPr>
                <w:lang w:val="de-DE"/>
              </w:rPr>
            </w:pPr>
            <w:r>
              <w:rPr>
                <w:lang w:val="de-DE"/>
              </w:rPr>
              <w:t xml:space="preserve">Für die Diagnostik können Sie sich an den folgenden Schritten orientieren: </w:t>
            </w:r>
          </w:p>
          <w:p w14:paraId="6CBFD1C2" w14:textId="5A871A5A" w:rsidR="008E04D3" w:rsidRPr="008A072D" w:rsidRDefault="008E04D3" w:rsidP="00F15FE7">
            <w:pPr>
              <w:pStyle w:val="Listenabsatz"/>
              <w:numPr>
                <w:ilvl w:val="0"/>
                <w:numId w:val="63"/>
              </w:numPr>
              <w:rPr>
                <w:lang w:val="de-DE"/>
              </w:rPr>
            </w:pPr>
            <w:r w:rsidRPr="008A072D">
              <w:rPr>
                <w:lang w:val="de-DE"/>
              </w:rPr>
              <w:t xml:space="preserve">Legen Sie unter Rückgriff auf die Kind-Umfeldanalyse, den LP 21 und </w:t>
            </w:r>
            <w:r w:rsidR="00613ACF">
              <w:rPr>
                <w:lang w:val="de-DE"/>
              </w:rPr>
              <w:t xml:space="preserve">den Unterrichtsplan (vgl. 3.1) bzw. </w:t>
            </w:r>
            <w:r w:rsidRPr="008A072D">
              <w:rPr>
                <w:lang w:val="de-DE"/>
              </w:rPr>
              <w:t>die aktuellen Unterrichtsziele jene Kompetenzbereiche fest, in denen eine genaue Lernstandsdiagnostik</w:t>
            </w:r>
            <w:r>
              <w:rPr>
                <w:lang w:val="de-DE"/>
              </w:rPr>
              <w:t xml:space="preserve"> resp. Förderidagnostik</w:t>
            </w:r>
            <w:r w:rsidRPr="008A072D">
              <w:rPr>
                <w:lang w:val="de-DE"/>
              </w:rPr>
              <w:t xml:space="preserve"> erfolgen soll.</w:t>
            </w:r>
          </w:p>
          <w:p w14:paraId="15DEFAE3" w14:textId="77777777" w:rsidR="008E04D3" w:rsidRPr="008A072D" w:rsidRDefault="008E04D3" w:rsidP="00F15FE7">
            <w:pPr>
              <w:pStyle w:val="Listenabsatz"/>
              <w:numPr>
                <w:ilvl w:val="0"/>
                <w:numId w:val="63"/>
              </w:numPr>
              <w:rPr>
                <w:lang w:val="de-DE"/>
              </w:rPr>
            </w:pPr>
            <w:r w:rsidRPr="008A072D">
              <w:rPr>
                <w:lang w:val="de-DE"/>
              </w:rPr>
              <w:t>Wählen Sie passende förderdiagnostische Instrumente aus.</w:t>
            </w:r>
            <w:r>
              <w:rPr>
                <w:lang w:val="de-DE"/>
              </w:rPr>
              <w:t xml:space="preserve"> </w:t>
            </w:r>
          </w:p>
          <w:p w14:paraId="264B903D" w14:textId="77777777" w:rsidR="008E04D3" w:rsidRPr="008A072D" w:rsidRDefault="008E04D3" w:rsidP="00F15FE7">
            <w:pPr>
              <w:pStyle w:val="Listenabsatz"/>
              <w:numPr>
                <w:ilvl w:val="0"/>
                <w:numId w:val="63"/>
              </w:numPr>
              <w:rPr>
                <w:lang w:val="de-DE"/>
              </w:rPr>
            </w:pPr>
            <w:r w:rsidRPr="008A072D">
              <w:rPr>
                <w:lang w:val="de-DE"/>
              </w:rPr>
              <w:t>Führen sie die Diagnostik gemäss der jeweiligen Anleitung durch.</w:t>
            </w:r>
          </w:p>
          <w:p w14:paraId="3BE9295C" w14:textId="77777777" w:rsidR="008E04D3" w:rsidRPr="008A072D" w:rsidRDefault="008E04D3" w:rsidP="00F15FE7">
            <w:pPr>
              <w:pStyle w:val="Listenabsatz"/>
              <w:numPr>
                <w:ilvl w:val="0"/>
                <w:numId w:val="63"/>
              </w:numPr>
              <w:rPr>
                <w:lang w:val="de-DE"/>
              </w:rPr>
            </w:pPr>
            <w:r w:rsidRPr="008A072D">
              <w:rPr>
                <w:lang w:val="de-DE"/>
              </w:rPr>
              <w:t>Werten Sie die Diagnostik gemäss der jeweiligen Anleitung aus.</w:t>
            </w:r>
          </w:p>
          <w:p w14:paraId="7AE486E9" w14:textId="77777777" w:rsidR="008E04D3" w:rsidRPr="008A072D" w:rsidRDefault="008E04D3" w:rsidP="00F15FE7">
            <w:pPr>
              <w:pStyle w:val="Listenabsatz"/>
              <w:numPr>
                <w:ilvl w:val="0"/>
                <w:numId w:val="63"/>
              </w:numPr>
              <w:rPr>
                <w:lang w:val="de-DE"/>
              </w:rPr>
            </w:pPr>
            <w:r w:rsidRPr="008A072D">
              <w:rPr>
                <w:lang w:val="de-DE"/>
              </w:rPr>
              <w:t>Leiten Sie den Förderbedarf in den ausgewählten Kompetenzbereichen ab.</w:t>
            </w:r>
          </w:p>
          <w:p w14:paraId="2C188657" w14:textId="77777777" w:rsidR="008E04D3" w:rsidRDefault="008E04D3" w:rsidP="00F15FE7">
            <w:pPr>
              <w:pStyle w:val="Listenabsatz"/>
              <w:numPr>
                <w:ilvl w:val="0"/>
                <w:numId w:val="63"/>
              </w:numPr>
              <w:rPr>
                <w:lang w:val="de-DE"/>
              </w:rPr>
            </w:pPr>
            <w:r w:rsidRPr="008A072D">
              <w:rPr>
                <w:lang w:val="de-DE"/>
              </w:rPr>
              <w:t>Evozieren Sie Leistungen im Kompetenzbereich</w:t>
            </w:r>
            <w:r>
              <w:rPr>
                <w:lang w:val="de-DE"/>
              </w:rPr>
              <w:t xml:space="preserve"> ausserdem</w:t>
            </w:r>
            <w:r w:rsidRPr="008A072D">
              <w:rPr>
                <w:lang w:val="de-DE"/>
              </w:rPr>
              <w:t xml:space="preserve"> in verschiedenen Situationen und mit gezielten Hilfen und Adaptionen. Mit welcher Unterstützung, in welchen Situationen sind die Kompetenzen oder Leistungsverbesserungen beobachtbar?</w:t>
            </w:r>
          </w:p>
          <w:p w14:paraId="43E68E73" w14:textId="77777777" w:rsidR="008E04D3" w:rsidRDefault="008E04D3" w:rsidP="00F15FE7">
            <w:pPr>
              <w:rPr>
                <w:lang w:val="de-DE"/>
              </w:rPr>
            </w:pPr>
          </w:p>
          <w:p w14:paraId="7EF39941" w14:textId="3157787F" w:rsidR="008E04D3" w:rsidRPr="004D2F00" w:rsidRDefault="008E04D3" w:rsidP="00F15FE7">
            <w:r>
              <w:rPr>
                <w:lang w:val="de-DE"/>
              </w:rPr>
              <w:t>Informationen zur Förderdiagnostik und förderidagnostischen Instrumenten finden Sie z.B. im Buch</w:t>
            </w:r>
            <w:r w:rsidR="00C70579">
              <w:rPr>
                <w:lang w:val="de-DE"/>
              </w:rPr>
              <w:t xml:space="preserve"> </w:t>
            </w:r>
            <w:hyperlink r:id="rId32" w:history="1">
              <w:r w:rsidR="00C70579">
                <w:rPr>
                  <w:rStyle w:val="Hyperlink"/>
                </w:rPr>
                <w:t>Lernverlaufsdiagnostik im förderorientierten Unterricht</w:t>
              </w:r>
            </w:hyperlink>
            <w:r w:rsidR="000B4D8D">
              <w:t xml:space="preserve"> </w:t>
            </w:r>
            <w:r w:rsidR="000B4D8D">
              <w:rPr>
                <w:rStyle w:val="Funotenzeichen"/>
              </w:rPr>
              <w:footnoteReference w:id="4"/>
            </w:r>
            <w:r>
              <w:t xml:space="preserve">, oder auf diesen Plattformen: </w:t>
            </w:r>
          </w:p>
          <w:p w14:paraId="624B5DC1" w14:textId="77777777" w:rsidR="008E04D3" w:rsidRPr="00C70579" w:rsidRDefault="008E04D3" w:rsidP="00C70579">
            <w:pPr>
              <w:pStyle w:val="Listenabsatz"/>
              <w:numPr>
                <w:ilvl w:val="0"/>
                <w:numId w:val="79"/>
              </w:numPr>
              <w:rPr>
                <w:lang w:val="de-DE"/>
              </w:rPr>
            </w:pPr>
            <w:hyperlink r:id="rId33" w:history="1">
              <w:r w:rsidRPr="00C70579">
                <w:rPr>
                  <w:rStyle w:val="Hyperlink"/>
                  <w:lang w:val="de-DE"/>
                </w:rPr>
                <w:t>https://www.quop.de/de/start/</w:t>
              </w:r>
            </w:hyperlink>
          </w:p>
          <w:p w14:paraId="00589ACC" w14:textId="77777777" w:rsidR="008E04D3" w:rsidRPr="00C70579" w:rsidRDefault="008E04D3" w:rsidP="00C70579">
            <w:pPr>
              <w:pStyle w:val="Listenabsatz"/>
              <w:numPr>
                <w:ilvl w:val="0"/>
                <w:numId w:val="79"/>
              </w:numPr>
              <w:rPr>
                <w:lang w:val="de-DE"/>
              </w:rPr>
            </w:pPr>
            <w:hyperlink r:id="rId34" w:history="1">
              <w:r w:rsidRPr="00C70579">
                <w:rPr>
                  <w:rStyle w:val="Hyperlink"/>
                  <w:lang w:val="de-DE"/>
                </w:rPr>
                <w:t>https://home.lernlinie.de/</w:t>
              </w:r>
            </w:hyperlink>
          </w:p>
          <w:p w14:paraId="623723E1" w14:textId="77777777" w:rsidR="008E04D3" w:rsidRPr="00C70579" w:rsidRDefault="008E04D3" w:rsidP="00C70579">
            <w:pPr>
              <w:pStyle w:val="Listenabsatz"/>
              <w:numPr>
                <w:ilvl w:val="0"/>
                <w:numId w:val="79"/>
              </w:numPr>
              <w:rPr>
                <w:lang w:val="de-DE"/>
              </w:rPr>
            </w:pPr>
            <w:hyperlink r:id="rId35" w:history="1">
              <w:r w:rsidRPr="00C70579">
                <w:rPr>
                  <w:rStyle w:val="Hyperlink"/>
                  <w:lang w:val="de-DE"/>
                </w:rPr>
                <w:t>https://www.levumi.de/</w:t>
              </w:r>
            </w:hyperlink>
          </w:p>
          <w:p w14:paraId="7868492D" w14:textId="77777777" w:rsidR="008E04D3" w:rsidRDefault="008E04D3" w:rsidP="00F15FE7">
            <w:pPr>
              <w:rPr>
                <w:lang w:val="de-DE"/>
              </w:rPr>
            </w:pPr>
          </w:p>
          <w:p w14:paraId="53CC34CA" w14:textId="17DE97BD" w:rsidR="008E04D3" w:rsidRDefault="00C70579" w:rsidP="00F15FE7">
            <w:pPr>
              <w:rPr>
                <w:lang w:val="de-DE"/>
              </w:rPr>
            </w:pPr>
            <w:r>
              <w:rPr>
                <w:lang w:val="de-DE"/>
              </w:rPr>
              <w:t>Lesen Sie auch eine</w:t>
            </w:r>
            <w:r w:rsidR="008E04D3" w:rsidRPr="6F56BA83">
              <w:rPr>
                <w:lang w:val="de-DE"/>
              </w:rPr>
              <w:t xml:space="preserve"> </w:t>
            </w:r>
            <w:hyperlink r:id="rId36">
              <w:r>
                <w:rPr>
                  <w:rStyle w:val="Hyperlink"/>
                  <w:lang w:val="de-DE"/>
                </w:rPr>
                <w:t>Vergleichende Beschreibung der Plattformen</w:t>
              </w:r>
            </w:hyperlink>
          </w:p>
          <w:p w14:paraId="5C12035F" w14:textId="77777777" w:rsidR="008E04D3" w:rsidRDefault="008E04D3" w:rsidP="00F15FE7"/>
          <w:p w14:paraId="589A43E6" w14:textId="6357F1C0" w:rsidR="00C70579" w:rsidRDefault="00C70579" w:rsidP="00C70579">
            <w:r>
              <w:t>Sie können auch</w:t>
            </w:r>
            <w:r w:rsidR="008E04D3">
              <w:t xml:space="preserve"> </w:t>
            </w:r>
            <w:r>
              <w:t xml:space="preserve">auf den Seiten </w:t>
            </w:r>
            <w:hyperlink r:id="rId37">
              <w:r>
                <w:rPr>
                  <w:rStyle w:val="Hyperlink"/>
                </w:rPr>
                <w:t>Webbasierte Sonderpädagogische Diagnostik</w:t>
              </w:r>
            </w:hyperlink>
            <w:r>
              <w:t xml:space="preserve"> nach Informationen suchen.</w:t>
            </w:r>
          </w:p>
          <w:p w14:paraId="0F9F741F" w14:textId="77777777" w:rsidR="008E04D3" w:rsidRDefault="008E04D3" w:rsidP="00F15FE7"/>
          <w:p w14:paraId="7A78AEBF" w14:textId="21DE2DC1" w:rsidR="0080169B" w:rsidRDefault="00C70579" w:rsidP="00F15FE7">
            <w:r>
              <w:t>Sie können selbstverständlich auch die Instrumente verwenden, die an Ihrer Praktikumsstelle gebruacht werden.</w:t>
            </w:r>
          </w:p>
          <w:p w14:paraId="5A8ED31E" w14:textId="77777777" w:rsidR="00C70579" w:rsidRDefault="00C70579" w:rsidP="00F15FE7"/>
          <w:p w14:paraId="73368DF8" w14:textId="77777777" w:rsidR="008E04D3" w:rsidRPr="008A072D" w:rsidRDefault="008E04D3" w:rsidP="00F15FE7">
            <w:pPr>
              <w:rPr>
                <w:b/>
                <w:bCs/>
                <w:lang w:val="de-DE"/>
              </w:rPr>
            </w:pPr>
            <w:r w:rsidRPr="00C70579">
              <w:rPr>
                <w:b/>
                <w:bCs/>
                <w:lang w:val="de-DE"/>
              </w:rPr>
              <w:t>Beschreiben Sie die diagnostischen Schritte und Ihre Ergebnisse.</w:t>
            </w:r>
          </w:p>
        </w:tc>
      </w:tr>
      <w:tr w:rsidR="008E04D3" w14:paraId="00222A4F" w14:textId="77777777" w:rsidTr="00F15FE7">
        <w:tc>
          <w:tcPr>
            <w:tcW w:w="9911" w:type="dxa"/>
          </w:tcPr>
          <w:p w14:paraId="5AFA291F" w14:textId="77777777" w:rsidR="008E04D3" w:rsidRDefault="008E04D3" w:rsidP="00F15FE7"/>
          <w:p w14:paraId="4A0861ED" w14:textId="77777777" w:rsidR="008E04D3" w:rsidRDefault="008E04D3" w:rsidP="00F15FE7"/>
          <w:p w14:paraId="3EA1AEDE" w14:textId="77777777" w:rsidR="008E04D3" w:rsidRDefault="008E04D3" w:rsidP="00F15FE7"/>
          <w:p w14:paraId="5BBE5875" w14:textId="77777777" w:rsidR="008E04D3" w:rsidRDefault="008E04D3" w:rsidP="00F15FE7"/>
          <w:p w14:paraId="30546A3B" w14:textId="77777777" w:rsidR="008E04D3" w:rsidRDefault="008E04D3" w:rsidP="00F15FE7"/>
          <w:p w14:paraId="317C183A" w14:textId="77777777" w:rsidR="008E04D3" w:rsidRDefault="008E04D3" w:rsidP="00F15FE7"/>
          <w:p w14:paraId="00BA24CB" w14:textId="77777777" w:rsidR="008E04D3" w:rsidRDefault="008E04D3" w:rsidP="00F15FE7"/>
        </w:tc>
      </w:tr>
    </w:tbl>
    <w:p w14:paraId="39BDD2C5" w14:textId="77777777" w:rsidR="008E04D3" w:rsidRPr="00022A1D" w:rsidRDefault="008E04D3" w:rsidP="008E04D3">
      <w:pPr>
        <w:rPr>
          <w:lang w:val="de-DE"/>
        </w:rPr>
      </w:pPr>
    </w:p>
    <w:p w14:paraId="424BAC23" w14:textId="77777777" w:rsidR="008E04D3" w:rsidRDefault="008E04D3" w:rsidP="008E04D3">
      <w:pPr>
        <w:tabs>
          <w:tab w:val="left" w:pos="3434"/>
        </w:tabs>
        <w:spacing w:after="200" w:line="276" w:lineRule="auto"/>
        <w:rPr>
          <w:rFonts w:cs="Arial"/>
        </w:rPr>
      </w:pPr>
      <w:r>
        <w:rPr>
          <w:rFonts w:cs="Arial"/>
        </w:rPr>
        <w:br w:type="page"/>
      </w:r>
    </w:p>
    <w:p w14:paraId="5E2BFC1E" w14:textId="1E94CF24" w:rsidR="008E04D3" w:rsidRDefault="00613ACF" w:rsidP="008E04D3">
      <w:pPr>
        <w:pStyle w:val="berschrift2"/>
      </w:pPr>
      <w:bookmarkStart w:id="6" w:name="_Toc191564912"/>
      <w:r>
        <w:lastRenderedPageBreak/>
        <w:t>Individuelle Bildungs</w:t>
      </w:r>
      <w:r w:rsidR="00332897">
        <w:t>- und Förderziele</w:t>
      </w:r>
      <w:bookmarkEnd w:id="6"/>
    </w:p>
    <w:tbl>
      <w:tblPr>
        <w:tblStyle w:val="Tabellenraster"/>
        <w:tblW w:w="0" w:type="auto"/>
        <w:tblLook w:val="04A0" w:firstRow="1" w:lastRow="0" w:firstColumn="1" w:lastColumn="0" w:noHBand="0" w:noVBand="1"/>
      </w:tblPr>
      <w:tblGrid>
        <w:gridCol w:w="9911"/>
      </w:tblGrid>
      <w:tr w:rsidR="008E04D3" w14:paraId="73F7F75A" w14:textId="77777777" w:rsidTr="00F15FE7">
        <w:tc>
          <w:tcPr>
            <w:tcW w:w="9911" w:type="dxa"/>
          </w:tcPr>
          <w:p w14:paraId="48494ADD" w14:textId="77777777" w:rsidR="008E04D3" w:rsidRDefault="008E04D3" w:rsidP="00F15FE7">
            <w:pPr>
              <w:rPr>
                <w:color w:val="C00000"/>
              </w:rPr>
            </w:pPr>
            <w:r>
              <w:rPr>
                <w:color w:val="C00000"/>
              </w:rPr>
              <w:t xml:space="preserve">Zeitbedarf: </w:t>
            </w:r>
            <w:r w:rsidR="00C70579">
              <w:rPr>
                <w:color w:val="C00000"/>
              </w:rPr>
              <w:t>6</w:t>
            </w:r>
            <w:r>
              <w:rPr>
                <w:color w:val="C00000"/>
              </w:rPr>
              <w:t xml:space="preserve"> h</w:t>
            </w:r>
          </w:p>
          <w:p w14:paraId="5873F7D8" w14:textId="73A0B313" w:rsidR="00C70579" w:rsidRDefault="00C70579" w:rsidP="00F15FE7">
            <w:r w:rsidRPr="00C70579">
              <w:rPr>
                <w:color w:val="C00000"/>
              </w:rPr>
              <w:t>Umfang</w:t>
            </w:r>
            <w:r>
              <w:rPr>
                <w:color w:val="C00000"/>
              </w:rPr>
              <w:t xml:space="preserve"> 3 – 5 Seiten</w:t>
            </w:r>
          </w:p>
        </w:tc>
      </w:tr>
      <w:tr w:rsidR="008E04D3" w14:paraId="276CBE61" w14:textId="77777777" w:rsidTr="00F15FE7">
        <w:tc>
          <w:tcPr>
            <w:tcW w:w="9911" w:type="dxa"/>
          </w:tcPr>
          <w:p w14:paraId="0AD92864" w14:textId="286C1891" w:rsidR="008E04D3" w:rsidRDefault="008E04D3" w:rsidP="00F15FE7">
            <w:r>
              <w:t xml:space="preserve">Leiten Sie aus den zusammengetragenen Informationen </w:t>
            </w:r>
            <w:r w:rsidR="00613ACF">
              <w:t xml:space="preserve">die individuellen Bildungs- und Förderziele ab. </w:t>
            </w:r>
          </w:p>
          <w:p w14:paraId="47EF3EFF" w14:textId="77777777" w:rsidR="008E04D3" w:rsidRDefault="008E04D3" w:rsidP="00F15FE7"/>
          <w:p w14:paraId="40509F18" w14:textId="2013890F" w:rsidR="008E04D3" w:rsidRDefault="008E04D3" w:rsidP="00F15FE7">
            <w:r>
              <w:t xml:space="preserve">Arbeitshilfen finden Sie </w:t>
            </w:r>
            <w:r w:rsidR="00C70579">
              <w:t xml:space="preserve">hier: </w:t>
            </w:r>
          </w:p>
          <w:p w14:paraId="1F24E038" w14:textId="77777777" w:rsidR="009A3319" w:rsidRDefault="008E04D3" w:rsidP="009A3319">
            <w:pPr>
              <w:pStyle w:val="Listenabsatz"/>
              <w:numPr>
                <w:ilvl w:val="0"/>
                <w:numId w:val="80"/>
              </w:numPr>
            </w:pPr>
            <w:hyperlink r:id="rId38" w:history="1">
              <w:r w:rsidRPr="00C70579">
                <w:rPr>
                  <w:rStyle w:val="Hyperlink"/>
                </w:rPr>
                <w:t>https://www.schulen-aargau.ch/media/schulen-aargau/unterricht/besondere-foerderung/ihp/bksvs-foerderplanungen-erstellen.pdf</w:t>
              </w:r>
            </w:hyperlink>
          </w:p>
          <w:p w14:paraId="6395E24D" w14:textId="77777777" w:rsidR="009A3319" w:rsidRDefault="009A3319" w:rsidP="009A3319">
            <w:pPr>
              <w:pStyle w:val="Listenabsatz"/>
              <w:numPr>
                <w:ilvl w:val="0"/>
                <w:numId w:val="0"/>
              </w:numPr>
              <w:ind w:left="720"/>
            </w:pPr>
          </w:p>
          <w:p w14:paraId="3E5F1506" w14:textId="64BA8BE6" w:rsidR="009A3319" w:rsidRPr="009A3319" w:rsidRDefault="009A3319" w:rsidP="009A3319">
            <w:pPr>
              <w:pStyle w:val="Listenabsatz"/>
              <w:numPr>
                <w:ilvl w:val="0"/>
                <w:numId w:val="80"/>
              </w:numPr>
            </w:pPr>
            <w:hyperlink r:id="rId39" w:history="1">
              <w:r w:rsidRPr="009A3319">
                <w:rPr>
                  <w:rStyle w:val="Hyperlink"/>
                </w:rPr>
                <w:t>Handbuch Bildungs- und Förderprozess im Bereich kognitive Entwicklung_Kanton Luzern</w:t>
              </w:r>
            </w:hyperlink>
          </w:p>
          <w:p w14:paraId="052AFDBD" w14:textId="77777777" w:rsidR="008E04D3" w:rsidRDefault="008E04D3" w:rsidP="00F15FE7">
            <w:pPr>
              <w:rPr>
                <w:rFonts w:eastAsia="Arial" w:cs="Arial"/>
                <w:color w:val="800080"/>
                <w:szCs w:val="22"/>
              </w:rPr>
            </w:pPr>
          </w:p>
          <w:p w14:paraId="5D54EA30" w14:textId="77777777" w:rsidR="008E04D3" w:rsidRPr="00C70579" w:rsidRDefault="008E04D3" w:rsidP="00C70579">
            <w:pPr>
              <w:pStyle w:val="Listenabsatz"/>
              <w:numPr>
                <w:ilvl w:val="0"/>
                <w:numId w:val="80"/>
              </w:numPr>
            </w:pPr>
            <w:hyperlink r:id="rId40" w:history="1">
              <w:r w:rsidRPr="00C70579">
                <w:rPr>
                  <w:rStyle w:val="Hyperlink"/>
                </w:rPr>
                <w:t>https://www.phbern.ch/foerderplanung/kreislauf</w:t>
              </w:r>
            </w:hyperlink>
          </w:p>
          <w:p w14:paraId="1DA92BED" w14:textId="77777777" w:rsidR="008E04D3" w:rsidRDefault="008E04D3" w:rsidP="00F15FE7"/>
          <w:p w14:paraId="7E06D991" w14:textId="77777777" w:rsidR="008E04D3" w:rsidRPr="00C70579" w:rsidRDefault="008E04D3" w:rsidP="00C70579">
            <w:pPr>
              <w:pStyle w:val="Listenabsatz"/>
              <w:numPr>
                <w:ilvl w:val="0"/>
                <w:numId w:val="80"/>
              </w:numPr>
            </w:pPr>
            <w:hyperlink r:id="rId41" w:history="1">
              <w:r w:rsidRPr="00C70579">
                <w:rPr>
                  <w:rStyle w:val="Hyperlink"/>
                </w:rPr>
                <w:t>https://www.phbern.ch/foerderplanung/umsetzungsbeispiele</w:t>
              </w:r>
            </w:hyperlink>
          </w:p>
          <w:p w14:paraId="67D591E6" w14:textId="77777777" w:rsidR="008E04D3" w:rsidRDefault="008E04D3" w:rsidP="00F15FE7"/>
          <w:p w14:paraId="074B18EC" w14:textId="77777777" w:rsidR="008E04D3" w:rsidRPr="00C70579" w:rsidRDefault="008E04D3" w:rsidP="00C70579">
            <w:pPr>
              <w:pStyle w:val="Listenabsatz"/>
              <w:numPr>
                <w:ilvl w:val="0"/>
                <w:numId w:val="80"/>
              </w:numPr>
            </w:pPr>
            <w:hyperlink r:id="rId42" w:history="1">
              <w:r w:rsidRPr="00C70579">
                <w:rPr>
                  <w:rStyle w:val="Hyperlink"/>
                </w:rPr>
                <w:t>https://peterlienhard.ch/contents/foerderplanung.html</w:t>
              </w:r>
            </w:hyperlink>
          </w:p>
          <w:p w14:paraId="566345EC" w14:textId="77777777" w:rsidR="0080169B" w:rsidRDefault="0080169B" w:rsidP="00F15FE7"/>
          <w:p w14:paraId="3F92DFF8" w14:textId="1FD0B262" w:rsidR="0080169B" w:rsidRDefault="0080169B" w:rsidP="00F15FE7">
            <w:r>
              <w:t xml:space="preserve">Sie können selbstverständlich auch Instrumente verwenden, die an Ihrer Praktikumsstelle in Gebrauch sind. </w:t>
            </w:r>
          </w:p>
          <w:p w14:paraId="6707CC94" w14:textId="77777777" w:rsidR="008E04D3" w:rsidRDefault="008E04D3" w:rsidP="00F15FE7"/>
          <w:p w14:paraId="31404878" w14:textId="77777777" w:rsidR="008E04D3" w:rsidRPr="00564855" w:rsidRDefault="008E04D3" w:rsidP="00F15FE7">
            <w:pPr>
              <w:rPr>
                <w:b/>
                <w:bCs/>
              </w:rPr>
            </w:pPr>
            <w:r w:rsidRPr="00564855">
              <w:rPr>
                <w:b/>
                <w:bCs/>
              </w:rPr>
              <w:t xml:space="preserve">Verschriftlichen Sie: </w:t>
            </w:r>
          </w:p>
          <w:p w14:paraId="0A29035B" w14:textId="4BE96EE4" w:rsidR="008E04D3" w:rsidRPr="00564855" w:rsidRDefault="008E04D3" w:rsidP="00F15FE7">
            <w:pPr>
              <w:pStyle w:val="Listenabsatz"/>
              <w:numPr>
                <w:ilvl w:val="0"/>
                <w:numId w:val="69"/>
              </w:numPr>
              <w:rPr>
                <w:b/>
                <w:bCs/>
              </w:rPr>
            </w:pPr>
            <w:r w:rsidRPr="00564855">
              <w:rPr>
                <w:b/>
                <w:bCs/>
              </w:rPr>
              <w:t xml:space="preserve">die </w:t>
            </w:r>
            <w:r w:rsidR="00613ACF">
              <w:rPr>
                <w:b/>
                <w:bCs/>
              </w:rPr>
              <w:t xml:space="preserve">Bildungs- und </w:t>
            </w:r>
            <w:r w:rsidRPr="00564855">
              <w:rPr>
                <w:b/>
                <w:bCs/>
              </w:rPr>
              <w:t>Förderziele («smart»)</w:t>
            </w:r>
          </w:p>
          <w:p w14:paraId="627272C7" w14:textId="77777777" w:rsidR="008E04D3" w:rsidRPr="00564855" w:rsidRDefault="008E04D3" w:rsidP="00F15FE7">
            <w:pPr>
              <w:pStyle w:val="Listenabsatz"/>
              <w:numPr>
                <w:ilvl w:val="0"/>
                <w:numId w:val="69"/>
              </w:numPr>
              <w:rPr>
                <w:b/>
                <w:bCs/>
              </w:rPr>
            </w:pPr>
            <w:r w:rsidRPr="00564855">
              <w:rPr>
                <w:b/>
                <w:bCs/>
              </w:rPr>
              <w:t>jeweils die Begründungen</w:t>
            </w:r>
          </w:p>
          <w:p w14:paraId="5BAA2963" w14:textId="77777777" w:rsidR="008E04D3" w:rsidRPr="00564855" w:rsidRDefault="008E04D3" w:rsidP="00F15FE7">
            <w:pPr>
              <w:pStyle w:val="Listenabsatz"/>
              <w:numPr>
                <w:ilvl w:val="0"/>
                <w:numId w:val="69"/>
              </w:numPr>
              <w:rPr>
                <w:b/>
                <w:bCs/>
              </w:rPr>
            </w:pPr>
            <w:r w:rsidRPr="00564855">
              <w:rPr>
                <w:b/>
                <w:bCs/>
              </w:rPr>
              <w:t>jeweils eine theoretisch begründete Schrittfolge zu ihrer Erreichung</w:t>
            </w:r>
          </w:p>
          <w:p w14:paraId="2A02A6CA" w14:textId="77777777" w:rsidR="008E04D3" w:rsidRPr="00564855" w:rsidRDefault="008E04D3" w:rsidP="00F15FE7">
            <w:pPr>
              <w:pStyle w:val="Listenabsatz"/>
              <w:numPr>
                <w:ilvl w:val="0"/>
                <w:numId w:val="69"/>
              </w:numPr>
              <w:rPr>
                <w:b/>
                <w:bCs/>
              </w:rPr>
            </w:pPr>
            <w:r w:rsidRPr="00564855">
              <w:rPr>
                <w:b/>
                <w:bCs/>
              </w:rPr>
              <w:t>jeweils individuell passende Methoden und Lernangebote</w:t>
            </w:r>
          </w:p>
          <w:p w14:paraId="42C55578" w14:textId="77777777" w:rsidR="008E04D3" w:rsidRPr="00564855" w:rsidRDefault="008E04D3" w:rsidP="00F15FE7"/>
        </w:tc>
      </w:tr>
      <w:tr w:rsidR="008E04D3" w14:paraId="6AB19F01" w14:textId="77777777" w:rsidTr="00F15FE7">
        <w:tc>
          <w:tcPr>
            <w:tcW w:w="9911" w:type="dxa"/>
          </w:tcPr>
          <w:p w14:paraId="11D0444A" w14:textId="77777777" w:rsidR="008E04D3" w:rsidRDefault="008E04D3" w:rsidP="00F15FE7"/>
          <w:p w14:paraId="7DD8956F" w14:textId="77777777" w:rsidR="008E04D3" w:rsidRDefault="008E04D3" w:rsidP="00F15FE7"/>
          <w:p w14:paraId="78E9B942" w14:textId="77777777" w:rsidR="008E04D3" w:rsidRDefault="008E04D3" w:rsidP="00F15FE7"/>
          <w:p w14:paraId="3975156F" w14:textId="77777777" w:rsidR="008E04D3" w:rsidRDefault="008E04D3" w:rsidP="00F15FE7"/>
          <w:p w14:paraId="5BC411EC" w14:textId="77777777" w:rsidR="008E04D3" w:rsidRDefault="008E04D3" w:rsidP="00F15FE7"/>
          <w:p w14:paraId="0BF07955" w14:textId="77777777" w:rsidR="008E04D3" w:rsidRDefault="008E04D3" w:rsidP="00F15FE7"/>
          <w:p w14:paraId="236B6941" w14:textId="77777777" w:rsidR="008E04D3" w:rsidRDefault="008E04D3" w:rsidP="00F15FE7"/>
        </w:tc>
      </w:tr>
    </w:tbl>
    <w:p w14:paraId="3B2DD2A3" w14:textId="77777777" w:rsidR="008E04D3" w:rsidRDefault="008E04D3" w:rsidP="008E04D3">
      <w:pPr>
        <w:spacing w:after="200" w:line="276" w:lineRule="auto"/>
      </w:pPr>
      <w:r>
        <w:br w:type="page"/>
      </w:r>
    </w:p>
    <w:p w14:paraId="0BC8A114" w14:textId="77777777" w:rsidR="00A13C3C" w:rsidRDefault="00A13C3C" w:rsidP="00A13C3C">
      <w:pPr>
        <w:pStyle w:val="berschrift2"/>
      </w:pPr>
      <w:bookmarkStart w:id="7" w:name="_Toc191564913"/>
      <w:r>
        <w:lastRenderedPageBreak/>
        <w:t>Schüler*innen-Tagebuch-Eintrag</w:t>
      </w:r>
      <w:r>
        <w:rPr>
          <w:rStyle w:val="Funotenzeichen"/>
        </w:rPr>
        <w:footnoteReference w:id="5"/>
      </w:r>
      <w:bookmarkEnd w:id="7"/>
    </w:p>
    <w:tbl>
      <w:tblPr>
        <w:tblStyle w:val="Tabellenraster"/>
        <w:tblW w:w="0" w:type="auto"/>
        <w:tblLook w:val="04A0" w:firstRow="1" w:lastRow="0" w:firstColumn="1" w:lastColumn="0" w:noHBand="0" w:noVBand="1"/>
      </w:tblPr>
      <w:tblGrid>
        <w:gridCol w:w="9911"/>
      </w:tblGrid>
      <w:tr w:rsidR="00A13C3C" w14:paraId="44C8C562" w14:textId="77777777" w:rsidTr="00F15FE7">
        <w:tc>
          <w:tcPr>
            <w:tcW w:w="9968" w:type="dxa"/>
          </w:tcPr>
          <w:p w14:paraId="2AD83DD4" w14:textId="75DE7249" w:rsidR="00C70579" w:rsidRPr="00C70579" w:rsidRDefault="00A13C3C" w:rsidP="00F15FE7">
            <w:pPr>
              <w:rPr>
                <w:color w:val="C00000"/>
              </w:rPr>
            </w:pPr>
            <w:r>
              <w:rPr>
                <w:color w:val="C00000"/>
              </w:rPr>
              <w:t>Zeitbedarf: 2 h</w:t>
            </w:r>
          </w:p>
        </w:tc>
      </w:tr>
      <w:tr w:rsidR="00A13C3C" w14:paraId="478FDCE8" w14:textId="77777777" w:rsidTr="00F15FE7">
        <w:tc>
          <w:tcPr>
            <w:tcW w:w="9968" w:type="dxa"/>
          </w:tcPr>
          <w:p w14:paraId="6549127F" w14:textId="77777777" w:rsidR="00A13C3C" w:rsidRDefault="00A13C3C" w:rsidP="00F15FE7">
            <w:r>
              <w:t>Jetzt geht es in einem Zwischenschritt darum, dass Sie sich vor der konkreten Unterrichtsplanung ergänzend mit der Innenperspektive von Schüler*innen einschl. deren emotionalem Erleben in Schule und Unterricht auseinandersetzen, wofür dieser Auftrag eher beispielhaft steht. Vorgestellte Tagebucheinträge sind eine einfache Methode der Einfühlung.</w:t>
            </w:r>
          </w:p>
          <w:p w14:paraId="3F57806E" w14:textId="77777777" w:rsidR="00A13C3C" w:rsidRDefault="00A13C3C" w:rsidP="00F15FE7"/>
          <w:p w14:paraId="1AE6E430" w14:textId="77777777" w:rsidR="00A13C3C" w:rsidRDefault="00A13C3C" w:rsidP="00F15FE7">
            <w:r>
              <w:t>Wählen Sie zwei (Lern)Situationen, die sich im Praktikum zugetragen haben: Eine, in der es der Schüler*in gut gegangen zu sein scheint und eine, in der es ihr resp. ihm nicht gut gegangen zu sein scheint. Versetzen Sie sich in die Schüler*in. Fühlen Sie sich intensiv in sie bzw. ihn ein.</w:t>
            </w:r>
          </w:p>
          <w:p w14:paraId="26CCD251" w14:textId="77777777" w:rsidR="00A13C3C" w:rsidRDefault="00A13C3C" w:rsidP="00F15FE7">
            <w:pPr>
              <w:rPr>
                <w:b/>
                <w:bCs/>
              </w:rPr>
            </w:pPr>
          </w:p>
          <w:p w14:paraId="1AAD2ED7" w14:textId="77777777" w:rsidR="00A13C3C" w:rsidRDefault="00A13C3C" w:rsidP="00F15FE7">
            <w:pPr>
              <w:rPr>
                <w:b/>
                <w:bCs/>
              </w:rPr>
            </w:pPr>
            <w:r w:rsidRPr="003A6388">
              <w:rPr>
                <w:b/>
                <w:bCs/>
              </w:rPr>
              <w:t>Schreiben Sie zu beiden Situationen jeweils den persönlichen Tagebucheintrag d</w:t>
            </w:r>
            <w:r>
              <w:rPr>
                <w:b/>
                <w:bCs/>
              </w:rPr>
              <w:t xml:space="preserve">er </w:t>
            </w:r>
            <w:r w:rsidRPr="003A6388">
              <w:rPr>
                <w:b/>
                <w:bCs/>
              </w:rPr>
              <w:t>Schüler*in.</w:t>
            </w:r>
          </w:p>
          <w:p w14:paraId="00EAB78A" w14:textId="77777777" w:rsidR="00A13C3C" w:rsidRPr="00B51CFE" w:rsidRDefault="00A13C3C" w:rsidP="00F15FE7"/>
        </w:tc>
      </w:tr>
      <w:tr w:rsidR="00A13C3C" w14:paraId="4707DB1E" w14:textId="77777777" w:rsidTr="00F15FE7">
        <w:tc>
          <w:tcPr>
            <w:tcW w:w="9968" w:type="dxa"/>
          </w:tcPr>
          <w:p w14:paraId="751A9DD3" w14:textId="77777777" w:rsidR="00A13C3C" w:rsidRDefault="00A13C3C" w:rsidP="00F15FE7"/>
          <w:p w14:paraId="1925A263" w14:textId="77777777" w:rsidR="00A13C3C" w:rsidRDefault="00A13C3C" w:rsidP="00F15FE7"/>
          <w:p w14:paraId="53D377AC" w14:textId="77777777" w:rsidR="00A13C3C" w:rsidRDefault="00A13C3C" w:rsidP="00F15FE7"/>
          <w:p w14:paraId="72A2D4CD" w14:textId="77777777" w:rsidR="00A13C3C" w:rsidRDefault="00A13C3C" w:rsidP="00F15FE7"/>
          <w:p w14:paraId="6BCABC13" w14:textId="77777777" w:rsidR="00A13C3C" w:rsidRDefault="00A13C3C" w:rsidP="00F15FE7"/>
          <w:p w14:paraId="5B9E0BA1" w14:textId="77777777" w:rsidR="00A13C3C" w:rsidRDefault="00A13C3C" w:rsidP="00F15FE7"/>
          <w:p w14:paraId="5930FA86" w14:textId="77777777" w:rsidR="00A13C3C" w:rsidRDefault="00A13C3C" w:rsidP="00F15FE7"/>
        </w:tc>
      </w:tr>
    </w:tbl>
    <w:p w14:paraId="136DF215" w14:textId="77777777" w:rsidR="00A13C3C" w:rsidRDefault="00A13C3C" w:rsidP="00A13C3C">
      <w:pPr>
        <w:spacing w:after="200" w:line="276" w:lineRule="auto"/>
      </w:pPr>
      <w:r>
        <w:br w:type="page"/>
      </w:r>
    </w:p>
    <w:p w14:paraId="59186887" w14:textId="2B72EBA0" w:rsidR="00332897" w:rsidRDefault="00332897" w:rsidP="00DF06A6">
      <w:pPr>
        <w:pStyle w:val="berschrift2"/>
      </w:pPr>
      <w:bookmarkStart w:id="8" w:name="_Toc191564914"/>
      <w:r>
        <w:lastRenderedPageBreak/>
        <w:t>Erstellen des Unterrichtsplans für die Lernendengruppe mit Beispiellektion und Kooperationsplanung</w:t>
      </w:r>
      <w:bookmarkEnd w:id="8"/>
    </w:p>
    <w:tbl>
      <w:tblPr>
        <w:tblStyle w:val="Tabellenraster"/>
        <w:tblW w:w="0" w:type="auto"/>
        <w:tblLook w:val="04A0" w:firstRow="1" w:lastRow="0" w:firstColumn="1" w:lastColumn="0" w:noHBand="0" w:noVBand="1"/>
      </w:tblPr>
      <w:tblGrid>
        <w:gridCol w:w="9911"/>
      </w:tblGrid>
      <w:tr w:rsidR="00332897" w14:paraId="6E506CC1" w14:textId="77777777" w:rsidTr="00F15FE7">
        <w:tc>
          <w:tcPr>
            <w:tcW w:w="9968" w:type="dxa"/>
          </w:tcPr>
          <w:p w14:paraId="25D0AB18" w14:textId="77777777" w:rsidR="00332897" w:rsidRDefault="005C0426" w:rsidP="00F15FE7">
            <w:pPr>
              <w:rPr>
                <w:color w:val="C00000"/>
              </w:rPr>
            </w:pPr>
            <w:r>
              <w:rPr>
                <w:color w:val="C00000"/>
              </w:rPr>
              <w:t xml:space="preserve">Zeitbedarf: </w:t>
            </w:r>
            <w:r w:rsidR="00C70579">
              <w:rPr>
                <w:color w:val="C00000"/>
              </w:rPr>
              <w:t>10</w:t>
            </w:r>
            <w:r>
              <w:rPr>
                <w:color w:val="C00000"/>
              </w:rPr>
              <w:t xml:space="preserve"> h</w:t>
            </w:r>
          </w:p>
          <w:p w14:paraId="1C4A6D51" w14:textId="3D27F00C" w:rsidR="00C70579" w:rsidRDefault="00C70579" w:rsidP="00F15FE7">
            <w:r w:rsidRPr="00C70579">
              <w:rPr>
                <w:color w:val="C00000"/>
              </w:rPr>
              <w:t>Umfang</w:t>
            </w:r>
            <w:r>
              <w:rPr>
                <w:color w:val="C00000"/>
              </w:rPr>
              <w:t xml:space="preserve"> ca. 10 Seiten</w:t>
            </w:r>
          </w:p>
        </w:tc>
      </w:tr>
      <w:tr w:rsidR="00903B96" w14:paraId="6B45CD5A" w14:textId="77777777" w:rsidTr="00F15FE7">
        <w:tc>
          <w:tcPr>
            <w:tcW w:w="9968" w:type="dxa"/>
          </w:tcPr>
          <w:p w14:paraId="5F989BAD" w14:textId="72C626F9" w:rsidR="00332897" w:rsidRDefault="00332897" w:rsidP="00F15FE7">
            <w:r>
              <w:t>Konkretisieren Sie jetzt den</w:t>
            </w:r>
            <w:r w:rsidR="00DF06A6">
              <w:t xml:space="preserve"> Plan für die Unterrichtsreihe</w:t>
            </w:r>
            <w:r>
              <w:t>, d</w:t>
            </w:r>
            <w:r w:rsidR="00DF06A6">
              <w:t>ie</w:t>
            </w:r>
            <w:r>
              <w:t xml:space="preserve"> Sie unter 3.1 skizziert haben</w:t>
            </w:r>
            <w:r w:rsidR="00DF06A6">
              <w:t>.</w:t>
            </w:r>
            <w:r w:rsidR="00903B96">
              <w:t xml:space="preserve"> </w:t>
            </w:r>
            <w:r>
              <w:t>Erstellen Sie ausserdem den Plan für eine Beispiellektion.</w:t>
            </w:r>
          </w:p>
          <w:p w14:paraId="06C04DF8" w14:textId="77777777" w:rsidR="00903B96" w:rsidRDefault="00903B96" w:rsidP="00F15FE7"/>
          <w:p w14:paraId="55E3FD65" w14:textId="5469A23E" w:rsidR="00903B96" w:rsidRDefault="00903B96" w:rsidP="00F15FE7">
            <w:r>
              <w:t>Sie können</w:t>
            </w:r>
            <w:r w:rsidR="00332897">
              <w:t xml:space="preserve"> dafür</w:t>
            </w:r>
            <w:r>
              <w:t xml:space="preserve"> die folgenden Vorlagen verwenden, wobei Sie auch die Vorlage einer abweichenden Stufe</w:t>
            </w:r>
            <w:r w:rsidR="0071029C">
              <w:t xml:space="preserve"> verwenden können. Sie können auch</w:t>
            </w:r>
            <w:r w:rsidR="0080169B">
              <w:t xml:space="preserve"> die Vorlage Ihrer Praktikumsstelle</w:t>
            </w:r>
            <w:r>
              <w:t xml:space="preserve"> oder eine eigene</w:t>
            </w:r>
            <w:r w:rsidR="0080169B">
              <w:t xml:space="preserve"> </w:t>
            </w:r>
            <w:r>
              <w:t>verwenden. Wählen Sie eine Vorlage aus, die Ihnen sinnvoll für Ihr Lernen erscheint.</w:t>
            </w:r>
          </w:p>
          <w:p w14:paraId="267CEEF9" w14:textId="77777777" w:rsidR="00903B96" w:rsidRPr="00C70579" w:rsidRDefault="00903B96" w:rsidP="00C70579">
            <w:pPr>
              <w:pStyle w:val="Listenabsatz"/>
              <w:numPr>
                <w:ilvl w:val="0"/>
                <w:numId w:val="81"/>
              </w:numPr>
              <w:tabs>
                <w:tab w:val="left" w:pos="3434"/>
              </w:tabs>
              <w:spacing w:line="276" w:lineRule="auto"/>
              <w:rPr>
                <w:rFonts w:cs="Arial"/>
                <w:lang w:val="de-DE"/>
              </w:rPr>
            </w:pPr>
            <w:r w:rsidRPr="00C70579">
              <w:rPr>
                <w:rFonts w:cs="Arial"/>
                <w:lang w:val="de-DE"/>
              </w:rPr>
              <w:t xml:space="preserve">Kindergarten: </w:t>
            </w:r>
            <w:hyperlink r:id="rId43" w:history="1">
              <w:r w:rsidRPr="00C70579">
                <w:rPr>
                  <w:rStyle w:val="Hyperlink"/>
                  <w:rFonts w:cs="Arial"/>
                  <w:lang w:val="de-DE"/>
                </w:rPr>
                <w:t>https://www.fhnw.ch/plattformen/praxisportal-ku/eule-planungsvorlagen/</w:t>
              </w:r>
            </w:hyperlink>
          </w:p>
          <w:p w14:paraId="21E893C9" w14:textId="77777777" w:rsidR="00903B96" w:rsidRPr="00C70579" w:rsidRDefault="00903B96" w:rsidP="00C70579">
            <w:pPr>
              <w:pStyle w:val="Listenabsatz"/>
              <w:numPr>
                <w:ilvl w:val="0"/>
                <w:numId w:val="81"/>
              </w:numPr>
              <w:tabs>
                <w:tab w:val="left" w:pos="3434"/>
              </w:tabs>
              <w:spacing w:line="276" w:lineRule="auto"/>
              <w:rPr>
                <w:rFonts w:cs="Arial"/>
                <w:lang w:val="it-CH"/>
              </w:rPr>
            </w:pPr>
            <w:r w:rsidRPr="00C70579">
              <w:rPr>
                <w:rFonts w:cs="Arial"/>
                <w:lang w:val="it-CH"/>
              </w:rPr>
              <w:t xml:space="preserve">Primarstufe: </w:t>
            </w:r>
            <w:hyperlink r:id="rId44" w:history="1">
              <w:r w:rsidRPr="00C70579">
                <w:rPr>
                  <w:rStyle w:val="Hyperlink"/>
                  <w:rFonts w:cs="Arial"/>
                  <w:lang w:val="it-CH"/>
                </w:rPr>
                <w:t>https://meine.unterrichtsplanung.ch/</w:t>
              </w:r>
            </w:hyperlink>
          </w:p>
          <w:p w14:paraId="68B09DE4" w14:textId="4BDA007A" w:rsidR="009A3319" w:rsidRPr="009A3319" w:rsidRDefault="00903B96" w:rsidP="009A3319">
            <w:pPr>
              <w:pStyle w:val="Listenabsatz"/>
              <w:numPr>
                <w:ilvl w:val="0"/>
                <w:numId w:val="81"/>
              </w:numPr>
              <w:tabs>
                <w:tab w:val="left" w:pos="3434"/>
              </w:tabs>
              <w:spacing w:line="276" w:lineRule="auto"/>
              <w:rPr>
                <w:rFonts w:cs="Arial"/>
              </w:rPr>
            </w:pPr>
            <w:r w:rsidRPr="00C70579">
              <w:rPr>
                <w:rFonts w:cs="Arial"/>
              </w:rPr>
              <w:t xml:space="preserve">Sekundarstufe: </w:t>
            </w:r>
            <w:hyperlink r:id="rId45" w:tooltip="https://www.fhnw.ch/plattformen/praxisportal-sek1/wp-content/uploads/sites/88/240625_Leitfaden-Unterrichtsplanung_neu-2.pdf" w:history="1">
              <w:r w:rsidR="009A3319">
                <w:rPr>
                  <w:rStyle w:val="Hyperlink"/>
                  <w:rFonts w:ascii="Aptos" w:hAnsi="Aptos"/>
                  <w:color w:val="96607D"/>
                </w:rPr>
                <w:t>https://www.fhnw.ch/plattformen/praxisportal-sek1/wp-content/uploads/sites/88/240625_Leitfaden-Unterrichtsplanung_neu-2.pdf.pdf</w:t>
              </w:r>
            </w:hyperlink>
          </w:p>
          <w:p w14:paraId="0ABB15E0" w14:textId="77777777" w:rsidR="00903B96" w:rsidRPr="00C70579" w:rsidRDefault="00903B96" w:rsidP="00332897">
            <w:pPr>
              <w:rPr>
                <w:b/>
                <w:bCs/>
              </w:rPr>
            </w:pPr>
          </w:p>
          <w:p w14:paraId="3323EDF5" w14:textId="26F20F74" w:rsidR="00DF06A6" w:rsidRPr="00C70579" w:rsidRDefault="00DF06A6" w:rsidP="00F15FE7">
            <w:pPr>
              <w:tabs>
                <w:tab w:val="left" w:pos="3434"/>
              </w:tabs>
              <w:spacing w:line="276" w:lineRule="auto"/>
              <w:rPr>
                <w:rFonts w:cs="Arial"/>
                <w:b/>
                <w:bCs/>
              </w:rPr>
            </w:pPr>
            <w:r w:rsidRPr="00C70579">
              <w:rPr>
                <w:rFonts w:cs="Arial"/>
                <w:b/>
                <w:bCs/>
              </w:rPr>
              <w:t>Verschriftlichen Sie und hängen Sie diesem LNW an:</w:t>
            </w:r>
          </w:p>
          <w:p w14:paraId="7EEA071B" w14:textId="0A4C8AAA" w:rsidR="006171A6" w:rsidRPr="00C70579" w:rsidRDefault="006171A6" w:rsidP="006171A6">
            <w:pPr>
              <w:pStyle w:val="Listenabsatz"/>
              <w:numPr>
                <w:ilvl w:val="0"/>
                <w:numId w:val="63"/>
              </w:numPr>
              <w:tabs>
                <w:tab w:val="left" w:pos="3434"/>
              </w:tabs>
              <w:spacing w:line="276" w:lineRule="auto"/>
              <w:rPr>
                <w:rFonts w:cs="Arial"/>
                <w:b/>
                <w:bCs/>
              </w:rPr>
            </w:pPr>
            <w:r w:rsidRPr="00C70579">
              <w:rPr>
                <w:rFonts w:cs="Arial"/>
                <w:b/>
                <w:bCs/>
              </w:rPr>
              <w:t>den ausgearbeiteten Unterrichtsplan für die unter 3.1 geplante Unterrichtsreihe</w:t>
            </w:r>
          </w:p>
          <w:p w14:paraId="7C97C508" w14:textId="09E4A0F0" w:rsidR="006171A6" w:rsidRPr="00C70579" w:rsidRDefault="006171A6" w:rsidP="006171A6">
            <w:pPr>
              <w:pStyle w:val="Listenabsatz"/>
              <w:numPr>
                <w:ilvl w:val="0"/>
                <w:numId w:val="63"/>
              </w:numPr>
              <w:tabs>
                <w:tab w:val="left" w:pos="3434"/>
              </w:tabs>
              <w:spacing w:line="276" w:lineRule="auto"/>
              <w:rPr>
                <w:rFonts w:cs="Arial"/>
                <w:b/>
                <w:bCs/>
              </w:rPr>
            </w:pPr>
            <w:r w:rsidRPr="00C70579">
              <w:rPr>
                <w:rFonts w:cs="Arial"/>
                <w:b/>
                <w:bCs/>
              </w:rPr>
              <w:t>den Plan für die Beispiellektion</w:t>
            </w:r>
          </w:p>
          <w:p w14:paraId="217B66E9" w14:textId="77777777" w:rsidR="006171A6" w:rsidRPr="00C70579" w:rsidRDefault="006171A6" w:rsidP="006171A6">
            <w:pPr>
              <w:tabs>
                <w:tab w:val="left" w:pos="3434"/>
              </w:tabs>
              <w:spacing w:line="276" w:lineRule="auto"/>
              <w:rPr>
                <w:rFonts w:cs="Arial"/>
                <w:b/>
                <w:bCs/>
              </w:rPr>
            </w:pPr>
          </w:p>
          <w:p w14:paraId="4642F97B" w14:textId="4EA73005" w:rsidR="00903B96" w:rsidRPr="00C70579" w:rsidRDefault="00332897" w:rsidP="00F15FE7">
            <w:pPr>
              <w:tabs>
                <w:tab w:val="left" w:pos="3434"/>
              </w:tabs>
              <w:spacing w:line="276" w:lineRule="auto"/>
              <w:rPr>
                <w:rFonts w:cs="Arial"/>
                <w:b/>
                <w:bCs/>
              </w:rPr>
            </w:pPr>
            <w:r w:rsidRPr="00C70579">
              <w:rPr>
                <w:rFonts w:cs="Arial"/>
                <w:b/>
                <w:bCs/>
              </w:rPr>
              <w:t>Sowohl i</w:t>
            </w:r>
            <w:r w:rsidR="00903B96" w:rsidRPr="00C70579">
              <w:rPr>
                <w:rFonts w:cs="Arial"/>
                <w:b/>
                <w:bCs/>
              </w:rPr>
              <w:t>m Unterrichts</w:t>
            </w:r>
            <w:r w:rsidR="00DF06A6" w:rsidRPr="00C70579">
              <w:rPr>
                <w:rFonts w:cs="Arial"/>
                <w:b/>
                <w:bCs/>
              </w:rPr>
              <w:t xml:space="preserve">- als auch im Lektionenplan </w:t>
            </w:r>
            <w:r w:rsidR="00903B96" w:rsidRPr="00C70579">
              <w:rPr>
                <w:rFonts w:cs="Arial"/>
                <w:b/>
                <w:bCs/>
              </w:rPr>
              <w:t>müssen enthalten sein (falls notwendig Anpassung der Vorlage):</w:t>
            </w:r>
          </w:p>
          <w:p w14:paraId="28729D9E" w14:textId="77777777" w:rsidR="00DF06A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 xml:space="preserve">Differenzierte Lernziele für </w:t>
            </w:r>
            <w:r w:rsidR="00DF06A6" w:rsidRPr="00C70579">
              <w:rPr>
                <w:rFonts w:cs="Arial"/>
                <w:b/>
                <w:bCs/>
                <w:lang w:val="de-DE"/>
              </w:rPr>
              <w:t>die</w:t>
            </w:r>
            <w:r w:rsidRPr="00C70579">
              <w:rPr>
                <w:rFonts w:cs="Arial"/>
                <w:b/>
                <w:bCs/>
                <w:lang w:val="de-DE"/>
              </w:rPr>
              <w:t xml:space="preserve"> Schüler*innen</w:t>
            </w:r>
          </w:p>
          <w:p w14:paraId="1269CBFD" w14:textId="06D4B00D"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 xml:space="preserve">Bezugnahme </w:t>
            </w:r>
            <w:r w:rsidR="00332897" w:rsidRPr="00C70579">
              <w:rPr>
                <w:rFonts w:cs="Arial"/>
                <w:b/>
                <w:bCs/>
                <w:lang w:val="de-DE"/>
              </w:rPr>
              <w:t>auf die Bildungs- resp. Förderziele der ausgewählten Schüler*in</w:t>
            </w:r>
          </w:p>
          <w:p w14:paraId="7FC35663" w14:textId="7862BCDD"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Beschreibung der Lernarrangements (Sozialform</w:t>
            </w:r>
            <w:r w:rsidR="00DF06A6" w:rsidRPr="00C70579">
              <w:rPr>
                <w:rFonts w:cs="Arial"/>
                <w:b/>
                <w:bCs/>
                <w:lang w:val="de-DE"/>
              </w:rPr>
              <w:t>en</w:t>
            </w:r>
            <w:r w:rsidRPr="00C70579">
              <w:rPr>
                <w:rFonts w:cs="Arial"/>
                <w:b/>
                <w:bCs/>
                <w:lang w:val="de-DE"/>
              </w:rPr>
              <w:t>, Materialien usw.)</w:t>
            </w:r>
          </w:p>
          <w:p w14:paraId="03D61DFD" w14:textId="7EF455F4"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Beschreibung der Lernbegleitung (Aktivitäten der Fachpersonen) incl. Planung von Alternativen, Hilfen, Anpassungen, Steigerungen</w:t>
            </w:r>
          </w:p>
          <w:p w14:paraId="4849165A" w14:textId="77777777"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Geplante Kooperationen und Zuständigkeiten der Lehr- und Fachpersonen</w:t>
            </w:r>
          </w:p>
          <w:p w14:paraId="78157C13" w14:textId="411AF0E1" w:rsidR="00903B96" w:rsidRPr="00332897" w:rsidRDefault="00903B96" w:rsidP="00332897">
            <w:pPr>
              <w:tabs>
                <w:tab w:val="left" w:pos="3434"/>
              </w:tabs>
              <w:spacing w:after="200" w:line="276" w:lineRule="auto"/>
              <w:ind w:left="720"/>
              <w:rPr>
                <w:rFonts w:cs="Arial"/>
                <w:lang w:val="de-DE"/>
              </w:rPr>
            </w:pPr>
          </w:p>
        </w:tc>
      </w:tr>
      <w:tr w:rsidR="00903B96" w14:paraId="12CE3ED0" w14:textId="77777777" w:rsidTr="00F15FE7">
        <w:tc>
          <w:tcPr>
            <w:tcW w:w="9968" w:type="dxa"/>
          </w:tcPr>
          <w:p w14:paraId="31B915AB" w14:textId="77777777" w:rsidR="00903B96" w:rsidRDefault="00903B96" w:rsidP="00F15FE7"/>
          <w:p w14:paraId="35954324" w14:textId="77777777" w:rsidR="00E61ECB" w:rsidRDefault="00E61ECB" w:rsidP="00F15FE7"/>
          <w:p w14:paraId="669096D8" w14:textId="77777777" w:rsidR="00E61ECB" w:rsidRDefault="00E61ECB" w:rsidP="00F15FE7"/>
          <w:p w14:paraId="64AEBD1D" w14:textId="77777777" w:rsidR="00E61ECB" w:rsidRDefault="00E61ECB" w:rsidP="00F15FE7"/>
          <w:p w14:paraId="13A673D4" w14:textId="77777777" w:rsidR="00E61ECB" w:rsidRDefault="00E61ECB" w:rsidP="00F15FE7"/>
          <w:p w14:paraId="043CABDA" w14:textId="77777777" w:rsidR="006171A6" w:rsidRDefault="006171A6" w:rsidP="00F15FE7"/>
          <w:p w14:paraId="6FE3D779" w14:textId="77777777" w:rsidR="006171A6" w:rsidRDefault="006171A6" w:rsidP="00F15FE7"/>
        </w:tc>
      </w:tr>
    </w:tbl>
    <w:p w14:paraId="16543942" w14:textId="26996C37" w:rsidR="008E04D3" w:rsidRDefault="00903B96">
      <w:pPr>
        <w:spacing w:after="200" w:line="276" w:lineRule="auto"/>
        <w:rPr>
          <w:rFonts w:cs="Arial"/>
          <w:lang w:val="de-DE"/>
        </w:rPr>
      </w:pPr>
      <w:r>
        <w:rPr>
          <w:rFonts w:cs="Arial"/>
          <w:lang w:val="de-DE"/>
        </w:rPr>
        <w:br w:type="page"/>
      </w:r>
    </w:p>
    <w:p w14:paraId="52FEA7A9" w14:textId="38B4AD3B" w:rsidR="008B4272" w:rsidRDefault="008B4272" w:rsidP="008B4272">
      <w:pPr>
        <w:pStyle w:val="berschrift2"/>
      </w:pPr>
      <w:bookmarkStart w:id="9" w:name="_Toc191564915"/>
      <w:r>
        <w:lastRenderedPageBreak/>
        <w:t>Durchführung und Evaluation der Beispiellektion</w:t>
      </w:r>
      <w:bookmarkEnd w:id="9"/>
    </w:p>
    <w:tbl>
      <w:tblPr>
        <w:tblStyle w:val="Tabellenraster"/>
        <w:tblW w:w="0" w:type="auto"/>
        <w:tblLook w:val="04A0" w:firstRow="1" w:lastRow="0" w:firstColumn="1" w:lastColumn="0" w:noHBand="0" w:noVBand="1"/>
      </w:tblPr>
      <w:tblGrid>
        <w:gridCol w:w="9911"/>
      </w:tblGrid>
      <w:tr w:rsidR="008B4272" w14:paraId="2C2A3064" w14:textId="77777777" w:rsidTr="008B4272">
        <w:tc>
          <w:tcPr>
            <w:tcW w:w="9968" w:type="dxa"/>
          </w:tcPr>
          <w:p w14:paraId="74C71F8B" w14:textId="6401FACE" w:rsidR="00C70579" w:rsidRDefault="008B4272" w:rsidP="00C70579">
            <w:pPr>
              <w:tabs>
                <w:tab w:val="left" w:pos="3434"/>
              </w:tabs>
              <w:rPr>
                <w:color w:val="C00000"/>
              </w:rPr>
            </w:pPr>
            <w:r>
              <w:rPr>
                <w:color w:val="C00000"/>
              </w:rPr>
              <w:t xml:space="preserve">Zeitbedarf: </w:t>
            </w:r>
            <w:r w:rsidR="00B63416">
              <w:rPr>
                <w:color w:val="C00000"/>
              </w:rPr>
              <w:t xml:space="preserve">Präsenzzeit Praktikum + </w:t>
            </w:r>
            <w:r w:rsidR="00C70579">
              <w:rPr>
                <w:color w:val="C00000"/>
              </w:rPr>
              <w:t>4 h</w:t>
            </w:r>
          </w:p>
          <w:p w14:paraId="24F37DB4" w14:textId="3E4236C8" w:rsidR="00C70579" w:rsidRPr="00C70579" w:rsidRDefault="00C70579" w:rsidP="00C70579">
            <w:pPr>
              <w:tabs>
                <w:tab w:val="left" w:pos="3434"/>
              </w:tabs>
              <w:rPr>
                <w:color w:val="C00000"/>
              </w:rPr>
            </w:pPr>
            <w:r>
              <w:rPr>
                <w:color w:val="C00000"/>
              </w:rPr>
              <w:t>Umfang ca. 1 Seite</w:t>
            </w:r>
          </w:p>
        </w:tc>
      </w:tr>
      <w:tr w:rsidR="008B4272" w14:paraId="39050B79" w14:textId="77777777" w:rsidTr="008B4272">
        <w:tc>
          <w:tcPr>
            <w:tcW w:w="9968" w:type="dxa"/>
          </w:tcPr>
          <w:p w14:paraId="2ABC720B" w14:textId="77777777" w:rsidR="008B4272" w:rsidRDefault="008B4272" w:rsidP="00537BBB">
            <w:pPr>
              <w:tabs>
                <w:tab w:val="left" w:pos="3434"/>
              </w:tabs>
              <w:spacing w:after="200" w:line="276" w:lineRule="auto"/>
              <w:rPr>
                <w:rFonts w:cs="Arial"/>
                <w:lang w:val="de-DE"/>
              </w:rPr>
            </w:pPr>
            <w:r>
              <w:rPr>
                <w:rFonts w:cs="Arial"/>
                <w:lang w:val="de-DE"/>
              </w:rPr>
              <w:t>Vereinbaren Sie mit Ihrer PxL die Durchführung der Beispiellektion. Dokumentieren Sie während und nach der Lektion Beobachtungen und Ergebnisse.</w:t>
            </w:r>
          </w:p>
          <w:p w14:paraId="283FBBA1" w14:textId="5BF134B2" w:rsidR="008B4272" w:rsidRDefault="008B4272" w:rsidP="00537BBB">
            <w:pPr>
              <w:tabs>
                <w:tab w:val="left" w:pos="3434"/>
              </w:tabs>
              <w:spacing w:after="200" w:line="276" w:lineRule="auto"/>
              <w:rPr>
                <w:rFonts w:cs="Arial"/>
                <w:b/>
                <w:bCs/>
                <w:lang w:val="de-DE"/>
              </w:rPr>
            </w:pPr>
            <w:r w:rsidRPr="008B4272">
              <w:rPr>
                <w:rFonts w:cs="Arial"/>
                <w:b/>
                <w:bCs/>
                <w:lang w:val="de-DE"/>
              </w:rPr>
              <w:t>Verschriftlichen Sie die Zielerreichung.</w:t>
            </w:r>
          </w:p>
          <w:p w14:paraId="670B9E30" w14:textId="797669C6" w:rsidR="00F8027B" w:rsidRPr="008B4272" w:rsidRDefault="00F8027B" w:rsidP="00537BBB">
            <w:pPr>
              <w:tabs>
                <w:tab w:val="left" w:pos="3434"/>
              </w:tabs>
              <w:spacing w:after="200" w:line="276" w:lineRule="auto"/>
              <w:rPr>
                <w:rFonts w:cs="Arial"/>
                <w:b/>
                <w:bCs/>
                <w:lang w:val="de-DE"/>
              </w:rPr>
            </w:pPr>
            <w:r>
              <w:rPr>
                <w:rFonts w:cs="Arial"/>
                <w:b/>
                <w:bCs/>
                <w:lang w:val="de-DE"/>
              </w:rPr>
              <w:t>Diskutieren Sie mögliche Gründe für die Ergebnisse.</w:t>
            </w:r>
          </w:p>
          <w:p w14:paraId="698F4989" w14:textId="718837AB" w:rsidR="008B4272" w:rsidRDefault="008B4272" w:rsidP="00537BBB">
            <w:pPr>
              <w:tabs>
                <w:tab w:val="left" w:pos="3434"/>
              </w:tabs>
              <w:spacing w:after="200" w:line="276" w:lineRule="auto"/>
              <w:rPr>
                <w:rFonts w:cs="Arial"/>
                <w:lang w:val="de-DE"/>
              </w:rPr>
            </w:pPr>
            <w:r w:rsidRPr="008B4272">
              <w:rPr>
                <w:rFonts w:cs="Arial"/>
                <w:b/>
                <w:bCs/>
                <w:lang w:val="de-DE"/>
              </w:rPr>
              <w:t>Formulieren Sie Konsequenzen und Ausblick auf Folgelektionen.</w:t>
            </w:r>
            <w:r>
              <w:rPr>
                <w:rFonts w:cs="Arial"/>
                <w:lang w:val="de-DE"/>
              </w:rPr>
              <w:t xml:space="preserve"> </w:t>
            </w:r>
          </w:p>
        </w:tc>
      </w:tr>
      <w:tr w:rsidR="008B4272" w14:paraId="42A64B91" w14:textId="77777777" w:rsidTr="008B4272">
        <w:tc>
          <w:tcPr>
            <w:tcW w:w="9968" w:type="dxa"/>
          </w:tcPr>
          <w:p w14:paraId="215C0FA0" w14:textId="77777777" w:rsidR="008B4272" w:rsidRDefault="008B4272" w:rsidP="00537BBB">
            <w:pPr>
              <w:tabs>
                <w:tab w:val="left" w:pos="3434"/>
              </w:tabs>
              <w:spacing w:after="200" w:line="276" w:lineRule="auto"/>
              <w:rPr>
                <w:rFonts w:cs="Arial"/>
                <w:lang w:val="de-DE"/>
              </w:rPr>
            </w:pPr>
          </w:p>
          <w:p w14:paraId="45C1201D" w14:textId="77777777" w:rsidR="008B4272" w:rsidRDefault="008B4272" w:rsidP="00537BBB">
            <w:pPr>
              <w:tabs>
                <w:tab w:val="left" w:pos="3434"/>
              </w:tabs>
              <w:spacing w:after="200" w:line="276" w:lineRule="auto"/>
              <w:rPr>
                <w:rFonts w:cs="Arial"/>
                <w:lang w:val="de-DE"/>
              </w:rPr>
            </w:pPr>
          </w:p>
          <w:p w14:paraId="36170969" w14:textId="77777777" w:rsidR="008B4272" w:rsidRDefault="008B4272" w:rsidP="00537BBB">
            <w:pPr>
              <w:tabs>
                <w:tab w:val="left" w:pos="3434"/>
              </w:tabs>
              <w:spacing w:after="200" w:line="276" w:lineRule="auto"/>
              <w:rPr>
                <w:rFonts w:cs="Arial"/>
                <w:lang w:val="de-DE"/>
              </w:rPr>
            </w:pPr>
          </w:p>
          <w:p w14:paraId="119600B8" w14:textId="77777777" w:rsidR="008B4272" w:rsidRDefault="008B4272" w:rsidP="00537BBB">
            <w:pPr>
              <w:tabs>
                <w:tab w:val="left" w:pos="3434"/>
              </w:tabs>
              <w:spacing w:after="200" w:line="276" w:lineRule="auto"/>
              <w:rPr>
                <w:rFonts w:cs="Arial"/>
                <w:lang w:val="de-DE"/>
              </w:rPr>
            </w:pPr>
          </w:p>
        </w:tc>
      </w:tr>
    </w:tbl>
    <w:p w14:paraId="261A152A" w14:textId="77777777" w:rsidR="00F8027B" w:rsidRDefault="00F8027B">
      <w:pPr>
        <w:spacing w:after="200" w:line="276" w:lineRule="auto"/>
        <w:rPr>
          <w:rFonts w:cs="Arial"/>
          <w:lang w:val="de-DE"/>
        </w:rPr>
      </w:pPr>
      <w:r>
        <w:rPr>
          <w:rFonts w:cs="Arial"/>
          <w:lang w:val="de-DE"/>
        </w:rPr>
        <w:br w:type="page"/>
      </w:r>
    </w:p>
    <w:p w14:paraId="40CDE84E" w14:textId="725B655B" w:rsidR="00C009D3" w:rsidRDefault="00C70579" w:rsidP="00C009D3">
      <w:pPr>
        <w:pStyle w:val="berschrift1"/>
        <w:divId w:val="1716538846"/>
      </w:pPr>
      <w:bookmarkStart w:id="10" w:name="_Toc191564916"/>
      <w:r>
        <w:lastRenderedPageBreak/>
        <w:t xml:space="preserve">Einbettung in die Praktikumsphase, Feedback und </w:t>
      </w:r>
      <w:r w:rsidR="005454B0">
        <w:t>Beurteilung</w:t>
      </w:r>
      <w:bookmarkEnd w:id="10"/>
    </w:p>
    <w:p w14:paraId="328D5C85" w14:textId="77777777" w:rsidR="00C70579" w:rsidRPr="00491399" w:rsidRDefault="00C70579" w:rsidP="00C70579">
      <w:pPr>
        <w:spacing w:line="271" w:lineRule="auto"/>
        <w:divId w:val="1716538846"/>
        <w:rPr>
          <w:rFonts w:cs="Arial"/>
        </w:rPr>
      </w:pPr>
      <w:r w:rsidRPr="00491399">
        <w:rPr>
          <w:rFonts w:cs="Arial"/>
        </w:rPr>
        <w:t>Im Folgenden wird die Einbettung des Leistungsnachweises in die Praktikumsphase beschrieben. Es werden Gestaltungsmöglichkeiten und Vorgaben formuliert.</w:t>
      </w:r>
    </w:p>
    <w:p w14:paraId="74231B93" w14:textId="77777777" w:rsidR="00C70579" w:rsidRPr="00491399" w:rsidRDefault="00C70579" w:rsidP="00C70579">
      <w:pPr>
        <w:spacing w:line="271" w:lineRule="auto"/>
        <w:divId w:val="1716538846"/>
        <w:rPr>
          <w:rFonts w:cs="Arial"/>
        </w:rPr>
      </w:pPr>
    </w:p>
    <w:p w14:paraId="01E5DEA0"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Die Reflexionsseminarleitenden erläutern zu Semesterbeginn ihr Vorgehen bei der didaktischen Einbeziehung und Beurteilung des Leistungsnachweises (LNW).</w:t>
      </w:r>
    </w:p>
    <w:p w14:paraId="6A9A5C24"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Die Reflexionsseminarleitenden legen die Frist fest, in der der LNW einzureichen ist, und beurteilen diesen als erfüllt oder nicht erfüllt.</w:t>
      </w:r>
    </w:p>
    <w:p w14:paraId="3ECDBDE0" w14:textId="77777777" w:rsidR="00C70579" w:rsidRPr="00491399" w:rsidRDefault="00C70579" w:rsidP="00C70579">
      <w:pPr>
        <w:spacing w:line="271" w:lineRule="auto"/>
        <w:divId w:val="1716538846"/>
        <w:rPr>
          <w:rFonts w:cs="Arial"/>
        </w:rPr>
      </w:pPr>
    </w:p>
    <w:p w14:paraId="75FA2153" w14:textId="77777777" w:rsidR="00C70579" w:rsidRPr="00491399" w:rsidRDefault="00C70579" w:rsidP="00C70579">
      <w:pPr>
        <w:spacing w:line="271" w:lineRule="auto"/>
        <w:ind w:left="357"/>
        <w:divId w:val="1716538846"/>
        <w:rPr>
          <w:rFonts w:cs="Arial"/>
          <w:b/>
          <w:bCs/>
        </w:rPr>
      </w:pPr>
      <w:r w:rsidRPr="00491399">
        <w:rPr>
          <w:rFonts w:cs="Arial"/>
          <w:b/>
          <w:bCs/>
        </w:rPr>
        <w:t>Verbindung Leistungsnachweis - Praktikum</w:t>
      </w:r>
    </w:p>
    <w:p w14:paraId="17DD5D06"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Die Reflexionsseminarleitenden thematisieren den LNW beim Briefing mit den Praktikumsleitenden.</w:t>
      </w:r>
    </w:p>
    <w:p w14:paraId="025D4C09"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Die Praktikumsleitenden können den LNW einsehen und Feedback geben.</w:t>
      </w:r>
    </w:p>
    <w:p w14:paraId="4382A62D" w14:textId="7A53D2D3" w:rsidR="009F770A" w:rsidRPr="009F770A" w:rsidRDefault="009F770A" w:rsidP="009F770A">
      <w:pPr>
        <w:pStyle w:val="Listenabsatz"/>
        <w:numPr>
          <w:ilvl w:val="0"/>
          <w:numId w:val="24"/>
        </w:numPr>
        <w:spacing w:line="271" w:lineRule="auto"/>
        <w:ind w:left="714" w:hanging="357"/>
        <w:divId w:val="1716538846"/>
        <w:rPr>
          <w:rFonts w:cs="Arial"/>
        </w:rPr>
      </w:pPr>
      <w:r>
        <w:rPr>
          <w:rFonts w:cs="Arial"/>
        </w:rPr>
        <w:t>Die Reflexionsseminarleitenden können im videogestützten Ausbildungsgespräch auf den LNW Bezug nehmen.</w:t>
      </w:r>
    </w:p>
    <w:p w14:paraId="600EFB04" w14:textId="77777777" w:rsidR="00C70579" w:rsidRPr="00491399" w:rsidRDefault="00C70579" w:rsidP="00C70579">
      <w:pPr>
        <w:spacing w:line="271" w:lineRule="auto"/>
        <w:ind w:left="357"/>
        <w:divId w:val="1716538846"/>
        <w:rPr>
          <w:rFonts w:cs="Arial"/>
        </w:rPr>
      </w:pPr>
    </w:p>
    <w:p w14:paraId="39C0BFAA" w14:textId="77777777" w:rsidR="00C70579" w:rsidRPr="00491399" w:rsidRDefault="00C70579" w:rsidP="00C70579">
      <w:pPr>
        <w:spacing w:line="271" w:lineRule="auto"/>
        <w:ind w:left="357"/>
        <w:divId w:val="1716538846"/>
        <w:rPr>
          <w:rFonts w:cs="Arial"/>
          <w:b/>
          <w:bCs/>
        </w:rPr>
      </w:pPr>
      <w:r w:rsidRPr="00491399">
        <w:rPr>
          <w:rFonts w:cs="Arial"/>
          <w:b/>
          <w:bCs/>
        </w:rPr>
        <w:t>Verbindung Leistungsnachweis - Reflexionsseminar</w:t>
      </w:r>
    </w:p>
    <w:p w14:paraId="3285B639"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Je nach Planung des Reflexionsseminars (RS) kann der LNW oder können Teile des Leistungsnachweises im RS thematisiert werden.</w:t>
      </w:r>
    </w:p>
    <w:p w14:paraId="4EAC7DE6"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Studierende, die ihr Praktikum noch nicht begonnen haben, können durch vorzeitige Hospitationen am Praktikumsort den Prozess im RS besser nutzen.</w:t>
      </w:r>
    </w:p>
    <w:p w14:paraId="650EC393"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In Gruppenarbeiten können verschiedene Blickwinkel auf den «Fall» in der Gruppe verteilt werden. Die Auswahl dieser Blickwinkel kann mit den Entwicklungszielen aus der eigenen Standortbestimmung verknüpft werden.</w:t>
      </w:r>
    </w:p>
    <w:p w14:paraId="0271BBC4"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Rückmeldung kann als Dozierendenfeedback, Peer-Feedback oder Eigenbeurteilung auf der Basis von Besprechungen im RS organisiert werden.</w:t>
      </w:r>
    </w:p>
    <w:p w14:paraId="603D0E1E"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Rückmeldungen können mündlich oder schriftlich gegeben werden.</w:t>
      </w:r>
    </w:p>
    <w:p w14:paraId="21536C6B"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 xml:space="preserve">Der Arbeitsprozess für den LNW kann abschliessend reflektiert werden: Wie ging es mir? Nach welchen Werten habe ich gehandelt? Was waren meine Handlungsmaximen? Welchen eigenen Vorurteilen und Kategorisierungen bin ich begegnet? Mit welchem übergeordneten Ziel habe ich als </w:t>
      </w:r>
      <w:r>
        <w:rPr>
          <w:rFonts w:cs="Arial"/>
        </w:rPr>
        <w:t>SHP</w:t>
      </w:r>
      <w:r w:rsidRPr="00491399">
        <w:rPr>
          <w:rFonts w:cs="Arial"/>
        </w:rPr>
        <w:t xml:space="preserve"> gehandelt? Wie ordne ich das Erfahrene in den Fachdiskurs ein? Wie spiegelten sich zentrale Begriffe (Teilhabe, Selbstbestimmung, Empowerment, Inklusion, professionsspezifisches Wissen und Können u.a.)? </w:t>
      </w:r>
    </w:p>
    <w:p w14:paraId="18731559" w14:textId="77777777" w:rsidR="00C70579" w:rsidRPr="00491399" w:rsidRDefault="00C70579" w:rsidP="00C70579">
      <w:pPr>
        <w:spacing w:line="271" w:lineRule="auto"/>
        <w:ind w:left="357"/>
        <w:divId w:val="1716538846"/>
        <w:rPr>
          <w:rFonts w:cs="Arial"/>
        </w:rPr>
      </w:pPr>
    </w:p>
    <w:p w14:paraId="1206ADF5" w14:textId="77777777" w:rsidR="00C70579" w:rsidRPr="00491399" w:rsidRDefault="00C70579" w:rsidP="00C70579">
      <w:pPr>
        <w:spacing w:line="271" w:lineRule="auto"/>
        <w:ind w:left="357"/>
        <w:divId w:val="1716538846"/>
        <w:rPr>
          <w:rFonts w:cs="Arial"/>
          <w:b/>
        </w:rPr>
      </w:pPr>
      <w:r w:rsidRPr="00491399">
        <w:rPr>
          <w:rFonts w:cs="Arial"/>
          <w:b/>
        </w:rPr>
        <w:t>Kooperatives Lernen der Studierenden im Rahmen des Leistungsnachweises</w:t>
      </w:r>
    </w:p>
    <w:p w14:paraId="254C5371"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Ein Überblick, welche TN des RS welche Module bereits belegt haben und welche TN welche Erfahrungen und Kenntnisse aus welchen Berufen und Arbeitsfeldern mitbringen, ermöglicht den Studierenden gezielte Kooperationen und die Zusammensetzung heterogener Arbeitsgruppen.</w:t>
      </w:r>
    </w:p>
    <w:p w14:paraId="7C29DBCE"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Bereits bei der Erstellung der LNW sind gegenseitige Unterstützung und Ko-Konstruktionen in Tandems oder Kleingruppen möglich.</w:t>
      </w:r>
    </w:p>
    <w:p w14:paraId="48D66816" w14:textId="3D706E84" w:rsidR="00F34947" w:rsidRPr="00F34947" w:rsidRDefault="00F34947" w:rsidP="00F34947">
      <w:pPr>
        <w:pStyle w:val="Listenabsatz"/>
        <w:numPr>
          <w:ilvl w:val="0"/>
          <w:numId w:val="24"/>
        </w:numPr>
        <w:spacing w:line="271" w:lineRule="auto"/>
        <w:ind w:left="714" w:hanging="357"/>
        <w:divId w:val="1716538846"/>
        <w:rPr>
          <w:rFonts w:cs="Arial"/>
        </w:rPr>
      </w:pPr>
      <w:r w:rsidRPr="00491399">
        <w:rPr>
          <w:rFonts w:cs="Arial"/>
        </w:rPr>
        <w:t>Die in den LNW bearbeiteten Situationen können mit Fragen oder Problemstellungen präsentiert werden.</w:t>
      </w:r>
    </w:p>
    <w:p w14:paraId="6CE27228"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lastRenderedPageBreak/>
        <w:t>In jedem Fall sind Tandems oder Kleingruppen für gegenseitiges Lesen und Feedback zum LNW sinnvoll.</w:t>
      </w:r>
    </w:p>
    <w:p w14:paraId="46426031"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 xml:space="preserve">Es können feste Tandempartner*innenschaften oder Intervisionsgruppen für die Praktikumsphase und darüber hinaus gebildet werden. </w:t>
      </w:r>
    </w:p>
    <w:p w14:paraId="7B7114C9"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Studierende können gegenseitige Hospitationen in den Praktika durchführen.</w:t>
      </w:r>
    </w:p>
    <w:p w14:paraId="3C374CD2"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Die Studierenden können Plattformen für Kommunikation und gemeinsame Dokumentenablage nutzen.</w:t>
      </w:r>
    </w:p>
    <w:p w14:paraId="308ADA0C" w14:textId="77777777" w:rsidR="00C70579" w:rsidRPr="00491399" w:rsidRDefault="00C70579" w:rsidP="00C70579">
      <w:pPr>
        <w:divId w:val="1716538846"/>
        <w:rPr>
          <w:rFonts w:cs="Arial"/>
        </w:rPr>
      </w:pPr>
    </w:p>
    <w:p w14:paraId="59DBDC51" w14:textId="77777777" w:rsidR="00C70579" w:rsidRPr="00491399" w:rsidRDefault="00C70579" w:rsidP="00C70579">
      <w:pPr>
        <w:divId w:val="1716538846"/>
        <w:rPr>
          <w:rFonts w:cs="Arial"/>
          <w:b/>
          <w:bCs/>
        </w:rPr>
      </w:pPr>
      <w:r w:rsidRPr="00491399">
        <w:rPr>
          <w:rFonts w:cs="Arial"/>
          <w:b/>
          <w:bCs/>
        </w:rPr>
        <w:t>Beurteilung des Leistungsnachweises</w:t>
      </w:r>
    </w:p>
    <w:p w14:paraId="62A00716" w14:textId="77777777" w:rsidR="00C70579" w:rsidRPr="00491399" w:rsidRDefault="00C70579" w:rsidP="00C70579">
      <w:pPr>
        <w:divId w:val="1716538846"/>
        <w:rPr>
          <w:rFonts w:cs="Arial"/>
        </w:rPr>
      </w:pPr>
    </w:p>
    <w:tbl>
      <w:tblPr>
        <w:tblStyle w:val="Tabellenraster"/>
        <w:tblW w:w="0" w:type="auto"/>
        <w:tblLook w:val="04A0" w:firstRow="1" w:lastRow="0" w:firstColumn="1" w:lastColumn="0" w:noHBand="0" w:noVBand="1"/>
      </w:tblPr>
      <w:tblGrid>
        <w:gridCol w:w="7151"/>
        <w:gridCol w:w="1380"/>
        <w:gridCol w:w="1380"/>
      </w:tblGrid>
      <w:tr w:rsidR="00C70579" w:rsidRPr="00491399" w14:paraId="744AF012" w14:textId="77777777" w:rsidTr="00C70579">
        <w:trPr>
          <w:divId w:val="1716538846"/>
        </w:trPr>
        <w:tc>
          <w:tcPr>
            <w:tcW w:w="7151" w:type="dxa"/>
          </w:tcPr>
          <w:p w14:paraId="303CB3E8" w14:textId="77777777" w:rsidR="00C70579" w:rsidRPr="00491399" w:rsidRDefault="00C70579" w:rsidP="00A7625E">
            <w:pPr>
              <w:jc w:val="center"/>
              <w:rPr>
                <w:rFonts w:cs="Arial"/>
                <w:szCs w:val="22"/>
              </w:rPr>
            </w:pPr>
          </w:p>
        </w:tc>
        <w:tc>
          <w:tcPr>
            <w:tcW w:w="1380" w:type="dxa"/>
          </w:tcPr>
          <w:p w14:paraId="23CE87C0" w14:textId="77777777" w:rsidR="00C70579" w:rsidRPr="00491399" w:rsidRDefault="00C70579" w:rsidP="00A7625E">
            <w:pPr>
              <w:jc w:val="center"/>
              <w:rPr>
                <w:rFonts w:cs="Arial"/>
                <w:szCs w:val="22"/>
              </w:rPr>
            </w:pPr>
            <w:r w:rsidRPr="00491399">
              <w:rPr>
                <w:rFonts w:cs="Arial"/>
                <w:szCs w:val="22"/>
              </w:rPr>
              <w:t>Erfüllt</w:t>
            </w:r>
          </w:p>
        </w:tc>
        <w:tc>
          <w:tcPr>
            <w:tcW w:w="1380" w:type="dxa"/>
          </w:tcPr>
          <w:p w14:paraId="453A9AA1" w14:textId="77777777" w:rsidR="00C70579" w:rsidRPr="00491399" w:rsidRDefault="00C70579" w:rsidP="00A7625E">
            <w:pPr>
              <w:jc w:val="center"/>
              <w:rPr>
                <w:rFonts w:cs="Arial"/>
                <w:szCs w:val="22"/>
              </w:rPr>
            </w:pPr>
            <w:r w:rsidRPr="00491399">
              <w:rPr>
                <w:rFonts w:cs="Arial"/>
                <w:szCs w:val="22"/>
              </w:rPr>
              <w:t>Nicht erfüllt</w:t>
            </w:r>
          </w:p>
        </w:tc>
      </w:tr>
      <w:tr w:rsidR="00C70579" w:rsidRPr="00491399" w14:paraId="1A6CB545" w14:textId="77777777" w:rsidTr="00C70579">
        <w:trPr>
          <w:divId w:val="1716538846"/>
        </w:trPr>
        <w:tc>
          <w:tcPr>
            <w:tcW w:w="7151" w:type="dxa"/>
          </w:tcPr>
          <w:p w14:paraId="79E8DDB8" w14:textId="77777777" w:rsidR="00C70579" w:rsidRPr="00491399" w:rsidRDefault="00C70579" w:rsidP="00A7625E">
            <w:pPr>
              <w:rPr>
                <w:rFonts w:cs="Arial"/>
                <w:szCs w:val="22"/>
              </w:rPr>
            </w:pPr>
          </w:p>
          <w:p w14:paraId="758ECD5B" w14:textId="77777777" w:rsidR="00C70579" w:rsidRPr="00491399" w:rsidRDefault="00C70579" w:rsidP="00A7625E">
            <w:pPr>
              <w:ind w:left="360"/>
              <w:rPr>
                <w:rFonts w:cs="Arial"/>
                <w:szCs w:val="22"/>
              </w:rPr>
            </w:pPr>
            <w:r w:rsidRPr="00491399">
              <w:rPr>
                <w:rFonts w:cs="Arial"/>
                <w:szCs w:val="22"/>
              </w:rPr>
              <w:t>Die mit dem Leistungsnachweis verbundenen Arbeits- und Lernziele wurden insgesamt erreicht.</w:t>
            </w:r>
          </w:p>
          <w:p w14:paraId="02692375" w14:textId="77777777" w:rsidR="00C70579" w:rsidRPr="00491399" w:rsidRDefault="00C70579" w:rsidP="00A7625E">
            <w:pPr>
              <w:rPr>
                <w:rFonts w:cs="Arial"/>
                <w:szCs w:val="22"/>
              </w:rPr>
            </w:pPr>
          </w:p>
        </w:tc>
        <w:tc>
          <w:tcPr>
            <w:tcW w:w="1380" w:type="dxa"/>
          </w:tcPr>
          <w:p w14:paraId="1681FBAD" w14:textId="77777777" w:rsidR="00C70579" w:rsidRPr="00491399" w:rsidRDefault="00C70579" w:rsidP="00A7625E">
            <w:pPr>
              <w:rPr>
                <w:rFonts w:cs="Arial"/>
                <w:szCs w:val="22"/>
              </w:rPr>
            </w:pPr>
          </w:p>
        </w:tc>
        <w:tc>
          <w:tcPr>
            <w:tcW w:w="1380" w:type="dxa"/>
          </w:tcPr>
          <w:p w14:paraId="13A0C9DC" w14:textId="77777777" w:rsidR="00C70579" w:rsidRPr="00491399" w:rsidRDefault="00C70579" w:rsidP="00A7625E">
            <w:pPr>
              <w:rPr>
                <w:rFonts w:cs="Arial"/>
                <w:szCs w:val="22"/>
              </w:rPr>
            </w:pPr>
          </w:p>
        </w:tc>
      </w:tr>
      <w:tr w:rsidR="00C70579" w:rsidRPr="00491399" w14:paraId="417F16A3" w14:textId="77777777" w:rsidTr="00C70579">
        <w:trPr>
          <w:divId w:val="1716538846"/>
        </w:trPr>
        <w:tc>
          <w:tcPr>
            <w:tcW w:w="9911" w:type="dxa"/>
            <w:gridSpan w:val="3"/>
          </w:tcPr>
          <w:p w14:paraId="5772E252" w14:textId="77777777" w:rsidR="00C70579" w:rsidRPr="00491399" w:rsidRDefault="00C70579" w:rsidP="00A7625E">
            <w:pPr>
              <w:rPr>
                <w:rFonts w:cs="Arial"/>
                <w:szCs w:val="22"/>
              </w:rPr>
            </w:pPr>
          </w:p>
          <w:p w14:paraId="6D613DDA" w14:textId="77777777" w:rsidR="00C70579" w:rsidRPr="00491399" w:rsidRDefault="00C70579" w:rsidP="00A7625E">
            <w:pPr>
              <w:tabs>
                <w:tab w:val="left" w:pos="4963"/>
              </w:tabs>
              <w:ind w:left="360"/>
              <w:rPr>
                <w:rFonts w:cs="Arial"/>
                <w:szCs w:val="22"/>
              </w:rPr>
            </w:pPr>
            <w:r w:rsidRPr="00491399">
              <w:rPr>
                <w:rFonts w:cs="Arial"/>
                <w:szCs w:val="22"/>
              </w:rPr>
              <w:t xml:space="preserve">Mündliche oder schriftliche Rückmeldung zu folgenden Teilen oder Aspekten des Leistungsnachweises </w:t>
            </w:r>
            <w:r w:rsidRPr="00491399">
              <w:rPr>
                <w:rStyle w:val="Funotenzeichen"/>
                <w:rFonts w:cs="Arial"/>
                <w:szCs w:val="22"/>
              </w:rPr>
              <w:footnoteReference w:id="6"/>
            </w:r>
            <w:r w:rsidRPr="00491399">
              <w:rPr>
                <w:rFonts w:cs="Arial"/>
                <w:szCs w:val="22"/>
              </w:rPr>
              <w:t xml:space="preserve">: </w:t>
            </w:r>
          </w:p>
          <w:p w14:paraId="468EBAC6" w14:textId="77777777" w:rsidR="00C70579" w:rsidRPr="00491399" w:rsidRDefault="00C70579" w:rsidP="00A7625E">
            <w:pPr>
              <w:tabs>
                <w:tab w:val="left" w:pos="4963"/>
              </w:tabs>
              <w:ind w:left="360"/>
              <w:rPr>
                <w:rFonts w:cs="Arial"/>
                <w:szCs w:val="22"/>
              </w:rPr>
            </w:pPr>
          </w:p>
          <w:p w14:paraId="6CA00B07" w14:textId="77777777" w:rsidR="00C70579" w:rsidRPr="00491399" w:rsidRDefault="00C70579" w:rsidP="00A7625E">
            <w:pPr>
              <w:tabs>
                <w:tab w:val="left" w:pos="4963"/>
              </w:tabs>
              <w:ind w:left="360"/>
              <w:rPr>
                <w:rFonts w:cs="Arial"/>
                <w:szCs w:val="22"/>
              </w:rPr>
            </w:pPr>
          </w:p>
          <w:p w14:paraId="52D40839" w14:textId="77777777" w:rsidR="00C70579" w:rsidRPr="00491399" w:rsidRDefault="00C70579" w:rsidP="00A7625E">
            <w:pPr>
              <w:tabs>
                <w:tab w:val="left" w:pos="4963"/>
              </w:tabs>
              <w:ind w:left="360"/>
              <w:rPr>
                <w:rFonts w:cs="Arial"/>
                <w:szCs w:val="22"/>
              </w:rPr>
            </w:pPr>
          </w:p>
          <w:p w14:paraId="2B4C5623" w14:textId="77777777" w:rsidR="00C70579" w:rsidRPr="00491399" w:rsidRDefault="00C70579" w:rsidP="00A7625E">
            <w:pPr>
              <w:tabs>
                <w:tab w:val="left" w:pos="4963"/>
              </w:tabs>
              <w:ind w:left="360"/>
              <w:rPr>
                <w:rFonts w:cs="Arial"/>
                <w:szCs w:val="22"/>
              </w:rPr>
            </w:pPr>
          </w:p>
          <w:p w14:paraId="2A9157FB" w14:textId="77777777" w:rsidR="00C70579" w:rsidRPr="00491399" w:rsidRDefault="00C70579" w:rsidP="00A7625E">
            <w:pPr>
              <w:tabs>
                <w:tab w:val="left" w:pos="4963"/>
              </w:tabs>
              <w:ind w:left="360"/>
              <w:rPr>
                <w:rFonts w:cs="Arial"/>
                <w:szCs w:val="22"/>
              </w:rPr>
            </w:pPr>
          </w:p>
          <w:p w14:paraId="24E8F4CD" w14:textId="77777777" w:rsidR="00C70579" w:rsidRPr="00491399" w:rsidRDefault="00C70579" w:rsidP="00A7625E">
            <w:pPr>
              <w:tabs>
                <w:tab w:val="left" w:pos="4963"/>
              </w:tabs>
              <w:ind w:left="360"/>
              <w:rPr>
                <w:rFonts w:cs="Arial"/>
                <w:szCs w:val="22"/>
              </w:rPr>
            </w:pPr>
          </w:p>
          <w:p w14:paraId="1804344B" w14:textId="77777777" w:rsidR="00C70579" w:rsidRPr="00491399" w:rsidRDefault="00C70579" w:rsidP="00A7625E">
            <w:pPr>
              <w:tabs>
                <w:tab w:val="left" w:pos="4963"/>
              </w:tabs>
              <w:ind w:left="360"/>
              <w:rPr>
                <w:rFonts w:cs="Arial"/>
                <w:szCs w:val="22"/>
              </w:rPr>
            </w:pPr>
          </w:p>
          <w:p w14:paraId="7456D039" w14:textId="77777777" w:rsidR="00C70579" w:rsidRPr="00491399" w:rsidRDefault="00C70579" w:rsidP="00A7625E">
            <w:pPr>
              <w:rPr>
                <w:rFonts w:cs="Arial"/>
                <w:szCs w:val="22"/>
              </w:rPr>
            </w:pPr>
          </w:p>
        </w:tc>
      </w:tr>
      <w:tr w:rsidR="00C70579" w:rsidRPr="00491399" w14:paraId="6CBD11E3" w14:textId="77777777" w:rsidTr="00C70579">
        <w:trPr>
          <w:divId w:val="1716538846"/>
          <w:trHeight w:val="548"/>
        </w:trPr>
        <w:tc>
          <w:tcPr>
            <w:tcW w:w="9911" w:type="dxa"/>
            <w:gridSpan w:val="3"/>
          </w:tcPr>
          <w:p w14:paraId="439455B0" w14:textId="77777777" w:rsidR="00C70579" w:rsidRPr="00491399" w:rsidRDefault="00C70579" w:rsidP="00A7625E">
            <w:pPr>
              <w:rPr>
                <w:rFonts w:cs="Arial"/>
                <w:szCs w:val="22"/>
              </w:rPr>
            </w:pPr>
          </w:p>
          <w:p w14:paraId="2CA81F0D" w14:textId="77777777" w:rsidR="00C70579" w:rsidRPr="00491399" w:rsidRDefault="00C70579" w:rsidP="00A7625E">
            <w:pPr>
              <w:tabs>
                <w:tab w:val="left" w:pos="4963"/>
              </w:tabs>
              <w:ind w:left="360"/>
              <w:rPr>
                <w:rFonts w:cs="Arial"/>
                <w:szCs w:val="22"/>
              </w:rPr>
            </w:pPr>
            <w:r w:rsidRPr="00491399">
              <w:rPr>
                <w:rFonts w:cs="Arial"/>
                <w:szCs w:val="22"/>
              </w:rPr>
              <w:t xml:space="preserve">Datum und Name Reflexionsseminarleiter*in: </w:t>
            </w:r>
          </w:p>
          <w:p w14:paraId="48BBEE98" w14:textId="77777777" w:rsidR="00C70579" w:rsidRPr="00491399" w:rsidRDefault="00C70579" w:rsidP="00A7625E">
            <w:pPr>
              <w:rPr>
                <w:rFonts w:cs="Arial"/>
                <w:szCs w:val="22"/>
              </w:rPr>
            </w:pPr>
          </w:p>
        </w:tc>
      </w:tr>
    </w:tbl>
    <w:p w14:paraId="3C6A4936" w14:textId="77777777" w:rsidR="00F244C2" w:rsidRDefault="00F244C2" w:rsidP="000316BD">
      <w:pPr>
        <w:divId w:val="1716538846"/>
        <w:rPr>
          <w:rFonts w:cs="Arial"/>
          <w:sz w:val="21"/>
          <w:szCs w:val="21"/>
        </w:rPr>
      </w:pPr>
    </w:p>
    <w:sectPr w:rsidR="00F244C2" w:rsidSect="005B440F">
      <w:headerReference w:type="even" r:id="rId46"/>
      <w:headerReference w:type="default" r:id="rId47"/>
      <w:footerReference w:type="even" r:id="rId48"/>
      <w:footerReference w:type="default" r:id="rId49"/>
      <w:headerReference w:type="first" r:id="rId50"/>
      <w:footerReference w:type="first" r:id="rId51"/>
      <w:pgSz w:w="11906" w:h="16838" w:code="9"/>
      <w:pgMar w:top="2268" w:right="737" w:bottom="1701" w:left="1191"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F318" w14:textId="77777777" w:rsidR="00F86DCB" w:rsidRDefault="00F86DCB" w:rsidP="00A76598">
      <w:r>
        <w:separator/>
      </w:r>
    </w:p>
  </w:endnote>
  <w:endnote w:type="continuationSeparator" w:id="0">
    <w:p w14:paraId="73C87490" w14:textId="77777777" w:rsidR="00F86DCB" w:rsidRDefault="00F86DCB"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00E7" w14:textId="77777777" w:rsidR="000D7902" w:rsidRDefault="000D79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95C7" w14:textId="4FBE5141" w:rsidR="00CA3CD5" w:rsidRPr="006715C5" w:rsidRDefault="00000000" w:rsidP="00CA3CD5">
    <w:pPr>
      <w:pStyle w:val="Fuzeile"/>
      <w:tabs>
        <w:tab w:val="clear" w:pos="4536"/>
        <w:tab w:val="left" w:pos="1134"/>
      </w:tabs>
      <w:rPr>
        <w:lang w:val="en-US"/>
      </w:rPr>
    </w:pPr>
    <w:sdt>
      <w:sdtPr>
        <w:tag w:val="officeatworkDocumentPart: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"/>
        <w:id w:val="-1743780974"/>
        <w:placeholder>
          <w:docPart w:val="7DE6D9818E924A1981EB620313A2AF93"/>
        </w:placeholder>
        <w:showingPlcHdr/>
      </w:sdtPr>
      <w:sdtContent>
        <w:r w:rsidR="00885686" w:rsidRPr="008854A9">
          <w:rPr>
            <w:rStyle w:val="Platzhaltertext"/>
          </w:rPr>
          <w:t>​</w:t>
        </w:r>
      </w:sdtContent>
    </w:sdt>
    <w:r w:rsidR="00CA3CD5" w:rsidRPr="006715C5">
      <w:rPr>
        <w:lang w:val="en-US"/>
      </w:rPr>
      <w:t xml:space="preserve"> </w:t>
    </w:r>
    <w:r w:rsidR="00CA3CD5">
      <w:fldChar w:fldCharType="begin"/>
    </w:r>
    <w:r w:rsidR="00CA3CD5" w:rsidRPr="006715C5">
      <w:rPr>
        <w:lang w:val="en-US"/>
      </w:rPr>
      <w:instrText xml:space="preserve"> PAGE  \* Arabic  \* MERGEFORMAT </w:instrText>
    </w:r>
    <w:r w:rsidR="00CA3CD5">
      <w:fldChar w:fldCharType="separate"/>
    </w:r>
    <w:r w:rsidR="00CA3CD5" w:rsidRPr="006715C5">
      <w:rPr>
        <w:lang w:val="en-US"/>
      </w:rPr>
      <w:t>2</w:t>
    </w:r>
    <w:r w:rsidR="00CA3CD5">
      <w:fldChar w:fldCharType="end"/>
    </w:r>
    <w:r w:rsidR="00CA3CD5" w:rsidRPr="006715C5">
      <w:rPr>
        <w:lang w:val="en-US"/>
      </w:rPr>
      <w:t>/</w:t>
    </w:r>
    <w:r w:rsidR="000922D7">
      <w:fldChar w:fldCharType="begin"/>
    </w:r>
    <w:r w:rsidR="000922D7" w:rsidRPr="006715C5">
      <w:rPr>
        <w:lang w:val="en-US"/>
      </w:rPr>
      <w:instrText xml:space="preserve"> NUMPAGES   \* MERGEFORMAT </w:instrText>
    </w:r>
    <w:r w:rsidR="000922D7">
      <w:fldChar w:fldCharType="separate"/>
    </w:r>
    <w:r w:rsidR="00CA3CD5" w:rsidRPr="006715C5">
      <w:rPr>
        <w:lang w:val="en-US"/>
      </w:rPr>
      <w:t>2</w:t>
    </w:r>
    <w:r w:rsidR="000922D7">
      <w:fldChar w:fldCharType="end"/>
    </w:r>
    <w:r w:rsidR="00CA3CD5" w:rsidRPr="006715C5">
      <w:rPr>
        <w:lang w:val="en-US"/>
      </w:rPr>
      <w:t xml:space="preserve"> </w:t>
    </w:r>
  </w:p>
  <w:p w14:paraId="44D98107" w14:textId="7A7DA2B3" w:rsidR="00236C64" w:rsidRPr="006715C5" w:rsidRDefault="00236C64">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usszeileblock"/>
      <w:tag w:val="officeatworkDocumentPart: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"/>
      <w:id w:val="1943715413"/>
      <w:placeholder>
        <w:docPart w:val="DefaultPlaceholder_-1854013440"/>
      </w:placeholder>
      <w15:color w:val="000000"/>
    </w:sdtPr>
    <w:sdtContent>
      <w:p w14:paraId="6E9C5C2F" w14:textId="77777777" w:rsidR="00885686" w:rsidRDefault="00885686" w:rsidP="00146E89">
        <w:pPr>
          <w:pStyle w:val="footerdetails"/>
        </w:pPr>
      </w:p>
      <w:tbl>
        <w:tblPr>
          <w:tblW w:w="0" w:type="auto"/>
          <w:tblCellMar>
            <w:top w:w="15" w:type="dxa"/>
            <w:left w:w="15" w:type="dxa"/>
            <w:bottom w:w="15" w:type="dxa"/>
            <w:right w:w="15" w:type="dxa"/>
          </w:tblCellMar>
          <w:tblLook w:val="04A0" w:firstRow="1" w:lastRow="0" w:firstColumn="1" w:lastColumn="0" w:noHBand="0" w:noVBand="1"/>
        </w:tblPr>
        <w:tblGrid>
          <w:gridCol w:w="2494"/>
          <w:gridCol w:w="2494"/>
          <w:gridCol w:w="2496"/>
          <w:gridCol w:w="2494"/>
        </w:tblGrid>
        <w:tr w:rsidR="00885686" w14:paraId="03013971" w14:textId="77777777">
          <w:trPr>
            <w:divId w:val="1771314018"/>
          </w:trPr>
          <w:tc>
            <w:tcPr>
              <w:tcW w:w="2550" w:type="dxa"/>
              <w:hideMark/>
            </w:tcPr>
            <w:p w14:paraId="1695BB2E" w14:textId="77777777" w:rsidR="00885686" w:rsidRDefault="00885686">
              <w:pPr>
                <w:rPr>
                  <w:sz w:val="20"/>
                  <w:szCs w:val="20"/>
                </w:rPr>
              </w:pPr>
            </w:p>
          </w:tc>
          <w:tc>
            <w:tcPr>
              <w:tcW w:w="2550" w:type="dxa"/>
              <w:hideMark/>
            </w:tcPr>
            <w:p w14:paraId="093A7F06" w14:textId="77777777" w:rsidR="00885686" w:rsidRDefault="00885686">
              <w:pPr>
                <w:rPr>
                  <w:rFonts w:eastAsia="Times New Roman"/>
                  <w:sz w:val="20"/>
                  <w:szCs w:val="20"/>
                </w:rPr>
              </w:pPr>
            </w:p>
          </w:tc>
          <w:tc>
            <w:tcPr>
              <w:tcW w:w="2550" w:type="dxa"/>
              <w:hideMark/>
            </w:tcPr>
            <w:p w14:paraId="2427BC35" w14:textId="77777777" w:rsidR="00885686" w:rsidRDefault="00885686">
              <w:pPr>
                <w:pStyle w:val="footerdetails"/>
                <w:rPr>
                  <w:rFonts w:eastAsiaTheme="minorEastAsia"/>
                  <w:sz w:val="24"/>
                  <w:szCs w:val="24"/>
                </w:rPr>
              </w:pPr>
              <w:r>
                <w:t>T</w:t>
              </w:r>
            </w:p>
          </w:tc>
          <w:tc>
            <w:tcPr>
              <w:tcW w:w="2550" w:type="dxa"/>
              <w:hideMark/>
            </w:tcPr>
            <w:p w14:paraId="236C0B7B" w14:textId="77777777" w:rsidR="00885686" w:rsidRDefault="00885686"/>
          </w:tc>
        </w:tr>
      </w:tbl>
      <w:p w14:paraId="4C8B6B59" w14:textId="5350C949" w:rsidR="00236C64" w:rsidRPr="00565F3F" w:rsidRDefault="00000000" w:rsidP="00146E89">
        <w:pPr>
          <w:pStyle w:val="Fuzeile"/>
          <w:rPr>
            <w:lang w:val="en-G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E49D" w14:textId="77777777" w:rsidR="00F86DCB" w:rsidRPr="00ED0D02" w:rsidRDefault="00F86DCB" w:rsidP="00ED0D02">
      <w:pPr>
        <w:pStyle w:val="Fuzeile"/>
      </w:pPr>
    </w:p>
  </w:footnote>
  <w:footnote w:type="continuationSeparator" w:id="0">
    <w:p w14:paraId="7788290A" w14:textId="77777777" w:rsidR="00F86DCB" w:rsidRDefault="00F86DCB" w:rsidP="00A76598">
      <w:r>
        <w:continuationSeparator/>
      </w:r>
    </w:p>
  </w:footnote>
  <w:footnote w:id="1">
    <w:p w14:paraId="303CEF7D" w14:textId="77777777" w:rsidR="002C6C42" w:rsidRDefault="002C6C42" w:rsidP="002C6C42">
      <w:pPr>
        <w:pStyle w:val="Funotentext"/>
      </w:pPr>
      <w:r>
        <w:rPr>
          <w:rStyle w:val="Funotenzeichen"/>
        </w:rPr>
        <w:footnoteRef/>
      </w:r>
      <w:r>
        <w:t xml:space="preserve"> Sie müssen sich m</w:t>
      </w:r>
      <w:r w:rsidRPr="000A6946">
        <w:t>it Cisco Secure Client verbinden und</w:t>
      </w:r>
      <w:r>
        <w:t xml:space="preserve"> bei swisscovery einloggen, um Zugriff zu haben.</w:t>
      </w:r>
    </w:p>
  </w:footnote>
  <w:footnote w:id="2">
    <w:p w14:paraId="6805FED6" w14:textId="7F0A6447" w:rsidR="008812C6" w:rsidRDefault="008812C6">
      <w:pPr>
        <w:pStyle w:val="Funotentext"/>
      </w:pPr>
      <w:r>
        <w:rPr>
          <w:rStyle w:val="Funotenzeichen"/>
        </w:rPr>
        <w:footnoteRef/>
      </w:r>
      <w:r>
        <w:t xml:space="preserve"> </w:t>
      </w:r>
      <w:r w:rsidR="000B4D8D">
        <w:t>Sie müssen sich mit Cisco Secure Client verbinden und bei swisscovery einloggen, um Zugriff zu haben.</w:t>
      </w:r>
    </w:p>
  </w:footnote>
  <w:footnote w:id="3">
    <w:p w14:paraId="7F60CC79" w14:textId="43F326A8" w:rsidR="008812C6" w:rsidRDefault="008812C6">
      <w:pPr>
        <w:pStyle w:val="Funotentext"/>
      </w:pPr>
      <w:r>
        <w:rPr>
          <w:rStyle w:val="Funotenzeichen"/>
        </w:rPr>
        <w:footnoteRef/>
      </w:r>
      <w:r>
        <w:t xml:space="preserve"> </w:t>
      </w:r>
    </w:p>
  </w:footnote>
  <w:footnote w:id="4">
    <w:p w14:paraId="6A3F56C9" w14:textId="12A61967" w:rsidR="000B4D8D" w:rsidRDefault="000B4D8D">
      <w:pPr>
        <w:pStyle w:val="Funotentext"/>
      </w:pPr>
      <w:r>
        <w:rPr>
          <w:rStyle w:val="Funotenzeichen"/>
        </w:rPr>
        <w:footnoteRef/>
      </w:r>
      <w:r>
        <w:t xml:space="preserve"> Sie müssen sich mit Cisco Secure Client verbinden und bei swisscovery einloggen, um Zugriff zu haben.</w:t>
      </w:r>
    </w:p>
  </w:footnote>
  <w:footnote w:id="5">
    <w:p w14:paraId="7BECBD7B" w14:textId="77777777" w:rsidR="00A13C3C" w:rsidRPr="000D7EC0" w:rsidRDefault="00A13C3C" w:rsidP="00A13C3C">
      <w:pPr>
        <w:rPr>
          <w:sz w:val="18"/>
          <w:szCs w:val="18"/>
        </w:rPr>
      </w:pPr>
      <w:r>
        <w:rPr>
          <w:rStyle w:val="Funotenzeichen"/>
        </w:rPr>
        <w:footnoteRef/>
      </w:r>
      <w:r>
        <w:t xml:space="preserve"> </w:t>
      </w:r>
      <w:r w:rsidRPr="000D7EC0">
        <w:rPr>
          <w:sz w:val="18"/>
          <w:szCs w:val="18"/>
        </w:rPr>
        <w:t xml:space="preserve">Dieser Auftrag lehnt sich an eine Methode nach Prengel 2014 an, </w:t>
      </w:r>
      <w:r>
        <w:rPr>
          <w:sz w:val="18"/>
          <w:szCs w:val="18"/>
        </w:rPr>
        <w:t>wandelt diese aber ab</w:t>
      </w:r>
      <w:r w:rsidRPr="000D7EC0">
        <w:rPr>
          <w:sz w:val="18"/>
          <w:szCs w:val="18"/>
        </w:rPr>
        <w:t>.</w:t>
      </w:r>
    </w:p>
    <w:p w14:paraId="442E1E2E" w14:textId="77777777" w:rsidR="00A13C3C" w:rsidRPr="000D7EC0" w:rsidRDefault="00A13C3C" w:rsidP="00A13C3C">
      <w:pPr>
        <w:rPr>
          <w:rFonts w:cs="Arial"/>
          <w:sz w:val="18"/>
          <w:szCs w:val="18"/>
          <w:lang w:eastAsia="de-DE"/>
        </w:rPr>
      </w:pPr>
      <w:r w:rsidRPr="000D7EC0">
        <w:rPr>
          <w:rFonts w:cs="Arial"/>
          <w:sz w:val="18"/>
          <w:szCs w:val="18"/>
        </w:rPr>
        <w:t xml:space="preserve">Prengel, Annedore (2014): Introspektion und Empathie in pädagogischer Ausbildung, Fortbildung und Forschung – Zur Arbeit mit szenischen Narrationen und Feldvignetten. In: </w:t>
      </w:r>
      <w:r w:rsidRPr="000D7EC0">
        <w:rPr>
          <w:rFonts w:eastAsia="Times New Roman" w:cs="Arial"/>
          <w:color w:val="000000"/>
          <w:sz w:val="18"/>
          <w:szCs w:val="18"/>
          <w:lang w:eastAsia="de-DE"/>
        </w:rPr>
        <w:t>Gerspach, Manfred, Eggert-Schmid Noerr, Annelinde, Naumann, Thilo &amp;</w:t>
      </w:r>
      <w:r>
        <w:rPr>
          <w:rFonts w:eastAsia="Times New Roman" w:cs="Arial"/>
          <w:color w:val="000000"/>
          <w:sz w:val="18"/>
          <w:szCs w:val="18"/>
          <w:lang w:eastAsia="de-DE"/>
        </w:rPr>
        <w:t xml:space="preserve"> </w:t>
      </w:r>
      <w:r w:rsidRPr="000D7EC0">
        <w:rPr>
          <w:rFonts w:eastAsia="Times New Roman" w:cs="Arial"/>
          <w:sz w:val="18"/>
          <w:szCs w:val="18"/>
          <w:lang w:eastAsia="de-DE"/>
        </w:rPr>
        <w:t>Niederreiter</w:t>
      </w:r>
      <w:r w:rsidRPr="000D7EC0">
        <w:rPr>
          <w:rFonts w:eastAsia="Times New Roman" w:cs="Arial"/>
          <w:color w:val="000000"/>
          <w:sz w:val="18"/>
          <w:szCs w:val="18"/>
          <w:lang w:eastAsia="de-DE"/>
        </w:rPr>
        <w:t>, Lisa (Hrsg.): Psychoanalyse lehren und lernen an der Hochschule. Theorie, Selbstreflexion, Praxis. Stuttgart: Kohlhammer,</w:t>
      </w:r>
      <w:r w:rsidRPr="000D7EC0">
        <w:rPr>
          <w:rFonts w:cs="Arial"/>
          <w:color w:val="000000"/>
          <w:sz w:val="18"/>
          <w:szCs w:val="18"/>
          <w:lang w:eastAsia="de-DE"/>
        </w:rPr>
        <w:t xml:space="preserve"> </w:t>
      </w:r>
      <w:r w:rsidRPr="000D7EC0">
        <w:rPr>
          <w:rFonts w:eastAsia="Times New Roman" w:cs="Arial"/>
          <w:color w:val="000000"/>
          <w:sz w:val="18"/>
          <w:szCs w:val="18"/>
          <w:lang w:eastAsia="de-DE"/>
        </w:rPr>
        <w:t>219-246.</w:t>
      </w:r>
    </w:p>
  </w:footnote>
  <w:footnote w:id="6">
    <w:p w14:paraId="16883046" w14:textId="77777777" w:rsidR="00C70579" w:rsidRPr="00491399" w:rsidRDefault="00C70579" w:rsidP="00C70579">
      <w:pPr>
        <w:ind w:left="360"/>
        <w:rPr>
          <w:rFonts w:cs="Arial"/>
          <w:sz w:val="16"/>
          <w:szCs w:val="16"/>
        </w:rPr>
      </w:pPr>
      <w:r>
        <w:rPr>
          <w:rStyle w:val="Funotenzeichen"/>
        </w:rPr>
        <w:footnoteRef/>
      </w:r>
      <w:r>
        <w:t xml:space="preserve"> </w:t>
      </w:r>
      <w:r w:rsidRPr="00491399">
        <w:rPr>
          <w:rFonts w:cs="Arial"/>
          <w:sz w:val="16"/>
          <w:szCs w:val="16"/>
        </w:rPr>
        <w:t xml:space="preserve">Die Begutachtung des LNW erfolgt nicht nach standardisierten Qualitätskriterien, sondern kann individualisiert mit unterschiedlichen Schwerpunkten erfolgen. Es können Rückmeldungen gegeben werden: </w:t>
      </w:r>
    </w:p>
    <w:p w14:paraId="01B0A8C7" w14:textId="77777777" w:rsidR="00C70579" w:rsidRPr="00491399" w:rsidRDefault="00C70579" w:rsidP="00C70579">
      <w:pPr>
        <w:pStyle w:val="Listenabsatz"/>
        <w:numPr>
          <w:ilvl w:val="0"/>
          <w:numId w:val="82"/>
        </w:numPr>
        <w:rPr>
          <w:rFonts w:cs="Arial"/>
          <w:sz w:val="16"/>
          <w:szCs w:val="16"/>
        </w:rPr>
      </w:pPr>
      <w:r w:rsidRPr="00491399">
        <w:rPr>
          <w:rFonts w:cs="Arial"/>
          <w:sz w:val="16"/>
          <w:szCs w:val="16"/>
        </w:rPr>
        <w:t>zu einzelnen Teilen der schriftlichen Arbeit</w:t>
      </w:r>
    </w:p>
    <w:p w14:paraId="7147885F" w14:textId="14F38986" w:rsidR="00C70579" w:rsidRPr="00491399" w:rsidRDefault="00C70579" w:rsidP="00C70579">
      <w:pPr>
        <w:pStyle w:val="Listenabsatz"/>
        <w:numPr>
          <w:ilvl w:val="0"/>
          <w:numId w:val="82"/>
        </w:numPr>
        <w:rPr>
          <w:rFonts w:cs="Arial"/>
          <w:sz w:val="16"/>
          <w:szCs w:val="16"/>
        </w:rPr>
      </w:pPr>
      <w:r w:rsidRPr="00491399">
        <w:rPr>
          <w:rFonts w:cs="Arial"/>
          <w:sz w:val="16"/>
          <w:szCs w:val="16"/>
        </w:rPr>
        <w:t>zu Kriterien der Arbeitsqualität (z.B. Einbezug literaturbasierten Fachwissens, klare und informative Darlegungen, transparente Quellenangaben, fallbezogene Wissensbeschaffung</w:t>
      </w:r>
      <w:r w:rsidR="009F770A">
        <w:rPr>
          <w:rFonts w:cs="Arial"/>
          <w:sz w:val="16"/>
          <w:szCs w:val="16"/>
        </w:rPr>
        <w:t xml:space="preserve">, Begründungen </w:t>
      </w:r>
      <w:r w:rsidRPr="00491399">
        <w:rPr>
          <w:rFonts w:cs="Arial"/>
          <w:sz w:val="16"/>
          <w:szCs w:val="16"/>
        </w:rPr>
        <w:t>usw.)</w:t>
      </w:r>
    </w:p>
    <w:p w14:paraId="35DA9C5A" w14:textId="425EDE91" w:rsidR="00C70579" w:rsidRPr="009F770A" w:rsidRDefault="00C70579" w:rsidP="00C70579">
      <w:pPr>
        <w:pStyle w:val="Listenabsatz"/>
        <w:numPr>
          <w:ilvl w:val="0"/>
          <w:numId w:val="82"/>
        </w:numPr>
        <w:rPr>
          <w:rFonts w:cs="Arial"/>
          <w:sz w:val="16"/>
          <w:szCs w:val="16"/>
        </w:rPr>
      </w:pPr>
      <w:r w:rsidRPr="00491399">
        <w:rPr>
          <w:rFonts w:cs="Arial"/>
          <w:sz w:val="16"/>
          <w:szCs w:val="16"/>
        </w:rPr>
        <w:t xml:space="preserve">zu Kriterien der inhaltlichen Qualität (z.B. </w:t>
      </w:r>
      <w:r w:rsidR="009F770A">
        <w:rPr>
          <w:rFonts w:cs="Arial"/>
          <w:sz w:val="16"/>
          <w:szCs w:val="16"/>
        </w:rPr>
        <w:t>Professionswissen und -können im Bereich Diagnostik, individuelle Systemerfassung bzw. Kind-Umfeld-Analyse, individuelle Lernbegleitung und Kooperation im gemeinsamen Unterricht usw.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13D" w14:textId="77777777" w:rsidR="000D7902" w:rsidRDefault="000D79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0A92" w14:textId="77777777" w:rsidR="000D7902" w:rsidRDefault="000D79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61A4" w14:textId="4C5A4714" w:rsidR="00AB20F9" w:rsidRPr="00740737" w:rsidRDefault="00000000" w:rsidP="005B440F">
    <w:pPr>
      <w:pStyle w:val="Kopfzeile"/>
      <w:tabs>
        <w:tab w:val="clear" w:pos="4536"/>
        <w:tab w:val="clear" w:pos="9072"/>
        <w:tab w:val="right" w:pos="9923"/>
      </w:tabs>
      <w:rPr>
        <w:lang w:val="en-GB"/>
      </w:rPr>
    </w:pPr>
    <w:sdt>
      <w:sdtPr>
        <w:alias w:val="Logo (Gesperrt)"/>
        <w:tag w:val="officeatworkDocumentPart: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"/>
        <w:id w:val="664133293"/>
        <w:lock w:val="sdtContentLocked"/>
        <w:placeholder>
          <w:docPart w:val="09C32A40021C4775999D36A85F5E436D"/>
        </w:placeholder>
        <w:showingPlcHdr/>
        <w15:color w:val="000000"/>
      </w:sdtPr>
      <w:sdtContent>
        <w:r w:rsidR="00885686" w:rsidRPr="008854A9">
          <w:rPr>
            <w:rStyle w:val="Platzhaltertext"/>
          </w:rPr>
          <w:t>​</w:t>
        </w:r>
      </w:sdtContent>
    </w:sdt>
    <w:r w:rsidR="005C092F" w:rsidRPr="005C092F">
      <w:rPr>
        <w:lang w:val="en-US"/>
      </w:rPr>
      <w:tab/>
    </w:r>
    <w:sdt>
      <w:sdtPr>
        <w:alias w:val="Zusatz-Logo (Gesperrt)"/>
        <w:tag w:val="officeatworkDocumentPart: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"/>
        <w:id w:val="-660624246"/>
        <w:lock w:val="sdtLocked"/>
        <w:placeholder>
          <w:docPart w:val="46FA3C173DBA477AAB80299690F61903"/>
        </w:placeholder>
        <w:showingPlcHdr/>
      </w:sdtPr>
      <w:sdtContent>
        <w:r w:rsidR="00885686" w:rsidRPr="008854A9">
          <w:rPr>
            <w:rStyle w:val="Platzhaltertext"/>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4D2"/>
    <w:multiLevelType w:val="multilevel"/>
    <w:tmpl w:val="F044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30804"/>
    <w:multiLevelType w:val="hybridMultilevel"/>
    <w:tmpl w:val="194E3ED4"/>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A70E1"/>
    <w:multiLevelType w:val="hybridMultilevel"/>
    <w:tmpl w:val="84C4BCFE"/>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6F2123A"/>
    <w:multiLevelType w:val="multilevel"/>
    <w:tmpl w:val="D174DF22"/>
    <w:numStyleLink w:val="FHNWAufzhlung"/>
  </w:abstractNum>
  <w:abstractNum w:abstractNumId="4" w15:restartNumberingAfterBreak="0">
    <w:nsid w:val="07737203"/>
    <w:multiLevelType w:val="hybridMultilevel"/>
    <w:tmpl w:val="AE64BC86"/>
    <w:lvl w:ilvl="0" w:tplc="F948CE1C">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08166F46"/>
    <w:multiLevelType w:val="hybridMultilevel"/>
    <w:tmpl w:val="7A78E200"/>
    <w:lvl w:ilvl="0" w:tplc="E00A866E">
      <w:start w:val="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FE3A74"/>
    <w:multiLevelType w:val="hybridMultilevel"/>
    <w:tmpl w:val="B9DE3094"/>
    <w:lvl w:ilvl="0" w:tplc="FFFFFFFF">
      <w:start w:val="1"/>
      <w:numFmt w:val="bullet"/>
      <w:lvlText w:val=""/>
      <w:lvlJc w:val="left"/>
      <w:pPr>
        <w:ind w:left="720" w:hanging="360"/>
      </w:pPr>
      <w:rPr>
        <w:rFonts w:ascii="Symbol" w:hAnsi="Symbol" w:hint="default"/>
      </w:rPr>
    </w:lvl>
    <w:lvl w:ilvl="1" w:tplc="CBE23498">
      <w:start w:val="1"/>
      <w:numFmt w:val="bullet"/>
      <w:lvlText w:val="-"/>
      <w:lvlJc w:val="left"/>
      <w:pPr>
        <w:ind w:left="72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565066"/>
    <w:multiLevelType w:val="hybridMultilevel"/>
    <w:tmpl w:val="2B7EE586"/>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9A70177"/>
    <w:multiLevelType w:val="multilevel"/>
    <w:tmpl w:val="AF4E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AB6259"/>
    <w:multiLevelType w:val="multilevel"/>
    <w:tmpl w:val="78A0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02E9F"/>
    <w:multiLevelType w:val="hybridMultilevel"/>
    <w:tmpl w:val="7F04243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3901D6D"/>
    <w:multiLevelType w:val="multilevel"/>
    <w:tmpl w:val="4E44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7A4525"/>
    <w:multiLevelType w:val="hybridMultilevel"/>
    <w:tmpl w:val="B1C8CE22"/>
    <w:lvl w:ilvl="0" w:tplc="A118A524">
      <w:start w:val="1"/>
      <w:numFmt w:val="bullet"/>
      <w:lvlText w:val="•"/>
      <w:lvlJc w:val="left"/>
      <w:pPr>
        <w:tabs>
          <w:tab w:val="num" w:pos="720"/>
        </w:tabs>
        <w:ind w:left="720" w:hanging="360"/>
      </w:pPr>
      <w:rPr>
        <w:rFonts w:ascii="Times New Roman" w:hAnsi="Times New Roman" w:hint="default"/>
      </w:rPr>
    </w:lvl>
    <w:lvl w:ilvl="1" w:tplc="D4FECA84" w:tentative="1">
      <w:start w:val="1"/>
      <w:numFmt w:val="bullet"/>
      <w:lvlText w:val="•"/>
      <w:lvlJc w:val="left"/>
      <w:pPr>
        <w:tabs>
          <w:tab w:val="num" w:pos="1440"/>
        </w:tabs>
        <w:ind w:left="1440" w:hanging="360"/>
      </w:pPr>
      <w:rPr>
        <w:rFonts w:ascii="Times New Roman" w:hAnsi="Times New Roman" w:hint="default"/>
      </w:rPr>
    </w:lvl>
    <w:lvl w:ilvl="2" w:tplc="B2D29010" w:tentative="1">
      <w:start w:val="1"/>
      <w:numFmt w:val="bullet"/>
      <w:lvlText w:val="•"/>
      <w:lvlJc w:val="left"/>
      <w:pPr>
        <w:tabs>
          <w:tab w:val="num" w:pos="2160"/>
        </w:tabs>
        <w:ind w:left="2160" w:hanging="360"/>
      </w:pPr>
      <w:rPr>
        <w:rFonts w:ascii="Times New Roman" w:hAnsi="Times New Roman" w:hint="default"/>
      </w:rPr>
    </w:lvl>
    <w:lvl w:ilvl="3" w:tplc="62223600" w:tentative="1">
      <w:start w:val="1"/>
      <w:numFmt w:val="bullet"/>
      <w:lvlText w:val="•"/>
      <w:lvlJc w:val="left"/>
      <w:pPr>
        <w:tabs>
          <w:tab w:val="num" w:pos="2880"/>
        </w:tabs>
        <w:ind w:left="2880" w:hanging="360"/>
      </w:pPr>
      <w:rPr>
        <w:rFonts w:ascii="Times New Roman" w:hAnsi="Times New Roman" w:hint="default"/>
      </w:rPr>
    </w:lvl>
    <w:lvl w:ilvl="4" w:tplc="E5EAD6AA" w:tentative="1">
      <w:start w:val="1"/>
      <w:numFmt w:val="bullet"/>
      <w:lvlText w:val="•"/>
      <w:lvlJc w:val="left"/>
      <w:pPr>
        <w:tabs>
          <w:tab w:val="num" w:pos="3600"/>
        </w:tabs>
        <w:ind w:left="3600" w:hanging="360"/>
      </w:pPr>
      <w:rPr>
        <w:rFonts w:ascii="Times New Roman" w:hAnsi="Times New Roman" w:hint="default"/>
      </w:rPr>
    </w:lvl>
    <w:lvl w:ilvl="5" w:tplc="C1961AF2" w:tentative="1">
      <w:start w:val="1"/>
      <w:numFmt w:val="bullet"/>
      <w:lvlText w:val="•"/>
      <w:lvlJc w:val="left"/>
      <w:pPr>
        <w:tabs>
          <w:tab w:val="num" w:pos="4320"/>
        </w:tabs>
        <w:ind w:left="4320" w:hanging="360"/>
      </w:pPr>
      <w:rPr>
        <w:rFonts w:ascii="Times New Roman" w:hAnsi="Times New Roman" w:hint="default"/>
      </w:rPr>
    </w:lvl>
    <w:lvl w:ilvl="6" w:tplc="2F9E442C" w:tentative="1">
      <w:start w:val="1"/>
      <w:numFmt w:val="bullet"/>
      <w:lvlText w:val="•"/>
      <w:lvlJc w:val="left"/>
      <w:pPr>
        <w:tabs>
          <w:tab w:val="num" w:pos="5040"/>
        </w:tabs>
        <w:ind w:left="5040" w:hanging="360"/>
      </w:pPr>
      <w:rPr>
        <w:rFonts w:ascii="Times New Roman" w:hAnsi="Times New Roman" w:hint="default"/>
      </w:rPr>
    </w:lvl>
    <w:lvl w:ilvl="7" w:tplc="A4D860FE" w:tentative="1">
      <w:start w:val="1"/>
      <w:numFmt w:val="bullet"/>
      <w:lvlText w:val="•"/>
      <w:lvlJc w:val="left"/>
      <w:pPr>
        <w:tabs>
          <w:tab w:val="num" w:pos="5760"/>
        </w:tabs>
        <w:ind w:left="5760" w:hanging="360"/>
      </w:pPr>
      <w:rPr>
        <w:rFonts w:ascii="Times New Roman" w:hAnsi="Times New Roman" w:hint="default"/>
      </w:rPr>
    </w:lvl>
    <w:lvl w:ilvl="8" w:tplc="61183DF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6491409"/>
    <w:multiLevelType w:val="multilevel"/>
    <w:tmpl w:val="959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74F4A"/>
    <w:multiLevelType w:val="hybridMultilevel"/>
    <w:tmpl w:val="C5864F66"/>
    <w:lvl w:ilvl="0" w:tplc="AAB20450">
      <w:start w:val="1"/>
      <w:numFmt w:val="lowerLetter"/>
      <w:lvlText w:val="%1)"/>
      <w:lvlJc w:val="left"/>
      <w:pPr>
        <w:ind w:left="720" w:hanging="360"/>
      </w:pPr>
      <w:rPr>
        <w:rFonts w:cstheme="minorBid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A4F793F"/>
    <w:multiLevelType w:val="multilevel"/>
    <w:tmpl w:val="8292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16F58"/>
    <w:multiLevelType w:val="multilevel"/>
    <w:tmpl w:val="85A8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8" w15:restartNumberingAfterBreak="0">
    <w:nsid w:val="1BF67519"/>
    <w:multiLevelType w:val="hybridMultilevel"/>
    <w:tmpl w:val="2C3C4684"/>
    <w:lvl w:ilvl="0" w:tplc="AB58DFCA">
      <w:start w:val="1"/>
      <w:numFmt w:val="bullet"/>
      <w:lvlText w:val="•"/>
      <w:lvlJc w:val="left"/>
      <w:pPr>
        <w:tabs>
          <w:tab w:val="num" w:pos="720"/>
        </w:tabs>
        <w:ind w:left="720" w:hanging="360"/>
      </w:pPr>
      <w:rPr>
        <w:rFonts w:ascii="Times New Roman" w:hAnsi="Times New Roman" w:hint="default"/>
      </w:rPr>
    </w:lvl>
    <w:lvl w:ilvl="1" w:tplc="FDC030FA" w:tentative="1">
      <w:start w:val="1"/>
      <w:numFmt w:val="bullet"/>
      <w:lvlText w:val="•"/>
      <w:lvlJc w:val="left"/>
      <w:pPr>
        <w:tabs>
          <w:tab w:val="num" w:pos="1440"/>
        </w:tabs>
        <w:ind w:left="1440" w:hanging="360"/>
      </w:pPr>
      <w:rPr>
        <w:rFonts w:ascii="Times New Roman" w:hAnsi="Times New Roman" w:hint="default"/>
      </w:rPr>
    </w:lvl>
    <w:lvl w:ilvl="2" w:tplc="4802E7DA" w:tentative="1">
      <w:start w:val="1"/>
      <w:numFmt w:val="bullet"/>
      <w:lvlText w:val="•"/>
      <w:lvlJc w:val="left"/>
      <w:pPr>
        <w:tabs>
          <w:tab w:val="num" w:pos="2160"/>
        </w:tabs>
        <w:ind w:left="2160" w:hanging="360"/>
      </w:pPr>
      <w:rPr>
        <w:rFonts w:ascii="Times New Roman" w:hAnsi="Times New Roman" w:hint="default"/>
      </w:rPr>
    </w:lvl>
    <w:lvl w:ilvl="3" w:tplc="22AC6D3E" w:tentative="1">
      <w:start w:val="1"/>
      <w:numFmt w:val="bullet"/>
      <w:lvlText w:val="•"/>
      <w:lvlJc w:val="left"/>
      <w:pPr>
        <w:tabs>
          <w:tab w:val="num" w:pos="2880"/>
        </w:tabs>
        <w:ind w:left="2880" w:hanging="360"/>
      </w:pPr>
      <w:rPr>
        <w:rFonts w:ascii="Times New Roman" w:hAnsi="Times New Roman" w:hint="default"/>
      </w:rPr>
    </w:lvl>
    <w:lvl w:ilvl="4" w:tplc="664834C4" w:tentative="1">
      <w:start w:val="1"/>
      <w:numFmt w:val="bullet"/>
      <w:lvlText w:val="•"/>
      <w:lvlJc w:val="left"/>
      <w:pPr>
        <w:tabs>
          <w:tab w:val="num" w:pos="3600"/>
        </w:tabs>
        <w:ind w:left="3600" w:hanging="360"/>
      </w:pPr>
      <w:rPr>
        <w:rFonts w:ascii="Times New Roman" w:hAnsi="Times New Roman" w:hint="default"/>
      </w:rPr>
    </w:lvl>
    <w:lvl w:ilvl="5" w:tplc="BEC4045A" w:tentative="1">
      <w:start w:val="1"/>
      <w:numFmt w:val="bullet"/>
      <w:lvlText w:val="•"/>
      <w:lvlJc w:val="left"/>
      <w:pPr>
        <w:tabs>
          <w:tab w:val="num" w:pos="4320"/>
        </w:tabs>
        <w:ind w:left="4320" w:hanging="360"/>
      </w:pPr>
      <w:rPr>
        <w:rFonts w:ascii="Times New Roman" w:hAnsi="Times New Roman" w:hint="default"/>
      </w:rPr>
    </w:lvl>
    <w:lvl w:ilvl="6" w:tplc="643254E0" w:tentative="1">
      <w:start w:val="1"/>
      <w:numFmt w:val="bullet"/>
      <w:lvlText w:val="•"/>
      <w:lvlJc w:val="left"/>
      <w:pPr>
        <w:tabs>
          <w:tab w:val="num" w:pos="5040"/>
        </w:tabs>
        <w:ind w:left="5040" w:hanging="360"/>
      </w:pPr>
      <w:rPr>
        <w:rFonts w:ascii="Times New Roman" w:hAnsi="Times New Roman" w:hint="default"/>
      </w:rPr>
    </w:lvl>
    <w:lvl w:ilvl="7" w:tplc="6B7C0044" w:tentative="1">
      <w:start w:val="1"/>
      <w:numFmt w:val="bullet"/>
      <w:lvlText w:val="•"/>
      <w:lvlJc w:val="left"/>
      <w:pPr>
        <w:tabs>
          <w:tab w:val="num" w:pos="5760"/>
        </w:tabs>
        <w:ind w:left="5760" w:hanging="360"/>
      </w:pPr>
      <w:rPr>
        <w:rFonts w:ascii="Times New Roman" w:hAnsi="Times New Roman" w:hint="default"/>
      </w:rPr>
    </w:lvl>
    <w:lvl w:ilvl="8" w:tplc="A216963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C6D470E"/>
    <w:multiLevelType w:val="multilevel"/>
    <w:tmpl w:val="4B14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870418"/>
    <w:multiLevelType w:val="hybridMultilevel"/>
    <w:tmpl w:val="9A8A39D0"/>
    <w:lvl w:ilvl="0" w:tplc="F28A2712">
      <w:start w:val="1"/>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F966CBC"/>
    <w:multiLevelType w:val="hybridMultilevel"/>
    <w:tmpl w:val="E518618A"/>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0F45F32"/>
    <w:multiLevelType w:val="hybridMultilevel"/>
    <w:tmpl w:val="B8A658DE"/>
    <w:lvl w:ilvl="0" w:tplc="C8026C46">
      <w:start w:val="2"/>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1420FC0"/>
    <w:multiLevelType w:val="hybridMultilevel"/>
    <w:tmpl w:val="E51861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2A37836"/>
    <w:multiLevelType w:val="multilevel"/>
    <w:tmpl w:val="E66A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0040BA"/>
    <w:multiLevelType w:val="hybridMultilevel"/>
    <w:tmpl w:val="C2DE6A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7" w15:restartNumberingAfterBreak="0">
    <w:nsid w:val="259165A1"/>
    <w:multiLevelType w:val="multilevel"/>
    <w:tmpl w:val="579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8E41DA"/>
    <w:multiLevelType w:val="hybridMultilevel"/>
    <w:tmpl w:val="0DFE0C4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28F152F7"/>
    <w:multiLevelType w:val="hybridMultilevel"/>
    <w:tmpl w:val="2B6C23CC"/>
    <w:lvl w:ilvl="0" w:tplc="F28A2712">
      <w:start w:val="1"/>
      <w:numFmt w:val="bullet"/>
      <w:lvlText w:val="-"/>
      <w:lvlJc w:val="left"/>
      <w:pPr>
        <w:ind w:left="1080" w:hanging="360"/>
      </w:pPr>
      <w:rPr>
        <w:rFonts w:ascii="Arial" w:eastAsia="MS Mincho"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292D6291"/>
    <w:multiLevelType w:val="hybridMultilevel"/>
    <w:tmpl w:val="25626DA6"/>
    <w:lvl w:ilvl="0" w:tplc="DC7AD208">
      <w:start w:val="1"/>
      <w:numFmt w:val="bullet"/>
      <w:lvlText w:val="•"/>
      <w:lvlJc w:val="left"/>
      <w:pPr>
        <w:tabs>
          <w:tab w:val="num" w:pos="720"/>
        </w:tabs>
        <w:ind w:left="720" w:hanging="360"/>
      </w:pPr>
      <w:rPr>
        <w:rFonts w:ascii="Times New Roman" w:hAnsi="Times New Roman" w:hint="default"/>
      </w:rPr>
    </w:lvl>
    <w:lvl w:ilvl="1" w:tplc="30D4887C" w:tentative="1">
      <w:start w:val="1"/>
      <w:numFmt w:val="bullet"/>
      <w:lvlText w:val="•"/>
      <w:lvlJc w:val="left"/>
      <w:pPr>
        <w:tabs>
          <w:tab w:val="num" w:pos="1440"/>
        </w:tabs>
        <w:ind w:left="1440" w:hanging="360"/>
      </w:pPr>
      <w:rPr>
        <w:rFonts w:ascii="Times New Roman" w:hAnsi="Times New Roman" w:hint="default"/>
      </w:rPr>
    </w:lvl>
    <w:lvl w:ilvl="2" w:tplc="8384C7F4" w:tentative="1">
      <w:start w:val="1"/>
      <w:numFmt w:val="bullet"/>
      <w:lvlText w:val="•"/>
      <w:lvlJc w:val="left"/>
      <w:pPr>
        <w:tabs>
          <w:tab w:val="num" w:pos="2160"/>
        </w:tabs>
        <w:ind w:left="2160" w:hanging="360"/>
      </w:pPr>
      <w:rPr>
        <w:rFonts w:ascii="Times New Roman" w:hAnsi="Times New Roman" w:hint="default"/>
      </w:rPr>
    </w:lvl>
    <w:lvl w:ilvl="3" w:tplc="6A445334" w:tentative="1">
      <w:start w:val="1"/>
      <w:numFmt w:val="bullet"/>
      <w:lvlText w:val="•"/>
      <w:lvlJc w:val="left"/>
      <w:pPr>
        <w:tabs>
          <w:tab w:val="num" w:pos="2880"/>
        </w:tabs>
        <w:ind w:left="2880" w:hanging="360"/>
      </w:pPr>
      <w:rPr>
        <w:rFonts w:ascii="Times New Roman" w:hAnsi="Times New Roman" w:hint="default"/>
      </w:rPr>
    </w:lvl>
    <w:lvl w:ilvl="4" w:tplc="5EF40D0E" w:tentative="1">
      <w:start w:val="1"/>
      <w:numFmt w:val="bullet"/>
      <w:lvlText w:val="•"/>
      <w:lvlJc w:val="left"/>
      <w:pPr>
        <w:tabs>
          <w:tab w:val="num" w:pos="3600"/>
        </w:tabs>
        <w:ind w:left="3600" w:hanging="360"/>
      </w:pPr>
      <w:rPr>
        <w:rFonts w:ascii="Times New Roman" w:hAnsi="Times New Roman" w:hint="default"/>
      </w:rPr>
    </w:lvl>
    <w:lvl w:ilvl="5" w:tplc="5594A714" w:tentative="1">
      <w:start w:val="1"/>
      <w:numFmt w:val="bullet"/>
      <w:lvlText w:val="•"/>
      <w:lvlJc w:val="left"/>
      <w:pPr>
        <w:tabs>
          <w:tab w:val="num" w:pos="4320"/>
        </w:tabs>
        <w:ind w:left="4320" w:hanging="360"/>
      </w:pPr>
      <w:rPr>
        <w:rFonts w:ascii="Times New Roman" w:hAnsi="Times New Roman" w:hint="default"/>
      </w:rPr>
    </w:lvl>
    <w:lvl w:ilvl="6" w:tplc="28C8D344" w:tentative="1">
      <w:start w:val="1"/>
      <w:numFmt w:val="bullet"/>
      <w:lvlText w:val="•"/>
      <w:lvlJc w:val="left"/>
      <w:pPr>
        <w:tabs>
          <w:tab w:val="num" w:pos="5040"/>
        </w:tabs>
        <w:ind w:left="5040" w:hanging="360"/>
      </w:pPr>
      <w:rPr>
        <w:rFonts w:ascii="Times New Roman" w:hAnsi="Times New Roman" w:hint="default"/>
      </w:rPr>
    </w:lvl>
    <w:lvl w:ilvl="7" w:tplc="91D2B0A0" w:tentative="1">
      <w:start w:val="1"/>
      <w:numFmt w:val="bullet"/>
      <w:lvlText w:val="•"/>
      <w:lvlJc w:val="left"/>
      <w:pPr>
        <w:tabs>
          <w:tab w:val="num" w:pos="5760"/>
        </w:tabs>
        <w:ind w:left="5760" w:hanging="360"/>
      </w:pPr>
      <w:rPr>
        <w:rFonts w:ascii="Times New Roman" w:hAnsi="Times New Roman" w:hint="default"/>
      </w:rPr>
    </w:lvl>
    <w:lvl w:ilvl="8" w:tplc="992C959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2AF53E2B"/>
    <w:multiLevelType w:val="hybridMultilevel"/>
    <w:tmpl w:val="6CD257AA"/>
    <w:lvl w:ilvl="0" w:tplc="7304FD30">
      <w:start w:val="1"/>
      <w:numFmt w:val="bullet"/>
      <w:lvlText w:val="•"/>
      <w:lvlJc w:val="left"/>
      <w:pPr>
        <w:tabs>
          <w:tab w:val="num" w:pos="720"/>
        </w:tabs>
        <w:ind w:left="720" w:hanging="360"/>
      </w:pPr>
      <w:rPr>
        <w:rFonts w:ascii="Arial" w:hAnsi="Arial" w:hint="default"/>
      </w:rPr>
    </w:lvl>
    <w:lvl w:ilvl="1" w:tplc="E536046C" w:tentative="1">
      <w:start w:val="1"/>
      <w:numFmt w:val="bullet"/>
      <w:lvlText w:val="•"/>
      <w:lvlJc w:val="left"/>
      <w:pPr>
        <w:tabs>
          <w:tab w:val="num" w:pos="1440"/>
        </w:tabs>
        <w:ind w:left="1440" w:hanging="360"/>
      </w:pPr>
      <w:rPr>
        <w:rFonts w:ascii="Arial" w:hAnsi="Arial" w:hint="default"/>
      </w:rPr>
    </w:lvl>
    <w:lvl w:ilvl="2" w:tplc="1F7E9C2A" w:tentative="1">
      <w:start w:val="1"/>
      <w:numFmt w:val="bullet"/>
      <w:lvlText w:val="•"/>
      <w:lvlJc w:val="left"/>
      <w:pPr>
        <w:tabs>
          <w:tab w:val="num" w:pos="2160"/>
        </w:tabs>
        <w:ind w:left="2160" w:hanging="360"/>
      </w:pPr>
      <w:rPr>
        <w:rFonts w:ascii="Arial" w:hAnsi="Arial" w:hint="default"/>
      </w:rPr>
    </w:lvl>
    <w:lvl w:ilvl="3" w:tplc="6388D8A0" w:tentative="1">
      <w:start w:val="1"/>
      <w:numFmt w:val="bullet"/>
      <w:lvlText w:val="•"/>
      <w:lvlJc w:val="left"/>
      <w:pPr>
        <w:tabs>
          <w:tab w:val="num" w:pos="2880"/>
        </w:tabs>
        <w:ind w:left="2880" w:hanging="360"/>
      </w:pPr>
      <w:rPr>
        <w:rFonts w:ascii="Arial" w:hAnsi="Arial" w:hint="default"/>
      </w:rPr>
    </w:lvl>
    <w:lvl w:ilvl="4" w:tplc="0994C7F4" w:tentative="1">
      <w:start w:val="1"/>
      <w:numFmt w:val="bullet"/>
      <w:lvlText w:val="•"/>
      <w:lvlJc w:val="left"/>
      <w:pPr>
        <w:tabs>
          <w:tab w:val="num" w:pos="3600"/>
        </w:tabs>
        <w:ind w:left="3600" w:hanging="360"/>
      </w:pPr>
      <w:rPr>
        <w:rFonts w:ascii="Arial" w:hAnsi="Arial" w:hint="default"/>
      </w:rPr>
    </w:lvl>
    <w:lvl w:ilvl="5" w:tplc="7DFA4B10" w:tentative="1">
      <w:start w:val="1"/>
      <w:numFmt w:val="bullet"/>
      <w:lvlText w:val="•"/>
      <w:lvlJc w:val="left"/>
      <w:pPr>
        <w:tabs>
          <w:tab w:val="num" w:pos="4320"/>
        </w:tabs>
        <w:ind w:left="4320" w:hanging="360"/>
      </w:pPr>
      <w:rPr>
        <w:rFonts w:ascii="Arial" w:hAnsi="Arial" w:hint="default"/>
      </w:rPr>
    </w:lvl>
    <w:lvl w:ilvl="6" w:tplc="F602699E" w:tentative="1">
      <w:start w:val="1"/>
      <w:numFmt w:val="bullet"/>
      <w:lvlText w:val="•"/>
      <w:lvlJc w:val="left"/>
      <w:pPr>
        <w:tabs>
          <w:tab w:val="num" w:pos="5040"/>
        </w:tabs>
        <w:ind w:left="5040" w:hanging="360"/>
      </w:pPr>
      <w:rPr>
        <w:rFonts w:ascii="Arial" w:hAnsi="Arial" w:hint="default"/>
      </w:rPr>
    </w:lvl>
    <w:lvl w:ilvl="7" w:tplc="7496F962" w:tentative="1">
      <w:start w:val="1"/>
      <w:numFmt w:val="bullet"/>
      <w:lvlText w:val="•"/>
      <w:lvlJc w:val="left"/>
      <w:pPr>
        <w:tabs>
          <w:tab w:val="num" w:pos="5760"/>
        </w:tabs>
        <w:ind w:left="5760" w:hanging="360"/>
      </w:pPr>
      <w:rPr>
        <w:rFonts w:ascii="Arial" w:hAnsi="Arial" w:hint="default"/>
      </w:rPr>
    </w:lvl>
    <w:lvl w:ilvl="8" w:tplc="EBB0693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D82044A"/>
    <w:multiLevelType w:val="multilevel"/>
    <w:tmpl w:val="D39821D2"/>
    <w:lvl w:ilvl="0">
      <w:start w:val="1"/>
      <w:numFmt w:val="decimal"/>
      <w:pStyle w:val="berschrift1"/>
      <w:lvlText w:val="%1"/>
      <w:lvlJc w:val="left"/>
      <w:pPr>
        <w:ind w:left="432" w:hanging="432"/>
      </w:pPr>
    </w:lvl>
    <w:lvl w:ilvl="1">
      <w:start w:val="1"/>
      <w:numFmt w:val="decimal"/>
      <w:pStyle w:val="berschrift2"/>
      <w:lvlText w:val="%1.%2"/>
      <w:lvlJc w:val="left"/>
      <w:pPr>
        <w:ind w:left="2845"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3" w15:restartNumberingAfterBreak="0">
    <w:nsid w:val="2E4B4226"/>
    <w:multiLevelType w:val="hybridMultilevel"/>
    <w:tmpl w:val="D0387F6A"/>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1640685"/>
    <w:multiLevelType w:val="hybridMultilevel"/>
    <w:tmpl w:val="7F04243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31D166A4"/>
    <w:multiLevelType w:val="hybridMultilevel"/>
    <w:tmpl w:val="7F04243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32116067"/>
    <w:multiLevelType w:val="multilevel"/>
    <w:tmpl w:val="5714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7377E4"/>
    <w:multiLevelType w:val="multilevel"/>
    <w:tmpl w:val="235A7B96"/>
    <w:lvl w:ilvl="0">
      <w:start w:val="1"/>
      <w:numFmt w:val="decimal"/>
      <w:pStyle w:val="traktandenliste"/>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38C3436"/>
    <w:multiLevelType w:val="hybridMultilevel"/>
    <w:tmpl w:val="67B03012"/>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4E26EE2"/>
    <w:multiLevelType w:val="multilevel"/>
    <w:tmpl w:val="2DE2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8A294C"/>
    <w:multiLevelType w:val="hybridMultilevel"/>
    <w:tmpl w:val="94E8FD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3B0A2E14"/>
    <w:multiLevelType w:val="hybridMultilevel"/>
    <w:tmpl w:val="08249172"/>
    <w:lvl w:ilvl="0" w:tplc="54F479FE">
      <w:start w:val="1"/>
      <w:numFmt w:val="bullet"/>
      <w:lvlText w:val="•"/>
      <w:lvlJc w:val="left"/>
      <w:pPr>
        <w:tabs>
          <w:tab w:val="num" w:pos="720"/>
        </w:tabs>
        <w:ind w:left="720" w:hanging="360"/>
      </w:pPr>
      <w:rPr>
        <w:rFonts w:ascii="Arial" w:hAnsi="Arial" w:hint="default"/>
      </w:rPr>
    </w:lvl>
    <w:lvl w:ilvl="1" w:tplc="84202818">
      <w:numFmt w:val="bullet"/>
      <w:lvlText w:val="•"/>
      <w:lvlJc w:val="left"/>
      <w:pPr>
        <w:tabs>
          <w:tab w:val="num" w:pos="1440"/>
        </w:tabs>
        <w:ind w:left="1440" w:hanging="360"/>
      </w:pPr>
      <w:rPr>
        <w:rFonts w:ascii="Arial" w:hAnsi="Arial" w:hint="default"/>
      </w:rPr>
    </w:lvl>
    <w:lvl w:ilvl="2" w:tplc="ADFE8B8A" w:tentative="1">
      <w:start w:val="1"/>
      <w:numFmt w:val="bullet"/>
      <w:lvlText w:val="•"/>
      <w:lvlJc w:val="left"/>
      <w:pPr>
        <w:tabs>
          <w:tab w:val="num" w:pos="2160"/>
        </w:tabs>
        <w:ind w:left="2160" w:hanging="360"/>
      </w:pPr>
      <w:rPr>
        <w:rFonts w:ascii="Arial" w:hAnsi="Arial" w:hint="default"/>
      </w:rPr>
    </w:lvl>
    <w:lvl w:ilvl="3" w:tplc="CE8A43D8" w:tentative="1">
      <w:start w:val="1"/>
      <w:numFmt w:val="bullet"/>
      <w:lvlText w:val="•"/>
      <w:lvlJc w:val="left"/>
      <w:pPr>
        <w:tabs>
          <w:tab w:val="num" w:pos="2880"/>
        </w:tabs>
        <w:ind w:left="2880" w:hanging="360"/>
      </w:pPr>
      <w:rPr>
        <w:rFonts w:ascii="Arial" w:hAnsi="Arial" w:hint="default"/>
      </w:rPr>
    </w:lvl>
    <w:lvl w:ilvl="4" w:tplc="19566058" w:tentative="1">
      <w:start w:val="1"/>
      <w:numFmt w:val="bullet"/>
      <w:lvlText w:val="•"/>
      <w:lvlJc w:val="left"/>
      <w:pPr>
        <w:tabs>
          <w:tab w:val="num" w:pos="3600"/>
        </w:tabs>
        <w:ind w:left="3600" w:hanging="360"/>
      </w:pPr>
      <w:rPr>
        <w:rFonts w:ascii="Arial" w:hAnsi="Arial" w:hint="default"/>
      </w:rPr>
    </w:lvl>
    <w:lvl w:ilvl="5" w:tplc="9170FC22" w:tentative="1">
      <w:start w:val="1"/>
      <w:numFmt w:val="bullet"/>
      <w:lvlText w:val="•"/>
      <w:lvlJc w:val="left"/>
      <w:pPr>
        <w:tabs>
          <w:tab w:val="num" w:pos="4320"/>
        </w:tabs>
        <w:ind w:left="4320" w:hanging="360"/>
      </w:pPr>
      <w:rPr>
        <w:rFonts w:ascii="Arial" w:hAnsi="Arial" w:hint="default"/>
      </w:rPr>
    </w:lvl>
    <w:lvl w:ilvl="6" w:tplc="3AA06D76" w:tentative="1">
      <w:start w:val="1"/>
      <w:numFmt w:val="bullet"/>
      <w:lvlText w:val="•"/>
      <w:lvlJc w:val="left"/>
      <w:pPr>
        <w:tabs>
          <w:tab w:val="num" w:pos="5040"/>
        </w:tabs>
        <w:ind w:left="5040" w:hanging="360"/>
      </w:pPr>
      <w:rPr>
        <w:rFonts w:ascii="Arial" w:hAnsi="Arial" w:hint="default"/>
      </w:rPr>
    </w:lvl>
    <w:lvl w:ilvl="7" w:tplc="A5507638" w:tentative="1">
      <w:start w:val="1"/>
      <w:numFmt w:val="bullet"/>
      <w:lvlText w:val="•"/>
      <w:lvlJc w:val="left"/>
      <w:pPr>
        <w:tabs>
          <w:tab w:val="num" w:pos="5760"/>
        </w:tabs>
        <w:ind w:left="5760" w:hanging="360"/>
      </w:pPr>
      <w:rPr>
        <w:rFonts w:ascii="Arial" w:hAnsi="Arial" w:hint="default"/>
      </w:rPr>
    </w:lvl>
    <w:lvl w:ilvl="8" w:tplc="DA9ACAC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B363638"/>
    <w:multiLevelType w:val="multilevel"/>
    <w:tmpl w:val="A090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911EBF"/>
    <w:multiLevelType w:val="hybridMultilevel"/>
    <w:tmpl w:val="7226BCFA"/>
    <w:lvl w:ilvl="0" w:tplc="7BB077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3FF37F37"/>
    <w:multiLevelType w:val="hybridMultilevel"/>
    <w:tmpl w:val="F560FD0A"/>
    <w:lvl w:ilvl="0" w:tplc="BEE01D9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08F75FB"/>
    <w:multiLevelType w:val="multilevel"/>
    <w:tmpl w:val="BD3C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922B3E"/>
    <w:multiLevelType w:val="multilevel"/>
    <w:tmpl w:val="60E6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5027E1"/>
    <w:multiLevelType w:val="hybridMultilevel"/>
    <w:tmpl w:val="305C8396"/>
    <w:lvl w:ilvl="0" w:tplc="CDAAA56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48547135"/>
    <w:multiLevelType w:val="multilevel"/>
    <w:tmpl w:val="86FA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807065"/>
    <w:multiLevelType w:val="multilevel"/>
    <w:tmpl w:val="4A2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5D68E4"/>
    <w:multiLevelType w:val="multilevel"/>
    <w:tmpl w:val="86E4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011518"/>
    <w:multiLevelType w:val="hybridMultilevel"/>
    <w:tmpl w:val="65D401AC"/>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D310727"/>
    <w:multiLevelType w:val="hybridMultilevel"/>
    <w:tmpl w:val="211A4342"/>
    <w:lvl w:ilvl="0" w:tplc="B52CD5A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4D7709AE"/>
    <w:multiLevelType w:val="hybridMultilevel"/>
    <w:tmpl w:val="25DCAB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4E6674C6"/>
    <w:multiLevelType w:val="hybridMultilevel"/>
    <w:tmpl w:val="853483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52BA63D6"/>
    <w:multiLevelType w:val="multilevel"/>
    <w:tmpl w:val="C260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8F6CFA"/>
    <w:multiLevelType w:val="hybridMultilevel"/>
    <w:tmpl w:val="88582B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4047314"/>
    <w:multiLevelType w:val="hybridMultilevel"/>
    <w:tmpl w:val="5B962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550D2C1C"/>
    <w:multiLevelType w:val="hybridMultilevel"/>
    <w:tmpl w:val="599ADD7C"/>
    <w:lvl w:ilvl="0" w:tplc="C8026C46">
      <w:start w:val="2"/>
      <w:numFmt w:val="bullet"/>
      <w:lvlText w:val=""/>
      <w:lvlJc w:val="left"/>
      <w:pPr>
        <w:ind w:left="1440" w:hanging="360"/>
      </w:pPr>
      <w:rPr>
        <w:rFonts w:ascii="Wingdings" w:eastAsiaTheme="minorEastAsia"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0" w15:restartNumberingAfterBreak="0">
    <w:nsid w:val="56180F96"/>
    <w:multiLevelType w:val="multilevel"/>
    <w:tmpl w:val="3A3A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861403"/>
    <w:multiLevelType w:val="multilevel"/>
    <w:tmpl w:val="B804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8576CB"/>
    <w:multiLevelType w:val="hybridMultilevel"/>
    <w:tmpl w:val="B2C00E20"/>
    <w:lvl w:ilvl="0" w:tplc="FFFFFFFF">
      <w:start w:val="1"/>
      <w:numFmt w:val="bullet"/>
      <w:lvlText w:val=""/>
      <w:lvlJc w:val="left"/>
      <w:pPr>
        <w:ind w:left="720" w:hanging="360"/>
      </w:pPr>
      <w:rPr>
        <w:rFonts w:ascii="Symbol" w:hAnsi="Symbol" w:hint="default"/>
      </w:rPr>
    </w:lvl>
    <w:lvl w:ilvl="1" w:tplc="F28A2712">
      <w:start w:val="1"/>
      <w:numFmt w:val="bullet"/>
      <w:lvlText w:val="-"/>
      <w:lvlJc w:val="left"/>
      <w:pPr>
        <w:ind w:left="108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B5B0CE2"/>
    <w:multiLevelType w:val="multilevel"/>
    <w:tmpl w:val="B4F2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5" w15:restartNumberingAfterBreak="0">
    <w:nsid w:val="606B4625"/>
    <w:multiLevelType w:val="hybridMultilevel"/>
    <w:tmpl w:val="7F04243A"/>
    <w:lvl w:ilvl="0" w:tplc="45B48258">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606D1365"/>
    <w:multiLevelType w:val="multilevel"/>
    <w:tmpl w:val="7598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69179E"/>
    <w:multiLevelType w:val="hybridMultilevel"/>
    <w:tmpl w:val="CDBEA84E"/>
    <w:lvl w:ilvl="0" w:tplc="45B4825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8" w15:restartNumberingAfterBreak="0">
    <w:nsid w:val="685C7213"/>
    <w:multiLevelType w:val="hybridMultilevel"/>
    <w:tmpl w:val="4EEE6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6912234F"/>
    <w:multiLevelType w:val="hybridMultilevel"/>
    <w:tmpl w:val="96BA0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69D25DF8"/>
    <w:multiLevelType w:val="multilevel"/>
    <w:tmpl w:val="85DC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4C30B2"/>
    <w:multiLevelType w:val="hybridMultilevel"/>
    <w:tmpl w:val="CC94C8F8"/>
    <w:lvl w:ilvl="0" w:tplc="7F320148">
      <w:start w:val="1"/>
      <w:numFmt w:val="bullet"/>
      <w:lvlText w:val="•"/>
      <w:lvlJc w:val="left"/>
      <w:pPr>
        <w:tabs>
          <w:tab w:val="num" w:pos="720"/>
        </w:tabs>
        <w:ind w:left="720" w:hanging="360"/>
      </w:pPr>
      <w:rPr>
        <w:rFonts w:ascii="Arial" w:hAnsi="Arial" w:hint="default"/>
      </w:rPr>
    </w:lvl>
    <w:lvl w:ilvl="1" w:tplc="919239C2">
      <w:numFmt w:val="bullet"/>
      <w:lvlText w:val="•"/>
      <w:lvlJc w:val="left"/>
      <w:pPr>
        <w:tabs>
          <w:tab w:val="num" w:pos="1440"/>
        </w:tabs>
        <w:ind w:left="1440" w:hanging="360"/>
      </w:pPr>
      <w:rPr>
        <w:rFonts w:ascii="Arial" w:hAnsi="Arial" w:hint="default"/>
      </w:rPr>
    </w:lvl>
    <w:lvl w:ilvl="2" w:tplc="3D0C5B0C" w:tentative="1">
      <w:start w:val="1"/>
      <w:numFmt w:val="bullet"/>
      <w:lvlText w:val="•"/>
      <w:lvlJc w:val="left"/>
      <w:pPr>
        <w:tabs>
          <w:tab w:val="num" w:pos="2160"/>
        </w:tabs>
        <w:ind w:left="2160" w:hanging="360"/>
      </w:pPr>
      <w:rPr>
        <w:rFonts w:ascii="Arial" w:hAnsi="Arial" w:hint="default"/>
      </w:rPr>
    </w:lvl>
    <w:lvl w:ilvl="3" w:tplc="75AEFFB0" w:tentative="1">
      <w:start w:val="1"/>
      <w:numFmt w:val="bullet"/>
      <w:lvlText w:val="•"/>
      <w:lvlJc w:val="left"/>
      <w:pPr>
        <w:tabs>
          <w:tab w:val="num" w:pos="2880"/>
        </w:tabs>
        <w:ind w:left="2880" w:hanging="360"/>
      </w:pPr>
      <w:rPr>
        <w:rFonts w:ascii="Arial" w:hAnsi="Arial" w:hint="default"/>
      </w:rPr>
    </w:lvl>
    <w:lvl w:ilvl="4" w:tplc="C68216A6" w:tentative="1">
      <w:start w:val="1"/>
      <w:numFmt w:val="bullet"/>
      <w:lvlText w:val="•"/>
      <w:lvlJc w:val="left"/>
      <w:pPr>
        <w:tabs>
          <w:tab w:val="num" w:pos="3600"/>
        </w:tabs>
        <w:ind w:left="3600" w:hanging="360"/>
      </w:pPr>
      <w:rPr>
        <w:rFonts w:ascii="Arial" w:hAnsi="Arial" w:hint="default"/>
      </w:rPr>
    </w:lvl>
    <w:lvl w:ilvl="5" w:tplc="560EC774" w:tentative="1">
      <w:start w:val="1"/>
      <w:numFmt w:val="bullet"/>
      <w:lvlText w:val="•"/>
      <w:lvlJc w:val="left"/>
      <w:pPr>
        <w:tabs>
          <w:tab w:val="num" w:pos="4320"/>
        </w:tabs>
        <w:ind w:left="4320" w:hanging="360"/>
      </w:pPr>
      <w:rPr>
        <w:rFonts w:ascii="Arial" w:hAnsi="Arial" w:hint="default"/>
      </w:rPr>
    </w:lvl>
    <w:lvl w:ilvl="6" w:tplc="3A94A9A8" w:tentative="1">
      <w:start w:val="1"/>
      <w:numFmt w:val="bullet"/>
      <w:lvlText w:val="•"/>
      <w:lvlJc w:val="left"/>
      <w:pPr>
        <w:tabs>
          <w:tab w:val="num" w:pos="5040"/>
        </w:tabs>
        <w:ind w:left="5040" w:hanging="360"/>
      </w:pPr>
      <w:rPr>
        <w:rFonts w:ascii="Arial" w:hAnsi="Arial" w:hint="default"/>
      </w:rPr>
    </w:lvl>
    <w:lvl w:ilvl="7" w:tplc="FB9E657A" w:tentative="1">
      <w:start w:val="1"/>
      <w:numFmt w:val="bullet"/>
      <w:lvlText w:val="•"/>
      <w:lvlJc w:val="left"/>
      <w:pPr>
        <w:tabs>
          <w:tab w:val="num" w:pos="5760"/>
        </w:tabs>
        <w:ind w:left="5760" w:hanging="360"/>
      </w:pPr>
      <w:rPr>
        <w:rFonts w:ascii="Arial" w:hAnsi="Arial" w:hint="default"/>
      </w:rPr>
    </w:lvl>
    <w:lvl w:ilvl="8" w:tplc="941223C2"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6B99151F"/>
    <w:multiLevelType w:val="hybridMultilevel"/>
    <w:tmpl w:val="F82A11A6"/>
    <w:lvl w:ilvl="0" w:tplc="CDAAA56A">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3" w15:restartNumberingAfterBreak="0">
    <w:nsid w:val="70402245"/>
    <w:multiLevelType w:val="hybridMultilevel"/>
    <w:tmpl w:val="EC2E1FB4"/>
    <w:lvl w:ilvl="0" w:tplc="CBE23498">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71994CE3"/>
    <w:multiLevelType w:val="multilevel"/>
    <w:tmpl w:val="D5D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E52BF9"/>
    <w:multiLevelType w:val="hybridMultilevel"/>
    <w:tmpl w:val="70748A44"/>
    <w:lvl w:ilvl="0" w:tplc="B52CF6E6">
      <w:start w:val="1"/>
      <w:numFmt w:val="bullet"/>
      <w:lvlText w:val="•"/>
      <w:lvlJc w:val="left"/>
      <w:pPr>
        <w:tabs>
          <w:tab w:val="num" w:pos="720"/>
        </w:tabs>
        <w:ind w:left="720" w:hanging="360"/>
      </w:pPr>
      <w:rPr>
        <w:rFonts w:ascii="Times New Roman" w:hAnsi="Times New Roman" w:hint="default"/>
      </w:rPr>
    </w:lvl>
    <w:lvl w:ilvl="1" w:tplc="8668AFA2" w:tentative="1">
      <w:start w:val="1"/>
      <w:numFmt w:val="bullet"/>
      <w:lvlText w:val="•"/>
      <w:lvlJc w:val="left"/>
      <w:pPr>
        <w:tabs>
          <w:tab w:val="num" w:pos="1440"/>
        </w:tabs>
        <w:ind w:left="1440" w:hanging="360"/>
      </w:pPr>
      <w:rPr>
        <w:rFonts w:ascii="Times New Roman" w:hAnsi="Times New Roman" w:hint="default"/>
      </w:rPr>
    </w:lvl>
    <w:lvl w:ilvl="2" w:tplc="880EE266" w:tentative="1">
      <w:start w:val="1"/>
      <w:numFmt w:val="bullet"/>
      <w:lvlText w:val="•"/>
      <w:lvlJc w:val="left"/>
      <w:pPr>
        <w:tabs>
          <w:tab w:val="num" w:pos="2160"/>
        </w:tabs>
        <w:ind w:left="2160" w:hanging="360"/>
      </w:pPr>
      <w:rPr>
        <w:rFonts w:ascii="Times New Roman" w:hAnsi="Times New Roman" w:hint="default"/>
      </w:rPr>
    </w:lvl>
    <w:lvl w:ilvl="3" w:tplc="E8EA08FA" w:tentative="1">
      <w:start w:val="1"/>
      <w:numFmt w:val="bullet"/>
      <w:lvlText w:val="•"/>
      <w:lvlJc w:val="left"/>
      <w:pPr>
        <w:tabs>
          <w:tab w:val="num" w:pos="2880"/>
        </w:tabs>
        <w:ind w:left="2880" w:hanging="360"/>
      </w:pPr>
      <w:rPr>
        <w:rFonts w:ascii="Times New Roman" w:hAnsi="Times New Roman" w:hint="default"/>
      </w:rPr>
    </w:lvl>
    <w:lvl w:ilvl="4" w:tplc="998AAF92" w:tentative="1">
      <w:start w:val="1"/>
      <w:numFmt w:val="bullet"/>
      <w:lvlText w:val="•"/>
      <w:lvlJc w:val="left"/>
      <w:pPr>
        <w:tabs>
          <w:tab w:val="num" w:pos="3600"/>
        </w:tabs>
        <w:ind w:left="3600" w:hanging="360"/>
      </w:pPr>
      <w:rPr>
        <w:rFonts w:ascii="Times New Roman" w:hAnsi="Times New Roman" w:hint="default"/>
      </w:rPr>
    </w:lvl>
    <w:lvl w:ilvl="5" w:tplc="E99A3CBE" w:tentative="1">
      <w:start w:val="1"/>
      <w:numFmt w:val="bullet"/>
      <w:lvlText w:val="•"/>
      <w:lvlJc w:val="left"/>
      <w:pPr>
        <w:tabs>
          <w:tab w:val="num" w:pos="4320"/>
        </w:tabs>
        <w:ind w:left="4320" w:hanging="360"/>
      </w:pPr>
      <w:rPr>
        <w:rFonts w:ascii="Times New Roman" w:hAnsi="Times New Roman" w:hint="default"/>
      </w:rPr>
    </w:lvl>
    <w:lvl w:ilvl="6" w:tplc="BCB860CE" w:tentative="1">
      <w:start w:val="1"/>
      <w:numFmt w:val="bullet"/>
      <w:lvlText w:val="•"/>
      <w:lvlJc w:val="left"/>
      <w:pPr>
        <w:tabs>
          <w:tab w:val="num" w:pos="5040"/>
        </w:tabs>
        <w:ind w:left="5040" w:hanging="360"/>
      </w:pPr>
      <w:rPr>
        <w:rFonts w:ascii="Times New Roman" w:hAnsi="Times New Roman" w:hint="default"/>
      </w:rPr>
    </w:lvl>
    <w:lvl w:ilvl="7" w:tplc="176E5D68" w:tentative="1">
      <w:start w:val="1"/>
      <w:numFmt w:val="bullet"/>
      <w:lvlText w:val="•"/>
      <w:lvlJc w:val="left"/>
      <w:pPr>
        <w:tabs>
          <w:tab w:val="num" w:pos="5760"/>
        </w:tabs>
        <w:ind w:left="5760" w:hanging="360"/>
      </w:pPr>
      <w:rPr>
        <w:rFonts w:ascii="Times New Roman" w:hAnsi="Times New Roman" w:hint="default"/>
      </w:rPr>
    </w:lvl>
    <w:lvl w:ilvl="8" w:tplc="F78A1C7C"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73531A87"/>
    <w:multiLevelType w:val="multilevel"/>
    <w:tmpl w:val="D4D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651744"/>
    <w:multiLevelType w:val="hybridMultilevel"/>
    <w:tmpl w:val="89DAE78E"/>
    <w:lvl w:ilvl="0" w:tplc="CBE23498">
      <w:start w:val="1"/>
      <w:numFmt w:val="bullet"/>
      <w:lvlText w:val="-"/>
      <w:lvlJc w:val="left"/>
      <w:pPr>
        <w:ind w:left="1080" w:hanging="360"/>
      </w:pPr>
      <w:rPr>
        <w:rFonts w:ascii="Arial" w:eastAsiaTheme="minorEastAsia"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8" w15:restartNumberingAfterBreak="0">
    <w:nsid w:val="78231997"/>
    <w:multiLevelType w:val="multilevel"/>
    <w:tmpl w:val="FA1A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46447B"/>
    <w:multiLevelType w:val="hybridMultilevel"/>
    <w:tmpl w:val="4A38AF2E"/>
    <w:lvl w:ilvl="0" w:tplc="42DEC59A">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80" w15:restartNumberingAfterBreak="0">
    <w:nsid w:val="7ADF09A1"/>
    <w:multiLevelType w:val="hybridMultilevel"/>
    <w:tmpl w:val="1BA4A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7C0F291A"/>
    <w:multiLevelType w:val="multilevel"/>
    <w:tmpl w:val="F00466E0"/>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364030">
    <w:abstractNumId w:val="55"/>
  </w:num>
  <w:num w:numId="2" w16cid:durableId="658121878">
    <w:abstractNumId w:val="26"/>
  </w:num>
  <w:num w:numId="3" w16cid:durableId="2039040963">
    <w:abstractNumId w:val="17"/>
  </w:num>
  <w:num w:numId="4" w16cid:durableId="1063061852">
    <w:abstractNumId w:val="64"/>
  </w:num>
  <w:num w:numId="5" w16cid:durableId="413744964">
    <w:abstractNumId w:val="3"/>
  </w:num>
  <w:num w:numId="6" w16cid:durableId="1521704344">
    <w:abstractNumId w:val="37"/>
  </w:num>
  <w:num w:numId="7" w16cid:durableId="682048249">
    <w:abstractNumId w:val="32"/>
  </w:num>
  <w:num w:numId="8" w16cid:durableId="67388276">
    <w:abstractNumId w:val="33"/>
  </w:num>
  <w:num w:numId="9" w16cid:durableId="1401489360">
    <w:abstractNumId w:val="29"/>
  </w:num>
  <w:num w:numId="10" w16cid:durableId="336663801">
    <w:abstractNumId w:val="57"/>
  </w:num>
  <w:num w:numId="11" w16cid:durableId="175266639">
    <w:abstractNumId w:val="81"/>
  </w:num>
  <w:num w:numId="12" w16cid:durableId="1186822057">
    <w:abstractNumId w:val="77"/>
  </w:num>
  <w:num w:numId="13" w16cid:durableId="122963894">
    <w:abstractNumId w:val="14"/>
  </w:num>
  <w:num w:numId="14" w16cid:durableId="1483542017">
    <w:abstractNumId w:val="59"/>
  </w:num>
  <w:num w:numId="15" w16cid:durableId="1309939713">
    <w:abstractNumId w:val="41"/>
  </w:num>
  <w:num w:numId="16" w16cid:durableId="276762471">
    <w:abstractNumId w:val="71"/>
  </w:num>
  <w:num w:numId="17" w16cid:durableId="1592154655">
    <w:abstractNumId w:val="31"/>
  </w:num>
  <w:num w:numId="18" w16cid:durableId="2082016157">
    <w:abstractNumId w:val="38"/>
  </w:num>
  <w:num w:numId="19" w16cid:durableId="1729647242">
    <w:abstractNumId w:val="58"/>
  </w:num>
  <w:num w:numId="20" w16cid:durableId="810708669">
    <w:abstractNumId w:val="22"/>
  </w:num>
  <w:num w:numId="21" w16cid:durableId="195168732">
    <w:abstractNumId w:val="68"/>
  </w:num>
  <w:num w:numId="22" w16cid:durableId="1130706603">
    <w:abstractNumId w:val="80"/>
  </w:num>
  <w:num w:numId="23" w16cid:durableId="669601919">
    <w:abstractNumId w:val="44"/>
  </w:num>
  <w:num w:numId="24" w16cid:durableId="2027242255">
    <w:abstractNumId w:val="54"/>
  </w:num>
  <w:num w:numId="25" w16cid:durableId="1631856624">
    <w:abstractNumId w:val="69"/>
  </w:num>
  <w:num w:numId="26" w16cid:durableId="729764682">
    <w:abstractNumId w:val="1"/>
  </w:num>
  <w:num w:numId="27" w16cid:durableId="1836605282">
    <w:abstractNumId w:val="73"/>
  </w:num>
  <w:num w:numId="28" w16cid:durableId="1099717683">
    <w:abstractNumId w:val="40"/>
  </w:num>
  <w:num w:numId="29" w16cid:durableId="879246624">
    <w:abstractNumId w:val="67"/>
  </w:num>
  <w:num w:numId="30" w16cid:durableId="812991910">
    <w:abstractNumId w:val="65"/>
  </w:num>
  <w:num w:numId="31" w16cid:durableId="1813012551">
    <w:abstractNumId w:val="12"/>
  </w:num>
  <w:num w:numId="32" w16cid:durableId="200172780">
    <w:abstractNumId w:val="75"/>
  </w:num>
  <w:num w:numId="33" w16cid:durableId="1657340192">
    <w:abstractNumId w:val="30"/>
  </w:num>
  <w:num w:numId="34" w16cid:durableId="1944339826">
    <w:abstractNumId w:val="18"/>
  </w:num>
  <w:num w:numId="35" w16cid:durableId="1415007858">
    <w:abstractNumId w:val="34"/>
  </w:num>
  <w:num w:numId="36" w16cid:durableId="1337149546">
    <w:abstractNumId w:val="46"/>
  </w:num>
  <w:num w:numId="37" w16cid:durableId="809906231">
    <w:abstractNumId w:val="13"/>
  </w:num>
  <w:num w:numId="38" w16cid:durableId="313065894">
    <w:abstractNumId w:val="74"/>
  </w:num>
  <w:num w:numId="39" w16cid:durableId="145129336">
    <w:abstractNumId w:val="49"/>
  </w:num>
  <w:num w:numId="40" w16cid:durableId="1965117968">
    <w:abstractNumId w:val="76"/>
  </w:num>
  <w:num w:numId="41" w16cid:durableId="1314601143">
    <w:abstractNumId w:val="70"/>
  </w:num>
  <w:num w:numId="42" w16cid:durableId="80682464">
    <w:abstractNumId w:val="24"/>
  </w:num>
  <w:num w:numId="43" w16cid:durableId="86002181">
    <w:abstractNumId w:val="66"/>
  </w:num>
  <w:num w:numId="44" w16cid:durableId="1826848418">
    <w:abstractNumId w:val="16"/>
  </w:num>
  <w:num w:numId="45" w16cid:durableId="1433821937">
    <w:abstractNumId w:val="39"/>
  </w:num>
  <w:num w:numId="46" w16cid:durableId="44764297">
    <w:abstractNumId w:val="78"/>
  </w:num>
  <w:num w:numId="47" w16cid:durableId="1023480845">
    <w:abstractNumId w:val="9"/>
  </w:num>
  <w:num w:numId="48" w16cid:durableId="803038457">
    <w:abstractNumId w:val="56"/>
  </w:num>
  <w:num w:numId="49" w16cid:durableId="114176153">
    <w:abstractNumId w:val="61"/>
  </w:num>
  <w:num w:numId="50" w16cid:durableId="1333531766">
    <w:abstractNumId w:val="15"/>
  </w:num>
  <w:num w:numId="51" w16cid:durableId="1898936565">
    <w:abstractNumId w:val="0"/>
  </w:num>
  <w:num w:numId="52" w16cid:durableId="1937010383">
    <w:abstractNumId w:val="19"/>
  </w:num>
  <w:num w:numId="53" w16cid:durableId="511797051">
    <w:abstractNumId w:val="42"/>
  </w:num>
  <w:num w:numId="54" w16cid:durableId="2121485000">
    <w:abstractNumId w:val="45"/>
  </w:num>
  <w:num w:numId="55" w16cid:durableId="372198142">
    <w:abstractNumId w:val="50"/>
  </w:num>
  <w:num w:numId="56" w16cid:durableId="813984027">
    <w:abstractNumId w:val="8"/>
  </w:num>
  <w:num w:numId="57" w16cid:durableId="1975940065">
    <w:abstractNumId w:val="11"/>
  </w:num>
  <w:num w:numId="58" w16cid:durableId="1799493785">
    <w:abstractNumId w:val="60"/>
  </w:num>
  <w:num w:numId="59" w16cid:durableId="864905516">
    <w:abstractNumId w:val="63"/>
  </w:num>
  <w:num w:numId="60" w16cid:durableId="20323764">
    <w:abstractNumId w:val="36"/>
  </w:num>
  <w:num w:numId="61" w16cid:durableId="466898804">
    <w:abstractNumId w:val="27"/>
  </w:num>
  <w:num w:numId="62" w16cid:durableId="674578484">
    <w:abstractNumId w:val="48"/>
  </w:num>
  <w:num w:numId="63" w16cid:durableId="424769604">
    <w:abstractNumId w:val="20"/>
  </w:num>
  <w:num w:numId="64" w16cid:durableId="2076782756">
    <w:abstractNumId w:val="35"/>
  </w:num>
  <w:num w:numId="65" w16cid:durableId="1414622425">
    <w:abstractNumId w:val="10"/>
  </w:num>
  <w:num w:numId="66" w16cid:durableId="475605729">
    <w:abstractNumId w:val="5"/>
  </w:num>
  <w:num w:numId="67" w16cid:durableId="1912540448">
    <w:abstractNumId w:val="51"/>
  </w:num>
  <w:num w:numId="68" w16cid:durableId="1684476185">
    <w:abstractNumId w:val="28"/>
  </w:num>
  <w:num w:numId="69" w16cid:durableId="636451353">
    <w:abstractNumId w:val="21"/>
  </w:num>
  <w:num w:numId="70" w16cid:durableId="1052458043">
    <w:abstractNumId w:val="6"/>
  </w:num>
  <w:num w:numId="71" w16cid:durableId="240718580">
    <w:abstractNumId w:val="62"/>
  </w:num>
  <w:num w:numId="72" w16cid:durableId="1644431841">
    <w:abstractNumId w:val="23"/>
  </w:num>
  <w:num w:numId="73" w16cid:durableId="678195169">
    <w:abstractNumId w:val="25"/>
  </w:num>
  <w:num w:numId="74" w16cid:durableId="1115370935">
    <w:abstractNumId w:val="4"/>
  </w:num>
  <w:num w:numId="75" w16cid:durableId="342511751">
    <w:abstractNumId w:val="79"/>
  </w:num>
  <w:num w:numId="76" w16cid:durableId="445317123">
    <w:abstractNumId w:val="7"/>
  </w:num>
  <w:num w:numId="77" w16cid:durableId="989678918">
    <w:abstractNumId w:val="2"/>
  </w:num>
  <w:num w:numId="78" w16cid:durableId="913971539">
    <w:abstractNumId w:val="47"/>
  </w:num>
  <w:num w:numId="79" w16cid:durableId="138964183">
    <w:abstractNumId w:val="52"/>
  </w:num>
  <w:num w:numId="80" w16cid:durableId="723991653">
    <w:abstractNumId w:val="43"/>
  </w:num>
  <w:num w:numId="81" w16cid:durableId="2015300566">
    <w:abstractNumId w:val="53"/>
  </w:num>
  <w:num w:numId="82" w16cid:durableId="261501187">
    <w:abstractNumId w:val="7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removeDateAndTime/>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2A"/>
    <w:rsid w:val="00010CF1"/>
    <w:rsid w:val="000210DE"/>
    <w:rsid w:val="00022A1D"/>
    <w:rsid w:val="00023472"/>
    <w:rsid w:val="00030B90"/>
    <w:rsid w:val="000316BD"/>
    <w:rsid w:val="00036A46"/>
    <w:rsid w:val="00052BE5"/>
    <w:rsid w:val="0005534A"/>
    <w:rsid w:val="00056865"/>
    <w:rsid w:val="000631A3"/>
    <w:rsid w:val="000657F0"/>
    <w:rsid w:val="00071507"/>
    <w:rsid w:val="000825E8"/>
    <w:rsid w:val="00083F90"/>
    <w:rsid w:val="00086664"/>
    <w:rsid w:val="000922D7"/>
    <w:rsid w:val="00097D10"/>
    <w:rsid w:val="000A1D71"/>
    <w:rsid w:val="000A3BB7"/>
    <w:rsid w:val="000A469F"/>
    <w:rsid w:val="000A46D9"/>
    <w:rsid w:val="000A5A65"/>
    <w:rsid w:val="000A6946"/>
    <w:rsid w:val="000B195F"/>
    <w:rsid w:val="000B4D8D"/>
    <w:rsid w:val="000C1D7C"/>
    <w:rsid w:val="000C2065"/>
    <w:rsid w:val="000D0D4F"/>
    <w:rsid w:val="000D21F2"/>
    <w:rsid w:val="000D7902"/>
    <w:rsid w:val="000D7EC0"/>
    <w:rsid w:val="000E1982"/>
    <w:rsid w:val="000E6690"/>
    <w:rsid w:val="000F49A5"/>
    <w:rsid w:val="000F5E3C"/>
    <w:rsid w:val="000F7F62"/>
    <w:rsid w:val="0010041C"/>
    <w:rsid w:val="00106EAE"/>
    <w:rsid w:val="00106F9C"/>
    <w:rsid w:val="00111A47"/>
    <w:rsid w:val="001143A3"/>
    <w:rsid w:val="0012246C"/>
    <w:rsid w:val="00135163"/>
    <w:rsid w:val="00136F79"/>
    <w:rsid w:val="00137935"/>
    <w:rsid w:val="00146E89"/>
    <w:rsid w:val="001527C7"/>
    <w:rsid w:val="00152B43"/>
    <w:rsid w:val="00156BA9"/>
    <w:rsid w:val="0016700E"/>
    <w:rsid w:val="00175842"/>
    <w:rsid w:val="00181477"/>
    <w:rsid w:val="00181CEA"/>
    <w:rsid w:val="00182BA8"/>
    <w:rsid w:val="00183491"/>
    <w:rsid w:val="00195570"/>
    <w:rsid w:val="001A3D25"/>
    <w:rsid w:val="001B55EF"/>
    <w:rsid w:val="001B6F72"/>
    <w:rsid w:val="001C69E8"/>
    <w:rsid w:val="001D03AC"/>
    <w:rsid w:val="001D5478"/>
    <w:rsid w:val="001D716A"/>
    <w:rsid w:val="001E544A"/>
    <w:rsid w:val="001E5F70"/>
    <w:rsid w:val="001F4233"/>
    <w:rsid w:val="001F42A3"/>
    <w:rsid w:val="00203DDE"/>
    <w:rsid w:val="00213675"/>
    <w:rsid w:val="00234E11"/>
    <w:rsid w:val="002351D0"/>
    <w:rsid w:val="00236C64"/>
    <w:rsid w:val="00240D4B"/>
    <w:rsid w:val="00244C3D"/>
    <w:rsid w:val="00247194"/>
    <w:rsid w:val="00253DD8"/>
    <w:rsid w:val="00286C54"/>
    <w:rsid w:val="00287478"/>
    <w:rsid w:val="00287DD9"/>
    <w:rsid w:val="0029038E"/>
    <w:rsid w:val="0029605A"/>
    <w:rsid w:val="002B1BFF"/>
    <w:rsid w:val="002B50CC"/>
    <w:rsid w:val="002B69D1"/>
    <w:rsid w:val="002B6AFE"/>
    <w:rsid w:val="002C6C42"/>
    <w:rsid w:val="002C6CA9"/>
    <w:rsid w:val="002E5078"/>
    <w:rsid w:val="002E68CE"/>
    <w:rsid w:val="002F7FA3"/>
    <w:rsid w:val="00307EDA"/>
    <w:rsid w:val="00310F88"/>
    <w:rsid w:val="00321072"/>
    <w:rsid w:val="003237BB"/>
    <w:rsid w:val="00324A12"/>
    <w:rsid w:val="00327464"/>
    <w:rsid w:val="00332897"/>
    <w:rsid w:val="00333931"/>
    <w:rsid w:val="00347C30"/>
    <w:rsid w:val="0035030E"/>
    <w:rsid w:val="00351B21"/>
    <w:rsid w:val="00360299"/>
    <w:rsid w:val="00360807"/>
    <w:rsid w:val="00370AD5"/>
    <w:rsid w:val="003879D0"/>
    <w:rsid w:val="00393F8A"/>
    <w:rsid w:val="00397588"/>
    <w:rsid w:val="003A08CA"/>
    <w:rsid w:val="003A3DE4"/>
    <w:rsid w:val="003A6388"/>
    <w:rsid w:val="003B1DF1"/>
    <w:rsid w:val="003B1E2D"/>
    <w:rsid w:val="003B6A0E"/>
    <w:rsid w:val="003C5D45"/>
    <w:rsid w:val="003F1A63"/>
    <w:rsid w:val="00403DF3"/>
    <w:rsid w:val="00416A86"/>
    <w:rsid w:val="004212CD"/>
    <w:rsid w:val="00421424"/>
    <w:rsid w:val="00421BEE"/>
    <w:rsid w:val="00424C97"/>
    <w:rsid w:val="00425687"/>
    <w:rsid w:val="004336A6"/>
    <w:rsid w:val="00433939"/>
    <w:rsid w:val="00446551"/>
    <w:rsid w:val="00447EA3"/>
    <w:rsid w:val="00460C63"/>
    <w:rsid w:val="00473483"/>
    <w:rsid w:val="00492291"/>
    <w:rsid w:val="0049796D"/>
    <w:rsid w:val="00497F69"/>
    <w:rsid w:val="004A269D"/>
    <w:rsid w:val="004B29F6"/>
    <w:rsid w:val="004D2F00"/>
    <w:rsid w:val="004D4F6B"/>
    <w:rsid w:val="004D5BD9"/>
    <w:rsid w:val="004D688B"/>
    <w:rsid w:val="004E6873"/>
    <w:rsid w:val="004E74B4"/>
    <w:rsid w:val="004F505A"/>
    <w:rsid w:val="004F7FD8"/>
    <w:rsid w:val="00522F5D"/>
    <w:rsid w:val="0052586B"/>
    <w:rsid w:val="00537BBB"/>
    <w:rsid w:val="00542BAD"/>
    <w:rsid w:val="005454B0"/>
    <w:rsid w:val="00546D73"/>
    <w:rsid w:val="00551A10"/>
    <w:rsid w:val="005520F9"/>
    <w:rsid w:val="00555021"/>
    <w:rsid w:val="00564855"/>
    <w:rsid w:val="00565F3F"/>
    <w:rsid w:val="00566074"/>
    <w:rsid w:val="00571135"/>
    <w:rsid w:val="00572350"/>
    <w:rsid w:val="005768EF"/>
    <w:rsid w:val="0057705E"/>
    <w:rsid w:val="0059695B"/>
    <w:rsid w:val="005A5E71"/>
    <w:rsid w:val="005B0F4D"/>
    <w:rsid w:val="005B440F"/>
    <w:rsid w:val="005C0426"/>
    <w:rsid w:val="005C092F"/>
    <w:rsid w:val="005C561A"/>
    <w:rsid w:val="005E29F6"/>
    <w:rsid w:val="005E2BF4"/>
    <w:rsid w:val="005E2EF6"/>
    <w:rsid w:val="005F02A5"/>
    <w:rsid w:val="005F1267"/>
    <w:rsid w:val="005F35D7"/>
    <w:rsid w:val="005F6238"/>
    <w:rsid w:val="005F7495"/>
    <w:rsid w:val="00602067"/>
    <w:rsid w:val="00605211"/>
    <w:rsid w:val="00607F7C"/>
    <w:rsid w:val="00613ACF"/>
    <w:rsid w:val="006163C4"/>
    <w:rsid w:val="00616620"/>
    <w:rsid w:val="006171A6"/>
    <w:rsid w:val="006205A2"/>
    <w:rsid w:val="00621EEB"/>
    <w:rsid w:val="006303D6"/>
    <w:rsid w:val="0063084B"/>
    <w:rsid w:val="00630BDC"/>
    <w:rsid w:val="00632965"/>
    <w:rsid w:val="006337F3"/>
    <w:rsid w:val="006402CB"/>
    <w:rsid w:val="00645C35"/>
    <w:rsid w:val="00652D22"/>
    <w:rsid w:val="00657E07"/>
    <w:rsid w:val="006614D8"/>
    <w:rsid w:val="00661887"/>
    <w:rsid w:val="00670863"/>
    <w:rsid w:val="006715C5"/>
    <w:rsid w:val="00671B6F"/>
    <w:rsid w:val="006929E5"/>
    <w:rsid w:val="006957F9"/>
    <w:rsid w:val="006A3B32"/>
    <w:rsid w:val="006B0359"/>
    <w:rsid w:val="006B1383"/>
    <w:rsid w:val="006B7BE2"/>
    <w:rsid w:val="006C00D9"/>
    <w:rsid w:val="006C067F"/>
    <w:rsid w:val="006C4D46"/>
    <w:rsid w:val="006D02C9"/>
    <w:rsid w:val="006D1010"/>
    <w:rsid w:val="006D4D06"/>
    <w:rsid w:val="006D7E78"/>
    <w:rsid w:val="006E2A9A"/>
    <w:rsid w:val="006E4555"/>
    <w:rsid w:val="006E6610"/>
    <w:rsid w:val="006F065D"/>
    <w:rsid w:val="006F4D85"/>
    <w:rsid w:val="00702CE4"/>
    <w:rsid w:val="00703887"/>
    <w:rsid w:val="0071029C"/>
    <w:rsid w:val="00710D8C"/>
    <w:rsid w:val="00724200"/>
    <w:rsid w:val="007324A4"/>
    <w:rsid w:val="007339BB"/>
    <w:rsid w:val="007369B4"/>
    <w:rsid w:val="007379A1"/>
    <w:rsid w:val="007403A2"/>
    <w:rsid w:val="00740737"/>
    <w:rsid w:val="007412CF"/>
    <w:rsid w:val="00743CF3"/>
    <w:rsid w:val="00746FBB"/>
    <w:rsid w:val="00757193"/>
    <w:rsid w:val="00757876"/>
    <w:rsid w:val="0076091D"/>
    <w:rsid w:val="007636E0"/>
    <w:rsid w:val="007672AB"/>
    <w:rsid w:val="007826C2"/>
    <w:rsid w:val="00787D15"/>
    <w:rsid w:val="00794522"/>
    <w:rsid w:val="00795AA8"/>
    <w:rsid w:val="00795CD4"/>
    <w:rsid w:val="00797242"/>
    <w:rsid w:val="007B0300"/>
    <w:rsid w:val="007B068A"/>
    <w:rsid w:val="007B3391"/>
    <w:rsid w:val="007B580B"/>
    <w:rsid w:val="007C1C5A"/>
    <w:rsid w:val="007C2606"/>
    <w:rsid w:val="007C2CBA"/>
    <w:rsid w:val="007C74D2"/>
    <w:rsid w:val="007D084B"/>
    <w:rsid w:val="007D14FC"/>
    <w:rsid w:val="007D4BFE"/>
    <w:rsid w:val="007E332A"/>
    <w:rsid w:val="007E3C24"/>
    <w:rsid w:val="007E49A4"/>
    <w:rsid w:val="007E54F0"/>
    <w:rsid w:val="007F05CD"/>
    <w:rsid w:val="007F384B"/>
    <w:rsid w:val="007F747B"/>
    <w:rsid w:val="0080169B"/>
    <w:rsid w:val="00801F0B"/>
    <w:rsid w:val="008179D8"/>
    <w:rsid w:val="0082021E"/>
    <w:rsid w:val="00822777"/>
    <w:rsid w:val="00823AB1"/>
    <w:rsid w:val="00824BD3"/>
    <w:rsid w:val="008345C4"/>
    <w:rsid w:val="0083506B"/>
    <w:rsid w:val="008420A9"/>
    <w:rsid w:val="008422F1"/>
    <w:rsid w:val="0084435D"/>
    <w:rsid w:val="008812C6"/>
    <w:rsid w:val="00884CF6"/>
    <w:rsid w:val="00884D71"/>
    <w:rsid w:val="00885686"/>
    <w:rsid w:val="00893111"/>
    <w:rsid w:val="008A072D"/>
    <w:rsid w:val="008B300B"/>
    <w:rsid w:val="008B4272"/>
    <w:rsid w:val="008B5970"/>
    <w:rsid w:val="008B7A46"/>
    <w:rsid w:val="008D50C2"/>
    <w:rsid w:val="008D7AC6"/>
    <w:rsid w:val="008E04D3"/>
    <w:rsid w:val="008E5A6B"/>
    <w:rsid w:val="008E6F4A"/>
    <w:rsid w:val="008E73D6"/>
    <w:rsid w:val="008F2190"/>
    <w:rsid w:val="00903B96"/>
    <w:rsid w:val="00910622"/>
    <w:rsid w:val="009107CC"/>
    <w:rsid w:val="00913053"/>
    <w:rsid w:val="00917822"/>
    <w:rsid w:val="00921C5B"/>
    <w:rsid w:val="00923A06"/>
    <w:rsid w:val="009348D0"/>
    <w:rsid w:val="0095137D"/>
    <w:rsid w:val="00952F27"/>
    <w:rsid w:val="00953A81"/>
    <w:rsid w:val="00966388"/>
    <w:rsid w:val="00967271"/>
    <w:rsid w:val="009847BC"/>
    <w:rsid w:val="009944CC"/>
    <w:rsid w:val="009947CA"/>
    <w:rsid w:val="009A295F"/>
    <w:rsid w:val="009A3319"/>
    <w:rsid w:val="009A5ADC"/>
    <w:rsid w:val="009C1732"/>
    <w:rsid w:val="009D03E9"/>
    <w:rsid w:val="009D228C"/>
    <w:rsid w:val="009D5A55"/>
    <w:rsid w:val="009D65FB"/>
    <w:rsid w:val="009D7F57"/>
    <w:rsid w:val="009E0641"/>
    <w:rsid w:val="009E298B"/>
    <w:rsid w:val="009E55BD"/>
    <w:rsid w:val="009F40D2"/>
    <w:rsid w:val="009F770A"/>
    <w:rsid w:val="00A0082F"/>
    <w:rsid w:val="00A032FC"/>
    <w:rsid w:val="00A05E83"/>
    <w:rsid w:val="00A05EFF"/>
    <w:rsid w:val="00A11D97"/>
    <w:rsid w:val="00A13C3C"/>
    <w:rsid w:val="00A177EF"/>
    <w:rsid w:val="00A3254A"/>
    <w:rsid w:val="00A34A1D"/>
    <w:rsid w:val="00A405D3"/>
    <w:rsid w:val="00A4197B"/>
    <w:rsid w:val="00A41B98"/>
    <w:rsid w:val="00A4243E"/>
    <w:rsid w:val="00A43F6C"/>
    <w:rsid w:val="00A5737E"/>
    <w:rsid w:val="00A57FFA"/>
    <w:rsid w:val="00A60ABB"/>
    <w:rsid w:val="00A71420"/>
    <w:rsid w:val="00A72FB0"/>
    <w:rsid w:val="00A76598"/>
    <w:rsid w:val="00A77DF8"/>
    <w:rsid w:val="00A90800"/>
    <w:rsid w:val="00AB20F9"/>
    <w:rsid w:val="00AB4F7D"/>
    <w:rsid w:val="00AC1D9F"/>
    <w:rsid w:val="00AC76D5"/>
    <w:rsid w:val="00AD0C43"/>
    <w:rsid w:val="00AD3883"/>
    <w:rsid w:val="00AE01E2"/>
    <w:rsid w:val="00AF0C0B"/>
    <w:rsid w:val="00AF2533"/>
    <w:rsid w:val="00AF4D8D"/>
    <w:rsid w:val="00B03865"/>
    <w:rsid w:val="00B03FAC"/>
    <w:rsid w:val="00B03FDB"/>
    <w:rsid w:val="00B22A2A"/>
    <w:rsid w:val="00B22B80"/>
    <w:rsid w:val="00B23434"/>
    <w:rsid w:val="00B2538B"/>
    <w:rsid w:val="00B253C0"/>
    <w:rsid w:val="00B272D4"/>
    <w:rsid w:val="00B4520B"/>
    <w:rsid w:val="00B4533E"/>
    <w:rsid w:val="00B4764E"/>
    <w:rsid w:val="00B51CFE"/>
    <w:rsid w:val="00B530B1"/>
    <w:rsid w:val="00B534BF"/>
    <w:rsid w:val="00B54276"/>
    <w:rsid w:val="00B63416"/>
    <w:rsid w:val="00B67CD3"/>
    <w:rsid w:val="00B7188E"/>
    <w:rsid w:val="00B87362"/>
    <w:rsid w:val="00B87C32"/>
    <w:rsid w:val="00B96860"/>
    <w:rsid w:val="00BA2119"/>
    <w:rsid w:val="00BA5192"/>
    <w:rsid w:val="00BA71A4"/>
    <w:rsid w:val="00BB0684"/>
    <w:rsid w:val="00BB105B"/>
    <w:rsid w:val="00BC2E28"/>
    <w:rsid w:val="00BC445B"/>
    <w:rsid w:val="00BD08C2"/>
    <w:rsid w:val="00BD1734"/>
    <w:rsid w:val="00BD3C94"/>
    <w:rsid w:val="00BE777F"/>
    <w:rsid w:val="00BF091D"/>
    <w:rsid w:val="00BF199D"/>
    <w:rsid w:val="00BF5B1A"/>
    <w:rsid w:val="00C009D3"/>
    <w:rsid w:val="00C07E84"/>
    <w:rsid w:val="00C1442F"/>
    <w:rsid w:val="00C1654B"/>
    <w:rsid w:val="00C24668"/>
    <w:rsid w:val="00C329B6"/>
    <w:rsid w:val="00C475FC"/>
    <w:rsid w:val="00C50216"/>
    <w:rsid w:val="00C54C4C"/>
    <w:rsid w:val="00C54E6F"/>
    <w:rsid w:val="00C55763"/>
    <w:rsid w:val="00C55850"/>
    <w:rsid w:val="00C572F1"/>
    <w:rsid w:val="00C579E0"/>
    <w:rsid w:val="00C6377F"/>
    <w:rsid w:val="00C6669D"/>
    <w:rsid w:val="00C70579"/>
    <w:rsid w:val="00C71FC4"/>
    <w:rsid w:val="00C73352"/>
    <w:rsid w:val="00C74730"/>
    <w:rsid w:val="00C7726A"/>
    <w:rsid w:val="00C81831"/>
    <w:rsid w:val="00CA3CD5"/>
    <w:rsid w:val="00CA50DE"/>
    <w:rsid w:val="00CB49C1"/>
    <w:rsid w:val="00CB60B1"/>
    <w:rsid w:val="00CB751B"/>
    <w:rsid w:val="00CC1DD6"/>
    <w:rsid w:val="00CD051D"/>
    <w:rsid w:val="00CD075F"/>
    <w:rsid w:val="00CD0A0D"/>
    <w:rsid w:val="00CD311B"/>
    <w:rsid w:val="00CE28AE"/>
    <w:rsid w:val="00CE2B5E"/>
    <w:rsid w:val="00CE4206"/>
    <w:rsid w:val="00CE57C2"/>
    <w:rsid w:val="00CE5917"/>
    <w:rsid w:val="00CF28B3"/>
    <w:rsid w:val="00CF2974"/>
    <w:rsid w:val="00CF5A19"/>
    <w:rsid w:val="00D208AA"/>
    <w:rsid w:val="00D26FC3"/>
    <w:rsid w:val="00D3108D"/>
    <w:rsid w:val="00D32807"/>
    <w:rsid w:val="00D35BA2"/>
    <w:rsid w:val="00D36B2A"/>
    <w:rsid w:val="00D40A08"/>
    <w:rsid w:val="00D4184A"/>
    <w:rsid w:val="00D45E1E"/>
    <w:rsid w:val="00D51142"/>
    <w:rsid w:val="00D53BE4"/>
    <w:rsid w:val="00D54E8E"/>
    <w:rsid w:val="00D64C88"/>
    <w:rsid w:val="00D769FD"/>
    <w:rsid w:val="00D778D9"/>
    <w:rsid w:val="00D80C11"/>
    <w:rsid w:val="00D823C1"/>
    <w:rsid w:val="00D84670"/>
    <w:rsid w:val="00DC3334"/>
    <w:rsid w:val="00DC65E7"/>
    <w:rsid w:val="00DE4CB2"/>
    <w:rsid w:val="00DF06A6"/>
    <w:rsid w:val="00DF48B8"/>
    <w:rsid w:val="00DF6ED9"/>
    <w:rsid w:val="00DF7BFD"/>
    <w:rsid w:val="00E02075"/>
    <w:rsid w:val="00E12497"/>
    <w:rsid w:val="00E15268"/>
    <w:rsid w:val="00E22576"/>
    <w:rsid w:val="00E30496"/>
    <w:rsid w:val="00E31860"/>
    <w:rsid w:val="00E329FB"/>
    <w:rsid w:val="00E346CD"/>
    <w:rsid w:val="00E4167B"/>
    <w:rsid w:val="00E44733"/>
    <w:rsid w:val="00E46B79"/>
    <w:rsid w:val="00E4749D"/>
    <w:rsid w:val="00E47BD5"/>
    <w:rsid w:val="00E47C52"/>
    <w:rsid w:val="00E60E0B"/>
    <w:rsid w:val="00E61CCE"/>
    <w:rsid w:val="00E61ECB"/>
    <w:rsid w:val="00E620CA"/>
    <w:rsid w:val="00E66941"/>
    <w:rsid w:val="00E770B1"/>
    <w:rsid w:val="00E83806"/>
    <w:rsid w:val="00E838E0"/>
    <w:rsid w:val="00E877CB"/>
    <w:rsid w:val="00E910E2"/>
    <w:rsid w:val="00E91161"/>
    <w:rsid w:val="00E91AEF"/>
    <w:rsid w:val="00E92697"/>
    <w:rsid w:val="00E92786"/>
    <w:rsid w:val="00EC39C5"/>
    <w:rsid w:val="00EC531C"/>
    <w:rsid w:val="00ED076C"/>
    <w:rsid w:val="00ED0D02"/>
    <w:rsid w:val="00EE0FF7"/>
    <w:rsid w:val="00EE224A"/>
    <w:rsid w:val="00EE67CB"/>
    <w:rsid w:val="00EE7776"/>
    <w:rsid w:val="00EF4E20"/>
    <w:rsid w:val="00F013A1"/>
    <w:rsid w:val="00F233B9"/>
    <w:rsid w:val="00F23BE0"/>
    <w:rsid w:val="00F244C2"/>
    <w:rsid w:val="00F32503"/>
    <w:rsid w:val="00F34947"/>
    <w:rsid w:val="00F369AA"/>
    <w:rsid w:val="00F72166"/>
    <w:rsid w:val="00F73D6D"/>
    <w:rsid w:val="00F8027B"/>
    <w:rsid w:val="00F81FB6"/>
    <w:rsid w:val="00F867BB"/>
    <w:rsid w:val="00F86DCB"/>
    <w:rsid w:val="00FA77FB"/>
    <w:rsid w:val="00FB7289"/>
    <w:rsid w:val="00FB7B01"/>
    <w:rsid w:val="00FC46FA"/>
    <w:rsid w:val="00FC5224"/>
    <w:rsid w:val="00FE058A"/>
    <w:rsid w:val="00FF02D6"/>
    <w:rsid w:val="00FF155F"/>
    <w:rsid w:val="00FF60EA"/>
    <w:rsid w:val="01856452"/>
    <w:rsid w:val="03537142"/>
    <w:rsid w:val="06D852E2"/>
    <w:rsid w:val="0F30C86F"/>
    <w:rsid w:val="14087379"/>
    <w:rsid w:val="17F175C6"/>
    <w:rsid w:val="1D64695D"/>
    <w:rsid w:val="2CF05C79"/>
    <w:rsid w:val="35CC5EAC"/>
    <w:rsid w:val="449601CC"/>
    <w:rsid w:val="479586B0"/>
    <w:rsid w:val="47BDF786"/>
    <w:rsid w:val="5BD3C345"/>
    <w:rsid w:val="5DB8A1E7"/>
    <w:rsid w:val="5F3CEECB"/>
    <w:rsid w:val="5FDD8BBA"/>
    <w:rsid w:val="5FDFC275"/>
    <w:rsid w:val="612148F7"/>
    <w:rsid w:val="6AF0A4CD"/>
    <w:rsid w:val="6E3EEC07"/>
    <w:rsid w:val="6F185AA9"/>
    <w:rsid w:val="6F56BA83"/>
    <w:rsid w:val="70E3A7D2"/>
    <w:rsid w:val="73CC081A"/>
    <w:rsid w:val="76E793D4"/>
    <w:rsid w:val="7ABC350C"/>
    <w:rsid w:val="7D041A67"/>
    <w:rsid w:val="7EB8B072"/>
    <w:rsid w:val="7F059CA9"/>
    <w:rsid w:val="7F2EF061"/>
    <w:rsid w:val="7F74707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9862"/>
  <w15:docId w15:val="{BE942C9A-ABA8-4D94-8838-D2ED447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1424"/>
    <w:pPr>
      <w:spacing w:after="0" w:line="240" w:lineRule="auto"/>
    </w:pPr>
    <w:rPr>
      <w:rFonts w:ascii="Arial" w:hAnsi="Arial"/>
    </w:rPr>
  </w:style>
  <w:style w:type="paragraph" w:styleId="berschrift1">
    <w:name w:val="heading 1"/>
    <w:basedOn w:val="Standard"/>
    <w:next w:val="Standard"/>
    <w:link w:val="berschrift1Zchn"/>
    <w:uiPriority w:val="2"/>
    <w:qFormat/>
    <w:rsid w:val="00B4764E"/>
    <w:pPr>
      <w:keepNext/>
      <w:keepLines/>
      <w:numPr>
        <w:numId w:val="7"/>
      </w:numPr>
      <w:spacing w:before="480" w:after="120"/>
      <w:ind w:left="720" w:hanging="720"/>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B4764E"/>
    <w:pPr>
      <w:numPr>
        <w:ilvl w:val="1"/>
      </w:numPr>
      <w:spacing w:before="280"/>
      <w:ind w:left="720" w:hanging="720"/>
      <w:outlineLvl w:val="1"/>
    </w:pPr>
    <w:rPr>
      <w:bCs w:val="0"/>
      <w:sz w:val="22"/>
      <w:szCs w:val="26"/>
    </w:rPr>
  </w:style>
  <w:style w:type="paragraph" w:styleId="berschrift3">
    <w:name w:val="heading 3"/>
    <w:basedOn w:val="Standard"/>
    <w:next w:val="Standard"/>
    <w:link w:val="berschrift3Zchn"/>
    <w:uiPriority w:val="9"/>
    <w:unhideWhenUsed/>
    <w:qFormat/>
    <w:rsid w:val="00B4764E"/>
    <w:pPr>
      <w:keepNext/>
      <w:keepLines/>
      <w:numPr>
        <w:ilvl w:val="2"/>
        <w:numId w:val="7"/>
      </w:numPr>
      <w:spacing w:before="280" w:after="12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6E2A9A"/>
    <w:pPr>
      <w:keepNext/>
      <w:keepLines/>
      <w:numPr>
        <w:ilvl w:val="3"/>
        <w:numId w:val="7"/>
      </w:numPr>
      <w:spacing w:before="200"/>
      <w:ind w:left="737" w:hanging="737"/>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unhideWhenUsed/>
    <w:qFormat/>
    <w:rsid w:val="006E2A9A"/>
    <w:pPr>
      <w:keepNext/>
      <w:keepLines/>
      <w:numPr>
        <w:ilvl w:val="4"/>
        <w:numId w:val="7"/>
      </w:numPr>
      <w:spacing w:before="20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6E2A9A"/>
    <w:pPr>
      <w:keepNext/>
      <w:keepLines/>
      <w:numPr>
        <w:ilvl w:val="5"/>
        <w:numId w:val="7"/>
      </w:numPr>
      <w:spacing w:before="200"/>
      <w:ind w:left="1151" w:hanging="1151"/>
      <w:outlineLvl w:val="5"/>
    </w:pPr>
    <w:rPr>
      <w:rFonts w:eastAsiaTheme="majorEastAsia" w:cstheme="majorBidi"/>
      <w:i/>
      <w:color w:val="000000" w:themeColor="text1"/>
    </w:rPr>
  </w:style>
  <w:style w:type="paragraph" w:styleId="berschrift7">
    <w:name w:val="heading 7"/>
    <w:basedOn w:val="Standard"/>
    <w:next w:val="Standard"/>
    <w:link w:val="berschrift7Zchn"/>
    <w:uiPriority w:val="9"/>
    <w:semiHidden/>
    <w:unhideWhenUsed/>
    <w:qFormat/>
    <w:rsid w:val="00B54276"/>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5427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27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146E89"/>
    <w:pPr>
      <w:tabs>
        <w:tab w:val="center" w:pos="4536"/>
        <w:tab w:val="right" w:pos="9072"/>
      </w:tabs>
    </w:pPr>
    <w:rPr>
      <w:sz w:val="16"/>
    </w:rPr>
  </w:style>
  <w:style w:type="character" w:customStyle="1" w:styleId="FuzeileZchn">
    <w:name w:val="Fußzeile Zchn"/>
    <w:basedOn w:val="Absatz-Standardschriftart"/>
    <w:link w:val="Fuzeile"/>
    <w:uiPriority w:val="99"/>
    <w:rsid w:val="00146E89"/>
    <w:rPr>
      <w:rFonts w:ascii="Arial" w:hAnsi="Arial"/>
      <w:sz w:val="16"/>
    </w:rPr>
  </w:style>
  <w:style w:type="table" w:styleId="Tabellenraster">
    <w:name w:val="Table Grid"/>
    <w:basedOn w:val="NormaleTabelle"/>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link w:val="ListenabsatzZchn"/>
    <w:uiPriority w:val="34"/>
    <w:qFormat/>
    <w:rsid w:val="00CB751B"/>
    <w:pPr>
      <w:numPr>
        <w:numId w:val="1"/>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5"/>
      </w:numPr>
      <w:contextualSpacing/>
    </w:pPr>
  </w:style>
  <w:style w:type="paragraph" w:styleId="Aufzhlungszeichen2">
    <w:name w:val="List Bullet 2"/>
    <w:basedOn w:val="Standard"/>
    <w:uiPriority w:val="99"/>
    <w:rsid w:val="00446551"/>
    <w:pPr>
      <w:numPr>
        <w:ilvl w:val="1"/>
        <w:numId w:val="5"/>
      </w:numPr>
      <w:tabs>
        <w:tab w:val="left" w:pos="1134"/>
      </w:tabs>
      <w:contextualSpacing/>
    </w:pPr>
  </w:style>
  <w:style w:type="paragraph" w:styleId="Aufzhlungszeichen3">
    <w:name w:val="List Bullet 3"/>
    <w:basedOn w:val="Standard"/>
    <w:uiPriority w:val="99"/>
    <w:rsid w:val="00446551"/>
    <w:pPr>
      <w:numPr>
        <w:ilvl w:val="2"/>
        <w:numId w:val="5"/>
      </w:numPr>
      <w:contextualSpacing/>
    </w:pPr>
  </w:style>
  <w:style w:type="numbering" w:customStyle="1" w:styleId="FHNWAufzhlung">
    <w:name w:val="FHNW Aufzählung"/>
    <w:uiPriority w:val="99"/>
    <w:rsid w:val="00446551"/>
    <w:pPr>
      <w:numPr>
        <w:numId w:val="2"/>
      </w:numPr>
    </w:pPr>
  </w:style>
  <w:style w:type="paragraph" w:styleId="Aufzhlungszeichen4">
    <w:name w:val="List Bullet 4"/>
    <w:basedOn w:val="Standard"/>
    <w:uiPriority w:val="99"/>
    <w:unhideWhenUsed/>
    <w:rsid w:val="00446551"/>
    <w:pPr>
      <w:numPr>
        <w:ilvl w:val="3"/>
        <w:numId w:val="5"/>
      </w:numPr>
      <w:contextualSpacing/>
    </w:pPr>
  </w:style>
  <w:style w:type="paragraph" w:styleId="Aufzhlungszeichen5">
    <w:name w:val="List Bullet 5"/>
    <w:basedOn w:val="Standard"/>
    <w:uiPriority w:val="99"/>
    <w:semiHidden/>
    <w:unhideWhenUsed/>
    <w:rsid w:val="00446551"/>
    <w:pPr>
      <w:numPr>
        <w:ilvl w:val="4"/>
        <w:numId w:val="5"/>
      </w:numPr>
      <w:tabs>
        <w:tab w:val="clear" w:pos="3402"/>
        <w:tab w:val="num" w:pos="360"/>
      </w:tabs>
      <w:ind w:left="0" w:firstLine="0"/>
      <w:contextualSpacing/>
    </w:pPr>
  </w:style>
  <w:style w:type="character" w:customStyle="1" w:styleId="berschrift1Zchn">
    <w:name w:val="Überschrift 1 Zchn"/>
    <w:basedOn w:val="Absatz-Standardschriftart"/>
    <w:link w:val="berschrift1"/>
    <w:uiPriority w:val="2"/>
    <w:rsid w:val="00421424"/>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3"/>
      </w:numPr>
    </w:pPr>
  </w:style>
  <w:style w:type="numbering" w:customStyle="1" w:styleId="Formatvorlage1">
    <w:name w:val="Formatvorlage1"/>
    <w:uiPriority w:val="99"/>
    <w:rsid w:val="002B50CC"/>
    <w:pPr>
      <w:numPr>
        <w:numId w:val="4"/>
      </w:numPr>
    </w:pPr>
  </w:style>
  <w:style w:type="character" w:styleId="Fett">
    <w:name w:val="Strong"/>
    <w:basedOn w:val="Absatz-Standardschriftart"/>
    <w:uiPriority w:val="22"/>
    <w:rsid w:val="00657E07"/>
    <w:rPr>
      <w:b/>
      <w:bCs/>
    </w:rPr>
  </w:style>
  <w:style w:type="character" w:customStyle="1" w:styleId="berschrift2Zchn">
    <w:name w:val="Überschrift 2 Zchn"/>
    <w:basedOn w:val="Absatz-Standardschriftart"/>
    <w:link w:val="berschrift2"/>
    <w:uiPriority w:val="2"/>
    <w:rsid w:val="00421424"/>
    <w:rPr>
      <w:rFonts w:ascii="Arial" w:eastAsiaTheme="majorEastAsia" w:hAnsi="Arial" w:cstheme="majorBidi"/>
      <w:b/>
      <w:szCs w:val="26"/>
    </w:rPr>
  </w:style>
  <w:style w:type="paragraph" w:customStyle="1" w:styleId="function">
    <w:name w:val="function"/>
    <w:basedOn w:val="Standard"/>
    <w:rsid w:val="00EC39C5"/>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footerdetails">
    <w:name w:val="footerdetails"/>
    <w:basedOn w:val="Standard"/>
    <w:rsid w:val="00146E89"/>
    <w:rPr>
      <w:sz w:val="16"/>
    </w:rPr>
  </w:style>
  <w:style w:type="paragraph" w:styleId="StandardWeb">
    <w:name w:val="Normal (Web)"/>
    <w:basedOn w:val="Standard"/>
    <w:uiPriority w:val="99"/>
    <w:semiHidden/>
    <w:unhideWhenUsed/>
    <w:rsid w:val="00801F0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titel0">
    <w:name w:val="titel"/>
    <w:basedOn w:val="Standard"/>
    <w:rsid w:val="00B2538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seitentitel">
    <w:name w:val="seitentitel"/>
    <w:basedOn w:val="Standard"/>
    <w:link w:val="seitentitelZchn"/>
    <w:rsid w:val="00152B43"/>
    <w:pPr>
      <w:tabs>
        <w:tab w:val="left" w:pos="1276"/>
      </w:tabs>
    </w:pPr>
    <w:rPr>
      <w:b/>
      <w:sz w:val="40"/>
    </w:rPr>
  </w:style>
  <w:style w:type="paragraph" w:customStyle="1" w:styleId="TraktandumThema">
    <w:name w:val="Traktandum/Thema"/>
    <w:basedOn w:val="Standard"/>
    <w:link w:val="TraktandumThemaZchn"/>
    <w:rsid w:val="00616620"/>
    <w:pPr>
      <w:spacing w:after="260"/>
    </w:pPr>
  </w:style>
  <w:style w:type="character" w:customStyle="1" w:styleId="seitentitelZchn">
    <w:name w:val="seitentitel Zchn"/>
    <w:basedOn w:val="Absatz-Standardschriftart"/>
    <w:link w:val="seitentitel"/>
    <w:rsid w:val="00152B43"/>
    <w:rPr>
      <w:rFonts w:ascii="Arial" w:hAnsi="Arial"/>
      <w:b/>
      <w:sz w:val="40"/>
    </w:rPr>
  </w:style>
  <w:style w:type="paragraph" w:customStyle="1" w:styleId="traktandenliste">
    <w:name w:val="traktandenliste"/>
    <w:basedOn w:val="TraktandumThema"/>
    <w:link w:val="traktandenlisteZchn"/>
    <w:rsid w:val="00616620"/>
    <w:pPr>
      <w:numPr>
        <w:numId w:val="6"/>
      </w:numPr>
    </w:pPr>
  </w:style>
  <w:style w:type="character" w:customStyle="1" w:styleId="TraktandumThemaZchn">
    <w:name w:val="Traktandum/Thema Zchn"/>
    <w:basedOn w:val="Absatz-Standardschriftart"/>
    <w:link w:val="TraktandumThema"/>
    <w:rsid w:val="00616620"/>
    <w:rPr>
      <w:rFonts w:ascii="Arial" w:hAnsi="Arial"/>
    </w:rPr>
  </w:style>
  <w:style w:type="character" w:customStyle="1" w:styleId="traktandenlisteZchn">
    <w:name w:val="traktandenliste Zchn"/>
    <w:basedOn w:val="TraktandumThemaZchn"/>
    <w:link w:val="traktandenliste"/>
    <w:rsid w:val="00616620"/>
    <w:rPr>
      <w:rFonts w:ascii="Arial" w:hAnsi="Arial"/>
    </w:rPr>
  </w:style>
  <w:style w:type="paragraph" w:styleId="Untertitel">
    <w:name w:val="Subtitle"/>
    <w:basedOn w:val="Standard"/>
    <w:next w:val="Standard"/>
    <w:link w:val="UntertitelZchn"/>
    <w:uiPriority w:val="11"/>
    <w:rsid w:val="00CA3CD5"/>
    <w:pPr>
      <w:numPr>
        <w:ilvl w:val="1"/>
      </w:numPr>
      <w:contextualSpacing/>
    </w:pPr>
    <w:rPr>
      <w:rFonts w:eastAsiaTheme="majorEastAsia" w:cstheme="majorBidi"/>
      <w:iCs/>
      <w:spacing w:val="15"/>
      <w:kern w:val="28"/>
      <w:sz w:val="28"/>
      <w:szCs w:val="24"/>
    </w:rPr>
  </w:style>
  <w:style w:type="character" w:customStyle="1" w:styleId="UntertitelZchn">
    <w:name w:val="Untertitel Zchn"/>
    <w:basedOn w:val="Absatz-Standardschriftart"/>
    <w:link w:val="Untertitel"/>
    <w:uiPriority w:val="11"/>
    <w:rsid w:val="00CA3CD5"/>
    <w:rPr>
      <w:rFonts w:ascii="Arial" w:eastAsiaTheme="majorEastAsia" w:hAnsi="Arial" w:cstheme="majorBidi"/>
      <w:iCs/>
      <w:spacing w:val="15"/>
      <w:kern w:val="28"/>
      <w:sz w:val="28"/>
      <w:szCs w:val="24"/>
    </w:rPr>
  </w:style>
  <w:style w:type="paragraph" w:customStyle="1" w:styleId="untertitel0">
    <w:name w:val="untertitel"/>
    <w:basedOn w:val="Untertitel"/>
    <w:link w:val="untertitelZchn0"/>
    <w:rsid w:val="00152B43"/>
    <w:rPr>
      <w:sz w:val="40"/>
    </w:rPr>
  </w:style>
  <w:style w:type="character" w:customStyle="1" w:styleId="untertitelZchn0">
    <w:name w:val="untertitel Zchn"/>
    <w:basedOn w:val="UntertitelZchn"/>
    <w:link w:val="untertitel0"/>
    <w:rsid w:val="00152B43"/>
    <w:rPr>
      <w:rFonts w:ascii="Arial" w:eastAsiaTheme="majorEastAsia" w:hAnsi="Arial" w:cstheme="majorBidi"/>
      <w:iCs/>
      <w:spacing w:val="15"/>
      <w:kern w:val="28"/>
      <w:sz w:val="40"/>
      <w:szCs w:val="24"/>
    </w:rPr>
  </w:style>
  <w:style w:type="character" w:customStyle="1" w:styleId="berschrift3Zchn">
    <w:name w:val="Überschrift 3 Zchn"/>
    <w:basedOn w:val="Absatz-Standardschriftart"/>
    <w:link w:val="berschrift3"/>
    <w:uiPriority w:val="9"/>
    <w:rsid w:val="00B4764E"/>
    <w:rPr>
      <w:rFonts w:ascii="Arial" w:eastAsiaTheme="majorEastAsia" w:hAnsi="Arial" w:cstheme="majorBidi"/>
      <w:b/>
      <w:color w:val="000000" w:themeColor="text1"/>
      <w:szCs w:val="24"/>
    </w:rPr>
  </w:style>
  <w:style w:type="character" w:styleId="Hyperlink">
    <w:name w:val="Hyperlink"/>
    <w:basedOn w:val="Absatz-Standardschriftart"/>
    <w:uiPriority w:val="99"/>
    <w:unhideWhenUsed/>
    <w:rsid w:val="006205A2"/>
    <w:rPr>
      <w:color w:val="0000FF"/>
      <w:u w:val="single"/>
    </w:rPr>
  </w:style>
  <w:style w:type="paragraph" w:styleId="Verzeichnis1">
    <w:name w:val="toc 1"/>
    <w:basedOn w:val="Standard"/>
    <w:next w:val="Standard"/>
    <w:autoRedefine/>
    <w:uiPriority w:val="39"/>
    <w:unhideWhenUsed/>
    <w:rsid w:val="006F065D"/>
    <w:pPr>
      <w:tabs>
        <w:tab w:val="left" w:pos="1134"/>
        <w:tab w:val="right" w:pos="9923"/>
      </w:tabs>
      <w:spacing w:after="100"/>
      <w:ind w:left="1134" w:hanging="1134"/>
    </w:pPr>
    <w:rPr>
      <w:noProof/>
    </w:rPr>
  </w:style>
  <w:style w:type="paragraph" w:styleId="Verzeichnis2">
    <w:name w:val="toc 2"/>
    <w:basedOn w:val="Standard"/>
    <w:next w:val="Standard"/>
    <w:autoRedefine/>
    <w:uiPriority w:val="39"/>
    <w:unhideWhenUsed/>
    <w:rsid w:val="005768EF"/>
    <w:pPr>
      <w:tabs>
        <w:tab w:val="left" w:pos="1134"/>
        <w:tab w:val="right" w:pos="9923"/>
      </w:tabs>
      <w:spacing w:after="100"/>
      <w:ind w:left="1134" w:hanging="1134"/>
    </w:pPr>
  </w:style>
  <w:style w:type="paragraph" w:styleId="Verzeichnis3">
    <w:name w:val="toc 3"/>
    <w:basedOn w:val="Standard"/>
    <w:next w:val="Standard"/>
    <w:autoRedefine/>
    <w:uiPriority w:val="39"/>
    <w:unhideWhenUsed/>
    <w:rsid w:val="006F065D"/>
    <w:pPr>
      <w:tabs>
        <w:tab w:val="left" w:pos="1134"/>
        <w:tab w:val="right" w:pos="9923"/>
      </w:tabs>
      <w:spacing w:after="100"/>
      <w:ind w:left="1134" w:hanging="1134"/>
    </w:pPr>
  </w:style>
  <w:style w:type="character" w:customStyle="1" w:styleId="berschrift4Zchn">
    <w:name w:val="Überschrift 4 Zchn"/>
    <w:basedOn w:val="Absatz-Standardschriftart"/>
    <w:link w:val="berschrift4"/>
    <w:uiPriority w:val="9"/>
    <w:rsid w:val="006E2A9A"/>
    <w:rPr>
      <w:rFonts w:ascii="Arial" w:eastAsiaTheme="majorEastAsia" w:hAnsi="Arial" w:cstheme="majorBidi"/>
      <w:b/>
      <w:iCs/>
      <w:color w:val="000000" w:themeColor="text1"/>
    </w:rPr>
  </w:style>
  <w:style w:type="character" w:customStyle="1" w:styleId="berschrift5Zchn">
    <w:name w:val="Überschrift 5 Zchn"/>
    <w:basedOn w:val="Absatz-Standardschriftart"/>
    <w:link w:val="berschrift5"/>
    <w:uiPriority w:val="9"/>
    <w:rsid w:val="006E2A9A"/>
    <w:rPr>
      <w:rFonts w:ascii="Arial" w:eastAsiaTheme="majorEastAsia" w:hAnsi="Arial" w:cstheme="majorBidi"/>
      <w:b/>
      <w:color w:val="000000" w:themeColor="text1"/>
    </w:rPr>
  </w:style>
  <w:style w:type="character" w:customStyle="1" w:styleId="berschrift6Zchn">
    <w:name w:val="Überschrift 6 Zchn"/>
    <w:basedOn w:val="Absatz-Standardschriftart"/>
    <w:link w:val="berschrift6"/>
    <w:uiPriority w:val="9"/>
    <w:rsid w:val="006E2A9A"/>
    <w:rPr>
      <w:rFonts w:ascii="Arial" w:eastAsiaTheme="majorEastAsia" w:hAnsi="Arial" w:cstheme="majorBidi"/>
      <w:i/>
      <w:color w:val="000000" w:themeColor="text1"/>
    </w:rPr>
  </w:style>
  <w:style w:type="character" w:customStyle="1" w:styleId="berschrift7Zchn">
    <w:name w:val="Überschrift 7 Zchn"/>
    <w:basedOn w:val="Absatz-Standardschriftart"/>
    <w:link w:val="berschrift7"/>
    <w:uiPriority w:val="9"/>
    <w:semiHidden/>
    <w:rsid w:val="00B54276"/>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B5427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276"/>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B4764E"/>
    <w:pPr>
      <w:numPr>
        <w:numId w:val="0"/>
      </w:numPr>
      <w:spacing w:before="240" w:after="0"/>
      <w:outlineLvl w:val="9"/>
    </w:pPr>
    <w:rPr>
      <w:rFonts w:asciiTheme="majorHAnsi" w:hAnsiTheme="majorHAnsi"/>
      <w:b w:val="0"/>
      <w:bCs w:val="0"/>
      <w:color w:val="365F91" w:themeColor="accent1" w:themeShade="BF"/>
      <w:sz w:val="32"/>
      <w:szCs w:val="32"/>
    </w:rPr>
  </w:style>
  <w:style w:type="paragraph" w:customStyle="1" w:styleId="berschrift1ohneNummerierung">
    <w:name w:val="Überschrift 1 (ohne Nummerierung)"/>
    <w:basedOn w:val="berschrift1"/>
    <w:uiPriority w:val="2"/>
    <w:qFormat/>
    <w:rsid w:val="00421424"/>
    <w:pPr>
      <w:numPr>
        <w:numId w:val="0"/>
      </w:numPr>
    </w:pPr>
  </w:style>
  <w:style w:type="paragraph" w:customStyle="1" w:styleId="berschrift2ohneNummerierung">
    <w:name w:val="Überschrift 2 (ohne Nummerierung)"/>
    <w:basedOn w:val="berschrift2"/>
    <w:uiPriority w:val="2"/>
    <w:qFormat/>
    <w:rsid w:val="00421424"/>
    <w:pPr>
      <w:numPr>
        <w:ilvl w:val="0"/>
        <w:numId w:val="0"/>
      </w:numPr>
    </w:pPr>
  </w:style>
  <w:style w:type="character" w:customStyle="1" w:styleId="ListenabsatzZchn">
    <w:name w:val="Listenabsatz Zchn"/>
    <w:basedOn w:val="Absatz-Standardschriftart"/>
    <w:link w:val="Listenabsatz"/>
    <w:uiPriority w:val="34"/>
    <w:rsid w:val="000F5E3C"/>
    <w:rPr>
      <w:rFonts w:ascii="Arial" w:hAnsi="Arial"/>
    </w:rPr>
  </w:style>
  <w:style w:type="character" w:styleId="NichtaufgelsteErwhnung">
    <w:name w:val="Unresolved Mention"/>
    <w:basedOn w:val="Absatz-Standardschriftart"/>
    <w:uiPriority w:val="99"/>
    <w:semiHidden/>
    <w:unhideWhenUsed/>
    <w:rsid w:val="00913053"/>
    <w:rPr>
      <w:color w:val="605E5C"/>
      <w:shd w:val="clear" w:color="auto" w:fill="E1DFDD"/>
    </w:rPr>
  </w:style>
  <w:style w:type="character" w:styleId="BesuchterLink">
    <w:name w:val="FollowedHyperlink"/>
    <w:basedOn w:val="Absatz-Standardschriftart"/>
    <w:uiPriority w:val="99"/>
    <w:semiHidden/>
    <w:unhideWhenUsed/>
    <w:rsid w:val="00746FBB"/>
    <w:rPr>
      <w:color w:val="800080" w:themeColor="followedHyperlink"/>
      <w:u w:val="single"/>
    </w:rPr>
  </w:style>
  <w:style w:type="paragraph" w:customStyle="1" w:styleId="paragraph">
    <w:name w:val="paragraph"/>
    <w:basedOn w:val="Standard"/>
    <w:rsid w:val="00022A1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022A1D"/>
  </w:style>
  <w:style w:type="character" w:customStyle="1" w:styleId="eop">
    <w:name w:val="eop"/>
    <w:basedOn w:val="Absatz-Standardschriftart"/>
    <w:rsid w:val="00022A1D"/>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951">
      <w:bodyDiv w:val="1"/>
      <w:marLeft w:val="0"/>
      <w:marRight w:val="0"/>
      <w:marTop w:val="0"/>
      <w:marBottom w:val="0"/>
      <w:divBdr>
        <w:top w:val="none" w:sz="0" w:space="0" w:color="auto"/>
        <w:left w:val="none" w:sz="0" w:space="0" w:color="auto"/>
        <w:bottom w:val="none" w:sz="0" w:space="0" w:color="auto"/>
        <w:right w:val="none" w:sz="0" w:space="0" w:color="auto"/>
      </w:divBdr>
    </w:div>
    <w:div w:id="3359843">
      <w:bodyDiv w:val="1"/>
      <w:marLeft w:val="0"/>
      <w:marRight w:val="0"/>
      <w:marTop w:val="0"/>
      <w:marBottom w:val="0"/>
      <w:divBdr>
        <w:top w:val="none" w:sz="0" w:space="0" w:color="auto"/>
        <w:left w:val="none" w:sz="0" w:space="0" w:color="auto"/>
        <w:bottom w:val="none" w:sz="0" w:space="0" w:color="auto"/>
        <w:right w:val="none" w:sz="0" w:space="0" w:color="auto"/>
      </w:divBdr>
    </w:div>
    <w:div w:id="5909274">
      <w:bodyDiv w:val="1"/>
      <w:marLeft w:val="0"/>
      <w:marRight w:val="0"/>
      <w:marTop w:val="0"/>
      <w:marBottom w:val="0"/>
      <w:divBdr>
        <w:top w:val="none" w:sz="0" w:space="0" w:color="auto"/>
        <w:left w:val="none" w:sz="0" w:space="0" w:color="auto"/>
        <w:bottom w:val="none" w:sz="0" w:space="0" w:color="auto"/>
        <w:right w:val="none" w:sz="0" w:space="0" w:color="auto"/>
      </w:divBdr>
    </w:div>
    <w:div w:id="6446587">
      <w:bodyDiv w:val="1"/>
      <w:marLeft w:val="0"/>
      <w:marRight w:val="0"/>
      <w:marTop w:val="0"/>
      <w:marBottom w:val="0"/>
      <w:divBdr>
        <w:top w:val="none" w:sz="0" w:space="0" w:color="auto"/>
        <w:left w:val="none" w:sz="0" w:space="0" w:color="auto"/>
        <w:bottom w:val="none" w:sz="0" w:space="0" w:color="auto"/>
        <w:right w:val="none" w:sz="0" w:space="0" w:color="auto"/>
      </w:divBdr>
    </w:div>
    <w:div w:id="8026564">
      <w:bodyDiv w:val="1"/>
      <w:marLeft w:val="0"/>
      <w:marRight w:val="0"/>
      <w:marTop w:val="0"/>
      <w:marBottom w:val="0"/>
      <w:divBdr>
        <w:top w:val="none" w:sz="0" w:space="0" w:color="auto"/>
        <w:left w:val="none" w:sz="0" w:space="0" w:color="auto"/>
        <w:bottom w:val="none" w:sz="0" w:space="0" w:color="auto"/>
        <w:right w:val="none" w:sz="0" w:space="0" w:color="auto"/>
      </w:divBdr>
    </w:div>
    <w:div w:id="11150328">
      <w:bodyDiv w:val="1"/>
      <w:marLeft w:val="0"/>
      <w:marRight w:val="0"/>
      <w:marTop w:val="0"/>
      <w:marBottom w:val="0"/>
      <w:divBdr>
        <w:top w:val="none" w:sz="0" w:space="0" w:color="auto"/>
        <w:left w:val="none" w:sz="0" w:space="0" w:color="auto"/>
        <w:bottom w:val="none" w:sz="0" w:space="0" w:color="auto"/>
        <w:right w:val="none" w:sz="0" w:space="0" w:color="auto"/>
      </w:divBdr>
    </w:div>
    <w:div w:id="11811266">
      <w:bodyDiv w:val="1"/>
      <w:marLeft w:val="0"/>
      <w:marRight w:val="0"/>
      <w:marTop w:val="0"/>
      <w:marBottom w:val="0"/>
      <w:divBdr>
        <w:top w:val="none" w:sz="0" w:space="0" w:color="auto"/>
        <w:left w:val="none" w:sz="0" w:space="0" w:color="auto"/>
        <w:bottom w:val="none" w:sz="0" w:space="0" w:color="auto"/>
        <w:right w:val="none" w:sz="0" w:space="0" w:color="auto"/>
      </w:divBdr>
    </w:div>
    <w:div w:id="15159805">
      <w:bodyDiv w:val="1"/>
      <w:marLeft w:val="0"/>
      <w:marRight w:val="0"/>
      <w:marTop w:val="0"/>
      <w:marBottom w:val="0"/>
      <w:divBdr>
        <w:top w:val="none" w:sz="0" w:space="0" w:color="auto"/>
        <w:left w:val="none" w:sz="0" w:space="0" w:color="auto"/>
        <w:bottom w:val="none" w:sz="0" w:space="0" w:color="auto"/>
        <w:right w:val="none" w:sz="0" w:space="0" w:color="auto"/>
      </w:divBdr>
    </w:div>
    <w:div w:id="16932683">
      <w:bodyDiv w:val="1"/>
      <w:marLeft w:val="0"/>
      <w:marRight w:val="0"/>
      <w:marTop w:val="0"/>
      <w:marBottom w:val="0"/>
      <w:divBdr>
        <w:top w:val="none" w:sz="0" w:space="0" w:color="auto"/>
        <w:left w:val="none" w:sz="0" w:space="0" w:color="auto"/>
        <w:bottom w:val="none" w:sz="0" w:space="0" w:color="auto"/>
        <w:right w:val="none" w:sz="0" w:space="0" w:color="auto"/>
      </w:divBdr>
    </w:div>
    <w:div w:id="18707844">
      <w:bodyDiv w:val="1"/>
      <w:marLeft w:val="0"/>
      <w:marRight w:val="0"/>
      <w:marTop w:val="0"/>
      <w:marBottom w:val="0"/>
      <w:divBdr>
        <w:top w:val="none" w:sz="0" w:space="0" w:color="auto"/>
        <w:left w:val="none" w:sz="0" w:space="0" w:color="auto"/>
        <w:bottom w:val="none" w:sz="0" w:space="0" w:color="auto"/>
        <w:right w:val="none" w:sz="0" w:space="0" w:color="auto"/>
      </w:divBdr>
    </w:div>
    <w:div w:id="19203885">
      <w:bodyDiv w:val="1"/>
      <w:marLeft w:val="0"/>
      <w:marRight w:val="0"/>
      <w:marTop w:val="0"/>
      <w:marBottom w:val="0"/>
      <w:divBdr>
        <w:top w:val="none" w:sz="0" w:space="0" w:color="auto"/>
        <w:left w:val="none" w:sz="0" w:space="0" w:color="auto"/>
        <w:bottom w:val="none" w:sz="0" w:space="0" w:color="auto"/>
        <w:right w:val="none" w:sz="0" w:space="0" w:color="auto"/>
      </w:divBdr>
    </w:div>
    <w:div w:id="19354796">
      <w:bodyDiv w:val="1"/>
      <w:marLeft w:val="0"/>
      <w:marRight w:val="0"/>
      <w:marTop w:val="0"/>
      <w:marBottom w:val="0"/>
      <w:divBdr>
        <w:top w:val="none" w:sz="0" w:space="0" w:color="auto"/>
        <w:left w:val="none" w:sz="0" w:space="0" w:color="auto"/>
        <w:bottom w:val="none" w:sz="0" w:space="0" w:color="auto"/>
        <w:right w:val="none" w:sz="0" w:space="0" w:color="auto"/>
      </w:divBdr>
    </w:div>
    <w:div w:id="22440391">
      <w:bodyDiv w:val="1"/>
      <w:marLeft w:val="0"/>
      <w:marRight w:val="0"/>
      <w:marTop w:val="0"/>
      <w:marBottom w:val="0"/>
      <w:divBdr>
        <w:top w:val="none" w:sz="0" w:space="0" w:color="auto"/>
        <w:left w:val="none" w:sz="0" w:space="0" w:color="auto"/>
        <w:bottom w:val="none" w:sz="0" w:space="0" w:color="auto"/>
        <w:right w:val="none" w:sz="0" w:space="0" w:color="auto"/>
      </w:divBdr>
    </w:div>
    <w:div w:id="24529751">
      <w:bodyDiv w:val="1"/>
      <w:marLeft w:val="0"/>
      <w:marRight w:val="0"/>
      <w:marTop w:val="0"/>
      <w:marBottom w:val="0"/>
      <w:divBdr>
        <w:top w:val="none" w:sz="0" w:space="0" w:color="auto"/>
        <w:left w:val="none" w:sz="0" w:space="0" w:color="auto"/>
        <w:bottom w:val="none" w:sz="0" w:space="0" w:color="auto"/>
        <w:right w:val="none" w:sz="0" w:space="0" w:color="auto"/>
      </w:divBdr>
    </w:div>
    <w:div w:id="26567784">
      <w:bodyDiv w:val="1"/>
      <w:marLeft w:val="0"/>
      <w:marRight w:val="0"/>
      <w:marTop w:val="0"/>
      <w:marBottom w:val="0"/>
      <w:divBdr>
        <w:top w:val="none" w:sz="0" w:space="0" w:color="auto"/>
        <w:left w:val="none" w:sz="0" w:space="0" w:color="auto"/>
        <w:bottom w:val="none" w:sz="0" w:space="0" w:color="auto"/>
        <w:right w:val="none" w:sz="0" w:space="0" w:color="auto"/>
      </w:divBdr>
    </w:div>
    <w:div w:id="27029394">
      <w:bodyDiv w:val="1"/>
      <w:marLeft w:val="0"/>
      <w:marRight w:val="0"/>
      <w:marTop w:val="0"/>
      <w:marBottom w:val="0"/>
      <w:divBdr>
        <w:top w:val="none" w:sz="0" w:space="0" w:color="auto"/>
        <w:left w:val="none" w:sz="0" w:space="0" w:color="auto"/>
        <w:bottom w:val="none" w:sz="0" w:space="0" w:color="auto"/>
        <w:right w:val="none" w:sz="0" w:space="0" w:color="auto"/>
      </w:divBdr>
    </w:div>
    <w:div w:id="27223364">
      <w:bodyDiv w:val="1"/>
      <w:marLeft w:val="0"/>
      <w:marRight w:val="0"/>
      <w:marTop w:val="0"/>
      <w:marBottom w:val="0"/>
      <w:divBdr>
        <w:top w:val="none" w:sz="0" w:space="0" w:color="auto"/>
        <w:left w:val="none" w:sz="0" w:space="0" w:color="auto"/>
        <w:bottom w:val="none" w:sz="0" w:space="0" w:color="auto"/>
        <w:right w:val="none" w:sz="0" w:space="0" w:color="auto"/>
      </w:divBdr>
    </w:div>
    <w:div w:id="30960894">
      <w:bodyDiv w:val="1"/>
      <w:marLeft w:val="0"/>
      <w:marRight w:val="0"/>
      <w:marTop w:val="0"/>
      <w:marBottom w:val="0"/>
      <w:divBdr>
        <w:top w:val="none" w:sz="0" w:space="0" w:color="auto"/>
        <w:left w:val="none" w:sz="0" w:space="0" w:color="auto"/>
        <w:bottom w:val="none" w:sz="0" w:space="0" w:color="auto"/>
        <w:right w:val="none" w:sz="0" w:space="0" w:color="auto"/>
      </w:divBdr>
    </w:div>
    <w:div w:id="34240657">
      <w:bodyDiv w:val="1"/>
      <w:marLeft w:val="0"/>
      <w:marRight w:val="0"/>
      <w:marTop w:val="0"/>
      <w:marBottom w:val="0"/>
      <w:divBdr>
        <w:top w:val="none" w:sz="0" w:space="0" w:color="auto"/>
        <w:left w:val="none" w:sz="0" w:space="0" w:color="auto"/>
        <w:bottom w:val="none" w:sz="0" w:space="0" w:color="auto"/>
        <w:right w:val="none" w:sz="0" w:space="0" w:color="auto"/>
      </w:divBdr>
    </w:div>
    <w:div w:id="39015180">
      <w:bodyDiv w:val="1"/>
      <w:marLeft w:val="0"/>
      <w:marRight w:val="0"/>
      <w:marTop w:val="0"/>
      <w:marBottom w:val="0"/>
      <w:divBdr>
        <w:top w:val="none" w:sz="0" w:space="0" w:color="auto"/>
        <w:left w:val="none" w:sz="0" w:space="0" w:color="auto"/>
        <w:bottom w:val="none" w:sz="0" w:space="0" w:color="auto"/>
        <w:right w:val="none" w:sz="0" w:space="0" w:color="auto"/>
      </w:divBdr>
    </w:div>
    <w:div w:id="39744313">
      <w:bodyDiv w:val="1"/>
      <w:marLeft w:val="0"/>
      <w:marRight w:val="0"/>
      <w:marTop w:val="0"/>
      <w:marBottom w:val="0"/>
      <w:divBdr>
        <w:top w:val="none" w:sz="0" w:space="0" w:color="auto"/>
        <w:left w:val="none" w:sz="0" w:space="0" w:color="auto"/>
        <w:bottom w:val="none" w:sz="0" w:space="0" w:color="auto"/>
        <w:right w:val="none" w:sz="0" w:space="0" w:color="auto"/>
      </w:divBdr>
    </w:div>
    <w:div w:id="40521622">
      <w:bodyDiv w:val="1"/>
      <w:marLeft w:val="0"/>
      <w:marRight w:val="0"/>
      <w:marTop w:val="0"/>
      <w:marBottom w:val="0"/>
      <w:divBdr>
        <w:top w:val="none" w:sz="0" w:space="0" w:color="auto"/>
        <w:left w:val="none" w:sz="0" w:space="0" w:color="auto"/>
        <w:bottom w:val="none" w:sz="0" w:space="0" w:color="auto"/>
        <w:right w:val="none" w:sz="0" w:space="0" w:color="auto"/>
      </w:divBdr>
    </w:div>
    <w:div w:id="44261284">
      <w:bodyDiv w:val="1"/>
      <w:marLeft w:val="0"/>
      <w:marRight w:val="0"/>
      <w:marTop w:val="0"/>
      <w:marBottom w:val="0"/>
      <w:divBdr>
        <w:top w:val="none" w:sz="0" w:space="0" w:color="auto"/>
        <w:left w:val="none" w:sz="0" w:space="0" w:color="auto"/>
        <w:bottom w:val="none" w:sz="0" w:space="0" w:color="auto"/>
        <w:right w:val="none" w:sz="0" w:space="0" w:color="auto"/>
      </w:divBdr>
    </w:div>
    <w:div w:id="45837487">
      <w:bodyDiv w:val="1"/>
      <w:marLeft w:val="0"/>
      <w:marRight w:val="0"/>
      <w:marTop w:val="0"/>
      <w:marBottom w:val="0"/>
      <w:divBdr>
        <w:top w:val="none" w:sz="0" w:space="0" w:color="auto"/>
        <w:left w:val="none" w:sz="0" w:space="0" w:color="auto"/>
        <w:bottom w:val="none" w:sz="0" w:space="0" w:color="auto"/>
        <w:right w:val="none" w:sz="0" w:space="0" w:color="auto"/>
      </w:divBdr>
    </w:div>
    <w:div w:id="46497558">
      <w:bodyDiv w:val="1"/>
      <w:marLeft w:val="0"/>
      <w:marRight w:val="0"/>
      <w:marTop w:val="0"/>
      <w:marBottom w:val="0"/>
      <w:divBdr>
        <w:top w:val="none" w:sz="0" w:space="0" w:color="auto"/>
        <w:left w:val="none" w:sz="0" w:space="0" w:color="auto"/>
        <w:bottom w:val="none" w:sz="0" w:space="0" w:color="auto"/>
        <w:right w:val="none" w:sz="0" w:space="0" w:color="auto"/>
      </w:divBdr>
    </w:div>
    <w:div w:id="50429174">
      <w:bodyDiv w:val="1"/>
      <w:marLeft w:val="0"/>
      <w:marRight w:val="0"/>
      <w:marTop w:val="0"/>
      <w:marBottom w:val="0"/>
      <w:divBdr>
        <w:top w:val="none" w:sz="0" w:space="0" w:color="auto"/>
        <w:left w:val="none" w:sz="0" w:space="0" w:color="auto"/>
        <w:bottom w:val="none" w:sz="0" w:space="0" w:color="auto"/>
        <w:right w:val="none" w:sz="0" w:space="0" w:color="auto"/>
      </w:divBdr>
    </w:div>
    <w:div w:id="51584982">
      <w:bodyDiv w:val="1"/>
      <w:marLeft w:val="0"/>
      <w:marRight w:val="0"/>
      <w:marTop w:val="0"/>
      <w:marBottom w:val="0"/>
      <w:divBdr>
        <w:top w:val="none" w:sz="0" w:space="0" w:color="auto"/>
        <w:left w:val="none" w:sz="0" w:space="0" w:color="auto"/>
        <w:bottom w:val="none" w:sz="0" w:space="0" w:color="auto"/>
        <w:right w:val="none" w:sz="0" w:space="0" w:color="auto"/>
      </w:divBdr>
    </w:div>
    <w:div w:id="58481841">
      <w:bodyDiv w:val="1"/>
      <w:marLeft w:val="0"/>
      <w:marRight w:val="0"/>
      <w:marTop w:val="0"/>
      <w:marBottom w:val="0"/>
      <w:divBdr>
        <w:top w:val="none" w:sz="0" w:space="0" w:color="auto"/>
        <w:left w:val="none" w:sz="0" w:space="0" w:color="auto"/>
        <w:bottom w:val="none" w:sz="0" w:space="0" w:color="auto"/>
        <w:right w:val="none" w:sz="0" w:space="0" w:color="auto"/>
      </w:divBdr>
    </w:div>
    <w:div w:id="59063617">
      <w:bodyDiv w:val="1"/>
      <w:marLeft w:val="0"/>
      <w:marRight w:val="0"/>
      <w:marTop w:val="0"/>
      <w:marBottom w:val="0"/>
      <w:divBdr>
        <w:top w:val="none" w:sz="0" w:space="0" w:color="auto"/>
        <w:left w:val="none" w:sz="0" w:space="0" w:color="auto"/>
        <w:bottom w:val="none" w:sz="0" w:space="0" w:color="auto"/>
        <w:right w:val="none" w:sz="0" w:space="0" w:color="auto"/>
      </w:divBdr>
    </w:div>
    <w:div w:id="65541977">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382316">
      <w:bodyDiv w:val="1"/>
      <w:marLeft w:val="0"/>
      <w:marRight w:val="0"/>
      <w:marTop w:val="0"/>
      <w:marBottom w:val="0"/>
      <w:divBdr>
        <w:top w:val="none" w:sz="0" w:space="0" w:color="auto"/>
        <w:left w:val="none" w:sz="0" w:space="0" w:color="auto"/>
        <w:bottom w:val="none" w:sz="0" w:space="0" w:color="auto"/>
        <w:right w:val="none" w:sz="0" w:space="0" w:color="auto"/>
      </w:divBdr>
    </w:div>
    <w:div w:id="67852396">
      <w:bodyDiv w:val="1"/>
      <w:marLeft w:val="0"/>
      <w:marRight w:val="0"/>
      <w:marTop w:val="0"/>
      <w:marBottom w:val="0"/>
      <w:divBdr>
        <w:top w:val="none" w:sz="0" w:space="0" w:color="auto"/>
        <w:left w:val="none" w:sz="0" w:space="0" w:color="auto"/>
        <w:bottom w:val="none" w:sz="0" w:space="0" w:color="auto"/>
        <w:right w:val="none" w:sz="0" w:space="0" w:color="auto"/>
      </w:divBdr>
    </w:div>
    <w:div w:id="69078879">
      <w:bodyDiv w:val="1"/>
      <w:marLeft w:val="0"/>
      <w:marRight w:val="0"/>
      <w:marTop w:val="0"/>
      <w:marBottom w:val="0"/>
      <w:divBdr>
        <w:top w:val="none" w:sz="0" w:space="0" w:color="auto"/>
        <w:left w:val="none" w:sz="0" w:space="0" w:color="auto"/>
        <w:bottom w:val="none" w:sz="0" w:space="0" w:color="auto"/>
        <w:right w:val="none" w:sz="0" w:space="0" w:color="auto"/>
      </w:divBdr>
    </w:div>
    <w:div w:id="72554500">
      <w:bodyDiv w:val="1"/>
      <w:marLeft w:val="0"/>
      <w:marRight w:val="0"/>
      <w:marTop w:val="0"/>
      <w:marBottom w:val="0"/>
      <w:divBdr>
        <w:top w:val="none" w:sz="0" w:space="0" w:color="auto"/>
        <w:left w:val="none" w:sz="0" w:space="0" w:color="auto"/>
        <w:bottom w:val="none" w:sz="0" w:space="0" w:color="auto"/>
        <w:right w:val="none" w:sz="0" w:space="0" w:color="auto"/>
      </w:divBdr>
    </w:div>
    <w:div w:id="74523760">
      <w:bodyDiv w:val="1"/>
      <w:marLeft w:val="0"/>
      <w:marRight w:val="0"/>
      <w:marTop w:val="0"/>
      <w:marBottom w:val="0"/>
      <w:divBdr>
        <w:top w:val="none" w:sz="0" w:space="0" w:color="auto"/>
        <w:left w:val="none" w:sz="0" w:space="0" w:color="auto"/>
        <w:bottom w:val="none" w:sz="0" w:space="0" w:color="auto"/>
        <w:right w:val="none" w:sz="0" w:space="0" w:color="auto"/>
      </w:divBdr>
    </w:div>
    <w:div w:id="75979826">
      <w:bodyDiv w:val="1"/>
      <w:marLeft w:val="0"/>
      <w:marRight w:val="0"/>
      <w:marTop w:val="0"/>
      <w:marBottom w:val="0"/>
      <w:divBdr>
        <w:top w:val="none" w:sz="0" w:space="0" w:color="auto"/>
        <w:left w:val="none" w:sz="0" w:space="0" w:color="auto"/>
        <w:bottom w:val="none" w:sz="0" w:space="0" w:color="auto"/>
        <w:right w:val="none" w:sz="0" w:space="0" w:color="auto"/>
      </w:divBdr>
    </w:div>
    <w:div w:id="77295752">
      <w:bodyDiv w:val="1"/>
      <w:marLeft w:val="0"/>
      <w:marRight w:val="0"/>
      <w:marTop w:val="0"/>
      <w:marBottom w:val="0"/>
      <w:divBdr>
        <w:top w:val="none" w:sz="0" w:space="0" w:color="auto"/>
        <w:left w:val="none" w:sz="0" w:space="0" w:color="auto"/>
        <w:bottom w:val="none" w:sz="0" w:space="0" w:color="auto"/>
        <w:right w:val="none" w:sz="0" w:space="0" w:color="auto"/>
      </w:divBdr>
    </w:div>
    <w:div w:id="78596752">
      <w:bodyDiv w:val="1"/>
      <w:marLeft w:val="0"/>
      <w:marRight w:val="0"/>
      <w:marTop w:val="0"/>
      <w:marBottom w:val="0"/>
      <w:divBdr>
        <w:top w:val="none" w:sz="0" w:space="0" w:color="auto"/>
        <w:left w:val="none" w:sz="0" w:space="0" w:color="auto"/>
        <w:bottom w:val="none" w:sz="0" w:space="0" w:color="auto"/>
        <w:right w:val="none" w:sz="0" w:space="0" w:color="auto"/>
      </w:divBdr>
    </w:div>
    <w:div w:id="80107227">
      <w:bodyDiv w:val="1"/>
      <w:marLeft w:val="0"/>
      <w:marRight w:val="0"/>
      <w:marTop w:val="0"/>
      <w:marBottom w:val="0"/>
      <w:divBdr>
        <w:top w:val="none" w:sz="0" w:space="0" w:color="auto"/>
        <w:left w:val="none" w:sz="0" w:space="0" w:color="auto"/>
        <w:bottom w:val="none" w:sz="0" w:space="0" w:color="auto"/>
        <w:right w:val="none" w:sz="0" w:space="0" w:color="auto"/>
      </w:divBdr>
    </w:div>
    <w:div w:id="80176693">
      <w:bodyDiv w:val="1"/>
      <w:marLeft w:val="0"/>
      <w:marRight w:val="0"/>
      <w:marTop w:val="0"/>
      <w:marBottom w:val="0"/>
      <w:divBdr>
        <w:top w:val="none" w:sz="0" w:space="0" w:color="auto"/>
        <w:left w:val="none" w:sz="0" w:space="0" w:color="auto"/>
        <w:bottom w:val="none" w:sz="0" w:space="0" w:color="auto"/>
        <w:right w:val="none" w:sz="0" w:space="0" w:color="auto"/>
      </w:divBdr>
    </w:div>
    <w:div w:id="81072077">
      <w:bodyDiv w:val="1"/>
      <w:marLeft w:val="0"/>
      <w:marRight w:val="0"/>
      <w:marTop w:val="0"/>
      <w:marBottom w:val="0"/>
      <w:divBdr>
        <w:top w:val="none" w:sz="0" w:space="0" w:color="auto"/>
        <w:left w:val="none" w:sz="0" w:space="0" w:color="auto"/>
        <w:bottom w:val="none" w:sz="0" w:space="0" w:color="auto"/>
        <w:right w:val="none" w:sz="0" w:space="0" w:color="auto"/>
      </w:divBdr>
    </w:div>
    <w:div w:id="81489765">
      <w:bodyDiv w:val="1"/>
      <w:marLeft w:val="0"/>
      <w:marRight w:val="0"/>
      <w:marTop w:val="0"/>
      <w:marBottom w:val="0"/>
      <w:divBdr>
        <w:top w:val="none" w:sz="0" w:space="0" w:color="auto"/>
        <w:left w:val="none" w:sz="0" w:space="0" w:color="auto"/>
        <w:bottom w:val="none" w:sz="0" w:space="0" w:color="auto"/>
        <w:right w:val="none" w:sz="0" w:space="0" w:color="auto"/>
      </w:divBdr>
    </w:div>
    <w:div w:id="84347879">
      <w:bodyDiv w:val="1"/>
      <w:marLeft w:val="0"/>
      <w:marRight w:val="0"/>
      <w:marTop w:val="0"/>
      <w:marBottom w:val="0"/>
      <w:divBdr>
        <w:top w:val="none" w:sz="0" w:space="0" w:color="auto"/>
        <w:left w:val="none" w:sz="0" w:space="0" w:color="auto"/>
        <w:bottom w:val="none" w:sz="0" w:space="0" w:color="auto"/>
        <w:right w:val="none" w:sz="0" w:space="0" w:color="auto"/>
      </w:divBdr>
    </w:div>
    <w:div w:id="85537613">
      <w:bodyDiv w:val="1"/>
      <w:marLeft w:val="0"/>
      <w:marRight w:val="0"/>
      <w:marTop w:val="0"/>
      <w:marBottom w:val="0"/>
      <w:divBdr>
        <w:top w:val="none" w:sz="0" w:space="0" w:color="auto"/>
        <w:left w:val="none" w:sz="0" w:space="0" w:color="auto"/>
        <w:bottom w:val="none" w:sz="0" w:space="0" w:color="auto"/>
        <w:right w:val="none" w:sz="0" w:space="0" w:color="auto"/>
      </w:divBdr>
    </w:div>
    <w:div w:id="86586521">
      <w:bodyDiv w:val="1"/>
      <w:marLeft w:val="0"/>
      <w:marRight w:val="0"/>
      <w:marTop w:val="0"/>
      <w:marBottom w:val="0"/>
      <w:divBdr>
        <w:top w:val="none" w:sz="0" w:space="0" w:color="auto"/>
        <w:left w:val="none" w:sz="0" w:space="0" w:color="auto"/>
        <w:bottom w:val="none" w:sz="0" w:space="0" w:color="auto"/>
        <w:right w:val="none" w:sz="0" w:space="0" w:color="auto"/>
      </w:divBdr>
    </w:div>
    <w:div w:id="87117889">
      <w:bodyDiv w:val="1"/>
      <w:marLeft w:val="0"/>
      <w:marRight w:val="0"/>
      <w:marTop w:val="0"/>
      <w:marBottom w:val="0"/>
      <w:divBdr>
        <w:top w:val="none" w:sz="0" w:space="0" w:color="auto"/>
        <w:left w:val="none" w:sz="0" w:space="0" w:color="auto"/>
        <w:bottom w:val="none" w:sz="0" w:space="0" w:color="auto"/>
        <w:right w:val="none" w:sz="0" w:space="0" w:color="auto"/>
      </w:divBdr>
    </w:div>
    <w:div w:id="87695397">
      <w:bodyDiv w:val="1"/>
      <w:marLeft w:val="0"/>
      <w:marRight w:val="0"/>
      <w:marTop w:val="0"/>
      <w:marBottom w:val="0"/>
      <w:divBdr>
        <w:top w:val="none" w:sz="0" w:space="0" w:color="auto"/>
        <w:left w:val="none" w:sz="0" w:space="0" w:color="auto"/>
        <w:bottom w:val="none" w:sz="0" w:space="0" w:color="auto"/>
        <w:right w:val="none" w:sz="0" w:space="0" w:color="auto"/>
      </w:divBdr>
    </w:div>
    <w:div w:id="88477950">
      <w:bodyDiv w:val="1"/>
      <w:marLeft w:val="0"/>
      <w:marRight w:val="0"/>
      <w:marTop w:val="0"/>
      <w:marBottom w:val="0"/>
      <w:divBdr>
        <w:top w:val="none" w:sz="0" w:space="0" w:color="auto"/>
        <w:left w:val="none" w:sz="0" w:space="0" w:color="auto"/>
        <w:bottom w:val="none" w:sz="0" w:space="0" w:color="auto"/>
        <w:right w:val="none" w:sz="0" w:space="0" w:color="auto"/>
      </w:divBdr>
    </w:div>
    <w:div w:id="89816625">
      <w:bodyDiv w:val="1"/>
      <w:marLeft w:val="0"/>
      <w:marRight w:val="0"/>
      <w:marTop w:val="0"/>
      <w:marBottom w:val="0"/>
      <w:divBdr>
        <w:top w:val="none" w:sz="0" w:space="0" w:color="auto"/>
        <w:left w:val="none" w:sz="0" w:space="0" w:color="auto"/>
        <w:bottom w:val="none" w:sz="0" w:space="0" w:color="auto"/>
        <w:right w:val="none" w:sz="0" w:space="0" w:color="auto"/>
      </w:divBdr>
    </w:div>
    <w:div w:id="94207264">
      <w:bodyDiv w:val="1"/>
      <w:marLeft w:val="0"/>
      <w:marRight w:val="0"/>
      <w:marTop w:val="0"/>
      <w:marBottom w:val="0"/>
      <w:divBdr>
        <w:top w:val="none" w:sz="0" w:space="0" w:color="auto"/>
        <w:left w:val="none" w:sz="0" w:space="0" w:color="auto"/>
        <w:bottom w:val="none" w:sz="0" w:space="0" w:color="auto"/>
        <w:right w:val="none" w:sz="0" w:space="0" w:color="auto"/>
      </w:divBdr>
    </w:div>
    <w:div w:id="101073443">
      <w:bodyDiv w:val="1"/>
      <w:marLeft w:val="0"/>
      <w:marRight w:val="0"/>
      <w:marTop w:val="0"/>
      <w:marBottom w:val="0"/>
      <w:divBdr>
        <w:top w:val="none" w:sz="0" w:space="0" w:color="auto"/>
        <w:left w:val="none" w:sz="0" w:space="0" w:color="auto"/>
        <w:bottom w:val="none" w:sz="0" w:space="0" w:color="auto"/>
        <w:right w:val="none" w:sz="0" w:space="0" w:color="auto"/>
      </w:divBdr>
    </w:div>
    <w:div w:id="101607659">
      <w:bodyDiv w:val="1"/>
      <w:marLeft w:val="0"/>
      <w:marRight w:val="0"/>
      <w:marTop w:val="0"/>
      <w:marBottom w:val="0"/>
      <w:divBdr>
        <w:top w:val="none" w:sz="0" w:space="0" w:color="auto"/>
        <w:left w:val="none" w:sz="0" w:space="0" w:color="auto"/>
        <w:bottom w:val="none" w:sz="0" w:space="0" w:color="auto"/>
        <w:right w:val="none" w:sz="0" w:space="0" w:color="auto"/>
      </w:divBdr>
    </w:div>
    <w:div w:id="101653742">
      <w:bodyDiv w:val="1"/>
      <w:marLeft w:val="0"/>
      <w:marRight w:val="0"/>
      <w:marTop w:val="0"/>
      <w:marBottom w:val="0"/>
      <w:divBdr>
        <w:top w:val="none" w:sz="0" w:space="0" w:color="auto"/>
        <w:left w:val="none" w:sz="0" w:space="0" w:color="auto"/>
        <w:bottom w:val="none" w:sz="0" w:space="0" w:color="auto"/>
        <w:right w:val="none" w:sz="0" w:space="0" w:color="auto"/>
      </w:divBdr>
    </w:div>
    <w:div w:id="101727407">
      <w:bodyDiv w:val="1"/>
      <w:marLeft w:val="0"/>
      <w:marRight w:val="0"/>
      <w:marTop w:val="0"/>
      <w:marBottom w:val="0"/>
      <w:divBdr>
        <w:top w:val="none" w:sz="0" w:space="0" w:color="auto"/>
        <w:left w:val="none" w:sz="0" w:space="0" w:color="auto"/>
        <w:bottom w:val="none" w:sz="0" w:space="0" w:color="auto"/>
        <w:right w:val="none" w:sz="0" w:space="0" w:color="auto"/>
      </w:divBdr>
    </w:div>
    <w:div w:id="102002583">
      <w:bodyDiv w:val="1"/>
      <w:marLeft w:val="0"/>
      <w:marRight w:val="0"/>
      <w:marTop w:val="0"/>
      <w:marBottom w:val="0"/>
      <w:divBdr>
        <w:top w:val="none" w:sz="0" w:space="0" w:color="auto"/>
        <w:left w:val="none" w:sz="0" w:space="0" w:color="auto"/>
        <w:bottom w:val="none" w:sz="0" w:space="0" w:color="auto"/>
        <w:right w:val="none" w:sz="0" w:space="0" w:color="auto"/>
      </w:divBdr>
    </w:div>
    <w:div w:id="107700204">
      <w:bodyDiv w:val="1"/>
      <w:marLeft w:val="0"/>
      <w:marRight w:val="0"/>
      <w:marTop w:val="0"/>
      <w:marBottom w:val="0"/>
      <w:divBdr>
        <w:top w:val="none" w:sz="0" w:space="0" w:color="auto"/>
        <w:left w:val="none" w:sz="0" w:space="0" w:color="auto"/>
        <w:bottom w:val="none" w:sz="0" w:space="0" w:color="auto"/>
        <w:right w:val="none" w:sz="0" w:space="0" w:color="auto"/>
      </w:divBdr>
    </w:div>
    <w:div w:id="108161903">
      <w:bodyDiv w:val="1"/>
      <w:marLeft w:val="0"/>
      <w:marRight w:val="0"/>
      <w:marTop w:val="0"/>
      <w:marBottom w:val="0"/>
      <w:divBdr>
        <w:top w:val="none" w:sz="0" w:space="0" w:color="auto"/>
        <w:left w:val="none" w:sz="0" w:space="0" w:color="auto"/>
        <w:bottom w:val="none" w:sz="0" w:space="0" w:color="auto"/>
        <w:right w:val="none" w:sz="0" w:space="0" w:color="auto"/>
      </w:divBdr>
    </w:div>
    <w:div w:id="113982622">
      <w:bodyDiv w:val="1"/>
      <w:marLeft w:val="0"/>
      <w:marRight w:val="0"/>
      <w:marTop w:val="0"/>
      <w:marBottom w:val="0"/>
      <w:divBdr>
        <w:top w:val="none" w:sz="0" w:space="0" w:color="auto"/>
        <w:left w:val="none" w:sz="0" w:space="0" w:color="auto"/>
        <w:bottom w:val="none" w:sz="0" w:space="0" w:color="auto"/>
        <w:right w:val="none" w:sz="0" w:space="0" w:color="auto"/>
      </w:divBdr>
    </w:div>
    <w:div w:id="115805594">
      <w:bodyDiv w:val="1"/>
      <w:marLeft w:val="0"/>
      <w:marRight w:val="0"/>
      <w:marTop w:val="0"/>
      <w:marBottom w:val="0"/>
      <w:divBdr>
        <w:top w:val="none" w:sz="0" w:space="0" w:color="auto"/>
        <w:left w:val="none" w:sz="0" w:space="0" w:color="auto"/>
        <w:bottom w:val="none" w:sz="0" w:space="0" w:color="auto"/>
        <w:right w:val="none" w:sz="0" w:space="0" w:color="auto"/>
      </w:divBdr>
    </w:div>
    <w:div w:id="116459814">
      <w:bodyDiv w:val="1"/>
      <w:marLeft w:val="0"/>
      <w:marRight w:val="0"/>
      <w:marTop w:val="0"/>
      <w:marBottom w:val="0"/>
      <w:divBdr>
        <w:top w:val="none" w:sz="0" w:space="0" w:color="auto"/>
        <w:left w:val="none" w:sz="0" w:space="0" w:color="auto"/>
        <w:bottom w:val="none" w:sz="0" w:space="0" w:color="auto"/>
        <w:right w:val="none" w:sz="0" w:space="0" w:color="auto"/>
      </w:divBdr>
    </w:div>
    <w:div w:id="119306554">
      <w:bodyDiv w:val="1"/>
      <w:marLeft w:val="0"/>
      <w:marRight w:val="0"/>
      <w:marTop w:val="0"/>
      <w:marBottom w:val="0"/>
      <w:divBdr>
        <w:top w:val="none" w:sz="0" w:space="0" w:color="auto"/>
        <w:left w:val="none" w:sz="0" w:space="0" w:color="auto"/>
        <w:bottom w:val="none" w:sz="0" w:space="0" w:color="auto"/>
        <w:right w:val="none" w:sz="0" w:space="0" w:color="auto"/>
      </w:divBdr>
    </w:div>
    <w:div w:id="119539783">
      <w:bodyDiv w:val="1"/>
      <w:marLeft w:val="0"/>
      <w:marRight w:val="0"/>
      <w:marTop w:val="0"/>
      <w:marBottom w:val="0"/>
      <w:divBdr>
        <w:top w:val="none" w:sz="0" w:space="0" w:color="auto"/>
        <w:left w:val="none" w:sz="0" w:space="0" w:color="auto"/>
        <w:bottom w:val="none" w:sz="0" w:space="0" w:color="auto"/>
        <w:right w:val="none" w:sz="0" w:space="0" w:color="auto"/>
      </w:divBdr>
    </w:div>
    <w:div w:id="122893169">
      <w:bodyDiv w:val="1"/>
      <w:marLeft w:val="0"/>
      <w:marRight w:val="0"/>
      <w:marTop w:val="0"/>
      <w:marBottom w:val="0"/>
      <w:divBdr>
        <w:top w:val="none" w:sz="0" w:space="0" w:color="auto"/>
        <w:left w:val="none" w:sz="0" w:space="0" w:color="auto"/>
        <w:bottom w:val="none" w:sz="0" w:space="0" w:color="auto"/>
        <w:right w:val="none" w:sz="0" w:space="0" w:color="auto"/>
      </w:divBdr>
    </w:div>
    <w:div w:id="125124034">
      <w:bodyDiv w:val="1"/>
      <w:marLeft w:val="0"/>
      <w:marRight w:val="0"/>
      <w:marTop w:val="0"/>
      <w:marBottom w:val="0"/>
      <w:divBdr>
        <w:top w:val="none" w:sz="0" w:space="0" w:color="auto"/>
        <w:left w:val="none" w:sz="0" w:space="0" w:color="auto"/>
        <w:bottom w:val="none" w:sz="0" w:space="0" w:color="auto"/>
        <w:right w:val="none" w:sz="0" w:space="0" w:color="auto"/>
      </w:divBdr>
    </w:div>
    <w:div w:id="127630580">
      <w:bodyDiv w:val="1"/>
      <w:marLeft w:val="0"/>
      <w:marRight w:val="0"/>
      <w:marTop w:val="0"/>
      <w:marBottom w:val="0"/>
      <w:divBdr>
        <w:top w:val="none" w:sz="0" w:space="0" w:color="auto"/>
        <w:left w:val="none" w:sz="0" w:space="0" w:color="auto"/>
        <w:bottom w:val="none" w:sz="0" w:space="0" w:color="auto"/>
        <w:right w:val="none" w:sz="0" w:space="0" w:color="auto"/>
      </w:divBdr>
    </w:div>
    <w:div w:id="129641474">
      <w:bodyDiv w:val="1"/>
      <w:marLeft w:val="0"/>
      <w:marRight w:val="0"/>
      <w:marTop w:val="0"/>
      <w:marBottom w:val="0"/>
      <w:divBdr>
        <w:top w:val="none" w:sz="0" w:space="0" w:color="auto"/>
        <w:left w:val="none" w:sz="0" w:space="0" w:color="auto"/>
        <w:bottom w:val="none" w:sz="0" w:space="0" w:color="auto"/>
        <w:right w:val="none" w:sz="0" w:space="0" w:color="auto"/>
      </w:divBdr>
    </w:div>
    <w:div w:id="130103215">
      <w:bodyDiv w:val="1"/>
      <w:marLeft w:val="0"/>
      <w:marRight w:val="0"/>
      <w:marTop w:val="0"/>
      <w:marBottom w:val="0"/>
      <w:divBdr>
        <w:top w:val="none" w:sz="0" w:space="0" w:color="auto"/>
        <w:left w:val="none" w:sz="0" w:space="0" w:color="auto"/>
        <w:bottom w:val="none" w:sz="0" w:space="0" w:color="auto"/>
        <w:right w:val="none" w:sz="0" w:space="0" w:color="auto"/>
      </w:divBdr>
    </w:div>
    <w:div w:id="131532412">
      <w:bodyDiv w:val="1"/>
      <w:marLeft w:val="0"/>
      <w:marRight w:val="0"/>
      <w:marTop w:val="0"/>
      <w:marBottom w:val="0"/>
      <w:divBdr>
        <w:top w:val="none" w:sz="0" w:space="0" w:color="auto"/>
        <w:left w:val="none" w:sz="0" w:space="0" w:color="auto"/>
        <w:bottom w:val="none" w:sz="0" w:space="0" w:color="auto"/>
        <w:right w:val="none" w:sz="0" w:space="0" w:color="auto"/>
      </w:divBdr>
    </w:div>
    <w:div w:id="132018725">
      <w:bodyDiv w:val="1"/>
      <w:marLeft w:val="0"/>
      <w:marRight w:val="0"/>
      <w:marTop w:val="0"/>
      <w:marBottom w:val="0"/>
      <w:divBdr>
        <w:top w:val="none" w:sz="0" w:space="0" w:color="auto"/>
        <w:left w:val="none" w:sz="0" w:space="0" w:color="auto"/>
        <w:bottom w:val="none" w:sz="0" w:space="0" w:color="auto"/>
        <w:right w:val="none" w:sz="0" w:space="0" w:color="auto"/>
      </w:divBdr>
    </w:div>
    <w:div w:id="132068872">
      <w:bodyDiv w:val="1"/>
      <w:marLeft w:val="0"/>
      <w:marRight w:val="0"/>
      <w:marTop w:val="0"/>
      <w:marBottom w:val="0"/>
      <w:divBdr>
        <w:top w:val="none" w:sz="0" w:space="0" w:color="auto"/>
        <w:left w:val="none" w:sz="0" w:space="0" w:color="auto"/>
        <w:bottom w:val="none" w:sz="0" w:space="0" w:color="auto"/>
        <w:right w:val="none" w:sz="0" w:space="0" w:color="auto"/>
      </w:divBdr>
    </w:div>
    <w:div w:id="134493106">
      <w:bodyDiv w:val="1"/>
      <w:marLeft w:val="0"/>
      <w:marRight w:val="0"/>
      <w:marTop w:val="0"/>
      <w:marBottom w:val="0"/>
      <w:divBdr>
        <w:top w:val="none" w:sz="0" w:space="0" w:color="auto"/>
        <w:left w:val="none" w:sz="0" w:space="0" w:color="auto"/>
        <w:bottom w:val="none" w:sz="0" w:space="0" w:color="auto"/>
        <w:right w:val="none" w:sz="0" w:space="0" w:color="auto"/>
      </w:divBdr>
    </w:div>
    <w:div w:id="135997368">
      <w:bodyDiv w:val="1"/>
      <w:marLeft w:val="0"/>
      <w:marRight w:val="0"/>
      <w:marTop w:val="0"/>
      <w:marBottom w:val="0"/>
      <w:divBdr>
        <w:top w:val="none" w:sz="0" w:space="0" w:color="auto"/>
        <w:left w:val="none" w:sz="0" w:space="0" w:color="auto"/>
        <w:bottom w:val="none" w:sz="0" w:space="0" w:color="auto"/>
        <w:right w:val="none" w:sz="0" w:space="0" w:color="auto"/>
      </w:divBdr>
    </w:div>
    <w:div w:id="136344259">
      <w:bodyDiv w:val="1"/>
      <w:marLeft w:val="0"/>
      <w:marRight w:val="0"/>
      <w:marTop w:val="0"/>
      <w:marBottom w:val="0"/>
      <w:divBdr>
        <w:top w:val="none" w:sz="0" w:space="0" w:color="auto"/>
        <w:left w:val="none" w:sz="0" w:space="0" w:color="auto"/>
        <w:bottom w:val="none" w:sz="0" w:space="0" w:color="auto"/>
        <w:right w:val="none" w:sz="0" w:space="0" w:color="auto"/>
      </w:divBdr>
    </w:div>
    <w:div w:id="136535657">
      <w:bodyDiv w:val="1"/>
      <w:marLeft w:val="0"/>
      <w:marRight w:val="0"/>
      <w:marTop w:val="0"/>
      <w:marBottom w:val="0"/>
      <w:divBdr>
        <w:top w:val="none" w:sz="0" w:space="0" w:color="auto"/>
        <w:left w:val="none" w:sz="0" w:space="0" w:color="auto"/>
        <w:bottom w:val="none" w:sz="0" w:space="0" w:color="auto"/>
        <w:right w:val="none" w:sz="0" w:space="0" w:color="auto"/>
      </w:divBdr>
    </w:div>
    <w:div w:id="144515884">
      <w:bodyDiv w:val="1"/>
      <w:marLeft w:val="0"/>
      <w:marRight w:val="0"/>
      <w:marTop w:val="0"/>
      <w:marBottom w:val="0"/>
      <w:divBdr>
        <w:top w:val="none" w:sz="0" w:space="0" w:color="auto"/>
        <w:left w:val="none" w:sz="0" w:space="0" w:color="auto"/>
        <w:bottom w:val="none" w:sz="0" w:space="0" w:color="auto"/>
        <w:right w:val="none" w:sz="0" w:space="0" w:color="auto"/>
      </w:divBdr>
    </w:div>
    <w:div w:id="149714534">
      <w:bodyDiv w:val="1"/>
      <w:marLeft w:val="0"/>
      <w:marRight w:val="0"/>
      <w:marTop w:val="0"/>
      <w:marBottom w:val="0"/>
      <w:divBdr>
        <w:top w:val="none" w:sz="0" w:space="0" w:color="auto"/>
        <w:left w:val="none" w:sz="0" w:space="0" w:color="auto"/>
        <w:bottom w:val="none" w:sz="0" w:space="0" w:color="auto"/>
        <w:right w:val="none" w:sz="0" w:space="0" w:color="auto"/>
      </w:divBdr>
    </w:div>
    <w:div w:id="151147234">
      <w:bodyDiv w:val="1"/>
      <w:marLeft w:val="0"/>
      <w:marRight w:val="0"/>
      <w:marTop w:val="0"/>
      <w:marBottom w:val="0"/>
      <w:divBdr>
        <w:top w:val="none" w:sz="0" w:space="0" w:color="auto"/>
        <w:left w:val="none" w:sz="0" w:space="0" w:color="auto"/>
        <w:bottom w:val="none" w:sz="0" w:space="0" w:color="auto"/>
        <w:right w:val="none" w:sz="0" w:space="0" w:color="auto"/>
      </w:divBdr>
    </w:div>
    <w:div w:id="151677810">
      <w:bodyDiv w:val="1"/>
      <w:marLeft w:val="0"/>
      <w:marRight w:val="0"/>
      <w:marTop w:val="0"/>
      <w:marBottom w:val="0"/>
      <w:divBdr>
        <w:top w:val="none" w:sz="0" w:space="0" w:color="auto"/>
        <w:left w:val="none" w:sz="0" w:space="0" w:color="auto"/>
        <w:bottom w:val="none" w:sz="0" w:space="0" w:color="auto"/>
        <w:right w:val="none" w:sz="0" w:space="0" w:color="auto"/>
      </w:divBdr>
    </w:div>
    <w:div w:id="151797997">
      <w:bodyDiv w:val="1"/>
      <w:marLeft w:val="0"/>
      <w:marRight w:val="0"/>
      <w:marTop w:val="0"/>
      <w:marBottom w:val="0"/>
      <w:divBdr>
        <w:top w:val="none" w:sz="0" w:space="0" w:color="auto"/>
        <w:left w:val="none" w:sz="0" w:space="0" w:color="auto"/>
        <w:bottom w:val="none" w:sz="0" w:space="0" w:color="auto"/>
        <w:right w:val="none" w:sz="0" w:space="0" w:color="auto"/>
      </w:divBdr>
    </w:div>
    <w:div w:id="155611180">
      <w:bodyDiv w:val="1"/>
      <w:marLeft w:val="0"/>
      <w:marRight w:val="0"/>
      <w:marTop w:val="0"/>
      <w:marBottom w:val="0"/>
      <w:divBdr>
        <w:top w:val="none" w:sz="0" w:space="0" w:color="auto"/>
        <w:left w:val="none" w:sz="0" w:space="0" w:color="auto"/>
        <w:bottom w:val="none" w:sz="0" w:space="0" w:color="auto"/>
        <w:right w:val="none" w:sz="0" w:space="0" w:color="auto"/>
      </w:divBdr>
    </w:div>
    <w:div w:id="159779088">
      <w:bodyDiv w:val="1"/>
      <w:marLeft w:val="0"/>
      <w:marRight w:val="0"/>
      <w:marTop w:val="0"/>
      <w:marBottom w:val="0"/>
      <w:divBdr>
        <w:top w:val="none" w:sz="0" w:space="0" w:color="auto"/>
        <w:left w:val="none" w:sz="0" w:space="0" w:color="auto"/>
        <w:bottom w:val="none" w:sz="0" w:space="0" w:color="auto"/>
        <w:right w:val="none" w:sz="0" w:space="0" w:color="auto"/>
      </w:divBdr>
    </w:div>
    <w:div w:id="160856650">
      <w:bodyDiv w:val="1"/>
      <w:marLeft w:val="0"/>
      <w:marRight w:val="0"/>
      <w:marTop w:val="0"/>
      <w:marBottom w:val="0"/>
      <w:divBdr>
        <w:top w:val="none" w:sz="0" w:space="0" w:color="auto"/>
        <w:left w:val="none" w:sz="0" w:space="0" w:color="auto"/>
        <w:bottom w:val="none" w:sz="0" w:space="0" w:color="auto"/>
        <w:right w:val="none" w:sz="0" w:space="0" w:color="auto"/>
      </w:divBdr>
    </w:div>
    <w:div w:id="170948279">
      <w:bodyDiv w:val="1"/>
      <w:marLeft w:val="0"/>
      <w:marRight w:val="0"/>
      <w:marTop w:val="0"/>
      <w:marBottom w:val="0"/>
      <w:divBdr>
        <w:top w:val="none" w:sz="0" w:space="0" w:color="auto"/>
        <w:left w:val="none" w:sz="0" w:space="0" w:color="auto"/>
        <w:bottom w:val="none" w:sz="0" w:space="0" w:color="auto"/>
        <w:right w:val="none" w:sz="0" w:space="0" w:color="auto"/>
      </w:divBdr>
    </w:div>
    <w:div w:id="174416787">
      <w:bodyDiv w:val="1"/>
      <w:marLeft w:val="0"/>
      <w:marRight w:val="0"/>
      <w:marTop w:val="0"/>
      <w:marBottom w:val="0"/>
      <w:divBdr>
        <w:top w:val="none" w:sz="0" w:space="0" w:color="auto"/>
        <w:left w:val="none" w:sz="0" w:space="0" w:color="auto"/>
        <w:bottom w:val="none" w:sz="0" w:space="0" w:color="auto"/>
        <w:right w:val="none" w:sz="0" w:space="0" w:color="auto"/>
      </w:divBdr>
    </w:div>
    <w:div w:id="175971553">
      <w:bodyDiv w:val="1"/>
      <w:marLeft w:val="0"/>
      <w:marRight w:val="0"/>
      <w:marTop w:val="0"/>
      <w:marBottom w:val="0"/>
      <w:divBdr>
        <w:top w:val="none" w:sz="0" w:space="0" w:color="auto"/>
        <w:left w:val="none" w:sz="0" w:space="0" w:color="auto"/>
        <w:bottom w:val="none" w:sz="0" w:space="0" w:color="auto"/>
        <w:right w:val="none" w:sz="0" w:space="0" w:color="auto"/>
      </w:divBdr>
    </w:div>
    <w:div w:id="179249004">
      <w:bodyDiv w:val="1"/>
      <w:marLeft w:val="0"/>
      <w:marRight w:val="0"/>
      <w:marTop w:val="0"/>
      <w:marBottom w:val="0"/>
      <w:divBdr>
        <w:top w:val="none" w:sz="0" w:space="0" w:color="auto"/>
        <w:left w:val="none" w:sz="0" w:space="0" w:color="auto"/>
        <w:bottom w:val="none" w:sz="0" w:space="0" w:color="auto"/>
        <w:right w:val="none" w:sz="0" w:space="0" w:color="auto"/>
      </w:divBdr>
    </w:div>
    <w:div w:id="180629678">
      <w:bodyDiv w:val="1"/>
      <w:marLeft w:val="0"/>
      <w:marRight w:val="0"/>
      <w:marTop w:val="0"/>
      <w:marBottom w:val="0"/>
      <w:divBdr>
        <w:top w:val="none" w:sz="0" w:space="0" w:color="auto"/>
        <w:left w:val="none" w:sz="0" w:space="0" w:color="auto"/>
        <w:bottom w:val="none" w:sz="0" w:space="0" w:color="auto"/>
        <w:right w:val="none" w:sz="0" w:space="0" w:color="auto"/>
      </w:divBdr>
    </w:div>
    <w:div w:id="182087002">
      <w:bodyDiv w:val="1"/>
      <w:marLeft w:val="0"/>
      <w:marRight w:val="0"/>
      <w:marTop w:val="0"/>
      <w:marBottom w:val="0"/>
      <w:divBdr>
        <w:top w:val="none" w:sz="0" w:space="0" w:color="auto"/>
        <w:left w:val="none" w:sz="0" w:space="0" w:color="auto"/>
        <w:bottom w:val="none" w:sz="0" w:space="0" w:color="auto"/>
        <w:right w:val="none" w:sz="0" w:space="0" w:color="auto"/>
      </w:divBdr>
    </w:div>
    <w:div w:id="182479920">
      <w:bodyDiv w:val="1"/>
      <w:marLeft w:val="0"/>
      <w:marRight w:val="0"/>
      <w:marTop w:val="0"/>
      <w:marBottom w:val="0"/>
      <w:divBdr>
        <w:top w:val="none" w:sz="0" w:space="0" w:color="auto"/>
        <w:left w:val="none" w:sz="0" w:space="0" w:color="auto"/>
        <w:bottom w:val="none" w:sz="0" w:space="0" w:color="auto"/>
        <w:right w:val="none" w:sz="0" w:space="0" w:color="auto"/>
      </w:divBdr>
    </w:div>
    <w:div w:id="182986596">
      <w:bodyDiv w:val="1"/>
      <w:marLeft w:val="0"/>
      <w:marRight w:val="0"/>
      <w:marTop w:val="0"/>
      <w:marBottom w:val="0"/>
      <w:divBdr>
        <w:top w:val="none" w:sz="0" w:space="0" w:color="auto"/>
        <w:left w:val="none" w:sz="0" w:space="0" w:color="auto"/>
        <w:bottom w:val="none" w:sz="0" w:space="0" w:color="auto"/>
        <w:right w:val="none" w:sz="0" w:space="0" w:color="auto"/>
      </w:divBdr>
    </w:div>
    <w:div w:id="183711502">
      <w:bodyDiv w:val="1"/>
      <w:marLeft w:val="0"/>
      <w:marRight w:val="0"/>
      <w:marTop w:val="0"/>
      <w:marBottom w:val="0"/>
      <w:divBdr>
        <w:top w:val="none" w:sz="0" w:space="0" w:color="auto"/>
        <w:left w:val="none" w:sz="0" w:space="0" w:color="auto"/>
        <w:bottom w:val="none" w:sz="0" w:space="0" w:color="auto"/>
        <w:right w:val="none" w:sz="0" w:space="0" w:color="auto"/>
      </w:divBdr>
    </w:div>
    <w:div w:id="184947076">
      <w:bodyDiv w:val="1"/>
      <w:marLeft w:val="0"/>
      <w:marRight w:val="0"/>
      <w:marTop w:val="0"/>
      <w:marBottom w:val="0"/>
      <w:divBdr>
        <w:top w:val="none" w:sz="0" w:space="0" w:color="auto"/>
        <w:left w:val="none" w:sz="0" w:space="0" w:color="auto"/>
        <w:bottom w:val="none" w:sz="0" w:space="0" w:color="auto"/>
        <w:right w:val="none" w:sz="0" w:space="0" w:color="auto"/>
      </w:divBdr>
    </w:div>
    <w:div w:id="185801837">
      <w:bodyDiv w:val="1"/>
      <w:marLeft w:val="0"/>
      <w:marRight w:val="0"/>
      <w:marTop w:val="0"/>
      <w:marBottom w:val="0"/>
      <w:divBdr>
        <w:top w:val="none" w:sz="0" w:space="0" w:color="auto"/>
        <w:left w:val="none" w:sz="0" w:space="0" w:color="auto"/>
        <w:bottom w:val="none" w:sz="0" w:space="0" w:color="auto"/>
        <w:right w:val="none" w:sz="0" w:space="0" w:color="auto"/>
      </w:divBdr>
    </w:div>
    <w:div w:id="187643921">
      <w:bodyDiv w:val="1"/>
      <w:marLeft w:val="0"/>
      <w:marRight w:val="0"/>
      <w:marTop w:val="0"/>
      <w:marBottom w:val="0"/>
      <w:divBdr>
        <w:top w:val="none" w:sz="0" w:space="0" w:color="auto"/>
        <w:left w:val="none" w:sz="0" w:space="0" w:color="auto"/>
        <w:bottom w:val="none" w:sz="0" w:space="0" w:color="auto"/>
        <w:right w:val="none" w:sz="0" w:space="0" w:color="auto"/>
      </w:divBdr>
    </w:div>
    <w:div w:id="188417568">
      <w:bodyDiv w:val="1"/>
      <w:marLeft w:val="0"/>
      <w:marRight w:val="0"/>
      <w:marTop w:val="0"/>
      <w:marBottom w:val="0"/>
      <w:divBdr>
        <w:top w:val="none" w:sz="0" w:space="0" w:color="auto"/>
        <w:left w:val="none" w:sz="0" w:space="0" w:color="auto"/>
        <w:bottom w:val="none" w:sz="0" w:space="0" w:color="auto"/>
        <w:right w:val="none" w:sz="0" w:space="0" w:color="auto"/>
      </w:divBdr>
    </w:div>
    <w:div w:id="189994722">
      <w:bodyDiv w:val="1"/>
      <w:marLeft w:val="0"/>
      <w:marRight w:val="0"/>
      <w:marTop w:val="0"/>
      <w:marBottom w:val="0"/>
      <w:divBdr>
        <w:top w:val="none" w:sz="0" w:space="0" w:color="auto"/>
        <w:left w:val="none" w:sz="0" w:space="0" w:color="auto"/>
        <w:bottom w:val="none" w:sz="0" w:space="0" w:color="auto"/>
        <w:right w:val="none" w:sz="0" w:space="0" w:color="auto"/>
      </w:divBdr>
    </w:div>
    <w:div w:id="193470847">
      <w:bodyDiv w:val="1"/>
      <w:marLeft w:val="0"/>
      <w:marRight w:val="0"/>
      <w:marTop w:val="0"/>
      <w:marBottom w:val="0"/>
      <w:divBdr>
        <w:top w:val="none" w:sz="0" w:space="0" w:color="auto"/>
        <w:left w:val="none" w:sz="0" w:space="0" w:color="auto"/>
        <w:bottom w:val="none" w:sz="0" w:space="0" w:color="auto"/>
        <w:right w:val="none" w:sz="0" w:space="0" w:color="auto"/>
      </w:divBdr>
    </w:div>
    <w:div w:id="195168279">
      <w:bodyDiv w:val="1"/>
      <w:marLeft w:val="0"/>
      <w:marRight w:val="0"/>
      <w:marTop w:val="0"/>
      <w:marBottom w:val="0"/>
      <w:divBdr>
        <w:top w:val="none" w:sz="0" w:space="0" w:color="auto"/>
        <w:left w:val="none" w:sz="0" w:space="0" w:color="auto"/>
        <w:bottom w:val="none" w:sz="0" w:space="0" w:color="auto"/>
        <w:right w:val="none" w:sz="0" w:space="0" w:color="auto"/>
      </w:divBdr>
    </w:div>
    <w:div w:id="195891334">
      <w:bodyDiv w:val="1"/>
      <w:marLeft w:val="0"/>
      <w:marRight w:val="0"/>
      <w:marTop w:val="0"/>
      <w:marBottom w:val="0"/>
      <w:divBdr>
        <w:top w:val="none" w:sz="0" w:space="0" w:color="auto"/>
        <w:left w:val="none" w:sz="0" w:space="0" w:color="auto"/>
        <w:bottom w:val="none" w:sz="0" w:space="0" w:color="auto"/>
        <w:right w:val="none" w:sz="0" w:space="0" w:color="auto"/>
      </w:divBdr>
    </w:div>
    <w:div w:id="196084554">
      <w:bodyDiv w:val="1"/>
      <w:marLeft w:val="0"/>
      <w:marRight w:val="0"/>
      <w:marTop w:val="0"/>
      <w:marBottom w:val="0"/>
      <w:divBdr>
        <w:top w:val="none" w:sz="0" w:space="0" w:color="auto"/>
        <w:left w:val="none" w:sz="0" w:space="0" w:color="auto"/>
        <w:bottom w:val="none" w:sz="0" w:space="0" w:color="auto"/>
        <w:right w:val="none" w:sz="0" w:space="0" w:color="auto"/>
      </w:divBdr>
    </w:div>
    <w:div w:id="198781977">
      <w:bodyDiv w:val="1"/>
      <w:marLeft w:val="0"/>
      <w:marRight w:val="0"/>
      <w:marTop w:val="0"/>
      <w:marBottom w:val="0"/>
      <w:divBdr>
        <w:top w:val="none" w:sz="0" w:space="0" w:color="auto"/>
        <w:left w:val="none" w:sz="0" w:space="0" w:color="auto"/>
        <w:bottom w:val="none" w:sz="0" w:space="0" w:color="auto"/>
        <w:right w:val="none" w:sz="0" w:space="0" w:color="auto"/>
      </w:divBdr>
    </w:div>
    <w:div w:id="201481905">
      <w:bodyDiv w:val="1"/>
      <w:marLeft w:val="0"/>
      <w:marRight w:val="0"/>
      <w:marTop w:val="0"/>
      <w:marBottom w:val="0"/>
      <w:divBdr>
        <w:top w:val="none" w:sz="0" w:space="0" w:color="auto"/>
        <w:left w:val="none" w:sz="0" w:space="0" w:color="auto"/>
        <w:bottom w:val="none" w:sz="0" w:space="0" w:color="auto"/>
        <w:right w:val="none" w:sz="0" w:space="0" w:color="auto"/>
      </w:divBdr>
    </w:div>
    <w:div w:id="203639207">
      <w:bodyDiv w:val="1"/>
      <w:marLeft w:val="0"/>
      <w:marRight w:val="0"/>
      <w:marTop w:val="0"/>
      <w:marBottom w:val="0"/>
      <w:divBdr>
        <w:top w:val="none" w:sz="0" w:space="0" w:color="auto"/>
        <w:left w:val="none" w:sz="0" w:space="0" w:color="auto"/>
        <w:bottom w:val="none" w:sz="0" w:space="0" w:color="auto"/>
        <w:right w:val="none" w:sz="0" w:space="0" w:color="auto"/>
      </w:divBdr>
    </w:div>
    <w:div w:id="204872628">
      <w:bodyDiv w:val="1"/>
      <w:marLeft w:val="0"/>
      <w:marRight w:val="0"/>
      <w:marTop w:val="0"/>
      <w:marBottom w:val="0"/>
      <w:divBdr>
        <w:top w:val="none" w:sz="0" w:space="0" w:color="auto"/>
        <w:left w:val="none" w:sz="0" w:space="0" w:color="auto"/>
        <w:bottom w:val="none" w:sz="0" w:space="0" w:color="auto"/>
        <w:right w:val="none" w:sz="0" w:space="0" w:color="auto"/>
      </w:divBdr>
    </w:div>
    <w:div w:id="205610312">
      <w:bodyDiv w:val="1"/>
      <w:marLeft w:val="0"/>
      <w:marRight w:val="0"/>
      <w:marTop w:val="0"/>
      <w:marBottom w:val="0"/>
      <w:divBdr>
        <w:top w:val="none" w:sz="0" w:space="0" w:color="auto"/>
        <w:left w:val="none" w:sz="0" w:space="0" w:color="auto"/>
        <w:bottom w:val="none" w:sz="0" w:space="0" w:color="auto"/>
        <w:right w:val="none" w:sz="0" w:space="0" w:color="auto"/>
      </w:divBdr>
    </w:div>
    <w:div w:id="209072167">
      <w:bodyDiv w:val="1"/>
      <w:marLeft w:val="0"/>
      <w:marRight w:val="0"/>
      <w:marTop w:val="0"/>
      <w:marBottom w:val="0"/>
      <w:divBdr>
        <w:top w:val="none" w:sz="0" w:space="0" w:color="auto"/>
        <w:left w:val="none" w:sz="0" w:space="0" w:color="auto"/>
        <w:bottom w:val="none" w:sz="0" w:space="0" w:color="auto"/>
        <w:right w:val="none" w:sz="0" w:space="0" w:color="auto"/>
      </w:divBdr>
    </w:div>
    <w:div w:id="211429134">
      <w:bodyDiv w:val="1"/>
      <w:marLeft w:val="0"/>
      <w:marRight w:val="0"/>
      <w:marTop w:val="0"/>
      <w:marBottom w:val="0"/>
      <w:divBdr>
        <w:top w:val="none" w:sz="0" w:space="0" w:color="auto"/>
        <w:left w:val="none" w:sz="0" w:space="0" w:color="auto"/>
        <w:bottom w:val="none" w:sz="0" w:space="0" w:color="auto"/>
        <w:right w:val="none" w:sz="0" w:space="0" w:color="auto"/>
      </w:divBdr>
    </w:div>
    <w:div w:id="211576263">
      <w:bodyDiv w:val="1"/>
      <w:marLeft w:val="0"/>
      <w:marRight w:val="0"/>
      <w:marTop w:val="0"/>
      <w:marBottom w:val="0"/>
      <w:divBdr>
        <w:top w:val="none" w:sz="0" w:space="0" w:color="auto"/>
        <w:left w:val="none" w:sz="0" w:space="0" w:color="auto"/>
        <w:bottom w:val="none" w:sz="0" w:space="0" w:color="auto"/>
        <w:right w:val="none" w:sz="0" w:space="0" w:color="auto"/>
      </w:divBdr>
    </w:div>
    <w:div w:id="212468260">
      <w:bodyDiv w:val="1"/>
      <w:marLeft w:val="0"/>
      <w:marRight w:val="0"/>
      <w:marTop w:val="0"/>
      <w:marBottom w:val="0"/>
      <w:divBdr>
        <w:top w:val="none" w:sz="0" w:space="0" w:color="auto"/>
        <w:left w:val="none" w:sz="0" w:space="0" w:color="auto"/>
        <w:bottom w:val="none" w:sz="0" w:space="0" w:color="auto"/>
        <w:right w:val="none" w:sz="0" w:space="0" w:color="auto"/>
      </w:divBdr>
    </w:div>
    <w:div w:id="213662752">
      <w:bodyDiv w:val="1"/>
      <w:marLeft w:val="0"/>
      <w:marRight w:val="0"/>
      <w:marTop w:val="0"/>
      <w:marBottom w:val="0"/>
      <w:divBdr>
        <w:top w:val="none" w:sz="0" w:space="0" w:color="auto"/>
        <w:left w:val="none" w:sz="0" w:space="0" w:color="auto"/>
        <w:bottom w:val="none" w:sz="0" w:space="0" w:color="auto"/>
        <w:right w:val="none" w:sz="0" w:space="0" w:color="auto"/>
      </w:divBdr>
      <w:divsChild>
        <w:div w:id="1531605464">
          <w:marLeft w:val="0"/>
          <w:marRight w:val="0"/>
          <w:marTop w:val="0"/>
          <w:marBottom w:val="0"/>
          <w:divBdr>
            <w:top w:val="none" w:sz="0" w:space="0" w:color="auto"/>
            <w:left w:val="none" w:sz="0" w:space="0" w:color="auto"/>
            <w:bottom w:val="none" w:sz="0" w:space="0" w:color="auto"/>
            <w:right w:val="none" w:sz="0" w:space="0" w:color="auto"/>
          </w:divBdr>
          <w:divsChild>
            <w:div w:id="1023241663">
              <w:marLeft w:val="0"/>
              <w:marRight w:val="0"/>
              <w:marTop w:val="0"/>
              <w:marBottom w:val="0"/>
              <w:divBdr>
                <w:top w:val="none" w:sz="0" w:space="0" w:color="auto"/>
                <w:left w:val="none" w:sz="0" w:space="0" w:color="auto"/>
                <w:bottom w:val="none" w:sz="0" w:space="0" w:color="auto"/>
                <w:right w:val="none" w:sz="0" w:space="0" w:color="auto"/>
              </w:divBdr>
              <w:divsChild>
                <w:div w:id="1512328682">
                  <w:marLeft w:val="0"/>
                  <w:marRight w:val="0"/>
                  <w:marTop w:val="0"/>
                  <w:marBottom w:val="0"/>
                  <w:divBdr>
                    <w:top w:val="none" w:sz="0" w:space="0" w:color="auto"/>
                    <w:left w:val="none" w:sz="0" w:space="0" w:color="auto"/>
                    <w:bottom w:val="none" w:sz="0" w:space="0" w:color="auto"/>
                    <w:right w:val="none" w:sz="0" w:space="0" w:color="auto"/>
                  </w:divBdr>
                </w:div>
                <w:div w:id="2022009426">
                  <w:marLeft w:val="0"/>
                  <w:marRight w:val="0"/>
                  <w:marTop w:val="0"/>
                  <w:marBottom w:val="0"/>
                  <w:divBdr>
                    <w:top w:val="none" w:sz="0" w:space="0" w:color="auto"/>
                    <w:left w:val="none" w:sz="0" w:space="0" w:color="auto"/>
                    <w:bottom w:val="none" w:sz="0" w:space="0" w:color="auto"/>
                    <w:right w:val="none" w:sz="0" w:space="0" w:color="auto"/>
                  </w:divBdr>
                </w:div>
                <w:div w:id="20156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58683">
      <w:bodyDiv w:val="1"/>
      <w:marLeft w:val="0"/>
      <w:marRight w:val="0"/>
      <w:marTop w:val="0"/>
      <w:marBottom w:val="0"/>
      <w:divBdr>
        <w:top w:val="none" w:sz="0" w:space="0" w:color="auto"/>
        <w:left w:val="none" w:sz="0" w:space="0" w:color="auto"/>
        <w:bottom w:val="none" w:sz="0" w:space="0" w:color="auto"/>
        <w:right w:val="none" w:sz="0" w:space="0" w:color="auto"/>
      </w:divBdr>
    </w:div>
    <w:div w:id="216018731">
      <w:bodyDiv w:val="1"/>
      <w:marLeft w:val="0"/>
      <w:marRight w:val="0"/>
      <w:marTop w:val="0"/>
      <w:marBottom w:val="0"/>
      <w:divBdr>
        <w:top w:val="none" w:sz="0" w:space="0" w:color="auto"/>
        <w:left w:val="none" w:sz="0" w:space="0" w:color="auto"/>
        <w:bottom w:val="none" w:sz="0" w:space="0" w:color="auto"/>
        <w:right w:val="none" w:sz="0" w:space="0" w:color="auto"/>
      </w:divBdr>
    </w:div>
    <w:div w:id="220023611">
      <w:bodyDiv w:val="1"/>
      <w:marLeft w:val="0"/>
      <w:marRight w:val="0"/>
      <w:marTop w:val="0"/>
      <w:marBottom w:val="0"/>
      <w:divBdr>
        <w:top w:val="none" w:sz="0" w:space="0" w:color="auto"/>
        <w:left w:val="none" w:sz="0" w:space="0" w:color="auto"/>
        <w:bottom w:val="none" w:sz="0" w:space="0" w:color="auto"/>
        <w:right w:val="none" w:sz="0" w:space="0" w:color="auto"/>
      </w:divBdr>
    </w:div>
    <w:div w:id="220479085">
      <w:bodyDiv w:val="1"/>
      <w:marLeft w:val="0"/>
      <w:marRight w:val="0"/>
      <w:marTop w:val="0"/>
      <w:marBottom w:val="0"/>
      <w:divBdr>
        <w:top w:val="none" w:sz="0" w:space="0" w:color="auto"/>
        <w:left w:val="none" w:sz="0" w:space="0" w:color="auto"/>
        <w:bottom w:val="none" w:sz="0" w:space="0" w:color="auto"/>
        <w:right w:val="none" w:sz="0" w:space="0" w:color="auto"/>
      </w:divBdr>
    </w:div>
    <w:div w:id="221791632">
      <w:bodyDiv w:val="1"/>
      <w:marLeft w:val="0"/>
      <w:marRight w:val="0"/>
      <w:marTop w:val="0"/>
      <w:marBottom w:val="0"/>
      <w:divBdr>
        <w:top w:val="none" w:sz="0" w:space="0" w:color="auto"/>
        <w:left w:val="none" w:sz="0" w:space="0" w:color="auto"/>
        <w:bottom w:val="none" w:sz="0" w:space="0" w:color="auto"/>
        <w:right w:val="none" w:sz="0" w:space="0" w:color="auto"/>
      </w:divBdr>
    </w:div>
    <w:div w:id="222063113">
      <w:bodyDiv w:val="1"/>
      <w:marLeft w:val="0"/>
      <w:marRight w:val="0"/>
      <w:marTop w:val="0"/>
      <w:marBottom w:val="0"/>
      <w:divBdr>
        <w:top w:val="none" w:sz="0" w:space="0" w:color="auto"/>
        <w:left w:val="none" w:sz="0" w:space="0" w:color="auto"/>
        <w:bottom w:val="none" w:sz="0" w:space="0" w:color="auto"/>
        <w:right w:val="none" w:sz="0" w:space="0" w:color="auto"/>
      </w:divBdr>
    </w:div>
    <w:div w:id="237059222">
      <w:bodyDiv w:val="1"/>
      <w:marLeft w:val="0"/>
      <w:marRight w:val="0"/>
      <w:marTop w:val="0"/>
      <w:marBottom w:val="0"/>
      <w:divBdr>
        <w:top w:val="none" w:sz="0" w:space="0" w:color="auto"/>
        <w:left w:val="none" w:sz="0" w:space="0" w:color="auto"/>
        <w:bottom w:val="none" w:sz="0" w:space="0" w:color="auto"/>
        <w:right w:val="none" w:sz="0" w:space="0" w:color="auto"/>
      </w:divBdr>
    </w:div>
    <w:div w:id="239675996">
      <w:bodyDiv w:val="1"/>
      <w:marLeft w:val="0"/>
      <w:marRight w:val="0"/>
      <w:marTop w:val="0"/>
      <w:marBottom w:val="0"/>
      <w:divBdr>
        <w:top w:val="none" w:sz="0" w:space="0" w:color="auto"/>
        <w:left w:val="none" w:sz="0" w:space="0" w:color="auto"/>
        <w:bottom w:val="none" w:sz="0" w:space="0" w:color="auto"/>
        <w:right w:val="none" w:sz="0" w:space="0" w:color="auto"/>
      </w:divBdr>
    </w:div>
    <w:div w:id="240214274">
      <w:bodyDiv w:val="1"/>
      <w:marLeft w:val="0"/>
      <w:marRight w:val="0"/>
      <w:marTop w:val="0"/>
      <w:marBottom w:val="0"/>
      <w:divBdr>
        <w:top w:val="none" w:sz="0" w:space="0" w:color="auto"/>
        <w:left w:val="none" w:sz="0" w:space="0" w:color="auto"/>
        <w:bottom w:val="none" w:sz="0" w:space="0" w:color="auto"/>
        <w:right w:val="none" w:sz="0" w:space="0" w:color="auto"/>
      </w:divBdr>
    </w:div>
    <w:div w:id="240531266">
      <w:bodyDiv w:val="1"/>
      <w:marLeft w:val="0"/>
      <w:marRight w:val="0"/>
      <w:marTop w:val="0"/>
      <w:marBottom w:val="0"/>
      <w:divBdr>
        <w:top w:val="none" w:sz="0" w:space="0" w:color="auto"/>
        <w:left w:val="none" w:sz="0" w:space="0" w:color="auto"/>
        <w:bottom w:val="none" w:sz="0" w:space="0" w:color="auto"/>
        <w:right w:val="none" w:sz="0" w:space="0" w:color="auto"/>
      </w:divBdr>
    </w:div>
    <w:div w:id="241649533">
      <w:bodyDiv w:val="1"/>
      <w:marLeft w:val="0"/>
      <w:marRight w:val="0"/>
      <w:marTop w:val="0"/>
      <w:marBottom w:val="0"/>
      <w:divBdr>
        <w:top w:val="none" w:sz="0" w:space="0" w:color="auto"/>
        <w:left w:val="none" w:sz="0" w:space="0" w:color="auto"/>
        <w:bottom w:val="none" w:sz="0" w:space="0" w:color="auto"/>
        <w:right w:val="none" w:sz="0" w:space="0" w:color="auto"/>
      </w:divBdr>
    </w:div>
    <w:div w:id="242686020">
      <w:bodyDiv w:val="1"/>
      <w:marLeft w:val="0"/>
      <w:marRight w:val="0"/>
      <w:marTop w:val="0"/>
      <w:marBottom w:val="0"/>
      <w:divBdr>
        <w:top w:val="none" w:sz="0" w:space="0" w:color="auto"/>
        <w:left w:val="none" w:sz="0" w:space="0" w:color="auto"/>
        <w:bottom w:val="none" w:sz="0" w:space="0" w:color="auto"/>
        <w:right w:val="none" w:sz="0" w:space="0" w:color="auto"/>
      </w:divBdr>
    </w:div>
    <w:div w:id="246381752">
      <w:bodyDiv w:val="1"/>
      <w:marLeft w:val="0"/>
      <w:marRight w:val="0"/>
      <w:marTop w:val="0"/>
      <w:marBottom w:val="0"/>
      <w:divBdr>
        <w:top w:val="none" w:sz="0" w:space="0" w:color="auto"/>
        <w:left w:val="none" w:sz="0" w:space="0" w:color="auto"/>
        <w:bottom w:val="none" w:sz="0" w:space="0" w:color="auto"/>
        <w:right w:val="none" w:sz="0" w:space="0" w:color="auto"/>
      </w:divBdr>
    </w:div>
    <w:div w:id="247424199">
      <w:bodyDiv w:val="1"/>
      <w:marLeft w:val="0"/>
      <w:marRight w:val="0"/>
      <w:marTop w:val="0"/>
      <w:marBottom w:val="0"/>
      <w:divBdr>
        <w:top w:val="none" w:sz="0" w:space="0" w:color="auto"/>
        <w:left w:val="none" w:sz="0" w:space="0" w:color="auto"/>
        <w:bottom w:val="none" w:sz="0" w:space="0" w:color="auto"/>
        <w:right w:val="none" w:sz="0" w:space="0" w:color="auto"/>
      </w:divBdr>
    </w:div>
    <w:div w:id="249848638">
      <w:bodyDiv w:val="1"/>
      <w:marLeft w:val="0"/>
      <w:marRight w:val="0"/>
      <w:marTop w:val="0"/>
      <w:marBottom w:val="0"/>
      <w:divBdr>
        <w:top w:val="none" w:sz="0" w:space="0" w:color="auto"/>
        <w:left w:val="none" w:sz="0" w:space="0" w:color="auto"/>
        <w:bottom w:val="none" w:sz="0" w:space="0" w:color="auto"/>
        <w:right w:val="none" w:sz="0" w:space="0" w:color="auto"/>
      </w:divBdr>
    </w:div>
    <w:div w:id="250705877">
      <w:bodyDiv w:val="1"/>
      <w:marLeft w:val="0"/>
      <w:marRight w:val="0"/>
      <w:marTop w:val="0"/>
      <w:marBottom w:val="0"/>
      <w:divBdr>
        <w:top w:val="none" w:sz="0" w:space="0" w:color="auto"/>
        <w:left w:val="none" w:sz="0" w:space="0" w:color="auto"/>
        <w:bottom w:val="none" w:sz="0" w:space="0" w:color="auto"/>
        <w:right w:val="none" w:sz="0" w:space="0" w:color="auto"/>
      </w:divBdr>
    </w:div>
    <w:div w:id="255405651">
      <w:bodyDiv w:val="1"/>
      <w:marLeft w:val="0"/>
      <w:marRight w:val="0"/>
      <w:marTop w:val="0"/>
      <w:marBottom w:val="0"/>
      <w:divBdr>
        <w:top w:val="none" w:sz="0" w:space="0" w:color="auto"/>
        <w:left w:val="none" w:sz="0" w:space="0" w:color="auto"/>
        <w:bottom w:val="none" w:sz="0" w:space="0" w:color="auto"/>
        <w:right w:val="none" w:sz="0" w:space="0" w:color="auto"/>
      </w:divBdr>
    </w:div>
    <w:div w:id="256911295">
      <w:bodyDiv w:val="1"/>
      <w:marLeft w:val="0"/>
      <w:marRight w:val="0"/>
      <w:marTop w:val="0"/>
      <w:marBottom w:val="0"/>
      <w:divBdr>
        <w:top w:val="none" w:sz="0" w:space="0" w:color="auto"/>
        <w:left w:val="none" w:sz="0" w:space="0" w:color="auto"/>
        <w:bottom w:val="none" w:sz="0" w:space="0" w:color="auto"/>
        <w:right w:val="none" w:sz="0" w:space="0" w:color="auto"/>
      </w:divBdr>
    </w:div>
    <w:div w:id="259218715">
      <w:bodyDiv w:val="1"/>
      <w:marLeft w:val="0"/>
      <w:marRight w:val="0"/>
      <w:marTop w:val="0"/>
      <w:marBottom w:val="0"/>
      <w:divBdr>
        <w:top w:val="none" w:sz="0" w:space="0" w:color="auto"/>
        <w:left w:val="none" w:sz="0" w:space="0" w:color="auto"/>
        <w:bottom w:val="none" w:sz="0" w:space="0" w:color="auto"/>
        <w:right w:val="none" w:sz="0" w:space="0" w:color="auto"/>
      </w:divBdr>
    </w:div>
    <w:div w:id="260191190">
      <w:bodyDiv w:val="1"/>
      <w:marLeft w:val="0"/>
      <w:marRight w:val="0"/>
      <w:marTop w:val="0"/>
      <w:marBottom w:val="0"/>
      <w:divBdr>
        <w:top w:val="none" w:sz="0" w:space="0" w:color="auto"/>
        <w:left w:val="none" w:sz="0" w:space="0" w:color="auto"/>
        <w:bottom w:val="none" w:sz="0" w:space="0" w:color="auto"/>
        <w:right w:val="none" w:sz="0" w:space="0" w:color="auto"/>
      </w:divBdr>
    </w:div>
    <w:div w:id="264192159">
      <w:bodyDiv w:val="1"/>
      <w:marLeft w:val="0"/>
      <w:marRight w:val="0"/>
      <w:marTop w:val="0"/>
      <w:marBottom w:val="0"/>
      <w:divBdr>
        <w:top w:val="none" w:sz="0" w:space="0" w:color="auto"/>
        <w:left w:val="none" w:sz="0" w:space="0" w:color="auto"/>
        <w:bottom w:val="none" w:sz="0" w:space="0" w:color="auto"/>
        <w:right w:val="none" w:sz="0" w:space="0" w:color="auto"/>
      </w:divBdr>
    </w:div>
    <w:div w:id="265237524">
      <w:bodyDiv w:val="1"/>
      <w:marLeft w:val="0"/>
      <w:marRight w:val="0"/>
      <w:marTop w:val="0"/>
      <w:marBottom w:val="0"/>
      <w:divBdr>
        <w:top w:val="none" w:sz="0" w:space="0" w:color="auto"/>
        <w:left w:val="none" w:sz="0" w:space="0" w:color="auto"/>
        <w:bottom w:val="none" w:sz="0" w:space="0" w:color="auto"/>
        <w:right w:val="none" w:sz="0" w:space="0" w:color="auto"/>
      </w:divBdr>
    </w:div>
    <w:div w:id="266694894">
      <w:bodyDiv w:val="1"/>
      <w:marLeft w:val="0"/>
      <w:marRight w:val="0"/>
      <w:marTop w:val="0"/>
      <w:marBottom w:val="0"/>
      <w:divBdr>
        <w:top w:val="none" w:sz="0" w:space="0" w:color="auto"/>
        <w:left w:val="none" w:sz="0" w:space="0" w:color="auto"/>
        <w:bottom w:val="none" w:sz="0" w:space="0" w:color="auto"/>
        <w:right w:val="none" w:sz="0" w:space="0" w:color="auto"/>
      </w:divBdr>
    </w:div>
    <w:div w:id="268003554">
      <w:bodyDiv w:val="1"/>
      <w:marLeft w:val="0"/>
      <w:marRight w:val="0"/>
      <w:marTop w:val="0"/>
      <w:marBottom w:val="0"/>
      <w:divBdr>
        <w:top w:val="none" w:sz="0" w:space="0" w:color="auto"/>
        <w:left w:val="none" w:sz="0" w:space="0" w:color="auto"/>
        <w:bottom w:val="none" w:sz="0" w:space="0" w:color="auto"/>
        <w:right w:val="none" w:sz="0" w:space="0" w:color="auto"/>
      </w:divBdr>
    </w:div>
    <w:div w:id="277151816">
      <w:bodyDiv w:val="1"/>
      <w:marLeft w:val="0"/>
      <w:marRight w:val="0"/>
      <w:marTop w:val="0"/>
      <w:marBottom w:val="0"/>
      <w:divBdr>
        <w:top w:val="none" w:sz="0" w:space="0" w:color="auto"/>
        <w:left w:val="none" w:sz="0" w:space="0" w:color="auto"/>
        <w:bottom w:val="none" w:sz="0" w:space="0" w:color="auto"/>
        <w:right w:val="none" w:sz="0" w:space="0" w:color="auto"/>
      </w:divBdr>
    </w:div>
    <w:div w:id="283121944">
      <w:bodyDiv w:val="1"/>
      <w:marLeft w:val="0"/>
      <w:marRight w:val="0"/>
      <w:marTop w:val="0"/>
      <w:marBottom w:val="0"/>
      <w:divBdr>
        <w:top w:val="none" w:sz="0" w:space="0" w:color="auto"/>
        <w:left w:val="none" w:sz="0" w:space="0" w:color="auto"/>
        <w:bottom w:val="none" w:sz="0" w:space="0" w:color="auto"/>
        <w:right w:val="none" w:sz="0" w:space="0" w:color="auto"/>
      </w:divBdr>
    </w:div>
    <w:div w:id="283273319">
      <w:bodyDiv w:val="1"/>
      <w:marLeft w:val="0"/>
      <w:marRight w:val="0"/>
      <w:marTop w:val="0"/>
      <w:marBottom w:val="0"/>
      <w:divBdr>
        <w:top w:val="none" w:sz="0" w:space="0" w:color="auto"/>
        <w:left w:val="none" w:sz="0" w:space="0" w:color="auto"/>
        <w:bottom w:val="none" w:sz="0" w:space="0" w:color="auto"/>
        <w:right w:val="none" w:sz="0" w:space="0" w:color="auto"/>
      </w:divBdr>
    </w:div>
    <w:div w:id="289439164">
      <w:bodyDiv w:val="1"/>
      <w:marLeft w:val="0"/>
      <w:marRight w:val="0"/>
      <w:marTop w:val="0"/>
      <w:marBottom w:val="0"/>
      <w:divBdr>
        <w:top w:val="none" w:sz="0" w:space="0" w:color="auto"/>
        <w:left w:val="none" w:sz="0" w:space="0" w:color="auto"/>
        <w:bottom w:val="none" w:sz="0" w:space="0" w:color="auto"/>
        <w:right w:val="none" w:sz="0" w:space="0" w:color="auto"/>
      </w:divBdr>
    </w:div>
    <w:div w:id="291254930">
      <w:bodyDiv w:val="1"/>
      <w:marLeft w:val="0"/>
      <w:marRight w:val="0"/>
      <w:marTop w:val="0"/>
      <w:marBottom w:val="0"/>
      <w:divBdr>
        <w:top w:val="none" w:sz="0" w:space="0" w:color="auto"/>
        <w:left w:val="none" w:sz="0" w:space="0" w:color="auto"/>
        <w:bottom w:val="none" w:sz="0" w:space="0" w:color="auto"/>
        <w:right w:val="none" w:sz="0" w:space="0" w:color="auto"/>
      </w:divBdr>
    </w:div>
    <w:div w:id="291374511">
      <w:bodyDiv w:val="1"/>
      <w:marLeft w:val="0"/>
      <w:marRight w:val="0"/>
      <w:marTop w:val="0"/>
      <w:marBottom w:val="0"/>
      <w:divBdr>
        <w:top w:val="none" w:sz="0" w:space="0" w:color="auto"/>
        <w:left w:val="none" w:sz="0" w:space="0" w:color="auto"/>
        <w:bottom w:val="none" w:sz="0" w:space="0" w:color="auto"/>
        <w:right w:val="none" w:sz="0" w:space="0" w:color="auto"/>
      </w:divBdr>
    </w:div>
    <w:div w:id="295453916">
      <w:bodyDiv w:val="1"/>
      <w:marLeft w:val="0"/>
      <w:marRight w:val="0"/>
      <w:marTop w:val="0"/>
      <w:marBottom w:val="0"/>
      <w:divBdr>
        <w:top w:val="none" w:sz="0" w:space="0" w:color="auto"/>
        <w:left w:val="none" w:sz="0" w:space="0" w:color="auto"/>
        <w:bottom w:val="none" w:sz="0" w:space="0" w:color="auto"/>
        <w:right w:val="none" w:sz="0" w:space="0" w:color="auto"/>
      </w:divBdr>
    </w:div>
    <w:div w:id="299041975">
      <w:bodyDiv w:val="1"/>
      <w:marLeft w:val="0"/>
      <w:marRight w:val="0"/>
      <w:marTop w:val="0"/>
      <w:marBottom w:val="0"/>
      <w:divBdr>
        <w:top w:val="none" w:sz="0" w:space="0" w:color="auto"/>
        <w:left w:val="none" w:sz="0" w:space="0" w:color="auto"/>
        <w:bottom w:val="none" w:sz="0" w:space="0" w:color="auto"/>
        <w:right w:val="none" w:sz="0" w:space="0" w:color="auto"/>
      </w:divBdr>
    </w:div>
    <w:div w:id="300114950">
      <w:bodyDiv w:val="1"/>
      <w:marLeft w:val="0"/>
      <w:marRight w:val="0"/>
      <w:marTop w:val="0"/>
      <w:marBottom w:val="0"/>
      <w:divBdr>
        <w:top w:val="none" w:sz="0" w:space="0" w:color="auto"/>
        <w:left w:val="none" w:sz="0" w:space="0" w:color="auto"/>
        <w:bottom w:val="none" w:sz="0" w:space="0" w:color="auto"/>
        <w:right w:val="none" w:sz="0" w:space="0" w:color="auto"/>
      </w:divBdr>
    </w:div>
    <w:div w:id="308099317">
      <w:bodyDiv w:val="1"/>
      <w:marLeft w:val="0"/>
      <w:marRight w:val="0"/>
      <w:marTop w:val="0"/>
      <w:marBottom w:val="0"/>
      <w:divBdr>
        <w:top w:val="none" w:sz="0" w:space="0" w:color="auto"/>
        <w:left w:val="none" w:sz="0" w:space="0" w:color="auto"/>
        <w:bottom w:val="none" w:sz="0" w:space="0" w:color="auto"/>
        <w:right w:val="none" w:sz="0" w:space="0" w:color="auto"/>
      </w:divBdr>
    </w:div>
    <w:div w:id="310641344">
      <w:bodyDiv w:val="1"/>
      <w:marLeft w:val="0"/>
      <w:marRight w:val="0"/>
      <w:marTop w:val="0"/>
      <w:marBottom w:val="0"/>
      <w:divBdr>
        <w:top w:val="none" w:sz="0" w:space="0" w:color="auto"/>
        <w:left w:val="none" w:sz="0" w:space="0" w:color="auto"/>
        <w:bottom w:val="none" w:sz="0" w:space="0" w:color="auto"/>
        <w:right w:val="none" w:sz="0" w:space="0" w:color="auto"/>
      </w:divBdr>
    </w:div>
    <w:div w:id="312028326">
      <w:bodyDiv w:val="1"/>
      <w:marLeft w:val="0"/>
      <w:marRight w:val="0"/>
      <w:marTop w:val="0"/>
      <w:marBottom w:val="0"/>
      <w:divBdr>
        <w:top w:val="none" w:sz="0" w:space="0" w:color="auto"/>
        <w:left w:val="none" w:sz="0" w:space="0" w:color="auto"/>
        <w:bottom w:val="none" w:sz="0" w:space="0" w:color="auto"/>
        <w:right w:val="none" w:sz="0" w:space="0" w:color="auto"/>
      </w:divBdr>
    </w:div>
    <w:div w:id="313265965">
      <w:bodyDiv w:val="1"/>
      <w:marLeft w:val="0"/>
      <w:marRight w:val="0"/>
      <w:marTop w:val="0"/>
      <w:marBottom w:val="0"/>
      <w:divBdr>
        <w:top w:val="none" w:sz="0" w:space="0" w:color="auto"/>
        <w:left w:val="none" w:sz="0" w:space="0" w:color="auto"/>
        <w:bottom w:val="none" w:sz="0" w:space="0" w:color="auto"/>
        <w:right w:val="none" w:sz="0" w:space="0" w:color="auto"/>
      </w:divBdr>
    </w:div>
    <w:div w:id="313532209">
      <w:bodyDiv w:val="1"/>
      <w:marLeft w:val="0"/>
      <w:marRight w:val="0"/>
      <w:marTop w:val="0"/>
      <w:marBottom w:val="0"/>
      <w:divBdr>
        <w:top w:val="none" w:sz="0" w:space="0" w:color="auto"/>
        <w:left w:val="none" w:sz="0" w:space="0" w:color="auto"/>
        <w:bottom w:val="none" w:sz="0" w:space="0" w:color="auto"/>
        <w:right w:val="none" w:sz="0" w:space="0" w:color="auto"/>
      </w:divBdr>
    </w:div>
    <w:div w:id="315456012">
      <w:bodyDiv w:val="1"/>
      <w:marLeft w:val="0"/>
      <w:marRight w:val="0"/>
      <w:marTop w:val="0"/>
      <w:marBottom w:val="0"/>
      <w:divBdr>
        <w:top w:val="none" w:sz="0" w:space="0" w:color="auto"/>
        <w:left w:val="none" w:sz="0" w:space="0" w:color="auto"/>
        <w:bottom w:val="none" w:sz="0" w:space="0" w:color="auto"/>
        <w:right w:val="none" w:sz="0" w:space="0" w:color="auto"/>
      </w:divBdr>
    </w:div>
    <w:div w:id="316148792">
      <w:bodyDiv w:val="1"/>
      <w:marLeft w:val="0"/>
      <w:marRight w:val="0"/>
      <w:marTop w:val="0"/>
      <w:marBottom w:val="0"/>
      <w:divBdr>
        <w:top w:val="none" w:sz="0" w:space="0" w:color="auto"/>
        <w:left w:val="none" w:sz="0" w:space="0" w:color="auto"/>
        <w:bottom w:val="none" w:sz="0" w:space="0" w:color="auto"/>
        <w:right w:val="none" w:sz="0" w:space="0" w:color="auto"/>
      </w:divBdr>
    </w:div>
    <w:div w:id="319121516">
      <w:bodyDiv w:val="1"/>
      <w:marLeft w:val="0"/>
      <w:marRight w:val="0"/>
      <w:marTop w:val="0"/>
      <w:marBottom w:val="0"/>
      <w:divBdr>
        <w:top w:val="none" w:sz="0" w:space="0" w:color="auto"/>
        <w:left w:val="none" w:sz="0" w:space="0" w:color="auto"/>
        <w:bottom w:val="none" w:sz="0" w:space="0" w:color="auto"/>
        <w:right w:val="none" w:sz="0" w:space="0" w:color="auto"/>
      </w:divBdr>
    </w:div>
    <w:div w:id="319312875">
      <w:bodyDiv w:val="1"/>
      <w:marLeft w:val="0"/>
      <w:marRight w:val="0"/>
      <w:marTop w:val="0"/>
      <w:marBottom w:val="0"/>
      <w:divBdr>
        <w:top w:val="none" w:sz="0" w:space="0" w:color="auto"/>
        <w:left w:val="none" w:sz="0" w:space="0" w:color="auto"/>
        <w:bottom w:val="none" w:sz="0" w:space="0" w:color="auto"/>
        <w:right w:val="none" w:sz="0" w:space="0" w:color="auto"/>
      </w:divBdr>
    </w:div>
    <w:div w:id="321934048">
      <w:bodyDiv w:val="1"/>
      <w:marLeft w:val="0"/>
      <w:marRight w:val="0"/>
      <w:marTop w:val="0"/>
      <w:marBottom w:val="0"/>
      <w:divBdr>
        <w:top w:val="none" w:sz="0" w:space="0" w:color="auto"/>
        <w:left w:val="none" w:sz="0" w:space="0" w:color="auto"/>
        <w:bottom w:val="none" w:sz="0" w:space="0" w:color="auto"/>
        <w:right w:val="none" w:sz="0" w:space="0" w:color="auto"/>
      </w:divBdr>
    </w:div>
    <w:div w:id="323171116">
      <w:bodyDiv w:val="1"/>
      <w:marLeft w:val="0"/>
      <w:marRight w:val="0"/>
      <w:marTop w:val="0"/>
      <w:marBottom w:val="0"/>
      <w:divBdr>
        <w:top w:val="none" w:sz="0" w:space="0" w:color="auto"/>
        <w:left w:val="none" w:sz="0" w:space="0" w:color="auto"/>
        <w:bottom w:val="none" w:sz="0" w:space="0" w:color="auto"/>
        <w:right w:val="none" w:sz="0" w:space="0" w:color="auto"/>
      </w:divBdr>
    </w:div>
    <w:div w:id="324821444">
      <w:bodyDiv w:val="1"/>
      <w:marLeft w:val="0"/>
      <w:marRight w:val="0"/>
      <w:marTop w:val="0"/>
      <w:marBottom w:val="0"/>
      <w:divBdr>
        <w:top w:val="none" w:sz="0" w:space="0" w:color="auto"/>
        <w:left w:val="none" w:sz="0" w:space="0" w:color="auto"/>
        <w:bottom w:val="none" w:sz="0" w:space="0" w:color="auto"/>
        <w:right w:val="none" w:sz="0" w:space="0" w:color="auto"/>
      </w:divBdr>
    </w:div>
    <w:div w:id="332490058">
      <w:bodyDiv w:val="1"/>
      <w:marLeft w:val="0"/>
      <w:marRight w:val="0"/>
      <w:marTop w:val="0"/>
      <w:marBottom w:val="0"/>
      <w:divBdr>
        <w:top w:val="none" w:sz="0" w:space="0" w:color="auto"/>
        <w:left w:val="none" w:sz="0" w:space="0" w:color="auto"/>
        <w:bottom w:val="none" w:sz="0" w:space="0" w:color="auto"/>
        <w:right w:val="none" w:sz="0" w:space="0" w:color="auto"/>
      </w:divBdr>
    </w:div>
    <w:div w:id="339967440">
      <w:bodyDiv w:val="1"/>
      <w:marLeft w:val="0"/>
      <w:marRight w:val="0"/>
      <w:marTop w:val="0"/>
      <w:marBottom w:val="0"/>
      <w:divBdr>
        <w:top w:val="none" w:sz="0" w:space="0" w:color="auto"/>
        <w:left w:val="none" w:sz="0" w:space="0" w:color="auto"/>
        <w:bottom w:val="none" w:sz="0" w:space="0" w:color="auto"/>
        <w:right w:val="none" w:sz="0" w:space="0" w:color="auto"/>
      </w:divBdr>
    </w:div>
    <w:div w:id="341783067">
      <w:bodyDiv w:val="1"/>
      <w:marLeft w:val="0"/>
      <w:marRight w:val="0"/>
      <w:marTop w:val="0"/>
      <w:marBottom w:val="0"/>
      <w:divBdr>
        <w:top w:val="none" w:sz="0" w:space="0" w:color="auto"/>
        <w:left w:val="none" w:sz="0" w:space="0" w:color="auto"/>
        <w:bottom w:val="none" w:sz="0" w:space="0" w:color="auto"/>
        <w:right w:val="none" w:sz="0" w:space="0" w:color="auto"/>
      </w:divBdr>
    </w:div>
    <w:div w:id="344286540">
      <w:bodyDiv w:val="1"/>
      <w:marLeft w:val="0"/>
      <w:marRight w:val="0"/>
      <w:marTop w:val="0"/>
      <w:marBottom w:val="0"/>
      <w:divBdr>
        <w:top w:val="none" w:sz="0" w:space="0" w:color="auto"/>
        <w:left w:val="none" w:sz="0" w:space="0" w:color="auto"/>
        <w:bottom w:val="none" w:sz="0" w:space="0" w:color="auto"/>
        <w:right w:val="none" w:sz="0" w:space="0" w:color="auto"/>
      </w:divBdr>
    </w:div>
    <w:div w:id="344358747">
      <w:bodyDiv w:val="1"/>
      <w:marLeft w:val="0"/>
      <w:marRight w:val="0"/>
      <w:marTop w:val="0"/>
      <w:marBottom w:val="0"/>
      <w:divBdr>
        <w:top w:val="none" w:sz="0" w:space="0" w:color="auto"/>
        <w:left w:val="none" w:sz="0" w:space="0" w:color="auto"/>
        <w:bottom w:val="none" w:sz="0" w:space="0" w:color="auto"/>
        <w:right w:val="none" w:sz="0" w:space="0" w:color="auto"/>
      </w:divBdr>
    </w:div>
    <w:div w:id="345375637">
      <w:bodyDiv w:val="1"/>
      <w:marLeft w:val="0"/>
      <w:marRight w:val="0"/>
      <w:marTop w:val="0"/>
      <w:marBottom w:val="0"/>
      <w:divBdr>
        <w:top w:val="none" w:sz="0" w:space="0" w:color="auto"/>
        <w:left w:val="none" w:sz="0" w:space="0" w:color="auto"/>
        <w:bottom w:val="none" w:sz="0" w:space="0" w:color="auto"/>
        <w:right w:val="none" w:sz="0" w:space="0" w:color="auto"/>
      </w:divBdr>
    </w:div>
    <w:div w:id="346715080">
      <w:bodyDiv w:val="1"/>
      <w:marLeft w:val="0"/>
      <w:marRight w:val="0"/>
      <w:marTop w:val="0"/>
      <w:marBottom w:val="0"/>
      <w:divBdr>
        <w:top w:val="none" w:sz="0" w:space="0" w:color="auto"/>
        <w:left w:val="none" w:sz="0" w:space="0" w:color="auto"/>
        <w:bottom w:val="none" w:sz="0" w:space="0" w:color="auto"/>
        <w:right w:val="none" w:sz="0" w:space="0" w:color="auto"/>
      </w:divBdr>
    </w:div>
    <w:div w:id="347491773">
      <w:bodyDiv w:val="1"/>
      <w:marLeft w:val="0"/>
      <w:marRight w:val="0"/>
      <w:marTop w:val="0"/>
      <w:marBottom w:val="0"/>
      <w:divBdr>
        <w:top w:val="none" w:sz="0" w:space="0" w:color="auto"/>
        <w:left w:val="none" w:sz="0" w:space="0" w:color="auto"/>
        <w:bottom w:val="none" w:sz="0" w:space="0" w:color="auto"/>
        <w:right w:val="none" w:sz="0" w:space="0" w:color="auto"/>
      </w:divBdr>
    </w:div>
    <w:div w:id="348796482">
      <w:bodyDiv w:val="1"/>
      <w:marLeft w:val="0"/>
      <w:marRight w:val="0"/>
      <w:marTop w:val="0"/>
      <w:marBottom w:val="0"/>
      <w:divBdr>
        <w:top w:val="none" w:sz="0" w:space="0" w:color="auto"/>
        <w:left w:val="none" w:sz="0" w:space="0" w:color="auto"/>
        <w:bottom w:val="none" w:sz="0" w:space="0" w:color="auto"/>
        <w:right w:val="none" w:sz="0" w:space="0" w:color="auto"/>
      </w:divBdr>
    </w:div>
    <w:div w:id="349572892">
      <w:bodyDiv w:val="1"/>
      <w:marLeft w:val="0"/>
      <w:marRight w:val="0"/>
      <w:marTop w:val="0"/>
      <w:marBottom w:val="0"/>
      <w:divBdr>
        <w:top w:val="none" w:sz="0" w:space="0" w:color="auto"/>
        <w:left w:val="none" w:sz="0" w:space="0" w:color="auto"/>
        <w:bottom w:val="none" w:sz="0" w:space="0" w:color="auto"/>
        <w:right w:val="none" w:sz="0" w:space="0" w:color="auto"/>
      </w:divBdr>
    </w:div>
    <w:div w:id="353462368">
      <w:bodyDiv w:val="1"/>
      <w:marLeft w:val="0"/>
      <w:marRight w:val="0"/>
      <w:marTop w:val="0"/>
      <w:marBottom w:val="0"/>
      <w:divBdr>
        <w:top w:val="none" w:sz="0" w:space="0" w:color="auto"/>
        <w:left w:val="none" w:sz="0" w:space="0" w:color="auto"/>
        <w:bottom w:val="none" w:sz="0" w:space="0" w:color="auto"/>
        <w:right w:val="none" w:sz="0" w:space="0" w:color="auto"/>
      </w:divBdr>
    </w:div>
    <w:div w:id="353773133">
      <w:bodyDiv w:val="1"/>
      <w:marLeft w:val="0"/>
      <w:marRight w:val="0"/>
      <w:marTop w:val="0"/>
      <w:marBottom w:val="0"/>
      <w:divBdr>
        <w:top w:val="none" w:sz="0" w:space="0" w:color="auto"/>
        <w:left w:val="none" w:sz="0" w:space="0" w:color="auto"/>
        <w:bottom w:val="none" w:sz="0" w:space="0" w:color="auto"/>
        <w:right w:val="none" w:sz="0" w:space="0" w:color="auto"/>
      </w:divBdr>
    </w:div>
    <w:div w:id="354117433">
      <w:bodyDiv w:val="1"/>
      <w:marLeft w:val="0"/>
      <w:marRight w:val="0"/>
      <w:marTop w:val="0"/>
      <w:marBottom w:val="0"/>
      <w:divBdr>
        <w:top w:val="none" w:sz="0" w:space="0" w:color="auto"/>
        <w:left w:val="none" w:sz="0" w:space="0" w:color="auto"/>
        <w:bottom w:val="none" w:sz="0" w:space="0" w:color="auto"/>
        <w:right w:val="none" w:sz="0" w:space="0" w:color="auto"/>
      </w:divBdr>
    </w:div>
    <w:div w:id="354503787">
      <w:bodyDiv w:val="1"/>
      <w:marLeft w:val="0"/>
      <w:marRight w:val="0"/>
      <w:marTop w:val="0"/>
      <w:marBottom w:val="0"/>
      <w:divBdr>
        <w:top w:val="none" w:sz="0" w:space="0" w:color="auto"/>
        <w:left w:val="none" w:sz="0" w:space="0" w:color="auto"/>
        <w:bottom w:val="none" w:sz="0" w:space="0" w:color="auto"/>
        <w:right w:val="none" w:sz="0" w:space="0" w:color="auto"/>
      </w:divBdr>
    </w:div>
    <w:div w:id="356659781">
      <w:bodyDiv w:val="1"/>
      <w:marLeft w:val="0"/>
      <w:marRight w:val="0"/>
      <w:marTop w:val="0"/>
      <w:marBottom w:val="0"/>
      <w:divBdr>
        <w:top w:val="none" w:sz="0" w:space="0" w:color="auto"/>
        <w:left w:val="none" w:sz="0" w:space="0" w:color="auto"/>
        <w:bottom w:val="none" w:sz="0" w:space="0" w:color="auto"/>
        <w:right w:val="none" w:sz="0" w:space="0" w:color="auto"/>
      </w:divBdr>
    </w:div>
    <w:div w:id="359430159">
      <w:bodyDiv w:val="1"/>
      <w:marLeft w:val="0"/>
      <w:marRight w:val="0"/>
      <w:marTop w:val="0"/>
      <w:marBottom w:val="0"/>
      <w:divBdr>
        <w:top w:val="none" w:sz="0" w:space="0" w:color="auto"/>
        <w:left w:val="none" w:sz="0" w:space="0" w:color="auto"/>
        <w:bottom w:val="none" w:sz="0" w:space="0" w:color="auto"/>
        <w:right w:val="none" w:sz="0" w:space="0" w:color="auto"/>
      </w:divBdr>
    </w:div>
    <w:div w:id="362249062">
      <w:bodyDiv w:val="1"/>
      <w:marLeft w:val="0"/>
      <w:marRight w:val="0"/>
      <w:marTop w:val="0"/>
      <w:marBottom w:val="0"/>
      <w:divBdr>
        <w:top w:val="none" w:sz="0" w:space="0" w:color="auto"/>
        <w:left w:val="none" w:sz="0" w:space="0" w:color="auto"/>
        <w:bottom w:val="none" w:sz="0" w:space="0" w:color="auto"/>
        <w:right w:val="none" w:sz="0" w:space="0" w:color="auto"/>
      </w:divBdr>
    </w:div>
    <w:div w:id="364449326">
      <w:bodyDiv w:val="1"/>
      <w:marLeft w:val="0"/>
      <w:marRight w:val="0"/>
      <w:marTop w:val="0"/>
      <w:marBottom w:val="0"/>
      <w:divBdr>
        <w:top w:val="none" w:sz="0" w:space="0" w:color="auto"/>
        <w:left w:val="none" w:sz="0" w:space="0" w:color="auto"/>
        <w:bottom w:val="none" w:sz="0" w:space="0" w:color="auto"/>
        <w:right w:val="none" w:sz="0" w:space="0" w:color="auto"/>
      </w:divBdr>
    </w:div>
    <w:div w:id="366834891">
      <w:bodyDiv w:val="1"/>
      <w:marLeft w:val="0"/>
      <w:marRight w:val="0"/>
      <w:marTop w:val="0"/>
      <w:marBottom w:val="0"/>
      <w:divBdr>
        <w:top w:val="none" w:sz="0" w:space="0" w:color="auto"/>
        <w:left w:val="none" w:sz="0" w:space="0" w:color="auto"/>
        <w:bottom w:val="none" w:sz="0" w:space="0" w:color="auto"/>
        <w:right w:val="none" w:sz="0" w:space="0" w:color="auto"/>
      </w:divBdr>
    </w:div>
    <w:div w:id="369499893">
      <w:bodyDiv w:val="1"/>
      <w:marLeft w:val="0"/>
      <w:marRight w:val="0"/>
      <w:marTop w:val="0"/>
      <w:marBottom w:val="0"/>
      <w:divBdr>
        <w:top w:val="none" w:sz="0" w:space="0" w:color="auto"/>
        <w:left w:val="none" w:sz="0" w:space="0" w:color="auto"/>
        <w:bottom w:val="none" w:sz="0" w:space="0" w:color="auto"/>
        <w:right w:val="none" w:sz="0" w:space="0" w:color="auto"/>
      </w:divBdr>
    </w:div>
    <w:div w:id="370301407">
      <w:bodyDiv w:val="1"/>
      <w:marLeft w:val="0"/>
      <w:marRight w:val="0"/>
      <w:marTop w:val="0"/>
      <w:marBottom w:val="0"/>
      <w:divBdr>
        <w:top w:val="none" w:sz="0" w:space="0" w:color="auto"/>
        <w:left w:val="none" w:sz="0" w:space="0" w:color="auto"/>
        <w:bottom w:val="none" w:sz="0" w:space="0" w:color="auto"/>
        <w:right w:val="none" w:sz="0" w:space="0" w:color="auto"/>
      </w:divBdr>
    </w:div>
    <w:div w:id="380523589">
      <w:bodyDiv w:val="1"/>
      <w:marLeft w:val="0"/>
      <w:marRight w:val="0"/>
      <w:marTop w:val="0"/>
      <w:marBottom w:val="0"/>
      <w:divBdr>
        <w:top w:val="none" w:sz="0" w:space="0" w:color="auto"/>
        <w:left w:val="none" w:sz="0" w:space="0" w:color="auto"/>
        <w:bottom w:val="none" w:sz="0" w:space="0" w:color="auto"/>
        <w:right w:val="none" w:sz="0" w:space="0" w:color="auto"/>
      </w:divBdr>
    </w:div>
    <w:div w:id="383603636">
      <w:bodyDiv w:val="1"/>
      <w:marLeft w:val="0"/>
      <w:marRight w:val="0"/>
      <w:marTop w:val="0"/>
      <w:marBottom w:val="0"/>
      <w:divBdr>
        <w:top w:val="none" w:sz="0" w:space="0" w:color="auto"/>
        <w:left w:val="none" w:sz="0" w:space="0" w:color="auto"/>
        <w:bottom w:val="none" w:sz="0" w:space="0" w:color="auto"/>
        <w:right w:val="none" w:sz="0" w:space="0" w:color="auto"/>
      </w:divBdr>
    </w:div>
    <w:div w:id="386537949">
      <w:bodyDiv w:val="1"/>
      <w:marLeft w:val="0"/>
      <w:marRight w:val="0"/>
      <w:marTop w:val="0"/>
      <w:marBottom w:val="0"/>
      <w:divBdr>
        <w:top w:val="none" w:sz="0" w:space="0" w:color="auto"/>
        <w:left w:val="none" w:sz="0" w:space="0" w:color="auto"/>
        <w:bottom w:val="none" w:sz="0" w:space="0" w:color="auto"/>
        <w:right w:val="none" w:sz="0" w:space="0" w:color="auto"/>
      </w:divBdr>
    </w:div>
    <w:div w:id="386757038">
      <w:bodyDiv w:val="1"/>
      <w:marLeft w:val="0"/>
      <w:marRight w:val="0"/>
      <w:marTop w:val="0"/>
      <w:marBottom w:val="0"/>
      <w:divBdr>
        <w:top w:val="none" w:sz="0" w:space="0" w:color="auto"/>
        <w:left w:val="none" w:sz="0" w:space="0" w:color="auto"/>
        <w:bottom w:val="none" w:sz="0" w:space="0" w:color="auto"/>
        <w:right w:val="none" w:sz="0" w:space="0" w:color="auto"/>
      </w:divBdr>
    </w:div>
    <w:div w:id="389036294">
      <w:bodyDiv w:val="1"/>
      <w:marLeft w:val="0"/>
      <w:marRight w:val="0"/>
      <w:marTop w:val="0"/>
      <w:marBottom w:val="0"/>
      <w:divBdr>
        <w:top w:val="none" w:sz="0" w:space="0" w:color="auto"/>
        <w:left w:val="none" w:sz="0" w:space="0" w:color="auto"/>
        <w:bottom w:val="none" w:sz="0" w:space="0" w:color="auto"/>
        <w:right w:val="none" w:sz="0" w:space="0" w:color="auto"/>
      </w:divBdr>
    </w:div>
    <w:div w:id="389114788">
      <w:bodyDiv w:val="1"/>
      <w:marLeft w:val="0"/>
      <w:marRight w:val="0"/>
      <w:marTop w:val="0"/>
      <w:marBottom w:val="0"/>
      <w:divBdr>
        <w:top w:val="none" w:sz="0" w:space="0" w:color="auto"/>
        <w:left w:val="none" w:sz="0" w:space="0" w:color="auto"/>
        <w:bottom w:val="none" w:sz="0" w:space="0" w:color="auto"/>
        <w:right w:val="none" w:sz="0" w:space="0" w:color="auto"/>
      </w:divBdr>
    </w:div>
    <w:div w:id="390345764">
      <w:bodyDiv w:val="1"/>
      <w:marLeft w:val="0"/>
      <w:marRight w:val="0"/>
      <w:marTop w:val="0"/>
      <w:marBottom w:val="0"/>
      <w:divBdr>
        <w:top w:val="none" w:sz="0" w:space="0" w:color="auto"/>
        <w:left w:val="none" w:sz="0" w:space="0" w:color="auto"/>
        <w:bottom w:val="none" w:sz="0" w:space="0" w:color="auto"/>
        <w:right w:val="none" w:sz="0" w:space="0" w:color="auto"/>
      </w:divBdr>
    </w:div>
    <w:div w:id="396560386">
      <w:bodyDiv w:val="1"/>
      <w:marLeft w:val="0"/>
      <w:marRight w:val="0"/>
      <w:marTop w:val="0"/>
      <w:marBottom w:val="0"/>
      <w:divBdr>
        <w:top w:val="none" w:sz="0" w:space="0" w:color="auto"/>
        <w:left w:val="none" w:sz="0" w:space="0" w:color="auto"/>
        <w:bottom w:val="none" w:sz="0" w:space="0" w:color="auto"/>
        <w:right w:val="none" w:sz="0" w:space="0" w:color="auto"/>
      </w:divBdr>
    </w:div>
    <w:div w:id="396902127">
      <w:bodyDiv w:val="1"/>
      <w:marLeft w:val="0"/>
      <w:marRight w:val="0"/>
      <w:marTop w:val="0"/>
      <w:marBottom w:val="0"/>
      <w:divBdr>
        <w:top w:val="none" w:sz="0" w:space="0" w:color="auto"/>
        <w:left w:val="none" w:sz="0" w:space="0" w:color="auto"/>
        <w:bottom w:val="none" w:sz="0" w:space="0" w:color="auto"/>
        <w:right w:val="none" w:sz="0" w:space="0" w:color="auto"/>
      </w:divBdr>
    </w:div>
    <w:div w:id="398795216">
      <w:bodyDiv w:val="1"/>
      <w:marLeft w:val="0"/>
      <w:marRight w:val="0"/>
      <w:marTop w:val="0"/>
      <w:marBottom w:val="0"/>
      <w:divBdr>
        <w:top w:val="none" w:sz="0" w:space="0" w:color="auto"/>
        <w:left w:val="none" w:sz="0" w:space="0" w:color="auto"/>
        <w:bottom w:val="none" w:sz="0" w:space="0" w:color="auto"/>
        <w:right w:val="none" w:sz="0" w:space="0" w:color="auto"/>
      </w:divBdr>
    </w:div>
    <w:div w:id="403572457">
      <w:bodyDiv w:val="1"/>
      <w:marLeft w:val="0"/>
      <w:marRight w:val="0"/>
      <w:marTop w:val="0"/>
      <w:marBottom w:val="0"/>
      <w:divBdr>
        <w:top w:val="none" w:sz="0" w:space="0" w:color="auto"/>
        <w:left w:val="none" w:sz="0" w:space="0" w:color="auto"/>
        <w:bottom w:val="none" w:sz="0" w:space="0" w:color="auto"/>
        <w:right w:val="none" w:sz="0" w:space="0" w:color="auto"/>
      </w:divBdr>
    </w:div>
    <w:div w:id="403989755">
      <w:bodyDiv w:val="1"/>
      <w:marLeft w:val="0"/>
      <w:marRight w:val="0"/>
      <w:marTop w:val="0"/>
      <w:marBottom w:val="0"/>
      <w:divBdr>
        <w:top w:val="none" w:sz="0" w:space="0" w:color="auto"/>
        <w:left w:val="none" w:sz="0" w:space="0" w:color="auto"/>
        <w:bottom w:val="none" w:sz="0" w:space="0" w:color="auto"/>
        <w:right w:val="none" w:sz="0" w:space="0" w:color="auto"/>
      </w:divBdr>
    </w:div>
    <w:div w:id="404307456">
      <w:bodyDiv w:val="1"/>
      <w:marLeft w:val="0"/>
      <w:marRight w:val="0"/>
      <w:marTop w:val="0"/>
      <w:marBottom w:val="0"/>
      <w:divBdr>
        <w:top w:val="none" w:sz="0" w:space="0" w:color="auto"/>
        <w:left w:val="none" w:sz="0" w:space="0" w:color="auto"/>
        <w:bottom w:val="none" w:sz="0" w:space="0" w:color="auto"/>
        <w:right w:val="none" w:sz="0" w:space="0" w:color="auto"/>
      </w:divBdr>
    </w:div>
    <w:div w:id="404374490">
      <w:bodyDiv w:val="1"/>
      <w:marLeft w:val="0"/>
      <w:marRight w:val="0"/>
      <w:marTop w:val="0"/>
      <w:marBottom w:val="0"/>
      <w:divBdr>
        <w:top w:val="none" w:sz="0" w:space="0" w:color="auto"/>
        <w:left w:val="none" w:sz="0" w:space="0" w:color="auto"/>
        <w:bottom w:val="none" w:sz="0" w:space="0" w:color="auto"/>
        <w:right w:val="none" w:sz="0" w:space="0" w:color="auto"/>
      </w:divBdr>
    </w:div>
    <w:div w:id="405036112">
      <w:bodyDiv w:val="1"/>
      <w:marLeft w:val="0"/>
      <w:marRight w:val="0"/>
      <w:marTop w:val="0"/>
      <w:marBottom w:val="0"/>
      <w:divBdr>
        <w:top w:val="none" w:sz="0" w:space="0" w:color="auto"/>
        <w:left w:val="none" w:sz="0" w:space="0" w:color="auto"/>
        <w:bottom w:val="none" w:sz="0" w:space="0" w:color="auto"/>
        <w:right w:val="none" w:sz="0" w:space="0" w:color="auto"/>
      </w:divBdr>
    </w:div>
    <w:div w:id="407727066">
      <w:bodyDiv w:val="1"/>
      <w:marLeft w:val="0"/>
      <w:marRight w:val="0"/>
      <w:marTop w:val="0"/>
      <w:marBottom w:val="0"/>
      <w:divBdr>
        <w:top w:val="none" w:sz="0" w:space="0" w:color="auto"/>
        <w:left w:val="none" w:sz="0" w:space="0" w:color="auto"/>
        <w:bottom w:val="none" w:sz="0" w:space="0" w:color="auto"/>
        <w:right w:val="none" w:sz="0" w:space="0" w:color="auto"/>
      </w:divBdr>
    </w:div>
    <w:div w:id="407967791">
      <w:bodyDiv w:val="1"/>
      <w:marLeft w:val="0"/>
      <w:marRight w:val="0"/>
      <w:marTop w:val="0"/>
      <w:marBottom w:val="0"/>
      <w:divBdr>
        <w:top w:val="none" w:sz="0" w:space="0" w:color="auto"/>
        <w:left w:val="none" w:sz="0" w:space="0" w:color="auto"/>
        <w:bottom w:val="none" w:sz="0" w:space="0" w:color="auto"/>
        <w:right w:val="none" w:sz="0" w:space="0" w:color="auto"/>
      </w:divBdr>
    </w:div>
    <w:div w:id="409236971">
      <w:bodyDiv w:val="1"/>
      <w:marLeft w:val="0"/>
      <w:marRight w:val="0"/>
      <w:marTop w:val="0"/>
      <w:marBottom w:val="0"/>
      <w:divBdr>
        <w:top w:val="none" w:sz="0" w:space="0" w:color="auto"/>
        <w:left w:val="none" w:sz="0" w:space="0" w:color="auto"/>
        <w:bottom w:val="none" w:sz="0" w:space="0" w:color="auto"/>
        <w:right w:val="none" w:sz="0" w:space="0" w:color="auto"/>
      </w:divBdr>
    </w:div>
    <w:div w:id="410275681">
      <w:bodyDiv w:val="1"/>
      <w:marLeft w:val="0"/>
      <w:marRight w:val="0"/>
      <w:marTop w:val="0"/>
      <w:marBottom w:val="0"/>
      <w:divBdr>
        <w:top w:val="none" w:sz="0" w:space="0" w:color="auto"/>
        <w:left w:val="none" w:sz="0" w:space="0" w:color="auto"/>
        <w:bottom w:val="none" w:sz="0" w:space="0" w:color="auto"/>
        <w:right w:val="none" w:sz="0" w:space="0" w:color="auto"/>
      </w:divBdr>
    </w:div>
    <w:div w:id="412044089">
      <w:bodyDiv w:val="1"/>
      <w:marLeft w:val="0"/>
      <w:marRight w:val="0"/>
      <w:marTop w:val="0"/>
      <w:marBottom w:val="0"/>
      <w:divBdr>
        <w:top w:val="none" w:sz="0" w:space="0" w:color="auto"/>
        <w:left w:val="none" w:sz="0" w:space="0" w:color="auto"/>
        <w:bottom w:val="none" w:sz="0" w:space="0" w:color="auto"/>
        <w:right w:val="none" w:sz="0" w:space="0" w:color="auto"/>
      </w:divBdr>
    </w:div>
    <w:div w:id="412165336">
      <w:bodyDiv w:val="1"/>
      <w:marLeft w:val="0"/>
      <w:marRight w:val="0"/>
      <w:marTop w:val="0"/>
      <w:marBottom w:val="0"/>
      <w:divBdr>
        <w:top w:val="none" w:sz="0" w:space="0" w:color="auto"/>
        <w:left w:val="none" w:sz="0" w:space="0" w:color="auto"/>
        <w:bottom w:val="none" w:sz="0" w:space="0" w:color="auto"/>
        <w:right w:val="none" w:sz="0" w:space="0" w:color="auto"/>
      </w:divBdr>
    </w:div>
    <w:div w:id="418140894">
      <w:bodyDiv w:val="1"/>
      <w:marLeft w:val="0"/>
      <w:marRight w:val="0"/>
      <w:marTop w:val="0"/>
      <w:marBottom w:val="0"/>
      <w:divBdr>
        <w:top w:val="none" w:sz="0" w:space="0" w:color="auto"/>
        <w:left w:val="none" w:sz="0" w:space="0" w:color="auto"/>
        <w:bottom w:val="none" w:sz="0" w:space="0" w:color="auto"/>
        <w:right w:val="none" w:sz="0" w:space="0" w:color="auto"/>
      </w:divBdr>
    </w:div>
    <w:div w:id="418411486">
      <w:bodyDiv w:val="1"/>
      <w:marLeft w:val="0"/>
      <w:marRight w:val="0"/>
      <w:marTop w:val="0"/>
      <w:marBottom w:val="0"/>
      <w:divBdr>
        <w:top w:val="none" w:sz="0" w:space="0" w:color="auto"/>
        <w:left w:val="none" w:sz="0" w:space="0" w:color="auto"/>
        <w:bottom w:val="none" w:sz="0" w:space="0" w:color="auto"/>
        <w:right w:val="none" w:sz="0" w:space="0" w:color="auto"/>
      </w:divBdr>
    </w:div>
    <w:div w:id="424306161">
      <w:bodyDiv w:val="1"/>
      <w:marLeft w:val="0"/>
      <w:marRight w:val="0"/>
      <w:marTop w:val="0"/>
      <w:marBottom w:val="0"/>
      <w:divBdr>
        <w:top w:val="none" w:sz="0" w:space="0" w:color="auto"/>
        <w:left w:val="none" w:sz="0" w:space="0" w:color="auto"/>
        <w:bottom w:val="none" w:sz="0" w:space="0" w:color="auto"/>
        <w:right w:val="none" w:sz="0" w:space="0" w:color="auto"/>
      </w:divBdr>
    </w:div>
    <w:div w:id="429735634">
      <w:bodyDiv w:val="1"/>
      <w:marLeft w:val="0"/>
      <w:marRight w:val="0"/>
      <w:marTop w:val="0"/>
      <w:marBottom w:val="0"/>
      <w:divBdr>
        <w:top w:val="none" w:sz="0" w:space="0" w:color="auto"/>
        <w:left w:val="none" w:sz="0" w:space="0" w:color="auto"/>
        <w:bottom w:val="none" w:sz="0" w:space="0" w:color="auto"/>
        <w:right w:val="none" w:sz="0" w:space="0" w:color="auto"/>
      </w:divBdr>
    </w:div>
    <w:div w:id="439573046">
      <w:bodyDiv w:val="1"/>
      <w:marLeft w:val="0"/>
      <w:marRight w:val="0"/>
      <w:marTop w:val="0"/>
      <w:marBottom w:val="0"/>
      <w:divBdr>
        <w:top w:val="none" w:sz="0" w:space="0" w:color="auto"/>
        <w:left w:val="none" w:sz="0" w:space="0" w:color="auto"/>
        <w:bottom w:val="none" w:sz="0" w:space="0" w:color="auto"/>
        <w:right w:val="none" w:sz="0" w:space="0" w:color="auto"/>
      </w:divBdr>
    </w:div>
    <w:div w:id="440147059">
      <w:bodyDiv w:val="1"/>
      <w:marLeft w:val="0"/>
      <w:marRight w:val="0"/>
      <w:marTop w:val="0"/>
      <w:marBottom w:val="0"/>
      <w:divBdr>
        <w:top w:val="none" w:sz="0" w:space="0" w:color="auto"/>
        <w:left w:val="none" w:sz="0" w:space="0" w:color="auto"/>
        <w:bottom w:val="none" w:sz="0" w:space="0" w:color="auto"/>
        <w:right w:val="none" w:sz="0" w:space="0" w:color="auto"/>
      </w:divBdr>
    </w:div>
    <w:div w:id="444233165">
      <w:bodyDiv w:val="1"/>
      <w:marLeft w:val="0"/>
      <w:marRight w:val="0"/>
      <w:marTop w:val="0"/>
      <w:marBottom w:val="0"/>
      <w:divBdr>
        <w:top w:val="none" w:sz="0" w:space="0" w:color="auto"/>
        <w:left w:val="none" w:sz="0" w:space="0" w:color="auto"/>
        <w:bottom w:val="none" w:sz="0" w:space="0" w:color="auto"/>
        <w:right w:val="none" w:sz="0" w:space="0" w:color="auto"/>
      </w:divBdr>
    </w:div>
    <w:div w:id="447164238">
      <w:bodyDiv w:val="1"/>
      <w:marLeft w:val="0"/>
      <w:marRight w:val="0"/>
      <w:marTop w:val="0"/>
      <w:marBottom w:val="0"/>
      <w:divBdr>
        <w:top w:val="none" w:sz="0" w:space="0" w:color="auto"/>
        <w:left w:val="none" w:sz="0" w:space="0" w:color="auto"/>
        <w:bottom w:val="none" w:sz="0" w:space="0" w:color="auto"/>
        <w:right w:val="none" w:sz="0" w:space="0" w:color="auto"/>
      </w:divBdr>
    </w:div>
    <w:div w:id="451753204">
      <w:bodyDiv w:val="1"/>
      <w:marLeft w:val="0"/>
      <w:marRight w:val="0"/>
      <w:marTop w:val="0"/>
      <w:marBottom w:val="0"/>
      <w:divBdr>
        <w:top w:val="none" w:sz="0" w:space="0" w:color="auto"/>
        <w:left w:val="none" w:sz="0" w:space="0" w:color="auto"/>
        <w:bottom w:val="none" w:sz="0" w:space="0" w:color="auto"/>
        <w:right w:val="none" w:sz="0" w:space="0" w:color="auto"/>
      </w:divBdr>
    </w:div>
    <w:div w:id="452595563">
      <w:bodyDiv w:val="1"/>
      <w:marLeft w:val="0"/>
      <w:marRight w:val="0"/>
      <w:marTop w:val="0"/>
      <w:marBottom w:val="0"/>
      <w:divBdr>
        <w:top w:val="none" w:sz="0" w:space="0" w:color="auto"/>
        <w:left w:val="none" w:sz="0" w:space="0" w:color="auto"/>
        <w:bottom w:val="none" w:sz="0" w:space="0" w:color="auto"/>
        <w:right w:val="none" w:sz="0" w:space="0" w:color="auto"/>
      </w:divBdr>
    </w:div>
    <w:div w:id="452792475">
      <w:bodyDiv w:val="1"/>
      <w:marLeft w:val="0"/>
      <w:marRight w:val="0"/>
      <w:marTop w:val="0"/>
      <w:marBottom w:val="0"/>
      <w:divBdr>
        <w:top w:val="none" w:sz="0" w:space="0" w:color="auto"/>
        <w:left w:val="none" w:sz="0" w:space="0" w:color="auto"/>
        <w:bottom w:val="none" w:sz="0" w:space="0" w:color="auto"/>
        <w:right w:val="none" w:sz="0" w:space="0" w:color="auto"/>
      </w:divBdr>
    </w:div>
    <w:div w:id="453445621">
      <w:bodyDiv w:val="1"/>
      <w:marLeft w:val="0"/>
      <w:marRight w:val="0"/>
      <w:marTop w:val="0"/>
      <w:marBottom w:val="0"/>
      <w:divBdr>
        <w:top w:val="none" w:sz="0" w:space="0" w:color="auto"/>
        <w:left w:val="none" w:sz="0" w:space="0" w:color="auto"/>
        <w:bottom w:val="none" w:sz="0" w:space="0" w:color="auto"/>
        <w:right w:val="none" w:sz="0" w:space="0" w:color="auto"/>
      </w:divBdr>
    </w:div>
    <w:div w:id="454914275">
      <w:bodyDiv w:val="1"/>
      <w:marLeft w:val="0"/>
      <w:marRight w:val="0"/>
      <w:marTop w:val="0"/>
      <w:marBottom w:val="0"/>
      <w:divBdr>
        <w:top w:val="none" w:sz="0" w:space="0" w:color="auto"/>
        <w:left w:val="none" w:sz="0" w:space="0" w:color="auto"/>
        <w:bottom w:val="none" w:sz="0" w:space="0" w:color="auto"/>
        <w:right w:val="none" w:sz="0" w:space="0" w:color="auto"/>
      </w:divBdr>
    </w:div>
    <w:div w:id="458188590">
      <w:bodyDiv w:val="1"/>
      <w:marLeft w:val="0"/>
      <w:marRight w:val="0"/>
      <w:marTop w:val="0"/>
      <w:marBottom w:val="0"/>
      <w:divBdr>
        <w:top w:val="none" w:sz="0" w:space="0" w:color="auto"/>
        <w:left w:val="none" w:sz="0" w:space="0" w:color="auto"/>
        <w:bottom w:val="none" w:sz="0" w:space="0" w:color="auto"/>
        <w:right w:val="none" w:sz="0" w:space="0" w:color="auto"/>
      </w:divBdr>
    </w:div>
    <w:div w:id="458377514">
      <w:bodyDiv w:val="1"/>
      <w:marLeft w:val="0"/>
      <w:marRight w:val="0"/>
      <w:marTop w:val="0"/>
      <w:marBottom w:val="0"/>
      <w:divBdr>
        <w:top w:val="none" w:sz="0" w:space="0" w:color="auto"/>
        <w:left w:val="none" w:sz="0" w:space="0" w:color="auto"/>
        <w:bottom w:val="none" w:sz="0" w:space="0" w:color="auto"/>
        <w:right w:val="none" w:sz="0" w:space="0" w:color="auto"/>
      </w:divBdr>
    </w:div>
    <w:div w:id="461701373">
      <w:bodyDiv w:val="1"/>
      <w:marLeft w:val="0"/>
      <w:marRight w:val="0"/>
      <w:marTop w:val="0"/>
      <w:marBottom w:val="0"/>
      <w:divBdr>
        <w:top w:val="none" w:sz="0" w:space="0" w:color="auto"/>
        <w:left w:val="none" w:sz="0" w:space="0" w:color="auto"/>
        <w:bottom w:val="none" w:sz="0" w:space="0" w:color="auto"/>
        <w:right w:val="none" w:sz="0" w:space="0" w:color="auto"/>
      </w:divBdr>
    </w:div>
    <w:div w:id="463698499">
      <w:bodyDiv w:val="1"/>
      <w:marLeft w:val="0"/>
      <w:marRight w:val="0"/>
      <w:marTop w:val="0"/>
      <w:marBottom w:val="0"/>
      <w:divBdr>
        <w:top w:val="none" w:sz="0" w:space="0" w:color="auto"/>
        <w:left w:val="none" w:sz="0" w:space="0" w:color="auto"/>
        <w:bottom w:val="none" w:sz="0" w:space="0" w:color="auto"/>
        <w:right w:val="none" w:sz="0" w:space="0" w:color="auto"/>
      </w:divBdr>
    </w:div>
    <w:div w:id="464010758">
      <w:bodyDiv w:val="1"/>
      <w:marLeft w:val="0"/>
      <w:marRight w:val="0"/>
      <w:marTop w:val="0"/>
      <w:marBottom w:val="0"/>
      <w:divBdr>
        <w:top w:val="none" w:sz="0" w:space="0" w:color="auto"/>
        <w:left w:val="none" w:sz="0" w:space="0" w:color="auto"/>
        <w:bottom w:val="none" w:sz="0" w:space="0" w:color="auto"/>
        <w:right w:val="none" w:sz="0" w:space="0" w:color="auto"/>
      </w:divBdr>
    </w:div>
    <w:div w:id="466821324">
      <w:bodyDiv w:val="1"/>
      <w:marLeft w:val="0"/>
      <w:marRight w:val="0"/>
      <w:marTop w:val="0"/>
      <w:marBottom w:val="0"/>
      <w:divBdr>
        <w:top w:val="none" w:sz="0" w:space="0" w:color="auto"/>
        <w:left w:val="none" w:sz="0" w:space="0" w:color="auto"/>
        <w:bottom w:val="none" w:sz="0" w:space="0" w:color="auto"/>
        <w:right w:val="none" w:sz="0" w:space="0" w:color="auto"/>
      </w:divBdr>
    </w:div>
    <w:div w:id="467090921">
      <w:bodyDiv w:val="1"/>
      <w:marLeft w:val="0"/>
      <w:marRight w:val="0"/>
      <w:marTop w:val="0"/>
      <w:marBottom w:val="0"/>
      <w:divBdr>
        <w:top w:val="none" w:sz="0" w:space="0" w:color="auto"/>
        <w:left w:val="none" w:sz="0" w:space="0" w:color="auto"/>
        <w:bottom w:val="none" w:sz="0" w:space="0" w:color="auto"/>
        <w:right w:val="none" w:sz="0" w:space="0" w:color="auto"/>
      </w:divBdr>
    </w:div>
    <w:div w:id="469790891">
      <w:bodyDiv w:val="1"/>
      <w:marLeft w:val="0"/>
      <w:marRight w:val="0"/>
      <w:marTop w:val="0"/>
      <w:marBottom w:val="0"/>
      <w:divBdr>
        <w:top w:val="none" w:sz="0" w:space="0" w:color="auto"/>
        <w:left w:val="none" w:sz="0" w:space="0" w:color="auto"/>
        <w:bottom w:val="none" w:sz="0" w:space="0" w:color="auto"/>
        <w:right w:val="none" w:sz="0" w:space="0" w:color="auto"/>
      </w:divBdr>
    </w:div>
    <w:div w:id="471093373">
      <w:bodyDiv w:val="1"/>
      <w:marLeft w:val="0"/>
      <w:marRight w:val="0"/>
      <w:marTop w:val="0"/>
      <w:marBottom w:val="0"/>
      <w:divBdr>
        <w:top w:val="none" w:sz="0" w:space="0" w:color="auto"/>
        <w:left w:val="none" w:sz="0" w:space="0" w:color="auto"/>
        <w:bottom w:val="none" w:sz="0" w:space="0" w:color="auto"/>
        <w:right w:val="none" w:sz="0" w:space="0" w:color="auto"/>
      </w:divBdr>
    </w:div>
    <w:div w:id="473958785">
      <w:bodyDiv w:val="1"/>
      <w:marLeft w:val="0"/>
      <w:marRight w:val="0"/>
      <w:marTop w:val="0"/>
      <w:marBottom w:val="0"/>
      <w:divBdr>
        <w:top w:val="none" w:sz="0" w:space="0" w:color="auto"/>
        <w:left w:val="none" w:sz="0" w:space="0" w:color="auto"/>
        <w:bottom w:val="none" w:sz="0" w:space="0" w:color="auto"/>
        <w:right w:val="none" w:sz="0" w:space="0" w:color="auto"/>
      </w:divBdr>
    </w:div>
    <w:div w:id="476872572">
      <w:bodyDiv w:val="1"/>
      <w:marLeft w:val="0"/>
      <w:marRight w:val="0"/>
      <w:marTop w:val="0"/>
      <w:marBottom w:val="0"/>
      <w:divBdr>
        <w:top w:val="none" w:sz="0" w:space="0" w:color="auto"/>
        <w:left w:val="none" w:sz="0" w:space="0" w:color="auto"/>
        <w:bottom w:val="none" w:sz="0" w:space="0" w:color="auto"/>
        <w:right w:val="none" w:sz="0" w:space="0" w:color="auto"/>
      </w:divBdr>
    </w:div>
    <w:div w:id="478159523">
      <w:bodyDiv w:val="1"/>
      <w:marLeft w:val="0"/>
      <w:marRight w:val="0"/>
      <w:marTop w:val="0"/>
      <w:marBottom w:val="0"/>
      <w:divBdr>
        <w:top w:val="none" w:sz="0" w:space="0" w:color="auto"/>
        <w:left w:val="none" w:sz="0" w:space="0" w:color="auto"/>
        <w:bottom w:val="none" w:sz="0" w:space="0" w:color="auto"/>
        <w:right w:val="none" w:sz="0" w:space="0" w:color="auto"/>
      </w:divBdr>
    </w:div>
    <w:div w:id="480999470">
      <w:bodyDiv w:val="1"/>
      <w:marLeft w:val="0"/>
      <w:marRight w:val="0"/>
      <w:marTop w:val="0"/>
      <w:marBottom w:val="0"/>
      <w:divBdr>
        <w:top w:val="none" w:sz="0" w:space="0" w:color="auto"/>
        <w:left w:val="none" w:sz="0" w:space="0" w:color="auto"/>
        <w:bottom w:val="none" w:sz="0" w:space="0" w:color="auto"/>
        <w:right w:val="none" w:sz="0" w:space="0" w:color="auto"/>
      </w:divBdr>
    </w:div>
    <w:div w:id="482039552">
      <w:bodyDiv w:val="1"/>
      <w:marLeft w:val="0"/>
      <w:marRight w:val="0"/>
      <w:marTop w:val="0"/>
      <w:marBottom w:val="0"/>
      <w:divBdr>
        <w:top w:val="none" w:sz="0" w:space="0" w:color="auto"/>
        <w:left w:val="none" w:sz="0" w:space="0" w:color="auto"/>
        <w:bottom w:val="none" w:sz="0" w:space="0" w:color="auto"/>
        <w:right w:val="none" w:sz="0" w:space="0" w:color="auto"/>
      </w:divBdr>
    </w:div>
    <w:div w:id="483622491">
      <w:bodyDiv w:val="1"/>
      <w:marLeft w:val="0"/>
      <w:marRight w:val="0"/>
      <w:marTop w:val="0"/>
      <w:marBottom w:val="0"/>
      <w:divBdr>
        <w:top w:val="none" w:sz="0" w:space="0" w:color="auto"/>
        <w:left w:val="none" w:sz="0" w:space="0" w:color="auto"/>
        <w:bottom w:val="none" w:sz="0" w:space="0" w:color="auto"/>
        <w:right w:val="none" w:sz="0" w:space="0" w:color="auto"/>
      </w:divBdr>
    </w:div>
    <w:div w:id="486671914">
      <w:bodyDiv w:val="1"/>
      <w:marLeft w:val="0"/>
      <w:marRight w:val="0"/>
      <w:marTop w:val="0"/>
      <w:marBottom w:val="0"/>
      <w:divBdr>
        <w:top w:val="none" w:sz="0" w:space="0" w:color="auto"/>
        <w:left w:val="none" w:sz="0" w:space="0" w:color="auto"/>
        <w:bottom w:val="none" w:sz="0" w:space="0" w:color="auto"/>
        <w:right w:val="none" w:sz="0" w:space="0" w:color="auto"/>
      </w:divBdr>
    </w:div>
    <w:div w:id="487212438">
      <w:bodyDiv w:val="1"/>
      <w:marLeft w:val="0"/>
      <w:marRight w:val="0"/>
      <w:marTop w:val="0"/>
      <w:marBottom w:val="0"/>
      <w:divBdr>
        <w:top w:val="none" w:sz="0" w:space="0" w:color="auto"/>
        <w:left w:val="none" w:sz="0" w:space="0" w:color="auto"/>
        <w:bottom w:val="none" w:sz="0" w:space="0" w:color="auto"/>
        <w:right w:val="none" w:sz="0" w:space="0" w:color="auto"/>
      </w:divBdr>
    </w:div>
    <w:div w:id="487554869">
      <w:bodyDiv w:val="1"/>
      <w:marLeft w:val="0"/>
      <w:marRight w:val="0"/>
      <w:marTop w:val="0"/>
      <w:marBottom w:val="0"/>
      <w:divBdr>
        <w:top w:val="none" w:sz="0" w:space="0" w:color="auto"/>
        <w:left w:val="none" w:sz="0" w:space="0" w:color="auto"/>
        <w:bottom w:val="none" w:sz="0" w:space="0" w:color="auto"/>
        <w:right w:val="none" w:sz="0" w:space="0" w:color="auto"/>
      </w:divBdr>
    </w:div>
    <w:div w:id="491920066">
      <w:bodyDiv w:val="1"/>
      <w:marLeft w:val="0"/>
      <w:marRight w:val="0"/>
      <w:marTop w:val="0"/>
      <w:marBottom w:val="0"/>
      <w:divBdr>
        <w:top w:val="none" w:sz="0" w:space="0" w:color="auto"/>
        <w:left w:val="none" w:sz="0" w:space="0" w:color="auto"/>
        <w:bottom w:val="none" w:sz="0" w:space="0" w:color="auto"/>
        <w:right w:val="none" w:sz="0" w:space="0" w:color="auto"/>
      </w:divBdr>
    </w:div>
    <w:div w:id="494762786">
      <w:bodyDiv w:val="1"/>
      <w:marLeft w:val="0"/>
      <w:marRight w:val="0"/>
      <w:marTop w:val="0"/>
      <w:marBottom w:val="0"/>
      <w:divBdr>
        <w:top w:val="none" w:sz="0" w:space="0" w:color="auto"/>
        <w:left w:val="none" w:sz="0" w:space="0" w:color="auto"/>
        <w:bottom w:val="none" w:sz="0" w:space="0" w:color="auto"/>
        <w:right w:val="none" w:sz="0" w:space="0" w:color="auto"/>
      </w:divBdr>
    </w:div>
    <w:div w:id="498540890">
      <w:bodyDiv w:val="1"/>
      <w:marLeft w:val="0"/>
      <w:marRight w:val="0"/>
      <w:marTop w:val="0"/>
      <w:marBottom w:val="0"/>
      <w:divBdr>
        <w:top w:val="none" w:sz="0" w:space="0" w:color="auto"/>
        <w:left w:val="none" w:sz="0" w:space="0" w:color="auto"/>
        <w:bottom w:val="none" w:sz="0" w:space="0" w:color="auto"/>
        <w:right w:val="none" w:sz="0" w:space="0" w:color="auto"/>
      </w:divBdr>
    </w:div>
    <w:div w:id="499658364">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1383761">
      <w:bodyDiv w:val="1"/>
      <w:marLeft w:val="0"/>
      <w:marRight w:val="0"/>
      <w:marTop w:val="0"/>
      <w:marBottom w:val="0"/>
      <w:divBdr>
        <w:top w:val="none" w:sz="0" w:space="0" w:color="auto"/>
        <w:left w:val="none" w:sz="0" w:space="0" w:color="auto"/>
        <w:bottom w:val="none" w:sz="0" w:space="0" w:color="auto"/>
        <w:right w:val="none" w:sz="0" w:space="0" w:color="auto"/>
      </w:divBdr>
    </w:div>
    <w:div w:id="512496003">
      <w:bodyDiv w:val="1"/>
      <w:marLeft w:val="0"/>
      <w:marRight w:val="0"/>
      <w:marTop w:val="0"/>
      <w:marBottom w:val="0"/>
      <w:divBdr>
        <w:top w:val="none" w:sz="0" w:space="0" w:color="auto"/>
        <w:left w:val="none" w:sz="0" w:space="0" w:color="auto"/>
        <w:bottom w:val="none" w:sz="0" w:space="0" w:color="auto"/>
        <w:right w:val="none" w:sz="0" w:space="0" w:color="auto"/>
      </w:divBdr>
    </w:div>
    <w:div w:id="514927274">
      <w:bodyDiv w:val="1"/>
      <w:marLeft w:val="0"/>
      <w:marRight w:val="0"/>
      <w:marTop w:val="0"/>
      <w:marBottom w:val="0"/>
      <w:divBdr>
        <w:top w:val="none" w:sz="0" w:space="0" w:color="auto"/>
        <w:left w:val="none" w:sz="0" w:space="0" w:color="auto"/>
        <w:bottom w:val="none" w:sz="0" w:space="0" w:color="auto"/>
        <w:right w:val="none" w:sz="0" w:space="0" w:color="auto"/>
      </w:divBdr>
    </w:div>
    <w:div w:id="515315531">
      <w:bodyDiv w:val="1"/>
      <w:marLeft w:val="0"/>
      <w:marRight w:val="0"/>
      <w:marTop w:val="0"/>
      <w:marBottom w:val="0"/>
      <w:divBdr>
        <w:top w:val="none" w:sz="0" w:space="0" w:color="auto"/>
        <w:left w:val="none" w:sz="0" w:space="0" w:color="auto"/>
        <w:bottom w:val="none" w:sz="0" w:space="0" w:color="auto"/>
        <w:right w:val="none" w:sz="0" w:space="0" w:color="auto"/>
      </w:divBdr>
    </w:div>
    <w:div w:id="519197672">
      <w:bodyDiv w:val="1"/>
      <w:marLeft w:val="0"/>
      <w:marRight w:val="0"/>
      <w:marTop w:val="0"/>
      <w:marBottom w:val="0"/>
      <w:divBdr>
        <w:top w:val="none" w:sz="0" w:space="0" w:color="auto"/>
        <w:left w:val="none" w:sz="0" w:space="0" w:color="auto"/>
        <w:bottom w:val="none" w:sz="0" w:space="0" w:color="auto"/>
        <w:right w:val="none" w:sz="0" w:space="0" w:color="auto"/>
      </w:divBdr>
    </w:div>
    <w:div w:id="522209473">
      <w:bodyDiv w:val="1"/>
      <w:marLeft w:val="0"/>
      <w:marRight w:val="0"/>
      <w:marTop w:val="0"/>
      <w:marBottom w:val="0"/>
      <w:divBdr>
        <w:top w:val="none" w:sz="0" w:space="0" w:color="auto"/>
        <w:left w:val="none" w:sz="0" w:space="0" w:color="auto"/>
        <w:bottom w:val="none" w:sz="0" w:space="0" w:color="auto"/>
        <w:right w:val="none" w:sz="0" w:space="0" w:color="auto"/>
      </w:divBdr>
    </w:div>
    <w:div w:id="524442244">
      <w:bodyDiv w:val="1"/>
      <w:marLeft w:val="0"/>
      <w:marRight w:val="0"/>
      <w:marTop w:val="0"/>
      <w:marBottom w:val="0"/>
      <w:divBdr>
        <w:top w:val="none" w:sz="0" w:space="0" w:color="auto"/>
        <w:left w:val="none" w:sz="0" w:space="0" w:color="auto"/>
        <w:bottom w:val="none" w:sz="0" w:space="0" w:color="auto"/>
        <w:right w:val="none" w:sz="0" w:space="0" w:color="auto"/>
      </w:divBdr>
    </w:div>
    <w:div w:id="527378437">
      <w:bodyDiv w:val="1"/>
      <w:marLeft w:val="0"/>
      <w:marRight w:val="0"/>
      <w:marTop w:val="0"/>
      <w:marBottom w:val="0"/>
      <w:divBdr>
        <w:top w:val="none" w:sz="0" w:space="0" w:color="auto"/>
        <w:left w:val="none" w:sz="0" w:space="0" w:color="auto"/>
        <w:bottom w:val="none" w:sz="0" w:space="0" w:color="auto"/>
        <w:right w:val="none" w:sz="0" w:space="0" w:color="auto"/>
      </w:divBdr>
    </w:div>
    <w:div w:id="528756822">
      <w:bodyDiv w:val="1"/>
      <w:marLeft w:val="0"/>
      <w:marRight w:val="0"/>
      <w:marTop w:val="0"/>
      <w:marBottom w:val="0"/>
      <w:divBdr>
        <w:top w:val="none" w:sz="0" w:space="0" w:color="auto"/>
        <w:left w:val="none" w:sz="0" w:space="0" w:color="auto"/>
        <w:bottom w:val="none" w:sz="0" w:space="0" w:color="auto"/>
        <w:right w:val="none" w:sz="0" w:space="0" w:color="auto"/>
      </w:divBdr>
    </w:div>
    <w:div w:id="534390057">
      <w:bodyDiv w:val="1"/>
      <w:marLeft w:val="0"/>
      <w:marRight w:val="0"/>
      <w:marTop w:val="0"/>
      <w:marBottom w:val="0"/>
      <w:divBdr>
        <w:top w:val="none" w:sz="0" w:space="0" w:color="auto"/>
        <w:left w:val="none" w:sz="0" w:space="0" w:color="auto"/>
        <w:bottom w:val="none" w:sz="0" w:space="0" w:color="auto"/>
        <w:right w:val="none" w:sz="0" w:space="0" w:color="auto"/>
      </w:divBdr>
    </w:div>
    <w:div w:id="537549055">
      <w:bodyDiv w:val="1"/>
      <w:marLeft w:val="0"/>
      <w:marRight w:val="0"/>
      <w:marTop w:val="0"/>
      <w:marBottom w:val="0"/>
      <w:divBdr>
        <w:top w:val="none" w:sz="0" w:space="0" w:color="auto"/>
        <w:left w:val="none" w:sz="0" w:space="0" w:color="auto"/>
        <w:bottom w:val="none" w:sz="0" w:space="0" w:color="auto"/>
        <w:right w:val="none" w:sz="0" w:space="0" w:color="auto"/>
      </w:divBdr>
    </w:div>
    <w:div w:id="538517196">
      <w:bodyDiv w:val="1"/>
      <w:marLeft w:val="0"/>
      <w:marRight w:val="0"/>
      <w:marTop w:val="0"/>
      <w:marBottom w:val="0"/>
      <w:divBdr>
        <w:top w:val="none" w:sz="0" w:space="0" w:color="auto"/>
        <w:left w:val="none" w:sz="0" w:space="0" w:color="auto"/>
        <w:bottom w:val="none" w:sz="0" w:space="0" w:color="auto"/>
        <w:right w:val="none" w:sz="0" w:space="0" w:color="auto"/>
      </w:divBdr>
    </w:div>
    <w:div w:id="541016004">
      <w:bodyDiv w:val="1"/>
      <w:marLeft w:val="0"/>
      <w:marRight w:val="0"/>
      <w:marTop w:val="0"/>
      <w:marBottom w:val="0"/>
      <w:divBdr>
        <w:top w:val="none" w:sz="0" w:space="0" w:color="auto"/>
        <w:left w:val="none" w:sz="0" w:space="0" w:color="auto"/>
        <w:bottom w:val="none" w:sz="0" w:space="0" w:color="auto"/>
        <w:right w:val="none" w:sz="0" w:space="0" w:color="auto"/>
      </w:divBdr>
    </w:div>
    <w:div w:id="542132098">
      <w:bodyDiv w:val="1"/>
      <w:marLeft w:val="0"/>
      <w:marRight w:val="0"/>
      <w:marTop w:val="0"/>
      <w:marBottom w:val="0"/>
      <w:divBdr>
        <w:top w:val="none" w:sz="0" w:space="0" w:color="auto"/>
        <w:left w:val="none" w:sz="0" w:space="0" w:color="auto"/>
        <w:bottom w:val="none" w:sz="0" w:space="0" w:color="auto"/>
        <w:right w:val="none" w:sz="0" w:space="0" w:color="auto"/>
      </w:divBdr>
    </w:div>
    <w:div w:id="545994689">
      <w:bodyDiv w:val="1"/>
      <w:marLeft w:val="0"/>
      <w:marRight w:val="0"/>
      <w:marTop w:val="0"/>
      <w:marBottom w:val="0"/>
      <w:divBdr>
        <w:top w:val="none" w:sz="0" w:space="0" w:color="auto"/>
        <w:left w:val="none" w:sz="0" w:space="0" w:color="auto"/>
        <w:bottom w:val="none" w:sz="0" w:space="0" w:color="auto"/>
        <w:right w:val="none" w:sz="0" w:space="0" w:color="auto"/>
      </w:divBdr>
    </w:div>
    <w:div w:id="546114509">
      <w:bodyDiv w:val="1"/>
      <w:marLeft w:val="0"/>
      <w:marRight w:val="0"/>
      <w:marTop w:val="0"/>
      <w:marBottom w:val="0"/>
      <w:divBdr>
        <w:top w:val="none" w:sz="0" w:space="0" w:color="auto"/>
        <w:left w:val="none" w:sz="0" w:space="0" w:color="auto"/>
        <w:bottom w:val="none" w:sz="0" w:space="0" w:color="auto"/>
        <w:right w:val="none" w:sz="0" w:space="0" w:color="auto"/>
      </w:divBdr>
    </w:div>
    <w:div w:id="546377359">
      <w:bodyDiv w:val="1"/>
      <w:marLeft w:val="0"/>
      <w:marRight w:val="0"/>
      <w:marTop w:val="0"/>
      <w:marBottom w:val="0"/>
      <w:divBdr>
        <w:top w:val="none" w:sz="0" w:space="0" w:color="auto"/>
        <w:left w:val="none" w:sz="0" w:space="0" w:color="auto"/>
        <w:bottom w:val="none" w:sz="0" w:space="0" w:color="auto"/>
        <w:right w:val="none" w:sz="0" w:space="0" w:color="auto"/>
      </w:divBdr>
    </w:div>
    <w:div w:id="548537298">
      <w:bodyDiv w:val="1"/>
      <w:marLeft w:val="0"/>
      <w:marRight w:val="0"/>
      <w:marTop w:val="0"/>
      <w:marBottom w:val="0"/>
      <w:divBdr>
        <w:top w:val="none" w:sz="0" w:space="0" w:color="auto"/>
        <w:left w:val="none" w:sz="0" w:space="0" w:color="auto"/>
        <w:bottom w:val="none" w:sz="0" w:space="0" w:color="auto"/>
        <w:right w:val="none" w:sz="0" w:space="0" w:color="auto"/>
      </w:divBdr>
    </w:div>
    <w:div w:id="553006968">
      <w:bodyDiv w:val="1"/>
      <w:marLeft w:val="0"/>
      <w:marRight w:val="0"/>
      <w:marTop w:val="0"/>
      <w:marBottom w:val="0"/>
      <w:divBdr>
        <w:top w:val="none" w:sz="0" w:space="0" w:color="auto"/>
        <w:left w:val="none" w:sz="0" w:space="0" w:color="auto"/>
        <w:bottom w:val="none" w:sz="0" w:space="0" w:color="auto"/>
        <w:right w:val="none" w:sz="0" w:space="0" w:color="auto"/>
      </w:divBdr>
    </w:div>
    <w:div w:id="555581030">
      <w:bodyDiv w:val="1"/>
      <w:marLeft w:val="0"/>
      <w:marRight w:val="0"/>
      <w:marTop w:val="0"/>
      <w:marBottom w:val="0"/>
      <w:divBdr>
        <w:top w:val="none" w:sz="0" w:space="0" w:color="auto"/>
        <w:left w:val="none" w:sz="0" w:space="0" w:color="auto"/>
        <w:bottom w:val="none" w:sz="0" w:space="0" w:color="auto"/>
        <w:right w:val="none" w:sz="0" w:space="0" w:color="auto"/>
      </w:divBdr>
    </w:div>
    <w:div w:id="556168351">
      <w:bodyDiv w:val="1"/>
      <w:marLeft w:val="0"/>
      <w:marRight w:val="0"/>
      <w:marTop w:val="0"/>
      <w:marBottom w:val="0"/>
      <w:divBdr>
        <w:top w:val="none" w:sz="0" w:space="0" w:color="auto"/>
        <w:left w:val="none" w:sz="0" w:space="0" w:color="auto"/>
        <w:bottom w:val="none" w:sz="0" w:space="0" w:color="auto"/>
        <w:right w:val="none" w:sz="0" w:space="0" w:color="auto"/>
      </w:divBdr>
    </w:div>
    <w:div w:id="559483675">
      <w:bodyDiv w:val="1"/>
      <w:marLeft w:val="0"/>
      <w:marRight w:val="0"/>
      <w:marTop w:val="0"/>
      <w:marBottom w:val="0"/>
      <w:divBdr>
        <w:top w:val="none" w:sz="0" w:space="0" w:color="auto"/>
        <w:left w:val="none" w:sz="0" w:space="0" w:color="auto"/>
        <w:bottom w:val="none" w:sz="0" w:space="0" w:color="auto"/>
        <w:right w:val="none" w:sz="0" w:space="0" w:color="auto"/>
      </w:divBdr>
    </w:div>
    <w:div w:id="559900103">
      <w:bodyDiv w:val="1"/>
      <w:marLeft w:val="0"/>
      <w:marRight w:val="0"/>
      <w:marTop w:val="0"/>
      <w:marBottom w:val="0"/>
      <w:divBdr>
        <w:top w:val="none" w:sz="0" w:space="0" w:color="auto"/>
        <w:left w:val="none" w:sz="0" w:space="0" w:color="auto"/>
        <w:bottom w:val="none" w:sz="0" w:space="0" w:color="auto"/>
        <w:right w:val="none" w:sz="0" w:space="0" w:color="auto"/>
      </w:divBdr>
    </w:div>
    <w:div w:id="560603788">
      <w:bodyDiv w:val="1"/>
      <w:marLeft w:val="0"/>
      <w:marRight w:val="0"/>
      <w:marTop w:val="0"/>
      <w:marBottom w:val="0"/>
      <w:divBdr>
        <w:top w:val="none" w:sz="0" w:space="0" w:color="auto"/>
        <w:left w:val="none" w:sz="0" w:space="0" w:color="auto"/>
        <w:bottom w:val="none" w:sz="0" w:space="0" w:color="auto"/>
        <w:right w:val="none" w:sz="0" w:space="0" w:color="auto"/>
      </w:divBdr>
    </w:div>
    <w:div w:id="565649771">
      <w:bodyDiv w:val="1"/>
      <w:marLeft w:val="0"/>
      <w:marRight w:val="0"/>
      <w:marTop w:val="0"/>
      <w:marBottom w:val="0"/>
      <w:divBdr>
        <w:top w:val="none" w:sz="0" w:space="0" w:color="auto"/>
        <w:left w:val="none" w:sz="0" w:space="0" w:color="auto"/>
        <w:bottom w:val="none" w:sz="0" w:space="0" w:color="auto"/>
        <w:right w:val="none" w:sz="0" w:space="0" w:color="auto"/>
      </w:divBdr>
    </w:div>
    <w:div w:id="565798312">
      <w:bodyDiv w:val="1"/>
      <w:marLeft w:val="0"/>
      <w:marRight w:val="0"/>
      <w:marTop w:val="0"/>
      <w:marBottom w:val="0"/>
      <w:divBdr>
        <w:top w:val="none" w:sz="0" w:space="0" w:color="auto"/>
        <w:left w:val="none" w:sz="0" w:space="0" w:color="auto"/>
        <w:bottom w:val="none" w:sz="0" w:space="0" w:color="auto"/>
        <w:right w:val="none" w:sz="0" w:space="0" w:color="auto"/>
      </w:divBdr>
    </w:div>
    <w:div w:id="572736269">
      <w:bodyDiv w:val="1"/>
      <w:marLeft w:val="0"/>
      <w:marRight w:val="0"/>
      <w:marTop w:val="0"/>
      <w:marBottom w:val="0"/>
      <w:divBdr>
        <w:top w:val="none" w:sz="0" w:space="0" w:color="auto"/>
        <w:left w:val="none" w:sz="0" w:space="0" w:color="auto"/>
        <w:bottom w:val="none" w:sz="0" w:space="0" w:color="auto"/>
        <w:right w:val="none" w:sz="0" w:space="0" w:color="auto"/>
      </w:divBdr>
    </w:div>
    <w:div w:id="574514448">
      <w:bodyDiv w:val="1"/>
      <w:marLeft w:val="0"/>
      <w:marRight w:val="0"/>
      <w:marTop w:val="0"/>
      <w:marBottom w:val="0"/>
      <w:divBdr>
        <w:top w:val="none" w:sz="0" w:space="0" w:color="auto"/>
        <w:left w:val="none" w:sz="0" w:space="0" w:color="auto"/>
        <w:bottom w:val="none" w:sz="0" w:space="0" w:color="auto"/>
        <w:right w:val="none" w:sz="0" w:space="0" w:color="auto"/>
      </w:divBdr>
    </w:div>
    <w:div w:id="576482003">
      <w:bodyDiv w:val="1"/>
      <w:marLeft w:val="0"/>
      <w:marRight w:val="0"/>
      <w:marTop w:val="0"/>
      <w:marBottom w:val="0"/>
      <w:divBdr>
        <w:top w:val="none" w:sz="0" w:space="0" w:color="auto"/>
        <w:left w:val="none" w:sz="0" w:space="0" w:color="auto"/>
        <w:bottom w:val="none" w:sz="0" w:space="0" w:color="auto"/>
        <w:right w:val="none" w:sz="0" w:space="0" w:color="auto"/>
      </w:divBdr>
    </w:div>
    <w:div w:id="579947567">
      <w:bodyDiv w:val="1"/>
      <w:marLeft w:val="0"/>
      <w:marRight w:val="0"/>
      <w:marTop w:val="0"/>
      <w:marBottom w:val="0"/>
      <w:divBdr>
        <w:top w:val="none" w:sz="0" w:space="0" w:color="auto"/>
        <w:left w:val="none" w:sz="0" w:space="0" w:color="auto"/>
        <w:bottom w:val="none" w:sz="0" w:space="0" w:color="auto"/>
        <w:right w:val="none" w:sz="0" w:space="0" w:color="auto"/>
      </w:divBdr>
    </w:div>
    <w:div w:id="580528719">
      <w:bodyDiv w:val="1"/>
      <w:marLeft w:val="0"/>
      <w:marRight w:val="0"/>
      <w:marTop w:val="0"/>
      <w:marBottom w:val="0"/>
      <w:divBdr>
        <w:top w:val="none" w:sz="0" w:space="0" w:color="auto"/>
        <w:left w:val="none" w:sz="0" w:space="0" w:color="auto"/>
        <w:bottom w:val="none" w:sz="0" w:space="0" w:color="auto"/>
        <w:right w:val="none" w:sz="0" w:space="0" w:color="auto"/>
      </w:divBdr>
    </w:div>
    <w:div w:id="581060697">
      <w:bodyDiv w:val="1"/>
      <w:marLeft w:val="0"/>
      <w:marRight w:val="0"/>
      <w:marTop w:val="0"/>
      <w:marBottom w:val="0"/>
      <w:divBdr>
        <w:top w:val="none" w:sz="0" w:space="0" w:color="auto"/>
        <w:left w:val="none" w:sz="0" w:space="0" w:color="auto"/>
        <w:bottom w:val="none" w:sz="0" w:space="0" w:color="auto"/>
        <w:right w:val="none" w:sz="0" w:space="0" w:color="auto"/>
      </w:divBdr>
    </w:div>
    <w:div w:id="582497996">
      <w:bodyDiv w:val="1"/>
      <w:marLeft w:val="0"/>
      <w:marRight w:val="0"/>
      <w:marTop w:val="0"/>
      <w:marBottom w:val="0"/>
      <w:divBdr>
        <w:top w:val="none" w:sz="0" w:space="0" w:color="auto"/>
        <w:left w:val="none" w:sz="0" w:space="0" w:color="auto"/>
        <w:bottom w:val="none" w:sz="0" w:space="0" w:color="auto"/>
        <w:right w:val="none" w:sz="0" w:space="0" w:color="auto"/>
      </w:divBdr>
    </w:div>
    <w:div w:id="582953451">
      <w:bodyDiv w:val="1"/>
      <w:marLeft w:val="0"/>
      <w:marRight w:val="0"/>
      <w:marTop w:val="0"/>
      <w:marBottom w:val="0"/>
      <w:divBdr>
        <w:top w:val="none" w:sz="0" w:space="0" w:color="auto"/>
        <w:left w:val="none" w:sz="0" w:space="0" w:color="auto"/>
        <w:bottom w:val="none" w:sz="0" w:space="0" w:color="auto"/>
        <w:right w:val="none" w:sz="0" w:space="0" w:color="auto"/>
      </w:divBdr>
    </w:div>
    <w:div w:id="584342391">
      <w:bodyDiv w:val="1"/>
      <w:marLeft w:val="0"/>
      <w:marRight w:val="0"/>
      <w:marTop w:val="0"/>
      <w:marBottom w:val="0"/>
      <w:divBdr>
        <w:top w:val="none" w:sz="0" w:space="0" w:color="auto"/>
        <w:left w:val="none" w:sz="0" w:space="0" w:color="auto"/>
        <w:bottom w:val="none" w:sz="0" w:space="0" w:color="auto"/>
        <w:right w:val="none" w:sz="0" w:space="0" w:color="auto"/>
      </w:divBdr>
    </w:div>
    <w:div w:id="584455503">
      <w:bodyDiv w:val="1"/>
      <w:marLeft w:val="0"/>
      <w:marRight w:val="0"/>
      <w:marTop w:val="0"/>
      <w:marBottom w:val="0"/>
      <w:divBdr>
        <w:top w:val="none" w:sz="0" w:space="0" w:color="auto"/>
        <w:left w:val="none" w:sz="0" w:space="0" w:color="auto"/>
        <w:bottom w:val="none" w:sz="0" w:space="0" w:color="auto"/>
        <w:right w:val="none" w:sz="0" w:space="0" w:color="auto"/>
      </w:divBdr>
    </w:div>
    <w:div w:id="590166777">
      <w:bodyDiv w:val="1"/>
      <w:marLeft w:val="0"/>
      <w:marRight w:val="0"/>
      <w:marTop w:val="0"/>
      <w:marBottom w:val="0"/>
      <w:divBdr>
        <w:top w:val="none" w:sz="0" w:space="0" w:color="auto"/>
        <w:left w:val="none" w:sz="0" w:space="0" w:color="auto"/>
        <w:bottom w:val="none" w:sz="0" w:space="0" w:color="auto"/>
        <w:right w:val="none" w:sz="0" w:space="0" w:color="auto"/>
      </w:divBdr>
    </w:div>
    <w:div w:id="592666099">
      <w:bodyDiv w:val="1"/>
      <w:marLeft w:val="0"/>
      <w:marRight w:val="0"/>
      <w:marTop w:val="0"/>
      <w:marBottom w:val="0"/>
      <w:divBdr>
        <w:top w:val="none" w:sz="0" w:space="0" w:color="auto"/>
        <w:left w:val="none" w:sz="0" w:space="0" w:color="auto"/>
        <w:bottom w:val="none" w:sz="0" w:space="0" w:color="auto"/>
        <w:right w:val="none" w:sz="0" w:space="0" w:color="auto"/>
      </w:divBdr>
    </w:div>
    <w:div w:id="592858943">
      <w:bodyDiv w:val="1"/>
      <w:marLeft w:val="0"/>
      <w:marRight w:val="0"/>
      <w:marTop w:val="0"/>
      <w:marBottom w:val="0"/>
      <w:divBdr>
        <w:top w:val="none" w:sz="0" w:space="0" w:color="auto"/>
        <w:left w:val="none" w:sz="0" w:space="0" w:color="auto"/>
        <w:bottom w:val="none" w:sz="0" w:space="0" w:color="auto"/>
        <w:right w:val="none" w:sz="0" w:space="0" w:color="auto"/>
      </w:divBdr>
    </w:div>
    <w:div w:id="597562163">
      <w:bodyDiv w:val="1"/>
      <w:marLeft w:val="0"/>
      <w:marRight w:val="0"/>
      <w:marTop w:val="0"/>
      <w:marBottom w:val="0"/>
      <w:divBdr>
        <w:top w:val="none" w:sz="0" w:space="0" w:color="auto"/>
        <w:left w:val="none" w:sz="0" w:space="0" w:color="auto"/>
        <w:bottom w:val="none" w:sz="0" w:space="0" w:color="auto"/>
        <w:right w:val="none" w:sz="0" w:space="0" w:color="auto"/>
      </w:divBdr>
    </w:div>
    <w:div w:id="599917797">
      <w:bodyDiv w:val="1"/>
      <w:marLeft w:val="0"/>
      <w:marRight w:val="0"/>
      <w:marTop w:val="0"/>
      <w:marBottom w:val="0"/>
      <w:divBdr>
        <w:top w:val="none" w:sz="0" w:space="0" w:color="auto"/>
        <w:left w:val="none" w:sz="0" w:space="0" w:color="auto"/>
        <w:bottom w:val="none" w:sz="0" w:space="0" w:color="auto"/>
        <w:right w:val="none" w:sz="0" w:space="0" w:color="auto"/>
      </w:divBdr>
    </w:div>
    <w:div w:id="605310961">
      <w:bodyDiv w:val="1"/>
      <w:marLeft w:val="0"/>
      <w:marRight w:val="0"/>
      <w:marTop w:val="0"/>
      <w:marBottom w:val="0"/>
      <w:divBdr>
        <w:top w:val="none" w:sz="0" w:space="0" w:color="auto"/>
        <w:left w:val="none" w:sz="0" w:space="0" w:color="auto"/>
        <w:bottom w:val="none" w:sz="0" w:space="0" w:color="auto"/>
        <w:right w:val="none" w:sz="0" w:space="0" w:color="auto"/>
      </w:divBdr>
    </w:div>
    <w:div w:id="606540796">
      <w:bodyDiv w:val="1"/>
      <w:marLeft w:val="0"/>
      <w:marRight w:val="0"/>
      <w:marTop w:val="0"/>
      <w:marBottom w:val="0"/>
      <w:divBdr>
        <w:top w:val="none" w:sz="0" w:space="0" w:color="auto"/>
        <w:left w:val="none" w:sz="0" w:space="0" w:color="auto"/>
        <w:bottom w:val="none" w:sz="0" w:space="0" w:color="auto"/>
        <w:right w:val="none" w:sz="0" w:space="0" w:color="auto"/>
      </w:divBdr>
    </w:div>
    <w:div w:id="610361851">
      <w:bodyDiv w:val="1"/>
      <w:marLeft w:val="0"/>
      <w:marRight w:val="0"/>
      <w:marTop w:val="0"/>
      <w:marBottom w:val="0"/>
      <w:divBdr>
        <w:top w:val="none" w:sz="0" w:space="0" w:color="auto"/>
        <w:left w:val="none" w:sz="0" w:space="0" w:color="auto"/>
        <w:bottom w:val="none" w:sz="0" w:space="0" w:color="auto"/>
        <w:right w:val="none" w:sz="0" w:space="0" w:color="auto"/>
      </w:divBdr>
    </w:div>
    <w:div w:id="612782303">
      <w:bodyDiv w:val="1"/>
      <w:marLeft w:val="0"/>
      <w:marRight w:val="0"/>
      <w:marTop w:val="0"/>
      <w:marBottom w:val="0"/>
      <w:divBdr>
        <w:top w:val="none" w:sz="0" w:space="0" w:color="auto"/>
        <w:left w:val="none" w:sz="0" w:space="0" w:color="auto"/>
        <w:bottom w:val="none" w:sz="0" w:space="0" w:color="auto"/>
        <w:right w:val="none" w:sz="0" w:space="0" w:color="auto"/>
      </w:divBdr>
    </w:div>
    <w:div w:id="612984632">
      <w:bodyDiv w:val="1"/>
      <w:marLeft w:val="0"/>
      <w:marRight w:val="0"/>
      <w:marTop w:val="0"/>
      <w:marBottom w:val="0"/>
      <w:divBdr>
        <w:top w:val="none" w:sz="0" w:space="0" w:color="auto"/>
        <w:left w:val="none" w:sz="0" w:space="0" w:color="auto"/>
        <w:bottom w:val="none" w:sz="0" w:space="0" w:color="auto"/>
        <w:right w:val="none" w:sz="0" w:space="0" w:color="auto"/>
      </w:divBdr>
    </w:div>
    <w:div w:id="618342676">
      <w:bodyDiv w:val="1"/>
      <w:marLeft w:val="0"/>
      <w:marRight w:val="0"/>
      <w:marTop w:val="0"/>
      <w:marBottom w:val="0"/>
      <w:divBdr>
        <w:top w:val="none" w:sz="0" w:space="0" w:color="auto"/>
        <w:left w:val="none" w:sz="0" w:space="0" w:color="auto"/>
        <w:bottom w:val="none" w:sz="0" w:space="0" w:color="auto"/>
        <w:right w:val="none" w:sz="0" w:space="0" w:color="auto"/>
      </w:divBdr>
    </w:div>
    <w:div w:id="620495916">
      <w:bodyDiv w:val="1"/>
      <w:marLeft w:val="0"/>
      <w:marRight w:val="0"/>
      <w:marTop w:val="0"/>
      <w:marBottom w:val="0"/>
      <w:divBdr>
        <w:top w:val="none" w:sz="0" w:space="0" w:color="auto"/>
        <w:left w:val="none" w:sz="0" w:space="0" w:color="auto"/>
        <w:bottom w:val="none" w:sz="0" w:space="0" w:color="auto"/>
        <w:right w:val="none" w:sz="0" w:space="0" w:color="auto"/>
      </w:divBdr>
    </w:div>
    <w:div w:id="622226074">
      <w:bodyDiv w:val="1"/>
      <w:marLeft w:val="0"/>
      <w:marRight w:val="0"/>
      <w:marTop w:val="0"/>
      <w:marBottom w:val="0"/>
      <w:divBdr>
        <w:top w:val="none" w:sz="0" w:space="0" w:color="auto"/>
        <w:left w:val="none" w:sz="0" w:space="0" w:color="auto"/>
        <w:bottom w:val="none" w:sz="0" w:space="0" w:color="auto"/>
        <w:right w:val="none" w:sz="0" w:space="0" w:color="auto"/>
      </w:divBdr>
    </w:div>
    <w:div w:id="622422373">
      <w:bodyDiv w:val="1"/>
      <w:marLeft w:val="0"/>
      <w:marRight w:val="0"/>
      <w:marTop w:val="0"/>
      <w:marBottom w:val="0"/>
      <w:divBdr>
        <w:top w:val="none" w:sz="0" w:space="0" w:color="auto"/>
        <w:left w:val="none" w:sz="0" w:space="0" w:color="auto"/>
        <w:bottom w:val="none" w:sz="0" w:space="0" w:color="auto"/>
        <w:right w:val="none" w:sz="0" w:space="0" w:color="auto"/>
      </w:divBdr>
    </w:div>
    <w:div w:id="623197942">
      <w:bodyDiv w:val="1"/>
      <w:marLeft w:val="0"/>
      <w:marRight w:val="0"/>
      <w:marTop w:val="0"/>
      <w:marBottom w:val="0"/>
      <w:divBdr>
        <w:top w:val="none" w:sz="0" w:space="0" w:color="auto"/>
        <w:left w:val="none" w:sz="0" w:space="0" w:color="auto"/>
        <w:bottom w:val="none" w:sz="0" w:space="0" w:color="auto"/>
        <w:right w:val="none" w:sz="0" w:space="0" w:color="auto"/>
      </w:divBdr>
    </w:div>
    <w:div w:id="623537131">
      <w:bodyDiv w:val="1"/>
      <w:marLeft w:val="0"/>
      <w:marRight w:val="0"/>
      <w:marTop w:val="0"/>
      <w:marBottom w:val="0"/>
      <w:divBdr>
        <w:top w:val="none" w:sz="0" w:space="0" w:color="auto"/>
        <w:left w:val="none" w:sz="0" w:space="0" w:color="auto"/>
        <w:bottom w:val="none" w:sz="0" w:space="0" w:color="auto"/>
        <w:right w:val="none" w:sz="0" w:space="0" w:color="auto"/>
      </w:divBdr>
    </w:div>
    <w:div w:id="628055724">
      <w:bodyDiv w:val="1"/>
      <w:marLeft w:val="0"/>
      <w:marRight w:val="0"/>
      <w:marTop w:val="0"/>
      <w:marBottom w:val="0"/>
      <w:divBdr>
        <w:top w:val="none" w:sz="0" w:space="0" w:color="auto"/>
        <w:left w:val="none" w:sz="0" w:space="0" w:color="auto"/>
        <w:bottom w:val="none" w:sz="0" w:space="0" w:color="auto"/>
        <w:right w:val="none" w:sz="0" w:space="0" w:color="auto"/>
      </w:divBdr>
    </w:div>
    <w:div w:id="628779560">
      <w:bodyDiv w:val="1"/>
      <w:marLeft w:val="0"/>
      <w:marRight w:val="0"/>
      <w:marTop w:val="0"/>
      <w:marBottom w:val="0"/>
      <w:divBdr>
        <w:top w:val="none" w:sz="0" w:space="0" w:color="auto"/>
        <w:left w:val="none" w:sz="0" w:space="0" w:color="auto"/>
        <w:bottom w:val="none" w:sz="0" w:space="0" w:color="auto"/>
        <w:right w:val="none" w:sz="0" w:space="0" w:color="auto"/>
      </w:divBdr>
    </w:div>
    <w:div w:id="630522089">
      <w:bodyDiv w:val="1"/>
      <w:marLeft w:val="0"/>
      <w:marRight w:val="0"/>
      <w:marTop w:val="0"/>
      <w:marBottom w:val="0"/>
      <w:divBdr>
        <w:top w:val="none" w:sz="0" w:space="0" w:color="auto"/>
        <w:left w:val="none" w:sz="0" w:space="0" w:color="auto"/>
        <w:bottom w:val="none" w:sz="0" w:space="0" w:color="auto"/>
        <w:right w:val="none" w:sz="0" w:space="0" w:color="auto"/>
      </w:divBdr>
    </w:div>
    <w:div w:id="630551858">
      <w:bodyDiv w:val="1"/>
      <w:marLeft w:val="0"/>
      <w:marRight w:val="0"/>
      <w:marTop w:val="0"/>
      <w:marBottom w:val="0"/>
      <w:divBdr>
        <w:top w:val="none" w:sz="0" w:space="0" w:color="auto"/>
        <w:left w:val="none" w:sz="0" w:space="0" w:color="auto"/>
        <w:bottom w:val="none" w:sz="0" w:space="0" w:color="auto"/>
        <w:right w:val="none" w:sz="0" w:space="0" w:color="auto"/>
      </w:divBdr>
    </w:div>
    <w:div w:id="633290472">
      <w:bodyDiv w:val="1"/>
      <w:marLeft w:val="0"/>
      <w:marRight w:val="0"/>
      <w:marTop w:val="0"/>
      <w:marBottom w:val="0"/>
      <w:divBdr>
        <w:top w:val="none" w:sz="0" w:space="0" w:color="auto"/>
        <w:left w:val="none" w:sz="0" w:space="0" w:color="auto"/>
        <w:bottom w:val="none" w:sz="0" w:space="0" w:color="auto"/>
        <w:right w:val="none" w:sz="0" w:space="0" w:color="auto"/>
      </w:divBdr>
    </w:div>
    <w:div w:id="638002605">
      <w:bodyDiv w:val="1"/>
      <w:marLeft w:val="0"/>
      <w:marRight w:val="0"/>
      <w:marTop w:val="0"/>
      <w:marBottom w:val="0"/>
      <w:divBdr>
        <w:top w:val="none" w:sz="0" w:space="0" w:color="auto"/>
        <w:left w:val="none" w:sz="0" w:space="0" w:color="auto"/>
        <w:bottom w:val="none" w:sz="0" w:space="0" w:color="auto"/>
        <w:right w:val="none" w:sz="0" w:space="0" w:color="auto"/>
      </w:divBdr>
    </w:div>
    <w:div w:id="638924703">
      <w:bodyDiv w:val="1"/>
      <w:marLeft w:val="0"/>
      <w:marRight w:val="0"/>
      <w:marTop w:val="0"/>
      <w:marBottom w:val="0"/>
      <w:divBdr>
        <w:top w:val="none" w:sz="0" w:space="0" w:color="auto"/>
        <w:left w:val="none" w:sz="0" w:space="0" w:color="auto"/>
        <w:bottom w:val="none" w:sz="0" w:space="0" w:color="auto"/>
        <w:right w:val="none" w:sz="0" w:space="0" w:color="auto"/>
      </w:divBdr>
    </w:div>
    <w:div w:id="639194539">
      <w:bodyDiv w:val="1"/>
      <w:marLeft w:val="0"/>
      <w:marRight w:val="0"/>
      <w:marTop w:val="0"/>
      <w:marBottom w:val="0"/>
      <w:divBdr>
        <w:top w:val="none" w:sz="0" w:space="0" w:color="auto"/>
        <w:left w:val="none" w:sz="0" w:space="0" w:color="auto"/>
        <w:bottom w:val="none" w:sz="0" w:space="0" w:color="auto"/>
        <w:right w:val="none" w:sz="0" w:space="0" w:color="auto"/>
      </w:divBdr>
    </w:div>
    <w:div w:id="640229191">
      <w:bodyDiv w:val="1"/>
      <w:marLeft w:val="0"/>
      <w:marRight w:val="0"/>
      <w:marTop w:val="0"/>
      <w:marBottom w:val="0"/>
      <w:divBdr>
        <w:top w:val="none" w:sz="0" w:space="0" w:color="auto"/>
        <w:left w:val="none" w:sz="0" w:space="0" w:color="auto"/>
        <w:bottom w:val="none" w:sz="0" w:space="0" w:color="auto"/>
        <w:right w:val="none" w:sz="0" w:space="0" w:color="auto"/>
      </w:divBdr>
    </w:div>
    <w:div w:id="640576736">
      <w:bodyDiv w:val="1"/>
      <w:marLeft w:val="0"/>
      <w:marRight w:val="0"/>
      <w:marTop w:val="0"/>
      <w:marBottom w:val="0"/>
      <w:divBdr>
        <w:top w:val="none" w:sz="0" w:space="0" w:color="auto"/>
        <w:left w:val="none" w:sz="0" w:space="0" w:color="auto"/>
        <w:bottom w:val="none" w:sz="0" w:space="0" w:color="auto"/>
        <w:right w:val="none" w:sz="0" w:space="0" w:color="auto"/>
      </w:divBdr>
    </w:div>
    <w:div w:id="640766048">
      <w:bodyDiv w:val="1"/>
      <w:marLeft w:val="0"/>
      <w:marRight w:val="0"/>
      <w:marTop w:val="0"/>
      <w:marBottom w:val="0"/>
      <w:divBdr>
        <w:top w:val="none" w:sz="0" w:space="0" w:color="auto"/>
        <w:left w:val="none" w:sz="0" w:space="0" w:color="auto"/>
        <w:bottom w:val="none" w:sz="0" w:space="0" w:color="auto"/>
        <w:right w:val="none" w:sz="0" w:space="0" w:color="auto"/>
      </w:divBdr>
    </w:div>
    <w:div w:id="643584202">
      <w:bodyDiv w:val="1"/>
      <w:marLeft w:val="0"/>
      <w:marRight w:val="0"/>
      <w:marTop w:val="0"/>
      <w:marBottom w:val="0"/>
      <w:divBdr>
        <w:top w:val="none" w:sz="0" w:space="0" w:color="auto"/>
        <w:left w:val="none" w:sz="0" w:space="0" w:color="auto"/>
        <w:bottom w:val="none" w:sz="0" w:space="0" w:color="auto"/>
        <w:right w:val="none" w:sz="0" w:space="0" w:color="auto"/>
      </w:divBdr>
    </w:div>
    <w:div w:id="643969230">
      <w:bodyDiv w:val="1"/>
      <w:marLeft w:val="0"/>
      <w:marRight w:val="0"/>
      <w:marTop w:val="0"/>
      <w:marBottom w:val="0"/>
      <w:divBdr>
        <w:top w:val="none" w:sz="0" w:space="0" w:color="auto"/>
        <w:left w:val="none" w:sz="0" w:space="0" w:color="auto"/>
        <w:bottom w:val="none" w:sz="0" w:space="0" w:color="auto"/>
        <w:right w:val="none" w:sz="0" w:space="0" w:color="auto"/>
      </w:divBdr>
    </w:div>
    <w:div w:id="656307761">
      <w:bodyDiv w:val="1"/>
      <w:marLeft w:val="0"/>
      <w:marRight w:val="0"/>
      <w:marTop w:val="0"/>
      <w:marBottom w:val="0"/>
      <w:divBdr>
        <w:top w:val="none" w:sz="0" w:space="0" w:color="auto"/>
        <w:left w:val="none" w:sz="0" w:space="0" w:color="auto"/>
        <w:bottom w:val="none" w:sz="0" w:space="0" w:color="auto"/>
        <w:right w:val="none" w:sz="0" w:space="0" w:color="auto"/>
      </w:divBdr>
    </w:div>
    <w:div w:id="658652732">
      <w:bodyDiv w:val="1"/>
      <w:marLeft w:val="0"/>
      <w:marRight w:val="0"/>
      <w:marTop w:val="0"/>
      <w:marBottom w:val="0"/>
      <w:divBdr>
        <w:top w:val="none" w:sz="0" w:space="0" w:color="auto"/>
        <w:left w:val="none" w:sz="0" w:space="0" w:color="auto"/>
        <w:bottom w:val="none" w:sz="0" w:space="0" w:color="auto"/>
        <w:right w:val="none" w:sz="0" w:space="0" w:color="auto"/>
      </w:divBdr>
    </w:div>
    <w:div w:id="660811641">
      <w:bodyDiv w:val="1"/>
      <w:marLeft w:val="0"/>
      <w:marRight w:val="0"/>
      <w:marTop w:val="0"/>
      <w:marBottom w:val="0"/>
      <w:divBdr>
        <w:top w:val="none" w:sz="0" w:space="0" w:color="auto"/>
        <w:left w:val="none" w:sz="0" w:space="0" w:color="auto"/>
        <w:bottom w:val="none" w:sz="0" w:space="0" w:color="auto"/>
        <w:right w:val="none" w:sz="0" w:space="0" w:color="auto"/>
      </w:divBdr>
    </w:div>
    <w:div w:id="663167744">
      <w:bodyDiv w:val="1"/>
      <w:marLeft w:val="0"/>
      <w:marRight w:val="0"/>
      <w:marTop w:val="0"/>
      <w:marBottom w:val="0"/>
      <w:divBdr>
        <w:top w:val="none" w:sz="0" w:space="0" w:color="auto"/>
        <w:left w:val="none" w:sz="0" w:space="0" w:color="auto"/>
        <w:bottom w:val="none" w:sz="0" w:space="0" w:color="auto"/>
        <w:right w:val="none" w:sz="0" w:space="0" w:color="auto"/>
      </w:divBdr>
    </w:div>
    <w:div w:id="664094587">
      <w:bodyDiv w:val="1"/>
      <w:marLeft w:val="0"/>
      <w:marRight w:val="0"/>
      <w:marTop w:val="0"/>
      <w:marBottom w:val="0"/>
      <w:divBdr>
        <w:top w:val="none" w:sz="0" w:space="0" w:color="auto"/>
        <w:left w:val="none" w:sz="0" w:space="0" w:color="auto"/>
        <w:bottom w:val="none" w:sz="0" w:space="0" w:color="auto"/>
        <w:right w:val="none" w:sz="0" w:space="0" w:color="auto"/>
      </w:divBdr>
    </w:div>
    <w:div w:id="666861514">
      <w:bodyDiv w:val="1"/>
      <w:marLeft w:val="0"/>
      <w:marRight w:val="0"/>
      <w:marTop w:val="0"/>
      <w:marBottom w:val="0"/>
      <w:divBdr>
        <w:top w:val="none" w:sz="0" w:space="0" w:color="auto"/>
        <w:left w:val="none" w:sz="0" w:space="0" w:color="auto"/>
        <w:bottom w:val="none" w:sz="0" w:space="0" w:color="auto"/>
        <w:right w:val="none" w:sz="0" w:space="0" w:color="auto"/>
      </w:divBdr>
    </w:div>
    <w:div w:id="667757093">
      <w:bodyDiv w:val="1"/>
      <w:marLeft w:val="0"/>
      <w:marRight w:val="0"/>
      <w:marTop w:val="0"/>
      <w:marBottom w:val="0"/>
      <w:divBdr>
        <w:top w:val="none" w:sz="0" w:space="0" w:color="auto"/>
        <w:left w:val="none" w:sz="0" w:space="0" w:color="auto"/>
        <w:bottom w:val="none" w:sz="0" w:space="0" w:color="auto"/>
        <w:right w:val="none" w:sz="0" w:space="0" w:color="auto"/>
      </w:divBdr>
    </w:div>
    <w:div w:id="667901301">
      <w:bodyDiv w:val="1"/>
      <w:marLeft w:val="0"/>
      <w:marRight w:val="0"/>
      <w:marTop w:val="0"/>
      <w:marBottom w:val="0"/>
      <w:divBdr>
        <w:top w:val="none" w:sz="0" w:space="0" w:color="auto"/>
        <w:left w:val="none" w:sz="0" w:space="0" w:color="auto"/>
        <w:bottom w:val="none" w:sz="0" w:space="0" w:color="auto"/>
        <w:right w:val="none" w:sz="0" w:space="0" w:color="auto"/>
      </w:divBdr>
    </w:div>
    <w:div w:id="668756615">
      <w:bodyDiv w:val="1"/>
      <w:marLeft w:val="0"/>
      <w:marRight w:val="0"/>
      <w:marTop w:val="0"/>
      <w:marBottom w:val="0"/>
      <w:divBdr>
        <w:top w:val="none" w:sz="0" w:space="0" w:color="auto"/>
        <w:left w:val="none" w:sz="0" w:space="0" w:color="auto"/>
        <w:bottom w:val="none" w:sz="0" w:space="0" w:color="auto"/>
        <w:right w:val="none" w:sz="0" w:space="0" w:color="auto"/>
      </w:divBdr>
    </w:div>
    <w:div w:id="669405419">
      <w:bodyDiv w:val="1"/>
      <w:marLeft w:val="0"/>
      <w:marRight w:val="0"/>
      <w:marTop w:val="0"/>
      <w:marBottom w:val="0"/>
      <w:divBdr>
        <w:top w:val="none" w:sz="0" w:space="0" w:color="auto"/>
        <w:left w:val="none" w:sz="0" w:space="0" w:color="auto"/>
        <w:bottom w:val="none" w:sz="0" w:space="0" w:color="auto"/>
        <w:right w:val="none" w:sz="0" w:space="0" w:color="auto"/>
      </w:divBdr>
    </w:div>
    <w:div w:id="671106076">
      <w:bodyDiv w:val="1"/>
      <w:marLeft w:val="0"/>
      <w:marRight w:val="0"/>
      <w:marTop w:val="0"/>
      <w:marBottom w:val="0"/>
      <w:divBdr>
        <w:top w:val="none" w:sz="0" w:space="0" w:color="auto"/>
        <w:left w:val="none" w:sz="0" w:space="0" w:color="auto"/>
        <w:bottom w:val="none" w:sz="0" w:space="0" w:color="auto"/>
        <w:right w:val="none" w:sz="0" w:space="0" w:color="auto"/>
      </w:divBdr>
    </w:div>
    <w:div w:id="671639192">
      <w:bodyDiv w:val="1"/>
      <w:marLeft w:val="0"/>
      <w:marRight w:val="0"/>
      <w:marTop w:val="0"/>
      <w:marBottom w:val="0"/>
      <w:divBdr>
        <w:top w:val="none" w:sz="0" w:space="0" w:color="auto"/>
        <w:left w:val="none" w:sz="0" w:space="0" w:color="auto"/>
        <w:bottom w:val="none" w:sz="0" w:space="0" w:color="auto"/>
        <w:right w:val="none" w:sz="0" w:space="0" w:color="auto"/>
      </w:divBdr>
    </w:div>
    <w:div w:id="671762352">
      <w:bodyDiv w:val="1"/>
      <w:marLeft w:val="0"/>
      <w:marRight w:val="0"/>
      <w:marTop w:val="0"/>
      <w:marBottom w:val="0"/>
      <w:divBdr>
        <w:top w:val="none" w:sz="0" w:space="0" w:color="auto"/>
        <w:left w:val="none" w:sz="0" w:space="0" w:color="auto"/>
        <w:bottom w:val="none" w:sz="0" w:space="0" w:color="auto"/>
        <w:right w:val="none" w:sz="0" w:space="0" w:color="auto"/>
      </w:divBdr>
    </w:div>
    <w:div w:id="671833426">
      <w:bodyDiv w:val="1"/>
      <w:marLeft w:val="0"/>
      <w:marRight w:val="0"/>
      <w:marTop w:val="0"/>
      <w:marBottom w:val="0"/>
      <w:divBdr>
        <w:top w:val="none" w:sz="0" w:space="0" w:color="auto"/>
        <w:left w:val="none" w:sz="0" w:space="0" w:color="auto"/>
        <w:bottom w:val="none" w:sz="0" w:space="0" w:color="auto"/>
        <w:right w:val="none" w:sz="0" w:space="0" w:color="auto"/>
      </w:divBdr>
    </w:div>
    <w:div w:id="674844290">
      <w:bodyDiv w:val="1"/>
      <w:marLeft w:val="0"/>
      <w:marRight w:val="0"/>
      <w:marTop w:val="0"/>
      <w:marBottom w:val="0"/>
      <w:divBdr>
        <w:top w:val="none" w:sz="0" w:space="0" w:color="auto"/>
        <w:left w:val="none" w:sz="0" w:space="0" w:color="auto"/>
        <w:bottom w:val="none" w:sz="0" w:space="0" w:color="auto"/>
        <w:right w:val="none" w:sz="0" w:space="0" w:color="auto"/>
      </w:divBdr>
    </w:div>
    <w:div w:id="675107971">
      <w:bodyDiv w:val="1"/>
      <w:marLeft w:val="0"/>
      <w:marRight w:val="0"/>
      <w:marTop w:val="0"/>
      <w:marBottom w:val="0"/>
      <w:divBdr>
        <w:top w:val="none" w:sz="0" w:space="0" w:color="auto"/>
        <w:left w:val="none" w:sz="0" w:space="0" w:color="auto"/>
        <w:bottom w:val="none" w:sz="0" w:space="0" w:color="auto"/>
        <w:right w:val="none" w:sz="0" w:space="0" w:color="auto"/>
      </w:divBdr>
    </w:div>
    <w:div w:id="677660546">
      <w:bodyDiv w:val="1"/>
      <w:marLeft w:val="0"/>
      <w:marRight w:val="0"/>
      <w:marTop w:val="0"/>
      <w:marBottom w:val="0"/>
      <w:divBdr>
        <w:top w:val="none" w:sz="0" w:space="0" w:color="auto"/>
        <w:left w:val="none" w:sz="0" w:space="0" w:color="auto"/>
        <w:bottom w:val="none" w:sz="0" w:space="0" w:color="auto"/>
        <w:right w:val="none" w:sz="0" w:space="0" w:color="auto"/>
      </w:divBdr>
    </w:div>
    <w:div w:id="681973395">
      <w:bodyDiv w:val="1"/>
      <w:marLeft w:val="0"/>
      <w:marRight w:val="0"/>
      <w:marTop w:val="0"/>
      <w:marBottom w:val="0"/>
      <w:divBdr>
        <w:top w:val="none" w:sz="0" w:space="0" w:color="auto"/>
        <w:left w:val="none" w:sz="0" w:space="0" w:color="auto"/>
        <w:bottom w:val="none" w:sz="0" w:space="0" w:color="auto"/>
        <w:right w:val="none" w:sz="0" w:space="0" w:color="auto"/>
      </w:divBdr>
    </w:div>
    <w:div w:id="682440638">
      <w:bodyDiv w:val="1"/>
      <w:marLeft w:val="0"/>
      <w:marRight w:val="0"/>
      <w:marTop w:val="0"/>
      <w:marBottom w:val="0"/>
      <w:divBdr>
        <w:top w:val="none" w:sz="0" w:space="0" w:color="auto"/>
        <w:left w:val="none" w:sz="0" w:space="0" w:color="auto"/>
        <w:bottom w:val="none" w:sz="0" w:space="0" w:color="auto"/>
        <w:right w:val="none" w:sz="0" w:space="0" w:color="auto"/>
      </w:divBdr>
    </w:div>
    <w:div w:id="682511274">
      <w:bodyDiv w:val="1"/>
      <w:marLeft w:val="0"/>
      <w:marRight w:val="0"/>
      <w:marTop w:val="0"/>
      <w:marBottom w:val="0"/>
      <w:divBdr>
        <w:top w:val="none" w:sz="0" w:space="0" w:color="auto"/>
        <w:left w:val="none" w:sz="0" w:space="0" w:color="auto"/>
        <w:bottom w:val="none" w:sz="0" w:space="0" w:color="auto"/>
        <w:right w:val="none" w:sz="0" w:space="0" w:color="auto"/>
      </w:divBdr>
    </w:div>
    <w:div w:id="688024075">
      <w:bodyDiv w:val="1"/>
      <w:marLeft w:val="0"/>
      <w:marRight w:val="0"/>
      <w:marTop w:val="0"/>
      <w:marBottom w:val="0"/>
      <w:divBdr>
        <w:top w:val="none" w:sz="0" w:space="0" w:color="auto"/>
        <w:left w:val="none" w:sz="0" w:space="0" w:color="auto"/>
        <w:bottom w:val="none" w:sz="0" w:space="0" w:color="auto"/>
        <w:right w:val="none" w:sz="0" w:space="0" w:color="auto"/>
      </w:divBdr>
    </w:div>
    <w:div w:id="690498916">
      <w:bodyDiv w:val="1"/>
      <w:marLeft w:val="0"/>
      <w:marRight w:val="0"/>
      <w:marTop w:val="0"/>
      <w:marBottom w:val="0"/>
      <w:divBdr>
        <w:top w:val="none" w:sz="0" w:space="0" w:color="auto"/>
        <w:left w:val="none" w:sz="0" w:space="0" w:color="auto"/>
        <w:bottom w:val="none" w:sz="0" w:space="0" w:color="auto"/>
        <w:right w:val="none" w:sz="0" w:space="0" w:color="auto"/>
      </w:divBdr>
    </w:div>
    <w:div w:id="691154772">
      <w:bodyDiv w:val="1"/>
      <w:marLeft w:val="0"/>
      <w:marRight w:val="0"/>
      <w:marTop w:val="0"/>
      <w:marBottom w:val="0"/>
      <w:divBdr>
        <w:top w:val="none" w:sz="0" w:space="0" w:color="auto"/>
        <w:left w:val="none" w:sz="0" w:space="0" w:color="auto"/>
        <w:bottom w:val="none" w:sz="0" w:space="0" w:color="auto"/>
        <w:right w:val="none" w:sz="0" w:space="0" w:color="auto"/>
      </w:divBdr>
    </w:div>
    <w:div w:id="691490179">
      <w:bodyDiv w:val="1"/>
      <w:marLeft w:val="0"/>
      <w:marRight w:val="0"/>
      <w:marTop w:val="0"/>
      <w:marBottom w:val="0"/>
      <w:divBdr>
        <w:top w:val="none" w:sz="0" w:space="0" w:color="auto"/>
        <w:left w:val="none" w:sz="0" w:space="0" w:color="auto"/>
        <w:bottom w:val="none" w:sz="0" w:space="0" w:color="auto"/>
        <w:right w:val="none" w:sz="0" w:space="0" w:color="auto"/>
      </w:divBdr>
    </w:div>
    <w:div w:id="691883744">
      <w:bodyDiv w:val="1"/>
      <w:marLeft w:val="0"/>
      <w:marRight w:val="0"/>
      <w:marTop w:val="0"/>
      <w:marBottom w:val="0"/>
      <w:divBdr>
        <w:top w:val="none" w:sz="0" w:space="0" w:color="auto"/>
        <w:left w:val="none" w:sz="0" w:space="0" w:color="auto"/>
        <w:bottom w:val="none" w:sz="0" w:space="0" w:color="auto"/>
        <w:right w:val="none" w:sz="0" w:space="0" w:color="auto"/>
      </w:divBdr>
    </w:div>
    <w:div w:id="694622325">
      <w:bodyDiv w:val="1"/>
      <w:marLeft w:val="0"/>
      <w:marRight w:val="0"/>
      <w:marTop w:val="0"/>
      <w:marBottom w:val="0"/>
      <w:divBdr>
        <w:top w:val="none" w:sz="0" w:space="0" w:color="auto"/>
        <w:left w:val="none" w:sz="0" w:space="0" w:color="auto"/>
        <w:bottom w:val="none" w:sz="0" w:space="0" w:color="auto"/>
        <w:right w:val="none" w:sz="0" w:space="0" w:color="auto"/>
      </w:divBdr>
    </w:div>
    <w:div w:id="696269578">
      <w:bodyDiv w:val="1"/>
      <w:marLeft w:val="0"/>
      <w:marRight w:val="0"/>
      <w:marTop w:val="0"/>
      <w:marBottom w:val="0"/>
      <w:divBdr>
        <w:top w:val="none" w:sz="0" w:space="0" w:color="auto"/>
        <w:left w:val="none" w:sz="0" w:space="0" w:color="auto"/>
        <w:bottom w:val="none" w:sz="0" w:space="0" w:color="auto"/>
        <w:right w:val="none" w:sz="0" w:space="0" w:color="auto"/>
      </w:divBdr>
    </w:div>
    <w:div w:id="696466702">
      <w:bodyDiv w:val="1"/>
      <w:marLeft w:val="0"/>
      <w:marRight w:val="0"/>
      <w:marTop w:val="0"/>
      <w:marBottom w:val="0"/>
      <w:divBdr>
        <w:top w:val="none" w:sz="0" w:space="0" w:color="auto"/>
        <w:left w:val="none" w:sz="0" w:space="0" w:color="auto"/>
        <w:bottom w:val="none" w:sz="0" w:space="0" w:color="auto"/>
        <w:right w:val="none" w:sz="0" w:space="0" w:color="auto"/>
      </w:divBdr>
    </w:div>
    <w:div w:id="696541538">
      <w:bodyDiv w:val="1"/>
      <w:marLeft w:val="0"/>
      <w:marRight w:val="0"/>
      <w:marTop w:val="0"/>
      <w:marBottom w:val="0"/>
      <w:divBdr>
        <w:top w:val="none" w:sz="0" w:space="0" w:color="auto"/>
        <w:left w:val="none" w:sz="0" w:space="0" w:color="auto"/>
        <w:bottom w:val="none" w:sz="0" w:space="0" w:color="auto"/>
        <w:right w:val="none" w:sz="0" w:space="0" w:color="auto"/>
      </w:divBdr>
    </w:div>
    <w:div w:id="699206788">
      <w:bodyDiv w:val="1"/>
      <w:marLeft w:val="0"/>
      <w:marRight w:val="0"/>
      <w:marTop w:val="0"/>
      <w:marBottom w:val="0"/>
      <w:divBdr>
        <w:top w:val="none" w:sz="0" w:space="0" w:color="auto"/>
        <w:left w:val="none" w:sz="0" w:space="0" w:color="auto"/>
        <w:bottom w:val="none" w:sz="0" w:space="0" w:color="auto"/>
        <w:right w:val="none" w:sz="0" w:space="0" w:color="auto"/>
      </w:divBdr>
    </w:div>
    <w:div w:id="701906369">
      <w:bodyDiv w:val="1"/>
      <w:marLeft w:val="0"/>
      <w:marRight w:val="0"/>
      <w:marTop w:val="0"/>
      <w:marBottom w:val="0"/>
      <w:divBdr>
        <w:top w:val="none" w:sz="0" w:space="0" w:color="auto"/>
        <w:left w:val="none" w:sz="0" w:space="0" w:color="auto"/>
        <w:bottom w:val="none" w:sz="0" w:space="0" w:color="auto"/>
        <w:right w:val="none" w:sz="0" w:space="0" w:color="auto"/>
      </w:divBdr>
    </w:div>
    <w:div w:id="702053182">
      <w:bodyDiv w:val="1"/>
      <w:marLeft w:val="0"/>
      <w:marRight w:val="0"/>
      <w:marTop w:val="0"/>
      <w:marBottom w:val="0"/>
      <w:divBdr>
        <w:top w:val="none" w:sz="0" w:space="0" w:color="auto"/>
        <w:left w:val="none" w:sz="0" w:space="0" w:color="auto"/>
        <w:bottom w:val="none" w:sz="0" w:space="0" w:color="auto"/>
        <w:right w:val="none" w:sz="0" w:space="0" w:color="auto"/>
      </w:divBdr>
    </w:div>
    <w:div w:id="707686999">
      <w:bodyDiv w:val="1"/>
      <w:marLeft w:val="0"/>
      <w:marRight w:val="0"/>
      <w:marTop w:val="0"/>
      <w:marBottom w:val="0"/>
      <w:divBdr>
        <w:top w:val="none" w:sz="0" w:space="0" w:color="auto"/>
        <w:left w:val="none" w:sz="0" w:space="0" w:color="auto"/>
        <w:bottom w:val="none" w:sz="0" w:space="0" w:color="auto"/>
        <w:right w:val="none" w:sz="0" w:space="0" w:color="auto"/>
      </w:divBdr>
    </w:div>
    <w:div w:id="712316749">
      <w:bodyDiv w:val="1"/>
      <w:marLeft w:val="0"/>
      <w:marRight w:val="0"/>
      <w:marTop w:val="0"/>
      <w:marBottom w:val="0"/>
      <w:divBdr>
        <w:top w:val="none" w:sz="0" w:space="0" w:color="auto"/>
        <w:left w:val="none" w:sz="0" w:space="0" w:color="auto"/>
        <w:bottom w:val="none" w:sz="0" w:space="0" w:color="auto"/>
        <w:right w:val="none" w:sz="0" w:space="0" w:color="auto"/>
      </w:divBdr>
    </w:div>
    <w:div w:id="716130375">
      <w:bodyDiv w:val="1"/>
      <w:marLeft w:val="0"/>
      <w:marRight w:val="0"/>
      <w:marTop w:val="0"/>
      <w:marBottom w:val="0"/>
      <w:divBdr>
        <w:top w:val="none" w:sz="0" w:space="0" w:color="auto"/>
        <w:left w:val="none" w:sz="0" w:space="0" w:color="auto"/>
        <w:bottom w:val="none" w:sz="0" w:space="0" w:color="auto"/>
        <w:right w:val="none" w:sz="0" w:space="0" w:color="auto"/>
      </w:divBdr>
    </w:div>
    <w:div w:id="722291759">
      <w:bodyDiv w:val="1"/>
      <w:marLeft w:val="0"/>
      <w:marRight w:val="0"/>
      <w:marTop w:val="0"/>
      <w:marBottom w:val="0"/>
      <w:divBdr>
        <w:top w:val="none" w:sz="0" w:space="0" w:color="auto"/>
        <w:left w:val="none" w:sz="0" w:space="0" w:color="auto"/>
        <w:bottom w:val="none" w:sz="0" w:space="0" w:color="auto"/>
        <w:right w:val="none" w:sz="0" w:space="0" w:color="auto"/>
      </w:divBdr>
    </w:div>
    <w:div w:id="724109826">
      <w:bodyDiv w:val="1"/>
      <w:marLeft w:val="0"/>
      <w:marRight w:val="0"/>
      <w:marTop w:val="0"/>
      <w:marBottom w:val="0"/>
      <w:divBdr>
        <w:top w:val="none" w:sz="0" w:space="0" w:color="auto"/>
        <w:left w:val="none" w:sz="0" w:space="0" w:color="auto"/>
        <w:bottom w:val="none" w:sz="0" w:space="0" w:color="auto"/>
        <w:right w:val="none" w:sz="0" w:space="0" w:color="auto"/>
      </w:divBdr>
    </w:div>
    <w:div w:id="725690162">
      <w:bodyDiv w:val="1"/>
      <w:marLeft w:val="0"/>
      <w:marRight w:val="0"/>
      <w:marTop w:val="0"/>
      <w:marBottom w:val="0"/>
      <w:divBdr>
        <w:top w:val="none" w:sz="0" w:space="0" w:color="auto"/>
        <w:left w:val="none" w:sz="0" w:space="0" w:color="auto"/>
        <w:bottom w:val="none" w:sz="0" w:space="0" w:color="auto"/>
        <w:right w:val="none" w:sz="0" w:space="0" w:color="auto"/>
      </w:divBdr>
    </w:div>
    <w:div w:id="727459233">
      <w:bodyDiv w:val="1"/>
      <w:marLeft w:val="0"/>
      <w:marRight w:val="0"/>
      <w:marTop w:val="0"/>
      <w:marBottom w:val="0"/>
      <w:divBdr>
        <w:top w:val="none" w:sz="0" w:space="0" w:color="auto"/>
        <w:left w:val="none" w:sz="0" w:space="0" w:color="auto"/>
        <w:bottom w:val="none" w:sz="0" w:space="0" w:color="auto"/>
        <w:right w:val="none" w:sz="0" w:space="0" w:color="auto"/>
      </w:divBdr>
    </w:div>
    <w:div w:id="730886409">
      <w:bodyDiv w:val="1"/>
      <w:marLeft w:val="0"/>
      <w:marRight w:val="0"/>
      <w:marTop w:val="0"/>
      <w:marBottom w:val="0"/>
      <w:divBdr>
        <w:top w:val="none" w:sz="0" w:space="0" w:color="auto"/>
        <w:left w:val="none" w:sz="0" w:space="0" w:color="auto"/>
        <w:bottom w:val="none" w:sz="0" w:space="0" w:color="auto"/>
        <w:right w:val="none" w:sz="0" w:space="0" w:color="auto"/>
      </w:divBdr>
    </w:div>
    <w:div w:id="732705356">
      <w:bodyDiv w:val="1"/>
      <w:marLeft w:val="0"/>
      <w:marRight w:val="0"/>
      <w:marTop w:val="0"/>
      <w:marBottom w:val="0"/>
      <w:divBdr>
        <w:top w:val="none" w:sz="0" w:space="0" w:color="auto"/>
        <w:left w:val="none" w:sz="0" w:space="0" w:color="auto"/>
        <w:bottom w:val="none" w:sz="0" w:space="0" w:color="auto"/>
        <w:right w:val="none" w:sz="0" w:space="0" w:color="auto"/>
      </w:divBdr>
    </w:div>
    <w:div w:id="733308944">
      <w:bodyDiv w:val="1"/>
      <w:marLeft w:val="0"/>
      <w:marRight w:val="0"/>
      <w:marTop w:val="0"/>
      <w:marBottom w:val="0"/>
      <w:divBdr>
        <w:top w:val="none" w:sz="0" w:space="0" w:color="auto"/>
        <w:left w:val="none" w:sz="0" w:space="0" w:color="auto"/>
        <w:bottom w:val="none" w:sz="0" w:space="0" w:color="auto"/>
        <w:right w:val="none" w:sz="0" w:space="0" w:color="auto"/>
      </w:divBdr>
    </w:div>
    <w:div w:id="733699544">
      <w:bodyDiv w:val="1"/>
      <w:marLeft w:val="0"/>
      <w:marRight w:val="0"/>
      <w:marTop w:val="0"/>
      <w:marBottom w:val="0"/>
      <w:divBdr>
        <w:top w:val="none" w:sz="0" w:space="0" w:color="auto"/>
        <w:left w:val="none" w:sz="0" w:space="0" w:color="auto"/>
        <w:bottom w:val="none" w:sz="0" w:space="0" w:color="auto"/>
        <w:right w:val="none" w:sz="0" w:space="0" w:color="auto"/>
      </w:divBdr>
    </w:div>
    <w:div w:id="739257818">
      <w:bodyDiv w:val="1"/>
      <w:marLeft w:val="0"/>
      <w:marRight w:val="0"/>
      <w:marTop w:val="0"/>
      <w:marBottom w:val="0"/>
      <w:divBdr>
        <w:top w:val="none" w:sz="0" w:space="0" w:color="auto"/>
        <w:left w:val="none" w:sz="0" w:space="0" w:color="auto"/>
        <w:bottom w:val="none" w:sz="0" w:space="0" w:color="auto"/>
        <w:right w:val="none" w:sz="0" w:space="0" w:color="auto"/>
      </w:divBdr>
    </w:div>
    <w:div w:id="740564909">
      <w:bodyDiv w:val="1"/>
      <w:marLeft w:val="0"/>
      <w:marRight w:val="0"/>
      <w:marTop w:val="0"/>
      <w:marBottom w:val="0"/>
      <w:divBdr>
        <w:top w:val="none" w:sz="0" w:space="0" w:color="auto"/>
        <w:left w:val="none" w:sz="0" w:space="0" w:color="auto"/>
        <w:bottom w:val="none" w:sz="0" w:space="0" w:color="auto"/>
        <w:right w:val="none" w:sz="0" w:space="0" w:color="auto"/>
      </w:divBdr>
    </w:div>
    <w:div w:id="741024615">
      <w:bodyDiv w:val="1"/>
      <w:marLeft w:val="0"/>
      <w:marRight w:val="0"/>
      <w:marTop w:val="0"/>
      <w:marBottom w:val="0"/>
      <w:divBdr>
        <w:top w:val="none" w:sz="0" w:space="0" w:color="auto"/>
        <w:left w:val="none" w:sz="0" w:space="0" w:color="auto"/>
        <w:bottom w:val="none" w:sz="0" w:space="0" w:color="auto"/>
        <w:right w:val="none" w:sz="0" w:space="0" w:color="auto"/>
      </w:divBdr>
    </w:div>
    <w:div w:id="743113171">
      <w:bodyDiv w:val="1"/>
      <w:marLeft w:val="0"/>
      <w:marRight w:val="0"/>
      <w:marTop w:val="0"/>
      <w:marBottom w:val="0"/>
      <w:divBdr>
        <w:top w:val="none" w:sz="0" w:space="0" w:color="auto"/>
        <w:left w:val="none" w:sz="0" w:space="0" w:color="auto"/>
        <w:bottom w:val="none" w:sz="0" w:space="0" w:color="auto"/>
        <w:right w:val="none" w:sz="0" w:space="0" w:color="auto"/>
      </w:divBdr>
    </w:div>
    <w:div w:id="743406831">
      <w:bodyDiv w:val="1"/>
      <w:marLeft w:val="0"/>
      <w:marRight w:val="0"/>
      <w:marTop w:val="0"/>
      <w:marBottom w:val="0"/>
      <w:divBdr>
        <w:top w:val="none" w:sz="0" w:space="0" w:color="auto"/>
        <w:left w:val="none" w:sz="0" w:space="0" w:color="auto"/>
        <w:bottom w:val="none" w:sz="0" w:space="0" w:color="auto"/>
        <w:right w:val="none" w:sz="0" w:space="0" w:color="auto"/>
      </w:divBdr>
    </w:div>
    <w:div w:id="748038375">
      <w:bodyDiv w:val="1"/>
      <w:marLeft w:val="0"/>
      <w:marRight w:val="0"/>
      <w:marTop w:val="0"/>
      <w:marBottom w:val="0"/>
      <w:divBdr>
        <w:top w:val="none" w:sz="0" w:space="0" w:color="auto"/>
        <w:left w:val="none" w:sz="0" w:space="0" w:color="auto"/>
        <w:bottom w:val="none" w:sz="0" w:space="0" w:color="auto"/>
        <w:right w:val="none" w:sz="0" w:space="0" w:color="auto"/>
      </w:divBdr>
    </w:div>
    <w:div w:id="748577155">
      <w:bodyDiv w:val="1"/>
      <w:marLeft w:val="0"/>
      <w:marRight w:val="0"/>
      <w:marTop w:val="0"/>
      <w:marBottom w:val="0"/>
      <w:divBdr>
        <w:top w:val="none" w:sz="0" w:space="0" w:color="auto"/>
        <w:left w:val="none" w:sz="0" w:space="0" w:color="auto"/>
        <w:bottom w:val="none" w:sz="0" w:space="0" w:color="auto"/>
        <w:right w:val="none" w:sz="0" w:space="0" w:color="auto"/>
      </w:divBdr>
    </w:div>
    <w:div w:id="751124236">
      <w:bodyDiv w:val="1"/>
      <w:marLeft w:val="0"/>
      <w:marRight w:val="0"/>
      <w:marTop w:val="0"/>
      <w:marBottom w:val="0"/>
      <w:divBdr>
        <w:top w:val="none" w:sz="0" w:space="0" w:color="auto"/>
        <w:left w:val="none" w:sz="0" w:space="0" w:color="auto"/>
        <w:bottom w:val="none" w:sz="0" w:space="0" w:color="auto"/>
        <w:right w:val="none" w:sz="0" w:space="0" w:color="auto"/>
      </w:divBdr>
    </w:div>
    <w:div w:id="751393610">
      <w:bodyDiv w:val="1"/>
      <w:marLeft w:val="0"/>
      <w:marRight w:val="0"/>
      <w:marTop w:val="0"/>
      <w:marBottom w:val="0"/>
      <w:divBdr>
        <w:top w:val="none" w:sz="0" w:space="0" w:color="auto"/>
        <w:left w:val="none" w:sz="0" w:space="0" w:color="auto"/>
        <w:bottom w:val="none" w:sz="0" w:space="0" w:color="auto"/>
        <w:right w:val="none" w:sz="0" w:space="0" w:color="auto"/>
      </w:divBdr>
    </w:div>
    <w:div w:id="751851062">
      <w:bodyDiv w:val="1"/>
      <w:marLeft w:val="0"/>
      <w:marRight w:val="0"/>
      <w:marTop w:val="0"/>
      <w:marBottom w:val="0"/>
      <w:divBdr>
        <w:top w:val="none" w:sz="0" w:space="0" w:color="auto"/>
        <w:left w:val="none" w:sz="0" w:space="0" w:color="auto"/>
        <w:bottom w:val="none" w:sz="0" w:space="0" w:color="auto"/>
        <w:right w:val="none" w:sz="0" w:space="0" w:color="auto"/>
      </w:divBdr>
    </w:div>
    <w:div w:id="754284216">
      <w:bodyDiv w:val="1"/>
      <w:marLeft w:val="0"/>
      <w:marRight w:val="0"/>
      <w:marTop w:val="0"/>
      <w:marBottom w:val="0"/>
      <w:divBdr>
        <w:top w:val="none" w:sz="0" w:space="0" w:color="auto"/>
        <w:left w:val="none" w:sz="0" w:space="0" w:color="auto"/>
        <w:bottom w:val="none" w:sz="0" w:space="0" w:color="auto"/>
        <w:right w:val="none" w:sz="0" w:space="0" w:color="auto"/>
      </w:divBdr>
    </w:div>
    <w:div w:id="755134396">
      <w:bodyDiv w:val="1"/>
      <w:marLeft w:val="0"/>
      <w:marRight w:val="0"/>
      <w:marTop w:val="0"/>
      <w:marBottom w:val="0"/>
      <w:divBdr>
        <w:top w:val="none" w:sz="0" w:space="0" w:color="auto"/>
        <w:left w:val="none" w:sz="0" w:space="0" w:color="auto"/>
        <w:bottom w:val="none" w:sz="0" w:space="0" w:color="auto"/>
        <w:right w:val="none" w:sz="0" w:space="0" w:color="auto"/>
      </w:divBdr>
    </w:div>
    <w:div w:id="755201799">
      <w:bodyDiv w:val="1"/>
      <w:marLeft w:val="0"/>
      <w:marRight w:val="0"/>
      <w:marTop w:val="0"/>
      <w:marBottom w:val="0"/>
      <w:divBdr>
        <w:top w:val="none" w:sz="0" w:space="0" w:color="auto"/>
        <w:left w:val="none" w:sz="0" w:space="0" w:color="auto"/>
        <w:bottom w:val="none" w:sz="0" w:space="0" w:color="auto"/>
        <w:right w:val="none" w:sz="0" w:space="0" w:color="auto"/>
      </w:divBdr>
    </w:div>
    <w:div w:id="758137060">
      <w:bodyDiv w:val="1"/>
      <w:marLeft w:val="0"/>
      <w:marRight w:val="0"/>
      <w:marTop w:val="0"/>
      <w:marBottom w:val="0"/>
      <w:divBdr>
        <w:top w:val="none" w:sz="0" w:space="0" w:color="auto"/>
        <w:left w:val="none" w:sz="0" w:space="0" w:color="auto"/>
        <w:bottom w:val="none" w:sz="0" w:space="0" w:color="auto"/>
        <w:right w:val="none" w:sz="0" w:space="0" w:color="auto"/>
      </w:divBdr>
    </w:div>
    <w:div w:id="759134077">
      <w:bodyDiv w:val="1"/>
      <w:marLeft w:val="0"/>
      <w:marRight w:val="0"/>
      <w:marTop w:val="0"/>
      <w:marBottom w:val="0"/>
      <w:divBdr>
        <w:top w:val="none" w:sz="0" w:space="0" w:color="auto"/>
        <w:left w:val="none" w:sz="0" w:space="0" w:color="auto"/>
        <w:bottom w:val="none" w:sz="0" w:space="0" w:color="auto"/>
        <w:right w:val="none" w:sz="0" w:space="0" w:color="auto"/>
      </w:divBdr>
    </w:div>
    <w:div w:id="770247420">
      <w:bodyDiv w:val="1"/>
      <w:marLeft w:val="0"/>
      <w:marRight w:val="0"/>
      <w:marTop w:val="0"/>
      <w:marBottom w:val="0"/>
      <w:divBdr>
        <w:top w:val="none" w:sz="0" w:space="0" w:color="auto"/>
        <w:left w:val="none" w:sz="0" w:space="0" w:color="auto"/>
        <w:bottom w:val="none" w:sz="0" w:space="0" w:color="auto"/>
        <w:right w:val="none" w:sz="0" w:space="0" w:color="auto"/>
      </w:divBdr>
    </w:div>
    <w:div w:id="771166989">
      <w:bodyDiv w:val="1"/>
      <w:marLeft w:val="0"/>
      <w:marRight w:val="0"/>
      <w:marTop w:val="0"/>
      <w:marBottom w:val="0"/>
      <w:divBdr>
        <w:top w:val="none" w:sz="0" w:space="0" w:color="auto"/>
        <w:left w:val="none" w:sz="0" w:space="0" w:color="auto"/>
        <w:bottom w:val="none" w:sz="0" w:space="0" w:color="auto"/>
        <w:right w:val="none" w:sz="0" w:space="0" w:color="auto"/>
      </w:divBdr>
    </w:div>
    <w:div w:id="772749179">
      <w:bodyDiv w:val="1"/>
      <w:marLeft w:val="0"/>
      <w:marRight w:val="0"/>
      <w:marTop w:val="0"/>
      <w:marBottom w:val="0"/>
      <w:divBdr>
        <w:top w:val="none" w:sz="0" w:space="0" w:color="auto"/>
        <w:left w:val="none" w:sz="0" w:space="0" w:color="auto"/>
        <w:bottom w:val="none" w:sz="0" w:space="0" w:color="auto"/>
        <w:right w:val="none" w:sz="0" w:space="0" w:color="auto"/>
      </w:divBdr>
    </w:div>
    <w:div w:id="774524418">
      <w:bodyDiv w:val="1"/>
      <w:marLeft w:val="0"/>
      <w:marRight w:val="0"/>
      <w:marTop w:val="0"/>
      <w:marBottom w:val="0"/>
      <w:divBdr>
        <w:top w:val="none" w:sz="0" w:space="0" w:color="auto"/>
        <w:left w:val="none" w:sz="0" w:space="0" w:color="auto"/>
        <w:bottom w:val="none" w:sz="0" w:space="0" w:color="auto"/>
        <w:right w:val="none" w:sz="0" w:space="0" w:color="auto"/>
      </w:divBdr>
    </w:div>
    <w:div w:id="776800046">
      <w:bodyDiv w:val="1"/>
      <w:marLeft w:val="0"/>
      <w:marRight w:val="0"/>
      <w:marTop w:val="0"/>
      <w:marBottom w:val="0"/>
      <w:divBdr>
        <w:top w:val="none" w:sz="0" w:space="0" w:color="auto"/>
        <w:left w:val="none" w:sz="0" w:space="0" w:color="auto"/>
        <w:bottom w:val="none" w:sz="0" w:space="0" w:color="auto"/>
        <w:right w:val="none" w:sz="0" w:space="0" w:color="auto"/>
      </w:divBdr>
    </w:div>
    <w:div w:id="779571322">
      <w:bodyDiv w:val="1"/>
      <w:marLeft w:val="0"/>
      <w:marRight w:val="0"/>
      <w:marTop w:val="0"/>
      <w:marBottom w:val="0"/>
      <w:divBdr>
        <w:top w:val="none" w:sz="0" w:space="0" w:color="auto"/>
        <w:left w:val="none" w:sz="0" w:space="0" w:color="auto"/>
        <w:bottom w:val="none" w:sz="0" w:space="0" w:color="auto"/>
        <w:right w:val="none" w:sz="0" w:space="0" w:color="auto"/>
      </w:divBdr>
    </w:div>
    <w:div w:id="782069826">
      <w:bodyDiv w:val="1"/>
      <w:marLeft w:val="0"/>
      <w:marRight w:val="0"/>
      <w:marTop w:val="0"/>
      <w:marBottom w:val="0"/>
      <w:divBdr>
        <w:top w:val="none" w:sz="0" w:space="0" w:color="auto"/>
        <w:left w:val="none" w:sz="0" w:space="0" w:color="auto"/>
        <w:bottom w:val="none" w:sz="0" w:space="0" w:color="auto"/>
        <w:right w:val="none" w:sz="0" w:space="0" w:color="auto"/>
      </w:divBdr>
    </w:div>
    <w:div w:id="782580561">
      <w:bodyDiv w:val="1"/>
      <w:marLeft w:val="0"/>
      <w:marRight w:val="0"/>
      <w:marTop w:val="0"/>
      <w:marBottom w:val="0"/>
      <w:divBdr>
        <w:top w:val="none" w:sz="0" w:space="0" w:color="auto"/>
        <w:left w:val="none" w:sz="0" w:space="0" w:color="auto"/>
        <w:bottom w:val="none" w:sz="0" w:space="0" w:color="auto"/>
        <w:right w:val="none" w:sz="0" w:space="0" w:color="auto"/>
      </w:divBdr>
    </w:div>
    <w:div w:id="785781398">
      <w:bodyDiv w:val="1"/>
      <w:marLeft w:val="0"/>
      <w:marRight w:val="0"/>
      <w:marTop w:val="0"/>
      <w:marBottom w:val="0"/>
      <w:divBdr>
        <w:top w:val="none" w:sz="0" w:space="0" w:color="auto"/>
        <w:left w:val="none" w:sz="0" w:space="0" w:color="auto"/>
        <w:bottom w:val="none" w:sz="0" w:space="0" w:color="auto"/>
        <w:right w:val="none" w:sz="0" w:space="0" w:color="auto"/>
      </w:divBdr>
    </w:div>
    <w:div w:id="789519340">
      <w:bodyDiv w:val="1"/>
      <w:marLeft w:val="0"/>
      <w:marRight w:val="0"/>
      <w:marTop w:val="0"/>
      <w:marBottom w:val="0"/>
      <w:divBdr>
        <w:top w:val="none" w:sz="0" w:space="0" w:color="auto"/>
        <w:left w:val="none" w:sz="0" w:space="0" w:color="auto"/>
        <w:bottom w:val="none" w:sz="0" w:space="0" w:color="auto"/>
        <w:right w:val="none" w:sz="0" w:space="0" w:color="auto"/>
      </w:divBdr>
    </w:div>
    <w:div w:id="791705967">
      <w:bodyDiv w:val="1"/>
      <w:marLeft w:val="0"/>
      <w:marRight w:val="0"/>
      <w:marTop w:val="0"/>
      <w:marBottom w:val="0"/>
      <w:divBdr>
        <w:top w:val="none" w:sz="0" w:space="0" w:color="auto"/>
        <w:left w:val="none" w:sz="0" w:space="0" w:color="auto"/>
        <w:bottom w:val="none" w:sz="0" w:space="0" w:color="auto"/>
        <w:right w:val="none" w:sz="0" w:space="0" w:color="auto"/>
      </w:divBdr>
    </w:div>
    <w:div w:id="793786769">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794642593">
      <w:bodyDiv w:val="1"/>
      <w:marLeft w:val="0"/>
      <w:marRight w:val="0"/>
      <w:marTop w:val="0"/>
      <w:marBottom w:val="0"/>
      <w:divBdr>
        <w:top w:val="none" w:sz="0" w:space="0" w:color="auto"/>
        <w:left w:val="none" w:sz="0" w:space="0" w:color="auto"/>
        <w:bottom w:val="none" w:sz="0" w:space="0" w:color="auto"/>
        <w:right w:val="none" w:sz="0" w:space="0" w:color="auto"/>
      </w:divBdr>
    </w:div>
    <w:div w:id="796799751">
      <w:bodyDiv w:val="1"/>
      <w:marLeft w:val="0"/>
      <w:marRight w:val="0"/>
      <w:marTop w:val="0"/>
      <w:marBottom w:val="0"/>
      <w:divBdr>
        <w:top w:val="none" w:sz="0" w:space="0" w:color="auto"/>
        <w:left w:val="none" w:sz="0" w:space="0" w:color="auto"/>
        <w:bottom w:val="none" w:sz="0" w:space="0" w:color="auto"/>
        <w:right w:val="none" w:sz="0" w:space="0" w:color="auto"/>
      </w:divBdr>
    </w:div>
    <w:div w:id="798180383">
      <w:bodyDiv w:val="1"/>
      <w:marLeft w:val="0"/>
      <w:marRight w:val="0"/>
      <w:marTop w:val="0"/>
      <w:marBottom w:val="0"/>
      <w:divBdr>
        <w:top w:val="none" w:sz="0" w:space="0" w:color="auto"/>
        <w:left w:val="none" w:sz="0" w:space="0" w:color="auto"/>
        <w:bottom w:val="none" w:sz="0" w:space="0" w:color="auto"/>
        <w:right w:val="none" w:sz="0" w:space="0" w:color="auto"/>
      </w:divBdr>
    </w:div>
    <w:div w:id="799302912">
      <w:bodyDiv w:val="1"/>
      <w:marLeft w:val="0"/>
      <w:marRight w:val="0"/>
      <w:marTop w:val="0"/>
      <w:marBottom w:val="0"/>
      <w:divBdr>
        <w:top w:val="none" w:sz="0" w:space="0" w:color="auto"/>
        <w:left w:val="none" w:sz="0" w:space="0" w:color="auto"/>
        <w:bottom w:val="none" w:sz="0" w:space="0" w:color="auto"/>
        <w:right w:val="none" w:sz="0" w:space="0" w:color="auto"/>
      </w:divBdr>
    </w:div>
    <w:div w:id="800345439">
      <w:bodyDiv w:val="1"/>
      <w:marLeft w:val="0"/>
      <w:marRight w:val="0"/>
      <w:marTop w:val="0"/>
      <w:marBottom w:val="0"/>
      <w:divBdr>
        <w:top w:val="none" w:sz="0" w:space="0" w:color="auto"/>
        <w:left w:val="none" w:sz="0" w:space="0" w:color="auto"/>
        <w:bottom w:val="none" w:sz="0" w:space="0" w:color="auto"/>
        <w:right w:val="none" w:sz="0" w:space="0" w:color="auto"/>
      </w:divBdr>
    </w:div>
    <w:div w:id="800727651">
      <w:bodyDiv w:val="1"/>
      <w:marLeft w:val="0"/>
      <w:marRight w:val="0"/>
      <w:marTop w:val="0"/>
      <w:marBottom w:val="0"/>
      <w:divBdr>
        <w:top w:val="none" w:sz="0" w:space="0" w:color="auto"/>
        <w:left w:val="none" w:sz="0" w:space="0" w:color="auto"/>
        <w:bottom w:val="none" w:sz="0" w:space="0" w:color="auto"/>
        <w:right w:val="none" w:sz="0" w:space="0" w:color="auto"/>
      </w:divBdr>
    </w:div>
    <w:div w:id="801314668">
      <w:bodyDiv w:val="1"/>
      <w:marLeft w:val="0"/>
      <w:marRight w:val="0"/>
      <w:marTop w:val="0"/>
      <w:marBottom w:val="0"/>
      <w:divBdr>
        <w:top w:val="none" w:sz="0" w:space="0" w:color="auto"/>
        <w:left w:val="none" w:sz="0" w:space="0" w:color="auto"/>
        <w:bottom w:val="none" w:sz="0" w:space="0" w:color="auto"/>
        <w:right w:val="none" w:sz="0" w:space="0" w:color="auto"/>
      </w:divBdr>
    </w:div>
    <w:div w:id="807550707">
      <w:bodyDiv w:val="1"/>
      <w:marLeft w:val="0"/>
      <w:marRight w:val="0"/>
      <w:marTop w:val="0"/>
      <w:marBottom w:val="0"/>
      <w:divBdr>
        <w:top w:val="none" w:sz="0" w:space="0" w:color="auto"/>
        <w:left w:val="none" w:sz="0" w:space="0" w:color="auto"/>
        <w:bottom w:val="none" w:sz="0" w:space="0" w:color="auto"/>
        <w:right w:val="none" w:sz="0" w:space="0" w:color="auto"/>
      </w:divBdr>
    </w:div>
    <w:div w:id="807824305">
      <w:bodyDiv w:val="1"/>
      <w:marLeft w:val="0"/>
      <w:marRight w:val="0"/>
      <w:marTop w:val="0"/>
      <w:marBottom w:val="0"/>
      <w:divBdr>
        <w:top w:val="none" w:sz="0" w:space="0" w:color="auto"/>
        <w:left w:val="none" w:sz="0" w:space="0" w:color="auto"/>
        <w:bottom w:val="none" w:sz="0" w:space="0" w:color="auto"/>
        <w:right w:val="none" w:sz="0" w:space="0" w:color="auto"/>
      </w:divBdr>
    </w:div>
    <w:div w:id="810752257">
      <w:bodyDiv w:val="1"/>
      <w:marLeft w:val="0"/>
      <w:marRight w:val="0"/>
      <w:marTop w:val="0"/>
      <w:marBottom w:val="0"/>
      <w:divBdr>
        <w:top w:val="none" w:sz="0" w:space="0" w:color="auto"/>
        <w:left w:val="none" w:sz="0" w:space="0" w:color="auto"/>
        <w:bottom w:val="none" w:sz="0" w:space="0" w:color="auto"/>
        <w:right w:val="none" w:sz="0" w:space="0" w:color="auto"/>
      </w:divBdr>
    </w:div>
    <w:div w:id="810754994">
      <w:bodyDiv w:val="1"/>
      <w:marLeft w:val="0"/>
      <w:marRight w:val="0"/>
      <w:marTop w:val="0"/>
      <w:marBottom w:val="0"/>
      <w:divBdr>
        <w:top w:val="none" w:sz="0" w:space="0" w:color="auto"/>
        <w:left w:val="none" w:sz="0" w:space="0" w:color="auto"/>
        <w:bottom w:val="none" w:sz="0" w:space="0" w:color="auto"/>
        <w:right w:val="none" w:sz="0" w:space="0" w:color="auto"/>
      </w:divBdr>
    </w:div>
    <w:div w:id="812020761">
      <w:bodyDiv w:val="1"/>
      <w:marLeft w:val="0"/>
      <w:marRight w:val="0"/>
      <w:marTop w:val="0"/>
      <w:marBottom w:val="0"/>
      <w:divBdr>
        <w:top w:val="none" w:sz="0" w:space="0" w:color="auto"/>
        <w:left w:val="none" w:sz="0" w:space="0" w:color="auto"/>
        <w:bottom w:val="none" w:sz="0" w:space="0" w:color="auto"/>
        <w:right w:val="none" w:sz="0" w:space="0" w:color="auto"/>
      </w:divBdr>
    </w:div>
    <w:div w:id="817916452">
      <w:bodyDiv w:val="1"/>
      <w:marLeft w:val="0"/>
      <w:marRight w:val="0"/>
      <w:marTop w:val="0"/>
      <w:marBottom w:val="0"/>
      <w:divBdr>
        <w:top w:val="none" w:sz="0" w:space="0" w:color="auto"/>
        <w:left w:val="none" w:sz="0" w:space="0" w:color="auto"/>
        <w:bottom w:val="none" w:sz="0" w:space="0" w:color="auto"/>
        <w:right w:val="none" w:sz="0" w:space="0" w:color="auto"/>
      </w:divBdr>
    </w:div>
    <w:div w:id="818230770">
      <w:bodyDiv w:val="1"/>
      <w:marLeft w:val="0"/>
      <w:marRight w:val="0"/>
      <w:marTop w:val="0"/>
      <w:marBottom w:val="0"/>
      <w:divBdr>
        <w:top w:val="none" w:sz="0" w:space="0" w:color="auto"/>
        <w:left w:val="none" w:sz="0" w:space="0" w:color="auto"/>
        <w:bottom w:val="none" w:sz="0" w:space="0" w:color="auto"/>
        <w:right w:val="none" w:sz="0" w:space="0" w:color="auto"/>
      </w:divBdr>
    </w:div>
    <w:div w:id="818309574">
      <w:bodyDiv w:val="1"/>
      <w:marLeft w:val="0"/>
      <w:marRight w:val="0"/>
      <w:marTop w:val="0"/>
      <w:marBottom w:val="0"/>
      <w:divBdr>
        <w:top w:val="none" w:sz="0" w:space="0" w:color="auto"/>
        <w:left w:val="none" w:sz="0" w:space="0" w:color="auto"/>
        <w:bottom w:val="none" w:sz="0" w:space="0" w:color="auto"/>
        <w:right w:val="none" w:sz="0" w:space="0" w:color="auto"/>
      </w:divBdr>
    </w:div>
    <w:div w:id="819807846">
      <w:bodyDiv w:val="1"/>
      <w:marLeft w:val="0"/>
      <w:marRight w:val="0"/>
      <w:marTop w:val="0"/>
      <w:marBottom w:val="0"/>
      <w:divBdr>
        <w:top w:val="none" w:sz="0" w:space="0" w:color="auto"/>
        <w:left w:val="none" w:sz="0" w:space="0" w:color="auto"/>
        <w:bottom w:val="none" w:sz="0" w:space="0" w:color="auto"/>
        <w:right w:val="none" w:sz="0" w:space="0" w:color="auto"/>
      </w:divBdr>
    </w:div>
    <w:div w:id="827595643">
      <w:bodyDiv w:val="1"/>
      <w:marLeft w:val="0"/>
      <w:marRight w:val="0"/>
      <w:marTop w:val="0"/>
      <w:marBottom w:val="0"/>
      <w:divBdr>
        <w:top w:val="none" w:sz="0" w:space="0" w:color="auto"/>
        <w:left w:val="none" w:sz="0" w:space="0" w:color="auto"/>
        <w:bottom w:val="none" w:sz="0" w:space="0" w:color="auto"/>
        <w:right w:val="none" w:sz="0" w:space="0" w:color="auto"/>
      </w:divBdr>
    </w:div>
    <w:div w:id="829297822">
      <w:bodyDiv w:val="1"/>
      <w:marLeft w:val="0"/>
      <w:marRight w:val="0"/>
      <w:marTop w:val="0"/>
      <w:marBottom w:val="0"/>
      <w:divBdr>
        <w:top w:val="none" w:sz="0" w:space="0" w:color="auto"/>
        <w:left w:val="none" w:sz="0" w:space="0" w:color="auto"/>
        <w:bottom w:val="none" w:sz="0" w:space="0" w:color="auto"/>
        <w:right w:val="none" w:sz="0" w:space="0" w:color="auto"/>
      </w:divBdr>
    </w:div>
    <w:div w:id="831528497">
      <w:bodyDiv w:val="1"/>
      <w:marLeft w:val="0"/>
      <w:marRight w:val="0"/>
      <w:marTop w:val="0"/>
      <w:marBottom w:val="0"/>
      <w:divBdr>
        <w:top w:val="none" w:sz="0" w:space="0" w:color="auto"/>
        <w:left w:val="none" w:sz="0" w:space="0" w:color="auto"/>
        <w:bottom w:val="none" w:sz="0" w:space="0" w:color="auto"/>
        <w:right w:val="none" w:sz="0" w:space="0" w:color="auto"/>
      </w:divBdr>
    </w:div>
    <w:div w:id="839349916">
      <w:bodyDiv w:val="1"/>
      <w:marLeft w:val="0"/>
      <w:marRight w:val="0"/>
      <w:marTop w:val="0"/>
      <w:marBottom w:val="0"/>
      <w:divBdr>
        <w:top w:val="none" w:sz="0" w:space="0" w:color="auto"/>
        <w:left w:val="none" w:sz="0" w:space="0" w:color="auto"/>
        <w:bottom w:val="none" w:sz="0" w:space="0" w:color="auto"/>
        <w:right w:val="none" w:sz="0" w:space="0" w:color="auto"/>
      </w:divBdr>
    </w:div>
    <w:div w:id="839467957">
      <w:bodyDiv w:val="1"/>
      <w:marLeft w:val="0"/>
      <w:marRight w:val="0"/>
      <w:marTop w:val="0"/>
      <w:marBottom w:val="0"/>
      <w:divBdr>
        <w:top w:val="none" w:sz="0" w:space="0" w:color="auto"/>
        <w:left w:val="none" w:sz="0" w:space="0" w:color="auto"/>
        <w:bottom w:val="none" w:sz="0" w:space="0" w:color="auto"/>
        <w:right w:val="none" w:sz="0" w:space="0" w:color="auto"/>
      </w:divBdr>
    </w:div>
    <w:div w:id="841815605">
      <w:bodyDiv w:val="1"/>
      <w:marLeft w:val="0"/>
      <w:marRight w:val="0"/>
      <w:marTop w:val="0"/>
      <w:marBottom w:val="0"/>
      <w:divBdr>
        <w:top w:val="none" w:sz="0" w:space="0" w:color="auto"/>
        <w:left w:val="none" w:sz="0" w:space="0" w:color="auto"/>
        <w:bottom w:val="none" w:sz="0" w:space="0" w:color="auto"/>
        <w:right w:val="none" w:sz="0" w:space="0" w:color="auto"/>
      </w:divBdr>
    </w:div>
    <w:div w:id="845637111">
      <w:bodyDiv w:val="1"/>
      <w:marLeft w:val="0"/>
      <w:marRight w:val="0"/>
      <w:marTop w:val="0"/>
      <w:marBottom w:val="0"/>
      <w:divBdr>
        <w:top w:val="none" w:sz="0" w:space="0" w:color="auto"/>
        <w:left w:val="none" w:sz="0" w:space="0" w:color="auto"/>
        <w:bottom w:val="none" w:sz="0" w:space="0" w:color="auto"/>
        <w:right w:val="none" w:sz="0" w:space="0" w:color="auto"/>
      </w:divBdr>
    </w:div>
    <w:div w:id="846749820">
      <w:bodyDiv w:val="1"/>
      <w:marLeft w:val="0"/>
      <w:marRight w:val="0"/>
      <w:marTop w:val="0"/>
      <w:marBottom w:val="0"/>
      <w:divBdr>
        <w:top w:val="none" w:sz="0" w:space="0" w:color="auto"/>
        <w:left w:val="none" w:sz="0" w:space="0" w:color="auto"/>
        <w:bottom w:val="none" w:sz="0" w:space="0" w:color="auto"/>
        <w:right w:val="none" w:sz="0" w:space="0" w:color="auto"/>
      </w:divBdr>
    </w:div>
    <w:div w:id="847409688">
      <w:bodyDiv w:val="1"/>
      <w:marLeft w:val="0"/>
      <w:marRight w:val="0"/>
      <w:marTop w:val="0"/>
      <w:marBottom w:val="0"/>
      <w:divBdr>
        <w:top w:val="none" w:sz="0" w:space="0" w:color="auto"/>
        <w:left w:val="none" w:sz="0" w:space="0" w:color="auto"/>
        <w:bottom w:val="none" w:sz="0" w:space="0" w:color="auto"/>
        <w:right w:val="none" w:sz="0" w:space="0" w:color="auto"/>
      </w:divBdr>
    </w:div>
    <w:div w:id="847597674">
      <w:bodyDiv w:val="1"/>
      <w:marLeft w:val="0"/>
      <w:marRight w:val="0"/>
      <w:marTop w:val="0"/>
      <w:marBottom w:val="0"/>
      <w:divBdr>
        <w:top w:val="none" w:sz="0" w:space="0" w:color="auto"/>
        <w:left w:val="none" w:sz="0" w:space="0" w:color="auto"/>
        <w:bottom w:val="none" w:sz="0" w:space="0" w:color="auto"/>
        <w:right w:val="none" w:sz="0" w:space="0" w:color="auto"/>
      </w:divBdr>
    </w:div>
    <w:div w:id="848059815">
      <w:bodyDiv w:val="1"/>
      <w:marLeft w:val="0"/>
      <w:marRight w:val="0"/>
      <w:marTop w:val="0"/>
      <w:marBottom w:val="0"/>
      <w:divBdr>
        <w:top w:val="none" w:sz="0" w:space="0" w:color="auto"/>
        <w:left w:val="none" w:sz="0" w:space="0" w:color="auto"/>
        <w:bottom w:val="none" w:sz="0" w:space="0" w:color="auto"/>
        <w:right w:val="none" w:sz="0" w:space="0" w:color="auto"/>
      </w:divBdr>
    </w:div>
    <w:div w:id="849222448">
      <w:bodyDiv w:val="1"/>
      <w:marLeft w:val="0"/>
      <w:marRight w:val="0"/>
      <w:marTop w:val="0"/>
      <w:marBottom w:val="0"/>
      <w:divBdr>
        <w:top w:val="none" w:sz="0" w:space="0" w:color="auto"/>
        <w:left w:val="none" w:sz="0" w:space="0" w:color="auto"/>
        <w:bottom w:val="none" w:sz="0" w:space="0" w:color="auto"/>
        <w:right w:val="none" w:sz="0" w:space="0" w:color="auto"/>
      </w:divBdr>
    </w:div>
    <w:div w:id="854267255">
      <w:bodyDiv w:val="1"/>
      <w:marLeft w:val="0"/>
      <w:marRight w:val="0"/>
      <w:marTop w:val="0"/>
      <w:marBottom w:val="0"/>
      <w:divBdr>
        <w:top w:val="none" w:sz="0" w:space="0" w:color="auto"/>
        <w:left w:val="none" w:sz="0" w:space="0" w:color="auto"/>
        <w:bottom w:val="none" w:sz="0" w:space="0" w:color="auto"/>
        <w:right w:val="none" w:sz="0" w:space="0" w:color="auto"/>
      </w:divBdr>
    </w:div>
    <w:div w:id="855340869">
      <w:bodyDiv w:val="1"/>
      <w:marLeft w:val="0"/>
      <w:marRight w:val="0"/>
      <w:marTop w:val="0"/>
      <w:marBottom w:val="0"/>
      <w:divBdr>
        <w:top w:val="none" w:sz="0" w:space="0" w:color="auto"/>
        <w:left w:val="none" w:sz="0" w:space="0" w:color="auto"/>
        <w:bottom w:val="none" w:sz="0" w:space="0" w:color="auto"/>
        <w:right w:val="none" w:sz="0" w:space="0" w:color="auto"/>
      </w:divBdr>
    </w:div>
    <w:div w:id="857237671">
      <w:bodyDiv w:val="1"/>
      <w:marLeft w:val="0"/>
      <w:marRight w:val="0"/>
      <w:marTop w:val="0"/>
      <w:marBottom w:val="0"/>
      <w:divBdr>
        <w:top w:val="none" w:sz="0" w:space="0" w:color="auto"/>
        <w:left w:val="none" w:sz="0" w:space="0" w:color="auto"/>
        <w:bottom w:val="none" w:sz="0" w:space="0" w:color="auto"/>
        <w:right w:val="none" w:sz="0" w:space="0" w:color="auto"/>
      </w:divBdr>
    </w:div>
    <w:div w:id="858079457">
      <w:bodyDiv w:val="1"/>
      <w:marLeft w:val="0"/>
      <w:marRight w:val="0"/>
      <w:marTop w:val="0"/>
      <w:marBottom w:val="0"/>
      <w:divBdr>
        <w:top w:val="none" w:sz="0" w:space="0" w:color="auto"/>
        <w:left w:val="none" w:sz="0" w:space="0" w:color="auto"/>
        <w:bottom w:val="none" w:sz="0" w:space="0" w:color="auto"/>
        <w:right w:val="none" w:sz="0" w:space="0" w:color="auto"/>
      </w:divBdr>
    </w:div>
    <w:div w:id="860704235">
      <w:bodyDiv w:val="1"/>
      <w:marLeft w:val="0"/>
      <w:marRight w:val="0"/>
      <w:marTop w:val="0"/>
      <w:marBottom w:val="0"/>
      <w:divBdr>
        <w:top w:val="none" w:sz="0" w:space="0" w:color="auto"/>
        <w:left w:val="none" w:sz="0" w:space="0" w:color="auto"/>
        <w:bottom w:val="none" w:sz="0" w:space="0" w:color="auto"/>
        <w:right w:val="none" w:sz="0" w:space="0" w:color="auto"/>
      </w:divBdr>
    </w:div>
    <w:div w:id="862330369">
      <w:bodyDiv w:val="1"/>
      <w:marLeft w:val="0"/>
      <w:marRight w:val="0"/>
      <w:marTop w:val="0"/>
      <w:marBottom w:val="0"/>
      <w:divBdr>
        <w:top w:val="none" w:sz="0" w:space="0" w:color="auto"/>
        <w:left w:val="none" w:sz="0" w:space="0" w:color="auto"/>
        <w:bottom w:val="none" w:sz="0" w:space="0" w:color="auto"/>
        <w:right w:val="none" w:sz="0" w:space="0" w:color="auto"/>
      </w:divBdr>
    </w:div>
    <w:div w:id="867176907">
      <w:bodyDiv w:val="1"/>
      <w:marLeft w:val="0"/>
      <w:marRight w:val="0"/>
      <w:marTop w:val="0"/>
      <w:marBottom w:val="0"/>
      <w:divBdr>
        <w:top w:val="none" w:sz="0" w:space="0" w:color="auto"/>
        <w:left w:val="none" w:sz="0" w:space="0" w:color="auto"/>
        <w:bottom w:val="none" w:sz="0" w:space="0" w:color="auto"/>
        <w:right w:val="none" w:sz="0" w:space="0" w:color="auto"/>
      </w:divBdr>
    </w:div>
    <w:div w:id="867529844">
      <w:bodyDiv w:val="1"/>
      <w:marLeft w:val="0"/>
      <w:marRight w:val="0"/>
      <w:marTop w:val="0"/>
      <w:marBottom w:val="0"/>
      <w:divBdr>
        <w:top w:val="none" w:sz="0" w:space="0" w:color="auto"/>
        <w:left w:val="none" w:sz="0" w:space="0" w:color="auto"/>
        <w:bottom w:val="none" w:sz="0" w:space="0" w:color="auto"/>
        <w:right w:val="none" w:sz="0" w:space="0" w:color="auto"/>
      </w:divBdr>
    </w:div>
    <w:div w:id="876501716">
      <w:bodyDiv w:val="1"/>
      <w:marLeft w:val="0"/>
      <w:marRight w:val="0"/>
      <w:marTop w:val="0"/>
      <w:marBottom w:val="0"/>
      <w:divBdr>
        <w:top w:val="none" w:sz="0" w:space="0" w:color="auto"/>
        <w:left w:val="none" w:sz="0" w:space="0" w:color="auto"/>
        <w:bottom w:val="none" w:sz="0" w:space="0" w:color="auto"/>
        <w:right w:val="none" w:sz="0" w:space="0" w:color="auto"/>
      </w:divBdr>
    </w:div>
    <w:div w:id="878250563">
      <w:bodyDiv w:val="1"/>
      <w:marLeft w:val="0"/>
      <w:marRight w:val="0"/>
      <w:marTop w:val="0"/>
      <w:marBottom w:val="0"/>
      <w:divBdr>
        <w:top w:val="none" w:sz="0" w:space="0" w:color="auto"/>
        <w:left w:val="none" w:sz="0" w:space="0" w:color="auto"/>
        <w:bottom w:val="none" w:sz="0" w:space="0" w:color="auto"/>
        <w:right w:val="none" w:sz="0" w:space="0" w:color="auto"/>
      </w:divBdr>
    </w:div>
    <w:div w:id="880744890">
      <w:bodyDiv w:val="1"/>
      <w:marLeft w:val="0"/>
      <w:marRight w:val="0"/>
      <w:marTop w:val="0"/>
      <w:marBottom w:val="0"/>
      <w:divBdr>
        <w:top w:val="none" w:sz="0" w:space="0" w:color="auto"/>
        <w:left w:val="none" w:sz="0" w:space="0" w:color="auto"/>
        <w:bottom w:val="none" w:sz="0" w:space="0" w:color="auto"/>
        <w:right w:val="none" w:sz="0" w:space="0" w:color="auto"/>
      </w:divBdr>
    </w:div>
    <w:div w:id="882712996">
      <w:bodyDiv w:val="1"/>
      <w:marLeft w:val="0"/>
      <w:marRight w:val="0"/>
      <w:marTop w:val="0"/>
      <w:marBottom w:val="0"/>
      <w:divBdr>
        <w:top w:val="none" w:sz="0" w:space="0" w:color="auto"/>
        <w:left w:val="none" w:sz="0" w:space="0" w:color="auto"/>
        <w:bottom w:val="none" w:sz="0" w:space="0" w:color="auto"/>
        <w:right w:val="none" w:sz="0" w:space="0" w:color="auto"/>
      </w:divBdr>
    </w:div>
    <w:div w:id="885146067">
      <w:bodyDiv w:val="1"/>
      <w:marLeft w:val="0"/>
      <w:marRight w:val="0"/>
      <w:marTop w:val="0"/>
      <w:marBottom w:val="0"/>
      <w:divBdr>
        <w:top w:val="none" w:sz="0" w:space="0" w:color="auto"/>
        <w:left w:val="none" w:sz="0" w:space="0" w:color="auto"/>
        <w:bottom w:val="none" w:sz="0" w:space="0" w:color="auto"/>
        <w:right w:val="none" w:sz="0" w:space="0" w:color="auto"/>
      </w:divBdr>
    </w:div>
    <w:div w:id="886533015">
      <w:bodyDiv w:val="1"/>
      <w:marLeft w:val="0"/>
      <w:marRight w:val="0"/>
      <w:marTop w:val="0"/>
      <w:marBottom w:val="0"/>
      <w:divBdr>
        <w:top w:val="none" w:sz="0" w:space="0" w:color="auto"/>
        <w:left w:val="none" w:sz="0" w:space="0" w:color="auto"/>
        <w:bottom w:val="none" w:sz="0" w:space="0" w:color="auto"/>
        <w:right w:val="none" w:sz="0" w:space="0" w:color="auto"/>
      </w:divBdr>
    </w:div>
    <w:div w:id="889417278">
      <w:bodyDiv w:val="1"/>
      <w:marLeft w:val="0"/>
      <w:marRight w:val="0"/>
      <w:marTop w:val="0"/>
      <w:marBottom w:val="0"/>
      <w:divBdr>
        <w:top w:val="none" w:sz="0" w:space="0" w:color="auto"/>
        <w:left w:val="none" w:sz="0" w:space="0" w:color="auto"/>
        <w:bottom w:val="none" w:sz="0" w:space="0" w:color="auto"/>
        <w:right w:val="none" w:sz="0" w:space="0" w:color="auto"/>
      </w:divBdr>
    </w:div>
    <w:div w:id="891235087">
      <w:bodyDiv w:val="1"/>
      <w:marLeft w:val="0"/>
      <w:marRight w:val="0"/>
      <w:marTop w:val="0"/>
      <w:marBottom w:val="0"/>
      <w:divBdr>
        <w:top w:val="none" w:sz="0" w:space="0" w:color="auto"/>
        <w:left w:val="none" w:sz="0" w:space="0" w:color="auto"/>
        <w:bottom w:val="none" w:sz="0" w:space="0" w:color="auto"/>
        <w:right w:val="none" w:sz="0" w:space="0" w:color="auto"/>
      </w:divBdr>
    </w:div>
    <w:div w:id="893394706">
      <w:bodyDiv w:val="1"/>
      <w:marLeft w:val="0"/>
      <w:marRight w:val="0"/>
      <w:marTop w:val="0"/>
      <w:marBottom w:val="0"/>
      <w:divBdr>
        <w:top w:val="none" w:sz="0" w:space="0" w:color="auto"/>
        <w:left w:val="none" w:sz="0" w:space="0" w:color="auto"/>
        <w:bottom w:val="none" w:sz="0" w:space="0" w:color="auto"/>
        <w:right w:val="none" w:sz="0" w:space="0" w:color="auto"/>
      </w:divBdr>
    </w:div>
    <w:div w:id="896165714">
      <w:bodyDiv w:val="1"/>
      <w:marLeft w:val="0"/>
      <w:marRight w:val="0"/>
      <w:marTop w:val="0"/>
      <w:marBottom w:val="0"/>
      <w:divBdr>
        <w:top w:val="none" w:sz="0" w:space="0" w:color="auto"/>
        <w:left w:val="none" w:sz="0" w:space="0" w:color="auto"/>
        <w:bottom w:val="none" w:sz="0" w:space="0" w:color="auto"/>
        <w:right w:val="none" w:sz="0" w:space="0" w:color="auto"/>
      </w:divBdr>
    </w:div>
    <w:div w:id="896282316">
      <w:bodyDiv w:val="1"/>
      <w:marLeft w:val="0"/>
      <w:marRight w:val="0"/>
      <w:marTop w:val="0"/>
      <w:marBottom w:val="0"/>
      <w:divBdr>
        <w:top w:val="none" w:sz="0" w:space="0" w:color="auto"/>
        <w:left w:val="none" w:sz="0" w:space="0" w:color="auto"/>
        <w:bottom w:val="none" w:sz="0" w:space="0" w:color="auto"/>
        <w:right w:val="none" w:sz="0" w:space="0" w:color="auto"/>
      </w:divBdr>
    </w:div>
    <w:div w:id="897740661">
      <w:bodyDiv w:val="1"/>
      <w:marLeft w:val="0"/>
      <w:marRight w:val="0"/>
      <w:marTop w:val="0"/>
      <w:marBottom w:val="0"/>
      <w:divBdr>
        <w:top w:val="none" w:sz="0" w:space="0" w:color="auto"/>
        <w:left w:val="none" w:sz="0" w:space="0" w:color="auto"/>
        <w:bottom w:val="none" w:sz="0" w:space="0" w:color="auto"/>
        <w:right w:val="none" w:sz="0" w:space="0" w:color="auto"/>
      </w:divBdr>
    </w:div>
    <w:div w:id="899830262">
      <w:bodyDiv w:val="1"/>
      <w:marLeft w:val="0"/>
      <w:marRight w:val="0"/>
      <w:marTop w:val="0"/>
      <w:marBottom w:val="0"/>
      <w:divBdr>
        <w:top w:val="none" w:sz="0" w:space="0" w:color="auto"/>
        <w:left w:val="none" w:sz="0" w:space="0" w:color="auto"/>
        <w:bottom w:val="none" w:sz="0" w:space="0" w:color="auto"/>
        <w:right w:val="none" w:sz="0" w:space="0" w:color="auto"/>
      </w:divBdr>
    </w:div>
    <w:div w:id="900334402">
      <w:bodyDiv w:val="1"/>
      <w:marLeft w:val="0"/>
      <w:marRight w:val="0"/>
      <w:marTop w:val="0"/>
      <w:marBottom w:val="0"/>
      <w:divBdr>
        <w:top w:val="none" w:sz="0" w:space="0" w:color="auto"/>
        <w:left w:val="none" w:sz="0" w:space="0" w:color="auto"/>
        <w:bottom w:val="none" w:sz="0" w:space="0" w:color="auto"/>
        <w:right w:val="none" w:sz="0" w:space="0" w:color="auto"/>
      </w:divBdr>
    </w:div>
    <w:div w:id="901329003">
      <w:bodyDiv w:val="1"/>
      <w:marLeft w:val="0"/>
      <w:marRight w:val="0"/>
      <w:marTop w:val="0"/>
      <w:marBottom w:val="0"/>
      <w:divBdr>
        <w:top w:val="none" w:sz="0" w:space="0" w:color="auto"/>
        <w:left w:val="none" w:sz="0" w:space="0" w:color="auto"/>
        <w:bottom w:val="none" w:sz="0" w:space="0" w:color="auto"/>
        <w:right w:val="none" w:sz="0" w:space="0" w:color="auto"/>
      </w:divBdr>
    </w:div>
    <w:div w:id="901596448">
      <w:bodyDiv w:val="1"/>
      <w:marLeft w:val="0"/>
      <w:marRight w:val="0"/>
      <w:marTop w:val="0"/>
      <w:marBottom w:val="0"/>
      <w:divBdr>
        <w:top w:val="none" w:sz="0" w:space="0" w:color="auto"/>
        <w:left w:val="none" w:sz="0" w:space="0" w:color="auto"/>
        <w:bottom w:val="none" w:sz="0" w:space="0" w:color="auto"/>
        <w:right w:val="none" w:sz="0" w:space="0" w:color="auto"/>
      </w:divBdr>
    </w:div>
    <w:div w:id="90172225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8198302">
      <w:bodyDiv w:val="1"/>
      <w:marLeft w:val="0"/>
      <w:marRight w:val="0"/>
      <w:marTop w:val="0"/>
      <w:marBottom w:val="0"/>
      <w:divBdr>
        <w:top w:val="none" w:sz="0" w:space="0" w:color="auto"/>
        <w:left w:val="none" w:sz="0" w:space="0" w:color="auto"/>
        <w:bottom w:val="none" w:sz="0" w:space="0" w:color="auto"/>
        <w:right w:val="none" w:sz="0" w:space="0" w:color="auto"/>
      </w:divBdr>
    </w:div>
    <w:div w:id="911310645">
      <w:bodyDiv w:val="1"/>
      <w:marLeft w:val="0"/>
      <w:marRight w:val="0"/>
      <w:marTop w:val="0"/>
      <w:marBottom w:val="0"/>
      <w:divBdr>
        <w:top w:val="none" w:sz="0" w:space="0" w:color="auto"/>
        <w:left w:val="none" w:sz="0" w:space="0" w:color="auto"/>
        <w:bottom w:val="none" w:sz="0" w:space="0" w:color="auto"/>
        <w:right w:val="none" w:sz="0" w:space="0" w:color="auto"/>
      </w:divBdr>
    </w:div>
    <w:div w:id="912929865">
      <w:bodyDiv w:val="1"/>
      <w:marLeft w:val="0"/>
      <w:marRight w:val="0"/>
      <w:marTop w:val="0"/>
      <w:marBottom w:val="0"/>
      <w:divBdr>
        <w:top w:val="none" w:sz="0" w:space="0" w:color="auto"/>
        <w:left w:val="none" w:sz="0" w:space="0" w:color="auto"/>
        <w:bottom w:val="none" w:sz="0" w:space="0" w:color="auto"/>
        <w:right w:val="none" w:sz="0" w:space="0" w:color="auto"/>
      </w:divBdr>
    </w:div>
    <w:div w:id="913078818">
      <w:bodyDiv w:val="1"/>
      <w:marLeft w:val="0"/>
      <w:marRight w:val="0"/>
      <w:marTop w:val="0"/>
      <w:marBottom w:val="0"/>
      <w:divBdr>
        <w:top w:val="none" w:sz="0" w:space="0" w:color="auto"/>
        <w:left w:val="none" w:sz="0" w:space="0" w:color="auto"/>
        <w:bottom w:val="none" w:sz="0" w:space="0" w:color="auto"/>
        <w:right w:val="none" w:sz="0" w:space="0" w:color="auto"/>
      </w:divBdr>
    </w:div>
    <w:div w:id="914626175">
      <w:bodyDiv w:val="1"/>
      <w:marLeft w:val="0"/>
      <w:marRight w:val="0"/>
      <w:marTop w:val="0"/>
      <w:marBottom w:val="0"/>
      <w:divBdr>
        <w:top w:val="none" w:sz="0" w:space="0" w:color="auto"/>
        <w:left w:val="none" w:sz="0" w:space="0" w:color="auto"/>
        <w:bottom w:val="none" w:sz="0" w:space="0" w:color="auto"/>
        <w:right w:val="none" w:sz="0" w:space="0" w:color="auto"/>
      </w:divBdr>
    </w:div>
    <w:div w:id="915211793">
      <w:bodyDiv w:val="1"/>
      <w:marLeft w:val="0"/>
      <w:marRight w:val="0"/>
      <w:marTop w:val="0"/>
      <w:marBottom w:val="0"/>
      <w:divBdr>
        <w:top w:val="none" w:sz="0" w:space="0" w:color="auto"/>
        <w:left w:val="none" w:sz="0" w:space="0" w:color="auto"/>
        <w:bottom w:val="none" w:sz="0" w:space="0" w:color="auto"/>
        <w:right w:val="none" w:sz="0" w:space="0" w:color="auto"/>
      </w:divBdr>
    </w:div>
    <w:div w:id="915286906">
      <w:bodyDiv w:val="1"/>
      <w:marLeft w:val="0"/>
      <w:marRight w:val="0"/>
      <w:marTop w:val="0"/>
      <w:marBottom w:val="0"/>
      <w:divBdr>
        <w:top w:val="none" w:sz="0" w:space="0" w:color="auto"/>
        <w:left w:val="none" w:sz="0" w:space="0" w:color="auto"/>
        <w:bottom w:val="none" w:sz="0" w:space="0" w:color="auto"/>
        <w:right w:val="none" w:sz="0" w:space="0" w:color="auto"/>
      </w:divBdr>
    </w:div>
    <w:div w:id="916287938">
      <w:bodyDiv w:val="1"/>
      <w:marLeft w:val="0"/>
      <w:marRight w:val="0"/>
      <w:marTop w:val="0"/>
      <w:marBottom w:val="0"/>
      <w:divBdr>
        <w:top w:val="none" w:sz="0" w:space="0" w:color="auto"/>
        <w:left w:val="none" w:sz="0" w:space="0" w:color="auto"/>
        <w:bottom w:val="none" w:sz="0" w:space="0" w:color="auto"/>
        <w:right w:val="none" w:sz="0" w:space="0" w:color="auto"/>
      </w:divBdr>
    </w:div>
    <w:div w:id="917783595">
      <w:bodyDiv w:val="1"/>
      <w:marLeft w:val="0"/>
      <w:marRight w:val="0"/>
      <w:marTop w:val="0"/>
      <w:marBottom w:val="0"/>
      <w:divBdr>
        <w:top w:val="none" w:sz="0" w:space="0" w:color="auto"/>
        <w:left w:val="none" w:sz="0" w:space="0" w:color="auto"/>
        <w:bottom w:val="none" w:sz="0" w:space="0" w:color="auto"/>
        <w:right w:val="none" w:sz="0" w:space="0" w:color="auto"/>
      </w:divBdr>
    </w:div>
    <w:div w:id="917906086">
      <w:bodyDiv w:val="1"/>
      <w:marLeft w:val="0"/>
      <w:marRight w:val="0"/>
      <w:marTop w:val="0"/>
      <w:marBottom w:val="0"/>
      <w:divBdr>
        <w:top w:val="none" w:sz="0" w:space="0" w:color="auto"/>
        <w:left w:val="none" w:sz="0" w:space="0" w:color="auto"/>
        <w:bottom w:val="none" w:sz="0" w:space="0" w:color="auto"/>
        <w:right w:val="none" w:sz="0" w:space="0" w:color="auto"/>
      </w:divBdr>
    </w:div>
    <w:div w:id="922104801">
      <w:bodyDiv w:val="1"/>
      <w:marLeft w:val="0"/>
      <w:marRight w:val="0"/>
      <w:marTop w:val="0"/>
      <w:marBottom w:val="0"/>
      <w:divBdr>
        <w:top w:val="none" w:sz="0" w:space="0" w:color="auto"/>
        <w:left w:val="none" w:sz="0" w:space="0" w:color="auto"/>
        <w:bottom w:val="none" w:sz="0" w:space="0" w:color="auto"/>
        <w:right w:val="none" w:sz="0" w:space="0" w:color="auto"/>
      </w:divBdr>
    </w:div>
    <w:div w:id="922643029">
      <w:bodyDiv w:val="1"/>
      <w:marLeft w:val="0"/>
      <w:marRight w:val="0"/>
      <w:marTop w:val="0"/>
      <w:marBottom w:val="0"/>
      <w:divBdr>
        <w:top w:val="none" w:sz="0" w:space="0" w:color="auto"/>
        <w:left w:val="none" w:sz="0" w:space="0" w:color="auto"/>
        <w:bottom w:val="none" w:sz="0" w:space="0" w:color="auto"/>
        <w:right w:val="none" w:sz="0" w:space="0" w:color="auto"/>
      </w:divBdr>
    </w:div>
    <w:div w:id="923685523">
      <w:bodyDiv w:val="1"/>
      <w:marLeft w:val="0"/>
      <w:marRight w:val="0"/>
      <w:marTop w:val="0"/>
      <w:marBottom w:val="0"/>
      <w:divBdr>
        <w:top w:val="none" w:sz="0" w:space="0" w:color="auto"/>
        <w:left w:val="none" w:sz="0" w:space="0" w:color="auto"/>
        <w:bottom w:val="none" w:sz="0" w:space="0" w:color="auto"/>
        <w:right w:val="none" w:sz="0" w:space="0" w:color="auto"/>
      </w:divBdr>
    </w:div>
    <w:div w:id="925114529">
      <w:bodyDiv w:val="1"/>
      <w:marLeft w:val="0"/>
      <w:marRight w:val="0"/>
      <w:marTop w:val="0"/>
      <w:marBottom w:val="0"/>
      <w:divBdr>
        <w:top w:val="none" w:sz="0" w:space="0" w:color="auto"/>
        <w:left w:val="none" w:sz="0" w:space="0" w:color="auto"/>
        <w:bottom w:val="none" w:sz="0" w:space="0" w:color="auto"/>
        <w:right w:val="none" w:sz="0" w:space="0" w:color="auto"/>
      </w:divBdr>
    </w:div>
    <w:div w:id="925580268">
      <w:bodyDiv w:val="1"/>
      <w:marLeft w:val="0"/>
      <w:marRight w:val="0"/>
      <w:marTop w:val="0"/>
      <w:marBottom w:val="0"/>
      <w:divBdr>
        <w:top w:val="none" w:sz="0" w:space="0" w:color="auto"/>
        <w:left w:val="none" w:sz="0" w:space="0" w:color="auto"/>
        <w:bottom w:val="none" w:sz="0" w:space="0" w:color="auto"/>
        <w:right w:val="none" w:sz="0" w:space="0" w:color="auto"/>
      </w:divBdr>
    </w:div>
    <w:div w:id="927470404">
      <w:bodyDiv w:val="1"/>
      <w:marLeft w:val="0"/>
      <w:marRight w:val="0"/>
      <w:marTop w:val="0"/>
      <w:marBottom w:val="0"/>
      <w:divBdr>
        <w:top w:val="none" w:sz="0" w:space="0" w:color="auto"/>
        <w:left w:val="none" w:sz="0" w:space="0" w:color="auto"/>
        <w:bottom w:val="none" w:sz="0" w:space="0" w:color="auto"/>
        <w:right w:val="none" w:sz="0" w:space="0" w:color="auto"/>
      </w:divBdr>
    </w:div>
    <w:div w:id="930820965">
      <w:bodyDiv w:val="1"/>
      <w:marLeft w:val="0"/>
      <w:marRight w:val="0"/>
      <w:marTop w:val="0"/>
      <w:marBottom w:val="0"/>
      <w:divBdr>
        <w:top w:val="none" w:sz="0" w:space="0" w:color="auto"/>
        <w:left w:val="none" w:sz="0" w:space="0" w:color="auto"/>
        <w:bottom w:val="none" w:sz="0" w:space="0" w:color="auto"/>
        <w:right w:val="none" w:sz="0" w:space="0" w:color="auto"/>
      </w:divBdr>
    </w:div>
    <w:div w:id="932518699">
      <w:bodyDiv w:val="1"/>
      <w:marLeft w:val="0"/>
      <w:marRight w:val="0"/>
      <w:marTop w:val="0"/>
      <w:marBottom w:val="0"/>
      <w:divBdr>
        <w:top w:val="none" w:sz="0" w:space="0" w:color="auto"/>
        <w:left w:val="none" w:sz="0" w:space="0" w:color="auto"/>
        <w:bottom w:val="none" w:sz="0" w:space="0" w:color="auto"/>
        <w:right w:val="none" w:sz="0" w:space="0" w:color="auto"/>
      </w:divBdr>
    </w:div>
    <w:div w:id="936012927">
      <w:bodyDiv w:val="1"/>
      <w:marLeft w:val="0"/>
      <w:marRight w:val="0"/>
      <w:marTop w:val="0"/>
      <w:marBottom w:val="0"/>
      <w:divBdr>
        <w:top w:val="none" w:sz="0" w:space="0" w:color="auto"/>
        <w:left w:val="none" w:sz="0" w:space="0" w:color="auto"/>
        <w:bottom w:val="none" w:sz="0" w:space="0" w:color="auto"/>
        <w:right w:val="none" w:sz="0" w:space="0" w:color="auto"/>
      </w:divBdr>
    </w:div>
    <w:div w:id="937912116">
      <w:bodyDiv w:val="1"/>
      <w:marLeft w:val="0"/>
      <w:marRight w:val="0"/>
      <w:marTop w:val="0"/>
      <w:marBottom w:val="0"/>
      <w:divBdr>
        <w:top w:val="none" w:sz="0" w:space="0" w:color="auto"/>
        <w:left w:val="none" w:sz="0" w:space="0" w:color="auto"/>
        <w:bottom w:val="none" w:sz="0" w:space="0" w:color="auto"/>
        <w:right w:val="none" w:sz="0" w:space="0" w:color="auto"/>
      </w:divBdr>
    </w:div>
    <w:div w:id="938180536">
      <w:bodyDiv w:val="1"/>
      <w:marLeft w:val="0"/>
      <w:marRight w:val="0"/>
      <w:marTop w:val="0"/>
      <w:marBottom w:val="0"/>
      <w:divBdr>
        <w:top w:val="none" w:sz="0" w:space="0" w:color="auto"/>
        <w:left w:val="none" w:sz="0" w:space="0" w:color="auto"/>
        <w:bottom w:val="none" w:sz="0" w:space="0" w:color="auto"/>
        <w:right w:val="none" w:sz="0" w:space="0" w:color="auto"/>
      </w:divBdr>
    </w:div>
    <w:div w:id="941760139">
      <w:bodyDiv w:val="1"/>
      <w:marLeft w:val="0"/>
      <w:marRight w:val="0"/>
      <w:marTop w:val="0"/>
      <w:marBottom w:val="0"/>
      <w:divBdr>
        <w:top w:val="none" w:sz="0" w:space="0" w:color="auto"/>
        <w:left w:val="none" w:sz="0" w:space="0" w:color="auto"/>
        <w:bottom w:val="none" w:sz="0" w:space="0" w:color="auto"/>
        <w:right w:val="none" w:sz="0" w:space="0" w:color="auto"/>
      </w:divBdr>
    </w:div>
    <w:div w:id="942080287">
      <w:bodyDiv w:val="1"/>
      <w:marLeft w:val="0"/>
      <w:marRight w:val="0"/>
      <w:marTop w:val="0"/>
      <w:marBottom w:val="0"/>
      <w:divBdr>
        <w:top w:val="none" w:sz="0" w:space="0" w:color="auto"/>
        <w:left w:val="none" w:sz="0" w:space="0" w:color="auto"/>
        <w:bottom w:val="none" w:sz="0" w:space="0" w:color="auto"/>
        <w:right w:val="none" w:sz="0" w:space="0" w:color="auto"/>
      </w:divBdr>
      <w:divsChild>
        <w:div w:id="1451170582">
          <w:marLeft w:val="0"/>
          <w:marRight w:val="0"/>
          <w:marTop w:val="0"/>
          <w:marBottom w:val="0"/>
          <w:divBdr>
            <w:top w:val="none" w:sz="0" w:space="0" w:color="auto"/>
            <w:left w:val="none" w:sz="0" w:space="0" w:color="auto"/>
            <w:bottom w:val="none" w:sz="0" w:space="0" w:color="auto"/>
            <w:right w:val="none" w:sz="0" w:space="0" w:color="auto"/>
          </w:divBdr>
          <w:divsChild>
            <w:div w:id="20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9037">
      <w:bodyDiv w:val="1"/>
      <w:marLeft w:val="0"/>
      <w:marRight w:val="0"/>
      <w:marTop w:val="0"/>
      <w:marBottom w:val="0"/>
      <w:divBdr>
        <w:top w:val="none" w:sz="0" w:space="0" w:color="auto"/>
        <w:left w:val="none" w:sz="0" w:space="0" w:color="auto"/>
        <w:bottom w:val="none" w:sz="0" w:space="0" w:color="auto"/>
        <w:right w:val="none" w:sz="0" w:space="0" w:color="auto"/>
      </w:divBdr>
    </w:div>
    <w:div w:id="945769299">
      <w:bodyDiv w:val="1"/>
      <w:marLeft w:val="0"/>
      <w:marRight w:val="0"/>
      <w:marTop w:val="0"/>
      <w:marBottom w:val="0"/>
      <w:divBdr>
        <w:top w:val="none" w:sz="0" w:space="0" w:color="auto"/>
        <w:left w:val="none" w:sz="0" w:space="0" w:color="auto"/>
        <w:bottom w:val="none" w:sz="0" w:space="0" w:color="auto"/>
        <w:right w:val="none" w:sz="0" w:space="0" w:color="auto"/>
      </w:divBdr>
    </w:div>
    <w:div w:id="948661685">
      <w:bodyDiv w:val="1"/>
      <w:marLeft w:val="0"/>
      <w:marRight w:val="0"/>
      <w:marTop w:val="0"/>
      <w:marBottom w:val="0"/>
      <w:divBdr>
        <w:top w:val="none" w:sz="0" w:space="0" w:color="auto"/>
        <w:left w:val="none" w:sz="0" w:space="0" w:color="auto"/>
        <w:bottom w:val="none" w:sz="0" w:space="0" w:color="auto"/>
        <w:right w:val="none" w:sz="0" w:space="0" w:color="auto"/>
      </w:divBdr>
    </w:div>
    <w:div w:id="949780100">
      <w:bodyDiv w:val="1"/>
      <w:marLeft w:val="0"/>
      <w:marRight w:val="0"/>
      <w:marTop w:val="0"/>
      <w:marBottom w:val="0"/>
      <w:divBdr>
        <w:top w:val="none" w:sz="0" w:space="0" w:color="auto"/>
        <w:left w:val="none" w:sz="0" w:space="0" w:color="auto"/>
        <w:bottom w:val="none" w:sz="0" w:space="0" w:color="auto"/>
        <w:right w:val="none" w:sz="0" w:space="0" w:color="auto"/>
      </w:divBdr>
    </w:div>
    <w:div w:id="951518945">
      <w:bodyDiv w:val="1"/>
      <w:marLeft w:val="0"/>
      <w:marRight w:val="0"/>
      <w:marTop w:val="0"/>
      <w:marBottom w:val="0"/>
      <w:divBdr>
        <w:top w:val="none" w:sz="0" w:space="0" w:color="auto"/>
        <w:left w:val="none" w:sz="0" w:space="0" w:color="auto"/>
        <w:bottom w:val="none" w:sz="0" w:space="0" w:color="auto"/>
        <w:right w:val="none" w:sz="0" w:space="0" w:color="auto"/>
      </w:divBdr>
    </w:div>
    <w:div w:id="952321074">
      <w:bodyDiv w:val="1"/>
      <w:marLeft w:val="0"/>
      <w:marRight w:val="0"/>
      <w:marTop w:val="0"/>
      <w:marBottom w:val="0"/>
      <w:divBdr>
        <w:top w:val="none" w:sz="0" w:space="0" w:color="auto"/>
        <w:left w:val="none" w:sz="0" w:space="0" w:color="auto"/>
        <w:bottom w:val="none" w:sz="0" w:space="0" w:color="auto"/>
        <w:right w:val="none" w:sz="0" w:space="0" w:color="auto"/>
      </w:divBdr>
    </w:div>
    <w:div w:id="952900378">
      <w:bodyDiv w:val="1"/>
      <w:marLeft w:val="0"/>
      <w:marRight w:val="0"/>
      <w:marTop w:val="0"/>
      <w:marBottom w:val="0"/>
      <w:divBdr>
        <w:top w:val="none" w:sz="0" w:space="0" w:color="auto"/>
        <w:left w:val="none" w:sz="0" w:space="0" w:color="auto"/>
        <w:bottom w:val="none" w:sz="0" w:space="0" w:color="auto"/>
        <w:right w:val="none" w:sz="0" w:space="0" w:color="auto"/>
      </w:divBdr>
    </w:div>
    <w:div w:id="955410468">
      <w:bodyDiv w:val="1"/>
      <w:marLeft w:val="0"/>
      <w:marRight w:val="0"/>
      <w:marTop w:val="0"/>
      <w:marBottom w:val="0"/>
      <w:divBdr>
        <w:top w:val="none" w:sz="0" w:space="0" w:color="auto"/>
        <w:left w:val="none" w:sz="0" w:space="0" w:color="auto"/>
        <w:bottom w:val="none" w:sz="0" w:space="0" w:color="auto"/>
        <w:right w:val="none" w:sz="0" w:space="0" w:color="auto"/>
      </w:divBdr>
    </w:div>
    <w:div w:id="955792025">
      <w:bodyDiv w:val="1"/>
      <w:marLeft w:val="0"/>
      <w:marRight w:val="0"/>
      <w:marTop w:val="0"/>
      <w:marBottom w:val="0"/>
      <w:divBdr>
        <w:top w:val="none" w:sz="0" w:space="0" w:color="auto"/>
        <w:left w:val="none" w:sz="0" w:space="0" w:color="auto"/>
        <w:bottom w:val="none" w:sz="0" w:space="0" w:color="auto"/>
        <w:right w:val="none" w:sz="0" w:space="0" w:color="auto"/>
      </w:divBdr>
    </w:div>
    <w:div w:id="956712856">
      <w:bodyDiv w:val="1"/>
      <w:marLeft w:val="0"/>
      <w:marRight w:val="0"/>
      <w:marTop w:val="0"/>
      <w:marBottom w:val="0"/>
      <w:divBdr>
        <w:top w:val="none" w:sz="0" w:space="0" w:color="auto"/>
        <w:left w:val="none" w:sz="0" w:space="0" w:color="auto"/>
        <w:bottom w:val="none" w:sz="0" w:space="0" w:color="auto"/>
        <w:right w:val="none" w:sz="0" w:space="0" w:color="auto"/>
      </w:divBdr>
    </w:div>
    <w:div w:id="957683291">
      <w:bodyDiv w:val="1"/>
      <w:marLeft w:val="0"/>
      <w:marRight w:val="0"/>
      <w:marTop w:val="0"/>
      <w:marBottom w:val="0"/>
      <w:divBdr>
        <w:top w:val="none" w:sz="0" w:space="0" w:color="auto"/>
        <w:left w:val="none" w:sz="0" w:space="0" w:color="auto"/>
        <w:bottom w:val="none" w:sz="0" w:space="0" w:color="auto"/>
        <w:right w:val="none" w:sz="0" w:space="0" w:color="auto"/>
      </w:divBdr>
    </w:div>
    <w:div w:id="957957493">
      <w:bodyDiv w:val="1"/>
      <w:marLeft w:val="0"/>
      <w:marRight w:val="0"/>
      <w:marTop w:val="0"/>
      <w:marBottom w:val="0"/>
      <w:divBdr>
        <w:top w:val="none" w:sz="0" w:space="0" w:color="auto"/>
        <w:left w:val="none" w:sz="0" w:space="0" w:color="auto"/>
        <w:bottom w:val="none" w:sz="0" w:space="0" w:color="auto"/>
        <w:right w:val="none" w:sz="0" w:space="0" w:color="auto"/>
      </w:divBdr>
    </w:div>
    <w:div w:id="961619447">
      <w:bodyDiv w:val="1"/>
      <w:marLeft w:val="0"/>
      <w:marRight w:val="0"/>
      <w:marTop w:val="0"/>
      <w:marBottom w:val="0"/>
      <w:divBdr>
        <w:top w:val="none" w:sz="0" w:space="0" w:color="auto"/>
        <w:left w:val="none" w:sz="0" w:space="0" w:color="auto"/>
        <w:bottom w:val="none" w:sz="0" w:space="0" w:color="auto"/>
        <w:right w:val="none" w:sz="0" w:space="0" w:color="auto"/>
      </w:divBdr>
    </w:div>
    <w:div w:id="963195117">
      <w:bodyDiv w:val="1"/>
      <w:marLeft w:val="0"/>
      <w:marRight w:val="0"/>
      <w:marTop w:val="0"/>
      <w:marBottom w:val="0"/>
      <w:divBdr>
        <w:top w:val="none" w:sz="0" w:space="0" w:color="auto"/>
        <w:left w:val="none" w:sz="0" w:space="0" w:color="auto"/>
        <w:bottom w:val="none" w:sz="0" w:space="0" w:color="auto"/>
        <w:right w:val="none" w:sz="0" w:space="0" w:color="auto"/>
      </w:divBdr>
    </w:div>
    <w:div w:id="965623715">
      <w:bodyDiv w:val="1"/>
      <w:marLeft w:val="0"/>
      <w:marRight w:val="0"/>
      <w:marTop w:val="0"/>
      <w:marBottom w:val="0"/>
      <w:divBdr>
        <w:top w:val="none" w:sz="0" w:space="0" w:color="auto"/>
        <w:left w:val="none" w:sz="0" w:space="0" w:color="auto"/>
        <w:bottom w:val="none" w:sz="0" w:space="0" w:color="auto"/>
        <w:right w:val="none" w:sz="0" w:space="0" w:color="auto"/>
      </w:divBdr>
    </w:div>
    <w:div w:id="966934453">
      <w:bodyDiv w:val="1"/>
      <w:marLeft w:val="0"/>
      <w:marRight w:val="0"/>
      <w:marTop w:val="0"/>
      <w:marBottom w:val="0"/>
      <w:divBdr>
        <w:top w:val="none" w:sz="0" w:space="0" w:color="auto"/>
        <w:left w:val="none" w:sz="0" w:space="0" w:color="auto"/>
        <w:bottom w:val="none" w:sz="0" w:space="0" w:color="auto"/>
        <w:right w:val="none" w:sz="0" w:space="0" w:color="auto"/>
      </w:divBdr>
    </w:div>
    <w:div w:id="968558445">
      <w:bodyDiv w:val="1"/>
      <w:marLeft w:val="0"/>
      <w:marRight w:val="0"/>
      <w:marTop w:val="0"/>
      <w:marBottom w:val="0"/>
      <w:divBdr>
        <w:top w:val="none" w:sz="0" w:space="0" w:color="auto"/>
        <w:left w:val="none" w:sz="0" w:space="0" w:color="auto"/>
        <w:bottom w:val="none" w:sz="0" w:space="0" w:color="auto"/>
        <w:right w:val="none" w:sz="0" w:space="0" w:color="auto"/>
      </w:divBdr>
    </w:div>
    <w:div w:id="970398332">
      <w:bodyDiv w:val="1"/>
      <w:marLeft w:val="0"/>
      <w:marRight w:val="0"/>
      <w:marTop w:val="0"/>
      <w:marBottom w:val="0"/>
      <w:divBdr>
        <w:top w:val="none" w:sz="0" w:space="0" w:color="auto"/>
        <w:left w:val="none" w:sz="0" w:space="0" w:color="auto"/>
        <w:bottom w:val="none" w:sz="0" w:space="0" w:color="auto"/>
        <w:right w:val="none" w:sz="0" w:space="0" w:color="auto"/>
      </w:divBdr>
    </w:div>
    <w:div w:id="972254226">
      <w:bodyDiv w:val="1"/>
      <w:marLeft w:val="0"/>
      <w:marRight w:val="0"/>
      <w:marTop w:val="0"/>
      <w:marBottom w:val="0"/>
      <w:divBdr>
        <w:top w:val="none" w:sz="0" w:space="0" w:color="auto"/>
        <w:left w:val="none" w:sz="0" w:space="0" w:color="auto"/>
        <w:bottom w:val="none" w:sz="0" w:space="0" w:color="auto"/>
        <w:right w:val="none" w:sz="0" w:space="0" w:color="auto"/>
      </w:divBdr>
    </w:div>
    <w:div w:id="974064448">
      <w:bodyDiv w:val="1"/>
      <w:marLeft w:val="0"/>
      <w:marRight w:val="0"/>
      <w:marTop w:val="0"/>
      <w:marBottom w:val="0"/>
      <w:divBdr>
        <w:top w:val="none" w:sz="0" w:space="0" w:color="auto"/>
        <w:left w:val="none" w:sz="0" w:space="0" w:color="auto"/>
        <w:bottom w:val="none" w:sz="0" w:space="0" w:color="auto"/>
        <w:right w:val="none" w:sz="0" w:space="0" w:color="auto"/>
      </w:divBdr>
    </w:div>
    <w:div w:id="979265603">
      <w:bodyDiv w:val="1"/>
      <w:marLeft w:val="0"/>
      <w:marRight w:val="0"/>
      <w:marTop w:val="0"/>
      <w:marBottom w:val="0"/>
      <w:divBdr>
        <w:top w:val="none" w:sz="0" w:space="0" w:color="auto"/>
        <w:left w:val="none" w:sz="0" w:space="0" w:color="auto"/>
        <w:bottom w:val="none" w:sz="0" w:space="0" w:color="auto"/>
        <w:right w:val="none" w:sz="0" w:space="0" w:color="auto"/>
      </w:divBdr>
    </w:div>
    <w:div w:id="979923766">
      <w:bodyDiv w:val="1"/>
      <w:marLeft w:val="0"/>
      <w:marRight w:val="0"/>
      <w:marTop w:val="0"/>
      <w:marBottom w:val="0"/>
      <w:divBdr>
        <w:top w:val="none" w:sz="0" w:space="0" w:color="auto"/>
        <w:left w:val="none" w:sz="0" w:space="0" w:color="auto"/>
        <w:bottom w:val="none" w:sz="0" w:space="0" w:color="auto"/>
        <w:right w:val="none" w:sz="0" w:space="0" w:color="auto"/>
      </w:divBdr>
    </w:div>
    <w:div w:id="980495823">
      <w:bodyDiv w:val="1"/>
      <w:marLeft w:val="0"/>
      <w:marRight w:val="0"/>
      <w:marTop w:val="0"/>
      <w:marBottom w:val="0"/>
      <w:divBdr>
        <w:top w:val="none" w:sz="0" w:space="0" w:color="auto"/>
        <w:left w:val="none" w:sz="0" w:space="0" w:color="auto"/>
        <w:bottom w:val="none" w:sz="0" w:space="0" w:color="auto"/>
        <w:right w:val="none" w:sz="0" w:space="0" w:color="auto"/>
      </w:divBdr>
    </w:div>
    <w:div w:id="981739246">
      <w:bodyDiv w:val="1"/>
      <w:marLeft w:val="0"/>
      <w:marRight w:val="0"/>
      <w:marTop w:val="0"/>
      <w:marBottom w:val="0"/>
      <w:divBdr>
        <w:top w:val="none" w:sz="0" w:space="0" w:color="auto"/>
        <w:left w:val="none" w:sz="0" w:space="0" w:color="auto"/>
        <w:bottom w:val="none" w:sz="0" w:space="0" w:color="auto"/>
        <w:right w:val="none" w:sz="0" w:space="0" w:color="auto"/>
      </w:divBdr>
    </w:div>
    <w:div w:id="988633232">
      <w:bodyDiv w:val="1"/>
      <w:marLeft w:val="0"/>
      <w:marRight w:val="0"/>
      <w:marTop w:val="0"/>
      <w:marBottom w:val="0"/>
      <w:divBdr>
        <w:top w:val="none" w:sz="0" w:space="0" w:color="auto"/>
        <w:left w:val="none" w:sz="0" w:space="0" w:color="auto"/>
        <w:bottom w:val="none" w:sz="0" w:space="0" w:color="auto"/>
        <w:right w:val="none" w:sz="0" w:space="0" w:color="auto"/>
      </w:divBdr>
    </w:div>
    <w:div w:id="990064890">
      <w:bodyDiv w:val="1"/>
      <w:marLeft w:val="0"/>
      <w:marRight w:val="0"/>
      <w:marTop w:val="0"/>
      <w:marBottom w:val="0"/>
      <w:divBdr>
        <w:top w:val="none" w:sz="0" w:space="0" w:color="auto"/>
        <w:left w:val="none" w:sz="0" w:space="0" w:color="auto"/>
        <w:bottom w:val="none" w:sz="0" w:space="0" w:color="auto"/>
        <w:right w:val="none" w:sz="0" w:space="0" w:color="auto"/>
      </w:divBdr>
    </w:div>
    <w:div w:id="996107231">
      <w:bodyDiv w:val="1"/>
      <w:marLeft w:val="0"/>
      <w:marRight w:val="0"/>
      <w:marTop w:val="0"/>
      <w:marBottom w:val="0"/>
      <w:divBdr>
        <w:top w:val="none" w:sz="0" w:space="0" w:color="auto"/>
        <w:left w:val="none" w:sz="0" w:space="0" w:color="auto"/>
        <w:bottom w:val="none" w:sz="0" w:space="0" w:color="auto"/>
        <w:right w:val="none" w:sz="0" w:space="0" w:color="auto"/>
      </w:divBdr>
    </w:div>
    <w:div w:id="996687580">
      <w:bodyDiv w:val="1"/>
      <w:marLeft w:val="0"/>
      <w:marRight w:val="0"/>
      <w:marTop w:val="0"/>
      <w:marBottom w:val="0"/>
      <w:divBdr>
        <w:top w:val="none" w:sz="0" w:space="0" w:color="auto"/>
        <w:left w:val="none" w:sz="0" w:space="0" w:color="auto"/>
        <w:bottom w:val="none" w:sz="0" w:space="0" w:color="auto"/>
        <w:right w:val="none" w:sz="0" w:space="0" w:color="auto"/>
      </w:divBdr>
    </w:div>
    <w:div w:id="997079879">
      <w:bodyDiv w:val="1"/>
      <w:marLeft w:val="0"/>
      <w:marRight w:val="0"/>
      <w:marTop w:val="0"/>
      <w:marBottom w:val="0"/>
      <w:divBdr>
        <w:top w:val="none" w:sz="0" w:space="0" w:color="auto"/>
        <w:left w:val="none" w:sz="0" w:space="0" w:color="auto"/>
        <w:bottom w:val="none" w:sz="0" w:space="0" w:color="auto"/>
        <w:right w:val="none" w:sz="0" w:space="0" w:color="auto"/>
      </w:divBdr>
    </w:div>
    <w:div w:id="998650092">
      <w:bodyDiv w:val="1"/>
      <w:marLeft w:val="0"/>
      <w:marRight w:val="0"/>
      <w:marTop w:val="0"/>
      <w:marBottom w:val="0"/>
      <w:divBdr>
        <w:top w:val="none" w:sz="0" w:space="0" w:color="auto"/>
        <w:left w:val="none" w:sz="0" w:space="0" w:color="auto"/>
        <w:bottom w:val="none" w:sz="0" w:space="0" w:color="auto"/>
        <w:right w:val="none" w:sz="0" w:space="0" w:color="auto"/>
      </w:divBdr>
    </w:div>
    <w:div w:id="1002003533">
      <w:bodyDiv w:val="1"/>
      <w:marLeft w:val="0"/>
      <w:marRight w:val="0"/>
      <w:marTop w:val="0"/>
      <w:marBottom w:val="0"/>
      <w:divBdr>
        <w:top w:val="none" w:sz="0" w:space="0" w:color="auto"/>
        <w:left w:val="none" w:sz="0" w:space="0" w:color="auto"/>
        <w:bottom w:val="none" w:sz="0" w:space="0" w:color="auto"/>
        <w:right w:val="none" w:sz="0" w:space="0" w:color="auto"/>
      </w:divBdr>
    </w:div>
    <w:div w:id="1005208784">
      <w:bodyDiv w:val="1"/>
      <w:marLeft w:val="0"/>
      <w:marRight w:val="0"/>
      <w:marTop w:val="0"/>
      <w:marBottom w:val="0"/>
      <w:divBdr>
        <w:top w:val="none" w:sz="0" w:space="0" w:color="auto"/>
        <w:left w:val="none" w:sz="0" w:space="0" w:color="auto"/>
        <w:bottom w:val="none" w:sz="0" w:space="0" w:color="auto"/>
        <w:right w:val="none" w:sz="0" w:space="0" w:color="auto"/>
      </w:divBdr>
    </w:div>
    <w:div w:id="1005861868">
      <w:bodyDiv w:val="1"/>
      <w:marLeft w:val="0"/>
      <w:marRight w:val="0"/>
      <w:marTop w:val="0"/>
      <w:marBottom w:val="0"/>
      <w:divBdr>
        <w:top w:val="none" w:sz="0" w:space="0" w:color="auto"/>
        <w:left w:val="none" w:sz="0" w:space="0" w:color="auto"/>
        <w:bottom w:val="none" w:sz="0" w:space="0" w:color="auto"/>
        <w:right w:val="none" w:sz="0" w:space="0" w:color="auto"/>
      </w:divBdr>
    </w:div>
    <w:div w:id="1010986483">
      <w:bodyDiv w:val="1"/>
      <w:marLeft w:val="0"/>
      <w:marRight w:val="0"/>
      <w:marTop w:val="0"/>
      <w:marBottom w:val="0"/>
      <w:divBdr>
        <w:top w:val="none" w:sz="0" w:space="0" w:color="auto"/>
        <w:left w:val="none" w:sz="0" w:space="0" w:color="auto"/>
        <w:bottom w:val="none" w:sz="0" w:space="0" w:color="auto"/>
        <w:right w:val="none" w:sz="0" w:space="0" w:color="auto"/>
      </w:divBdr>
    </w:div>
    <w:div w:id="1013383288">
      <w:bodyDiv w:val="1"/>
      <w:marLeft w:val="0"/>
      <w:marRight w:val="0"/>
      <w:marTop w:val="0"/>
      <w:marBottom w:val="0"/>
      <w:divBdr>
        <w:top w:val="none" w:sz="0" w:space="0" w:color="auto"/>
        <w:left w:val="none" w:sz="0" w:space="0" w:color="auto"/>
        <w:bottom w:val="none" w:sz="0" w:space="0" w:color="auto"/>
        <w:right w:val="none" w:sz="0" w:space="0" w:color="auto"/>
      </w:divBdr>
    </w:div>
    <w:div w:id="1014726131">
      <w:bodyDiv w:val="1"/>
      <w:marLeft w:val="0"/>
      <w:marRight w:val="0"/>
      <w:marTop w:val="0"/>
      <w:marBottom w:val="0"/>
      <w:divBdr>
        <w:top w:val="none" w:sz="0" w:space="0" w:color="auto"/>
        <w:left w:val="none" w:sz="0" w:space="0" w:color="auto"/>
        <w:bottom w:val="none" w:sz="0" w:space="0" w:color="auto"/>
        <w:right w:val="none" w:sz="0" w:space="0" w:color="auto"/>
      </w:divBdr>
    </w:div>
    <w:div w:id="1015108547">
      <w:bodyDiv w:val="1"/>
      <w:marLeft w:val="0"/>
      <w:marRight w:val="0"/>
      <w:marTop w:val="0"/>
      <w:marBottom w:val="0"/>
      <w:divBdr>
        <w:top w:val="none" w:sz="0" w:space="0" w:color="auto"/>
        <w:left w:val="none" w:sz="0" w:space="0" w:color="auto"/>
        <w:bottom w:val="none" w:sz="0" w:space="0" w:color="auto"/>
        <w:right w:val="none" w:sz="0" w:space="0" w:color="auto"/>
      </w:divBdr>
    </w:div>
    <w:div w:id="1015300691">
      <w:bodyDiv w:val="1"/>
      <w:marLeft w:val="0"/>
      <w:marRight w:val="0"/>
      <w:marTop w:val="0"/>
      <w:marBottom w:val="0"/>
      <w:divBdr>
        <w:top w:val="none" w:sz="0" w:space="0" w:color="auto"/>
        <w:left w:val="none" w:sz="0" w:space="0" w:color="auto"/>
        <w:bottom w:val="none" w:sz="0" w:space="0" w:color="auto"/>
        <w:right w:val="none" w:sz="0" w:space="0" w:color="auto"/>
      </w:divBdr>
    </w:div>
    <w:div w:id="1015419627">
      <w:bodyDiv w:val="1"/>
      <w:marLeft w:val="0"/>
      <w:marRight w:val="0"/>
      <w:marTop w:val="0"/>
      <w:marBottom w:val="0"/>
      <w:divBdr>
        <w:top w:val="none" w:sz="0" w:space="0" w:color="auto"/>
        <w:left w:val="none" w:sz="0" w:space="0" w:color="auto"/>
        <w:bottom w:val="none" w:sz="0" w:space="0" w:color="auto"/>
        <w:right w:val="none" w:sz="0" w:space="0" w:color="auto"/>
      </w:divBdr>
    </w:div>
    <w:div w:id="1016075612">
      <w:bodyDiv w:val="1"/>
      <w:marLeft w:val="0"/>
      <w:marRight w:val="0"/>
      <w:marTop w:val="0"/>
      <w:marBottom w:val="0"/>
      <w:divBdr>
        <w:top w:val="none" w:sz="0" w:space="0" w:color="auto"/>
        <w:left w:val="none" w:sz="0" w:space="0" w:color="auto"/>
        <w:bottom w:val="none" w:sz="0" w:space="0" w:color="auto"/>
        <w:right w:val="none" w:sz="0" w:space="0" w:color="auto"/>
      </w:divBdr>
    </w:div>
    <w:div w:id="1016888991">
      <w:bodyDiv w:val="1"/>
      <w:marLeft w:val="0"/>
      <w:marRight w:val="0"/>
      <w:marTop w:val="0"/>
      <w:marBottom w:val="0"/>
      <w:divBdr>
        <w:top w:val="none" w:sz="0" w:space="0" w:color="auto"/>
        <w:left w:val="none" w:sz="0" w:space="0" w:color="auto"/>
        <w:bottom w:val="none" w:sz="0" w:space="0" w:color="auto"/>
        <w:right w:val="none" w:sz="0" w:space="0" w:color="auto"/>
      </w:divBdr>
    </w:div>
    <w:div w:id="1019628340">
      <w:bodyDiv w:val="1"/>
      <w:marLeft w:val="0"/>
      <w:marRight w:val="0"/>
      <w:marTop w:val="0"/>
      <w:marBottom w:val="0"/>
      <w:divBdr>
        <w:top w:val="none" w:sz="0" w:space="0" w:color="auto"/>
        <w:left w:val="none" w:sz="0" w:space="0" w:color="auto"/>
        <w:bottom w:val="none" w:sz="0" w:space="0" w:color="auto"/>
        <w:right w:val="none" w:sz="0" w:space="0" w:color="auto"/>
      </w:divBdr>
    </w:div>
    <w:div w:id="1021392948">
      <w:bodyDiv w:val="1"/>
      <w:marLeft w:val="0"/>
      <w:marRight w:val="0"/>
      <w:marTop w:val="0"/>
      <w:marBottom w:val="0"/>
      <w:divBdr>
        <w:top w:val="none" w:sz="0" w:space="0" w:color="auto"/>
        <w:left w:val="none" w:sz="0" w:space="0" w:color="auto"/>
        <w:bottom w:val="none" w:sz="0" w:space="0" w:color="auto"/>
        <w:right w:val="none" w:sz="0" w:space="0" w:color="auto"/>
      </w:divBdr>
    </w:div>
    <w:div w:id="1021590331">
      <w:bodyDiv w:val="1"/>
      <w:marLeft w:val="0"/>
      <w:marRight w:val="0"/>
      <w:marTop w:val="0"/>
      <w:marBottom w:val="0"/>
      <w:divBdr>
        <w:top w:val="none" w:sz="0" w:space="0" w:color="auto"/>
        <w:left w:val="none" w:sz="0" w:space="0" w:color="auto"/>
        <w:bottom w:val="none" w:sz="0" w:space="0" w:color="auto"/>
        <w:right w:val="none" w:sz="0" w:space="0" w:color="auto"/>
      </w:divBdr>
    </w:div>
    <w:div w:id="1025136422">
      <w:bodyDiv w:val="1"/>
      <w:marLeft w:val="0"/>
      <w:marRight w:val="0"/>
      <w:marTop w:val="0"/>
      <w:marBottom w:val="0"/>
      <w:divBdr>
        <w:top w:val="none" w:sz="0" w:space="0" w:color="auto"/>
        <w:left w:val="none" w:sz="0" w:space="0" w:color="auto"/>
        <w:bottom w:val="none" w:sz="0" w:space="0" w:color="auto"/>
        <w:right w:val="none" w:sz="0" w:space="0" w:color="auto"/>
      </w:divBdr>
    </w:div>
    <w:div w:id="1031150108">
      <w:bodyDiv w:val="1"/>
      <w:marLeft w:val="0"/>
      <w:marRight w:val="0"/>
      <w:marTop w:val="0"/>
      <w:marBottom w:val="0"/>
      <w:divBdr>
        <w:top w:val="none" w:sz="0" w:space="0" w:color="auto"/>
        <w:left w:val="none" w:sz="0" w:space="0" w:color="auto"/>
        <w:bottom w:val="none" w:sz="0" w:space="0" w:color="auto"/>
        <w:right w:val="none" w:sz="0" w:space="0" w:color="auto"/>
      </w:divBdr>
    </w:div>
    <w:div w:id="1033387489">
      <w:bodyDiv w:val="1"/>
      <w:marLeft w:val="0"/>
      <w:marRight w:val="0"/>
      <w:marTop w:val="0"/>
      <w:marBottom w:val="0"/>
      <w:divBdr>
        <w:top w:val="none" w:sz="0" w:space="0" w:color="auto"/>
        <w:left w:val="none" w:sz="0" w:space="0" w:color="auto"/>
        <w:bottom w:val="none" w:sz="0" w:space="0" w:color="auto"/>
        <w:right w:val="none" w:sz="0" w:space="0" w:color="auto"/>
      </w:divBdr>
    </w:div>
    <w:div w:id="1037386863">
      <w:bodyDiv w:val="1"/>
      <w:marLeft w:val="0"/>
      <w:marRight w:val="0"/>
      <w:marTop w:val="0"/>
      <w:marBottom w:val="0"/>
      <w:divBdr>
        <w:top w:val="none" w:sz="0" w:space="0" w:color="auto"/>
        <w:left w:val="none" w:sz="0" w:space="0" w:color="auto"/>
        <w:bottom w:val="none" w:sz="0" w:space="0" w:color="auto"/>
        <w:right w:val="none" w:sz="0" w:space="0" w:color="auto"/>
      </w:divBdr>
    </w:div>
    <w:div w:id="1042024623">
      <w:bodyDiv w:val="1"/>
      <w:marLeft w:val="0"/>
      <w:marRight w:val="0"/>
      <w:marTop w:val="0"/>
      <w:marBottom w:val="0"/>
      <w:divBdr>
        <w:top w:val="none" w:sz="0" w:space="0" w:color="auto"/>
        <w:left w:val="none" w:sz="0" w:space="0" w:color="auto"/>
        <w:bottom w:val="none" w:sz="0" w:space="0" w:color="auto"/>
        <w:right w:val="none" w:sz="0" w:space="0" w:color="auto"/>
      </w:divBdr>
    </w:div>
    <w:div w:id="1042822366">
      <w:bodyDiv w:val="1"/>
      <w:marLeft w:val="0"/>
      <w:marRight w:val="0"/>
      <w:marTop w:val="0"/>
      <w:marBottom w:val="0"/>
      <w:divBdr>
        <w:top w:val="none" w:sz="0" w:space="0" w:color="auto"/>
        <w:left w:val="none" w:sz="0" w:space="0" w:color="auto"/>
        <w:bottom w:val="none" w:sz="0" w:space="0" w:color="auto"/>
        <w:right w:val="none" w:sz="0" w:space="0" w:color="auto"/>
      </w:divBdr>
    </w:div>
    <w:div w:id="1043285348">
      <w:bodyDiv w:val="1"/>
      <w:marLeft w:val="0"/>
      <w:marRight w:val="0"/>
      <w:marTop w:val="0"/>
      <w:marBottom w:val="0"/>
      <w:divBdr>
        <w:top w:val="none" w:sz="0" w:space="0" w:color="auto"/>
        <w:left w:val="none" w:sz="0" w:space="0" w:color="auto"/>
        <w:bottom w:val="none" w:sz="0" w:space="0" w:color="auto"/>
        <w:right w:val="none" w:sz="0" w:space="0" w:color="auto"/>
      </w:divBdr>
    </w:div>
    <w:div w:id="1046830221">
      <w:bodyDiv w:val="1"/>
      <w:marLeft w:val="0"/>
      <w:marRight w:val="0"/>
      <w:marTop w:val="0"/>
      <w:marBottom w:val="0"/>
      <w:divBdr>
        <w:top w:val="none" w:sz="0" w:space="0" w:color="auto"/>
        <w:left w:val="none" w:sz="0" w:space="0" w:color="auto"/>
        <w:bottom w:val="none" w:sz="0" w:space="0" w:color="auto"/>
        <w:right w:val="none" w:sz="0" w:space="0" w:color="auto"/>
      </w:divBdr>
    </w:div>
    <w:div w:id="1046831684">
      <w:bodyDiv w:val="1"/>
      <w:marLeft w:val="0"/>
      <w:marRight w:val="0"/>
      <w:marTop w:val="0"/>
      <w:marBottom w:val="0"/>
      <w:divBdr>
        <w:top w:val="none" w:sz="0" w:space="0" w:color="auto"/>
        <w:left w:val="none" w:sz="0" w:space="0" w:color="auto"/>
        <w:bottom w:val="none" w:sz="0" w:space="0" w:color="auto"/>
        <w:right w:val="none" w:sz="0" w:space="0" w:color="auto"/>
      </w:divBdr>
    </w:div>
    <w:div w:id="1051077821">
      <w:bodyDiv w:val="1"/>
      <w:marLeft w:val="0"/>
      <w:marRight w:val="0"/>
      <w:marTop w:val="0"/>
      <w:marBottom w:val="0"/>
      <w:divBdr>
        <w:top w:val="none" w:sz="0" w:space="0" w:color="auto"/>
        <w:left w:val="none" w:sz="0" w:space="0" w:color="auto"/>
        <w:bottom w:val="none" w:sz="0" w:space="0" w:color="auto"/>
        <w:right w:val="none" w:sz="0" w:space="0" w:color="auto"/>
      </w:divBdr>
    </w:div>
    <w:div w:id="1051999269">
      <w:bodyDiv w:val="1"/>
      <w:marLeft w:val="0"/>
      <w:marRight w:val="0"/>
      <w:marTop w:val="0"/>
      <w:marBottom w:val="0"/>
      <w:divBdr>
        <w:top w:val="none" w:sz="0" w:space="0" w:color="auto"/>
        <w:left w:val="none" w:sz="0" w:space="0" w:color="auto"/>
        <w:bottom w:val="none" w:sz="0" w:space="0" w:color="auto"/>
        <w:right w:val="none" w:sz="0" w:space="0" w:color="auto"/>
      </w:divBdr>
    </w:div>
    <w:div w:id="1052341090">
      <w:bodyDiv w:val="1"/>
      <w:marLeft w:val="0"/>
      <w:marRight w:val="0"/>
      <w:marTop w:val="0"/>
      <w:marBottom w:val="0"/>
      <w:divBdr>
        <w:top w:val="none" w:sz="0" w:space="0" w:color="auto"/>
        <w:left w:val="none" w:sz="0" w:space="0" w:color="auto"/>
        <w:bottom w:val="none" w:sz="0" w:space="0" w:color="auto"/>
        <w:right w:val="none" w:sz="0" w:space="0" w:color="auto"/>
      </w:divBdr>
    </w:div>
    <w:div w:id="1052654583">
      <w:bodyDiv w:val="1"/>
      <w:marLeft w:val="0"/>
      <w:marRight w:val="0"/>
      <w:marTop w:val="0"/>
      <w:marBottom w:val="0"/>
      <w:divBdr>
        <w:top w:val="none" w:sz="0" w:space="0" w:color="auto"/>
        <w:left w:val="none" w:sz="0" w:space="0" w:color="auto"/>
        <w:bottom w:val="none" w:sz="0" w:space="0" w:color="auto"/>
        <w:right w:val="none" w:sz="0" w:space="0" w:color="auto"/>
      </w:divBdr>
    </w:div>
    <w:div w:id="1054157230">
      <w:bodyDiv w:val="1"/>
      <w:marLeft w:val="0"/>
      <w:marRight w:val="0"/>
      <w:marTop w:val="0"/>
      <w:marBottom w:val="0"/>
      <w:divBdr>
        <w:top w:val="none" w:sz="0" w:space="0" w:color="auto"/>
        <w:left w:val="none" w:sz="0" w:space="0" w:color="auto"/>
        <w:bottom w:val="none" w:sz="0" w:space="0" w:color="auto"/>
        <w:right w:val="none" w:sz="0" w:space="0" w:color="auto"/>
      </w:divBdr>
    </w:div>
    <w:div w:id="1054353688">
      <w:bodyDiv w:val="1"/>
      <w:marLeft w:val="0"/>
      <w:marRight w:val="0"/>
      <w:marTop w:val="0"/>
      <w:marBottom w:val="0"/>
      <w:divBdr>
        <w:top w:val="none" w:sz="0" w:space="0" w:color="auto"/>
        <w:left w:val="none" w:sz="0" w:space="0" w:color="auto"/>
        <w:bottom w:val="none" w:sz="0" w:space="0" w:color="auto"/>
        <w:right w:val="none" w:sz="0" w:space="0" w:color="auto"/>
      </w:divBdr>
    </w:div>
    <w:div w:id="1054618549">
      <w:bodyDiv w:val="1"/>
      <w:marLeft w:val="0"/>
      <w:marRight w:val="0"/>
      <w:marTop w:val="0"/>
      <w:marBottom w:val="0"/>
      <w:divBdr>
        <w:top w:val="none" w:sz="0" w:space="0" w:color="auto"/>
        <w:left w:val="none" w:sz="0" w:space="0" w:color="auto"/>
        <w:bottom w:val="none" w:sz="0" w:space="0" w:color="auto"/>
        <w:right w:val="none" w:sz="0" w:space="0" w:color="auto"/>
      </w:divBdr>
    </w:div>
    <w:div w:id="1056590312">
      <w:bodyDiv w:val="1"/>
      <w:marLeft w:val="0"/>
      <w:marRight w:val="0"/>
      <w:marTop w:val="0"/>
      <w:marBottom w:val="0"/>
      <w:divBdr>
        <w:top w:val="none" w:sz="0" w:space="0" w:color="auto"/>
        <w:left w:val="none" w:sz="0" w:space="0" w:color="auto"/>
        <w:bottom w:val="none" w:sz="0" w:space="0" w:color="auto"/>
        <w:right w:val="none" w:sz="0" w:space="0" w:color="auto"/>
      </w:divBdr>
    </w:div>
    <w:div w:id="1057440175">
      <w:bodyDiv w:val="1"/>
      <w:marLeft w:val="0"/>
      <w:marRight w:val="0"/>
      <w:marTop w:val="0"/>
      <w:marBottom w:val="0"/>
      <w:divBdr>
        <w:top w:val="none" w:sz="0" w:space="0" w:color="auto"/>
        <w:left w:val="none" w:sz="0" w:space="0" w:color="auto"/>
        <w:bottom w:val="none" w:sz="0" w:space="0" w:color="auto"/>
        <w:right w:val="none" w:sz="0" w:space="0" w:color="auto"/>
      </w:divBdr>
    </w:div>
    <w:div w:id="1059598099">
      <w:bodyDiv w:val="1"/>
      <w:marLeft w:val="0"/>
      <w:marRight w:val="0"/>
      <w:marTop w:val="0"/>
      <w:marBottom w:val="0"/>
      <w:divBdr>
        <w:top w:val="none" w:sz="0" w:space="0" w:color="auto"/>
        <w:left w:val="none" w:sz="0" w:space="0" w:color="auto"/>
        <w:bottom w:val="none" w:sz="0" w:space="0" w:color="auto"/>
        <w:right w:val="none" w:sz="0" w:space="0" w:color="auto"/>
      </w:divBdr>
    </w:div>
    <w:div w:id="1060901745">
      <w:bodyDiv w:val="1"/>
      <w:marLeft w:val="0"/>
      <w:marRight w:val="0"/>
      <w:marTop w:val="0"/>
      <w:marBottom w:val="0"/>
      <w:divBdr>
        <w:top w:val="none" w:sz="0" w:space="0" w:color="auto"/>
        <w:left w:val="none" w:sz="0" w:space="0" w:color="auto"/>
        <w:bottom w:val="none" w:sz="0" w:space="0" w:color="auto"/>
        <w:right w:val="none" w:sz="0" w:space="0" w:color="auto"/>
      </w:divBdr>
    </w:div>
    <w:div w:id="1062290829">
      <w:bodyDiv w:val="1"/>
      <w:marLeft w:val="0"/>
      <w:marRight w:val="0"/>
      <w:marTop w:val="0"/>
      <w:marBottom w:val="0"/>
      <w:divBdr>
        <w:top w:val="none" w:sz="0" w:space="0" w:color="auto"/>
        <w:left w:val="none" w:sz="0" w:space="0" w:color="auto"/>
        <w:bottom w:val="none" w:sz="0" w:space="0" w:color="auto"/>
        <w:right w:val="none" w:sz="0" w:space="0" w:color="auto"/>
      </w:divBdr>
    </w:div>
    <w:div w:id="1062293334">
      <w:bodyDiv w:val="1"/>
      <w:marLeft w:val="0"/>
      <w:marRight w:val="0"/>
      <w:marTop w:val="0"/>
      <w:marBottom w:val="0"/>
      <w:divBdr>
        <w:top w:val="none" w:sz="0" w:space="0" w:color="auto"/>
        <w:left w:val="none" w:sz="0" w:space="0" w:color="auto"/>
        <w:bottom w:val="none" w:sz="0" w:space="0" w:color="auto"/>
        <w:right w:val="none" w:sz="0" w:space="0" w:color="auto"/>
      </w:divBdr>
    </w:div>
    <w:div w:id="1063605342">
      <w:bodyDiv w:val="1"/>
      <w:marLeft w:val="0"/>
      <w:marRight w:val="0"/>
      <w:marTop w:val="0"/>
      <w:marBottom w:val="0"/>
      <w:divBdr>
        <w:top w:val="none" w:sz="0" w:space="0" w:color="auto"/>
        <w:left w:val="none" w:sz="0" w:space="0" w:color="auto"/>
        <w:bottom w:val="none" w:sz="0" w:space="0" w:color="auto"/>
        <w:right w:val="none" w:sz="0" w:space="0" w:color="auto"/>
      </w:divBdr>
    </w:div>
    <w:div w:id="1065836025">
      <w:bodyDiv w:val="1"/>
      <w:marLeft w:val="0"/>
      <w:marRight w:val="0"/>
      <w:marTop w:val="0"/>
      <w:marBottom w:val="0"/>
      <w:divBdr>
        <w:top w:val="none" w:sz="0" w:space="0" w:color="auto"/>
        <w:left w:val="none" w:sz="0" w:space="0" w:color="auto"/>
        <w:bottom w:val="none" w:sz="0" w:space="0" w:color="auto"/>
        <w:right w:val="none" w:sz="0" w:space="0" w:color="auto"/>
      </w:divBdr>
    </w:div>
    <w:div w:id="1066799369">
      <w:bodyDiv w:val="1"/>
      <w:marLeft w:val="0"/>
      <w:marRight w:val="0"/>
      <w:marTop w:val="0"/>
      <w:marBottom w:val="0"/>
      <w:divBdr>
        <w:top w:val="none" w:sz="0" w:space="0" w:color="auto"/>
        <w:left w:val="none" w:sz="0" w:space="0" w:color="auto"/>
        <w:bottom w:val="none" w:sz="0" w:space="0" w:color="auto"/>
        <w:right w:val="none" w:sz="0" w:space="0" w:color="auto"/>
      </w:divBdr>
    </w:div>
    <w:div w:id="1066802021">
      <w:bodyDiv w:val="1"/>
      <w:marLeft w:val="0"/>
      <w:marRight w:val="0"/>
      <w:marTop w:val="0"/>
      <w:marBottom w:val="0"/>
      <w:divBdr>
        <w:top w:val="none" w:sz="0" w:space="0" w:color="auto"/>
        <w:left w:val="none" w:sz="0" w:space="0" w:color="auto"/>
        <w:bottom w:val="none" w:sz="0" w:space="0" w:color="auto"/>
        <w:right w:val="none" w:sz="0" w:space="0" w:color="auto"/>
      </w:divBdr>
    </w:div>
    <w:div w:id="1069310364">
      <w:bodyDiv w:val="1"/>
      <w:marLeft w:val="0"/>
      <w:marRight w:val="0"/>
      <w:marTop w:val="0"/>
      <w:marBottom w:val="0"/>
      <w:divBdr>
        <w:top w:val="none" w:sz="0" w:space="0" w:color="auto"/>
        <w:left w:val="none" w:sz="0" w:space="0" w:color="auto"/>
        <w:bottom w:val="none" w:sz="0" w:space="0" w:color="auto"/>
        <w:right w:val="none" w:sz="0" w:space="0" w:color="auto"/>
      </w:divBdr>
    </w:div>
    <w:div w:id="1071317572">
      <w:bodyDiv w:val="1"/>
      <w:marLeft w:val="0"/>
      <w:marRight w:val="0"/>
      <w:marTop w:val="0"/>
      <w:marBottom w:val="0"/>
      <w:divBdr>
        <w:top w:val="none" w:sz="0" w:space="0" w:color="auto"/>
        <w:left w:val="none" w:sz="0" w:space="0" w:color="auto"/>
        <w:bottom w:val="none" w:sz="0" w:space="0" w:color="auto"/>
        <w:right w:val="none" w:sz="0" w:space="0" w:color="auto"/>
      </w:divBdr>
    </w:div>
    <w:div w:id="1072508405">
      <w:bodyDiv w:val="1"/>
      <w:marLeft w:val="0"/>
      <w:marRight w:val="0"/>
      <w:marTop w:val="0"/>
      <w:marBottom w:val="0"/>
      <w:divBdr>
        <w:top w:val="none" w:sz="0" w:space="0" w:color="auto"/>
        <w:left w:val="none" w:sz="0" w:space="0" w:color="auto"/>
        <w:bottom w:val="none" w:sz="0" w:space="0" w:color="auto"/>
        <w:right w:val="none" w:sz="0" w:space="0" w:color="auto"/>
      </w:divBdr>
    </w:div>
    <w:div w:id="1074157506">
      <w:bodyDiv w:val="1"/>
      <w:marLeft w:val="0"/>
      <w:marRight w:val="0"/>
      <w:marTop w:val="0"/>
      <w:marBottom w:val="0"/>
      <w:divBdr>
        <w:top w:val="none" w:sz="0" w:space="0" w:color="auto"/>
        <w:left w:val="none" w:sz="0" w:space="0" w:color="auto"/>
        <w:bottom w:val="none" w:sz="0" w:space="0" w:color="auto"/>
        <w:right w:val="none" w:sz="0" w:space="0" w:color="auto"/>
      </w:divBdr>
    </w:div>
    <w:div w:id="1078987758">
      <w:bodyDiv w:val="1"/>
      <w:marLeft w:val="0"/>
      <w:marRight w:val="0"/>
      <w:marTop w:val="0"/>
      <w:marBottom w:val="0"/>
      <w:divBdr>
        <w:top w:val="none" w:sz="0" w:space="0" w:color="auto"/>
        <w:left w:val="none" w:sz="0" w:space="0" w:color="auto"/>
        <w:bottom w:val="none" w:sz="0" w:space="0" w:color="auto"/>
        <w:right w:val="none" w:sz="0" w:space="0" w:color="auto"/>
      </w:divBdr>
    </w:div>
    <w:div w:id="1079401279">
      <w:bodyDiv w:val="1"/>
      <w:marLeft w:val="0"/>
      <w:marRight w:val="0"/>
      <w:marTop w:val="0"/>
      <w:marBottom w:val="0"/>
      <w:divBdr>
        <w:top w:val="none" w:sz="0" w:space="0" w:color="auto"/>
        <w:left w:val="none" w:sz="0" w:space="0" w:color="auto"/>
        <w:bottom w:val="none" w:sz="0" w:space="0" w:color="auto"/>
        <w:right w:val="none" w:sz="0" w:space="0" w:color="auto"/>
      </w:divBdr>
    </w:div>
    <w:div w:id="1080062901">
      <w:bodyDiv w:val="1"/>
      <w:marLeft w:val="0"/>
      <w:marRight w:val="0"/>
      <w:marTop w:val="0"/>
      <w:marBottom w:val="0"/>
      <w:divBdr>
        <w:top w:val="none" w:sz="0" w:space="0" w:color="auto"/>
        <w:left w:val="none" w:sz="0" w:space="0" w:color="auto"/>
        <w:bottom w:val="none" w:sz="0" w:space="0" w:color="auto"/>
        <w:right w:val="none" w:sz="0" w:space="0" w:color="auto"/>
      </w:divBdr>
    </w:div>
    <w:div w:id="1085414219">
      <w:bodyDiv w:val="1"/>
      <w:marLeft w:val="0"/>
      <w:marRight w:val="0"/>
      <w:marTop w:val="0"/>
      <w:marBottom w:val="0"/>
      <w:divBdr>
        <w:top w:val="none" w:sz="0" w:space="0" w:color="auto"/>
        <w:left w:val="none" w:sz="0" w:space="0" w:color="auto"/>
        <w:bottom w:val="none" w:sz="0" w:space="0" w:color="auto"/>
        <w:right w:val="none" w:sz="0" w:space="0" w:color="auto"/>
      </w:divBdr>
    </w:div>
    <w:div w:id="1087923601">
      <w:bodyDiv w:val="1"/>
      <w:marLeft w:val="0"/>
      <w:marRight w:val="0"/>
      <w:marTop w:val="0"/>
      <w:marBottom w:val="0"/>
      <w:divBdr>
        <w:top w:val="none" w:sz="0" w:space="0" w:color="auto"/>
        <w:left w:val="none" w:sz="0" w:space="0" w:color="auto"/>
        <w:bottom w:val="none" w:sz="0" w:space="0" w:color="auto"/>
        <w:right w:val="none" w:sz="0" w:space="0" w:color="auto"/>
      </w:divBdr>
    </w:div>
    <w:div w:id="1087926214">
      <w:bodyDiv w:val="1"/>
      <w:marLeft w:val="0"/>
      <w:marRight w:val="0"/>
      <w:marTop w:val="0"/>
      <w:marBottom w:val="0"/>
      <w:divBdr>
        <w:top w:val="none" w:sz="0" w:space="0" w:color="auto"/>
        <w:left w:val="none" w:sz="0" w:space="0" w:color="auto"/>
        <w:bottom w:val="none" w:sz="0" w:space="0" w:color="auto"/>
        <w:right w:val="none" w:sz="0" w:space="0" w:color="auto"/>
      </w:divBdr>
    </w:div>
    <w:div w:id="1088893558">
      <w:bodyDiv w:val="1"/>
      <w:marLeft w:val="0"/>
      <w:marRight w:val="0"/>
      <w:marTop w:val="0"/>
      <w:marBottom w:val="0"/>
      <w:divBdr>
        <w:top w:val="none" w:sz="0" w:space="0" w:color="auto"/>
        <w:left w:val="none" w:sz="0" w:space="0" w:color="auto"/>
        <w:bottom w:val="none" w:sz="0" w:space="0" w:color="auto"/>
        <w:right w:val="none" w:sz="0" w:space="0" w:color="auto"/>
      </w:divBdr>
    </w:div>
    <w:div w:id="1089160828">
      <w:bodyDiv w:val="1"/>
      <w:marLeft w:val="0"/>
      <w:marRight w:val="0"/>
      <w:marTop w:val="0"/>
      <w:marBottom w:val="0"/>
      <w:divBdr>
        <w:top w:val="none" w:sz="0" w:space="0" w:color="auto"/>
        <w:left w:val="none" w:sz="0" w:space="0" w:color="auto"/>
        <w:bottom w:val="none" w:sz="0" w:space="0" w:color="auto"/>
        <w:right w:val="none" w:sz="0" w:space="0" w:color="auto"/>
      </w:divBdr>
    </w:div>
    <w:div w:id="1089426225">
      <w:bodyDiv w:val="1"/>
      <w:marLeft w:val="0"/>
      <w:marRight w:val="0"/>
      <w:marTop w:val="0"/>
      <w:marBottom w:val="0"/>
      <w:divBdr>
        <w:top w:val="none" w:sz="0" w:space="0" w:color="auto"/>
        <w:left w:val="none" w:sz="0" w:space="0" w:color="auto"/>
        <w:bottom w:val="none" w:sz="0" w:space="0" w:color="auto"/>
        <w:right w:val="none" w:sz="0" w:space="0" w:color="auto"/>
      </w:divBdr>
    </w:div>
    <w:div w:id="1089544768">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090271344">
      <w:bodyDiv w:val="1"/>
      <w:marLeft w:val="0"/>
      <w:marRight w:val="0"/>
      <w:marTop w:val="0"/>
      <w:marBottom w:val="0"/>
      <w:divBdr>
        <w:top w:val="none" w:sz="0" w:space="0" w:color="auto"/>
        <w:left w:val="none" w:sz="0" w:space="0" w:color="auto"/>
        <w:bottom w:val="none" w:sz="0" w:space="0" w:color="auto"/>
        <w:right w:val="none" w:sz="0" w:space="0" w:color="auto"/>
      </w:divBdr>
    </w:div>
    <w:div w:id="1091000600">
      <w:bodyDiv w:val="1"/>
      <w:marLeft w:val="0"/>
      <w:marRight w:val="0"/>
      <w:marTop w:val="0"/>
      <w:marBottom w:val="0"/>
      <w:divBdr>
        <w:top w:val="none" w:sz="0" w:space="0" w:color="auto"/>
        <w:left w:val="none" w:sz="0" w:space="0" w:color="auto"/>
        <w:bottom w:val="none" w:sz="0" w:space="0" w:color="auto"/>
        <w:right w:val="none" w:sz="0" w:space="0" w:color="auto"/>
      </w:divBdr>
    </w:div>
    <w:div w:id="1091896841">
      <w:bodyDiv w:val="1"/>
      <w:marLeft w:val="0"/>
      <w:marRight w:val="0"/>
      <w:marTop w:val="0"/>
      <w:marBottom w:val="0"/>
      <w:divBdr>
        <w:top w:val="none" w:sz="0" w:space="0" w:color="auto"/>
        <w:left w:val="none" w:sz="0" w:space="0" w:color="auto"/>
        <w:bottom w:val="none" w:sz="0" w:space="0" w:color="auto"/>
        <w:right w:val="none" w:sz="0" w:space="0" w:color="auto"/>
      </w:divBdr>
    </w:div>
    <w:div w:id="1092438483">
      <w:bodyDiv w:val="1"/>
      <w:marLeft w:val="0"/>
      <w:marRight w:val="0"/>
      <w:marTop w:val="0"/>
      <w:marBottom w:val="0"/>
      <w:divBdr>
        <w:top w:val="none" w:sz="0" w:space="0" w:color="auto"/>
        <w:left w:val="none" w:sz="0" w:space="0" w:color="auto"/>
        <w:bottom w:val="none" w:sz="0" w:space="0" w:color="auto"/>
        <w:right w:val="none" w:sz="0" w:space="0" w:color="auto"/>
      </w:divBdr>
    </w:div>
    <w:div w:id="1092579711">
      <w:bodyDiv w:val="1"/>
      <w:marLeft w:val="0"/>
      <w:marRight w:val="0"/>
      <w:marTop w:val="0"/>
      <w:marBottom w:val="0"/>
      <w:divBdr>
        <w:top w:val="none" w:sz="0" w:space="0" w:color="auto"/>
        <w:left w:val="none" w:sz="0" w:space="0" w:color="auto"/>
        <w:bottom w:val="none" w:sz="0" w:space="0" w:color="auto"/>
        <w:right w:val="none" w:sz="0" w:space="0" w:color="auto"/>
      </w:divBdr>
    </w:div>
    <w:div w:id="1094976575">
      <w:bodyDiv w:val="1"/>
      <w:marLeft w:val="0"/>
      <w:marRight w:val="0"/>
      <w:marTop w:val="0"/>
      <w:marBottom w:val="0"/>
      <w:divBdr>
        <w:top w:val="none" w:sz="0" w:space="0" w:color="auto"/>
        <w:left w:val="none" w:sz="0" w:space="0" w:color="auto"/>
        <w:bottom w:val="none" w:sz="0" w:space="0" w:color="auto"/>
        <w:right w:val="none" w:sz="0" w:space="0" w:color="auto"/>
      </w:divBdr>
    </w:div>
    <w:div w:id="1100955744">
      <w:bodyDiv w:val="1"/>
      <w:marLeft w:val="0"/>
      <w:marRight w:val="0"/>
      <w:marTop w:val="0"/>
      <w:marBottom w:val="0"/>
      <w:divBdr>
        <w:top w:val="none" w:sz="0" w:space="0" w:color="auto"/>
        <w:left w:val="none" w:sz="0" w:space="0" w:color="auto"/>
        <w:bottom w:val="none" w:sz="0" w:space="0" w:color="auto"/>
        <w:right w:val="none" w:sz="0" w:space="0" w:color="auto"/>
      </w:divBdr>
    </w:div>
    <w:div w:id="1101343463">
      <w:bodyDiv w:val="1"/>
      <w:marLeft w:val="0"/>
      <w:marRight w:val="0"/>
      <w:marTop w:val="0"/>
      <w:marBottom w:val="0"/>
      <w:divBdr>
        <w:top w:val="none" w:sz="0" w:space="0" w:color="auto"/>
        <w:left w:val="none" w:sz="0" w:space="0" w:color="auto"/>
        <w:bottom w:val="none" w:sz="0" w:space="0" w:color="auto"/>
        <w:right w:val="none" w:sz="0" w:space="0" w:color="auto"/>
      </w:divBdr>
    </w:div>
    <w:div w:id="1101685374">
      <w:bodyDiv w:val="1"/>
      <w:marLeft w:val="0"/>
      <w:marRight w:val="0"/>
      <w:marTop w:val="0"/>
      <w:marBottom w:val="0"/>
      <w:divBdr>
        <w:top w:val="none" w:sz="0" w:space="0" w:color="auto"/>
        <w:left w:val="none" w:sz="0" w:space="0" w:color="auto"/>
        <w:bottom w:val="none" w:sz="0" w:space="0" w:color="auto"/>
        <w:right w:val="none" w:sz="0" w:space="0" w:color="auto"/>
      </w:divBdr>
    </w:div>
    <w:div w:id="1102988993">
      <w:bodyDiv w:val="1"/>
      <w:marLeft w:val="0"/>
      <w:marRight w:val="0"/>
      <w:marTop w:val="0"/>
      <w:marBottom w:val="0"/>
      <w:divBdr>
        <w:top w:val="none" w:sz="0" w:space="0" w:color="auto"/>
        <w:left w:val="none" w:sz="0" w:space="0" w:color="auto"/>
        <w:bottom w:val="none" w:sz="0" w:space="0" w:color="auto"/>
        <w:right w:val="none" w:sz="0" w:space="0" w:color="auto"/>
      </w:divBdr>
    </w:div>
    <w:div w:id="1104807744">
      <w:bodyDiv w:val="1"/>
      <w:marLeft w:val="0"/>
      <w:marRight w:val="0"/>
      <w:marTop w:val="0"/>
      <w:marBottom w:val="0"/>
      <w:divBdr>
        <w:top w:val="none" w:sz="0" w:space="0" w:color="auto"/>
        <w:left w:val="none" w:sz="0" w:space="0" w:color="auto"/>
        <w:bottom w:val="none" w:sz="0" w:space="0" w:color="auto"/>
        <w:right w:val="none" w:sz="0" w:space="0" w:color="auto"/>
      </w:divBdr>
    </w:div>
    <w:div w:id="1105805049">
      <w:bodyDiv w:val="1"/>
      <w:marLeft w:val="0"/>
      <w:marRight w:val="0"/>
      <w:marTop w:val="0"/>
      <w:marBottom w:val="0"/>
      <w:divBdr>
        <w:top w:val="none" w:sz="0" w:space="0" w:color="auto"/>
        <w:left w:val="none" w:sz="0" w:space="0" w:color="auto"/>
        <w:bottom w:val="none" w:sz="0" w:space="0" w:color="auto"/>
        <w:right w:val="none" w:sz="0" w:space="0" w:color="auto"/>
      </w:divBdr>
    </w:div>
    <w:div w:id="1108739110">
      <w:bodyDiv w:val="1"/>
      <w:marLeft w:val="0"/>
      <w:marRight w:val="0"/>
      <w:marTop w:val="0"/>
      <w:marBottom w:val="0"/>
      <w:divBdr>
        <w:top w:val="none" w:sz="0" w:space="0" w:color="auto"/>
        <w:left w:val="none" w:sz="0" w:space="0" w:color="auto"/>
        <w:bottom w:val="none" w:sz="0" w:space="0" w:color="auto"/>
        <w:right w:val="none" w:sz="0" w:space="0" w:color="auto"/>
      </w:divBdr>
    </w:div>
    <w:div w:id="1112168899">
      <w:bodyDiv w:val="1"/>
      <w:marLeft w:val="0"/>
      <w:marRight w:val="0"/>
      <w:marTop w:val="0"/>
      <w:marBottom w:val="0"/>
      <w:divBdr>
        <w:top w:val="none" w:sz="0" w:space="0" w:color="auto"/>
        <w:left w:val="none" w:sz="0" w:space="0" w:color="auto"/>
        <w:bottom w:val="none" w:sz="0" w:space="0" w:color="auto"/>
        <w:right w:val="none" w:sz="0" w:space="0" w:color="auto"/>
      </w:divBdr>
    </w:div>
    <w:div w:id="1116025987">
      <w:bodyDiv w:val="1"/>
      <w:marLeft w:val="0"/>
      <w:marRight w:val="0"/>
      <w:marTop w:val="0"/>
      <w:marBottom w:val="0"/>
      <w:divBdr>
        <w:top w:val="none" w:sz="0" w:space="0" w:color="auto"/>
        <w:left w:val="none" w:sz="0" w:space="0" w:color="auto"/>
        <w:bottom w:val="none" w:sz="0" w:space="0" w:color="auto"/>
        <w:right w:val="none" w:sz="0" w:space="0" w:color="auto"/>
      </w:divBdr>
    </w:div>
    <w:div w:id="1116950858">
      <w:bodyDiv w:val="1"/>
      <w:marLeft w:val="0"/>
      <w:marRight w:val="0"/>
      <w:marTop w:val="0"/>
      <w:marBottom w:val="0"/>
      <w:divBdr>
        <w:top w:val="none" w:sz="0" w:space="0" w:color="auto"/>
        <w:left w:val="none" w:sz="0" w:space="0" w:color="auto"/>
        <w:bottom w:val="none" w:sz="0" w:space="0" w:color="auto"/>
        <w:right w:val="none" w:sz="0" w:space="0" w:color="auto"/>
      </w:divBdr>
    </w:div>
    <w:div w:id="1117676087">
      <w:bodyDiv w:val="1"/>
      <w:marLeft w:val="0"/>
      <w:marRight w:val="0"/>
      <w:marTop w:val="0"/>
      <w:marBottom w:val="0"/>
      <w:divBdr>
        <w:top w:val="none" w:sz="0" w:space="0" w:color="auto"/>
        <w:left w:val="none" w:sz="0" w:space="0" w:color="auto"/>
        <w:bottom w:val="none" w:sz="0" w:space="0" w:color="auto"/>
        <w:right w:val="none" w:sz="0" w:space="0" w:color="auto"/>
      </w:divBdr>
    </w:div>
    <w:div w:id="1117874416">
      <w:bodyDiv w:val="1"/>
      <w:marLeft w:val="0"/>
      <w:marRight w:val="0"/>
      <w:marTop w:val="0"/>
      <w:marBottom w:val="0"/>
      <w:divBdr>
        <w:top w:val="none" w:sz="0" w:space="0" w:color="auto"/>
        <w:left w:val="none" w:sz="0" w:space="0" w:color="auto"/>
        <w:bottom w:val="none" w:sz="0" w:space="0" w:color="auto"/>
        <w:right w:val="none" w:sz="0" w:space="0" w:color="auto"/>
      </w:divBdr>
    </w:div>
    <w:div w:id="1119034975">
      <w:bodyDiv w:val="1"/>
      <w:marLeft w:val="0"/>
      <w:marRight w:val="0"/>
      <w:marTop w:val="0"/>
      <w:marBottom w:val="0"/>
      <w:divBdr>
        <w:top w:val="none" w:sz="0" w:space="0" w:color="auto"/>
        <w:left w:val="none" w:sz="0" w:space="0" w:color="auto"/>
        <w:bottom w:val="none" w:sz="0" w:space="0" w:color="auto"/>
        <w:right w:val="none" w:sz="0" w:space="0" w:color="auto"/>
      </w:divBdr>
    </w:div>
    <w:div w:id="1119690205">
      <w:bodyDiv w:val="1"/>
      <w:marLeft w:val="0"/>
      <w:marRight w:val="0"/>
      <w:marTop w:val="0"/>
      <w:marBottom w:val="0"/>
      <w:divBdr>
        <w:top w:val="none" w:sz="0" w:space="0" w:color="auto"/>
        <w:left w:val="none" w:sz="0" w:space="0" w:color="auto"/>
        <w:bottom w:val="none" w:sz="0" w:space="0" w:color="auto"/>
        <w:right w:val="none" w:sz="0" w:space="0" w:color="auto"/>
      </w:divBdr>
    </w:div>
    <w:div w:id="1120806983">
      <w:bodyDiv w:val="1"/>
      <w:marLeft w:val="0"/>
      <w:marRight w:val="0"/>
      <w:marTop w:val="0"/>
      <w:marBottom w:val="0"/>
      <w:divBdr>
        <w:top w:val="none" w:sz="0" w:space="0" w:color="auto"/>
        <w:left w:val="none" w:sz="0" w:space="0" w:color="auto"/>
        <w:bottom w:val="none" w:sz="0" w:space="0" w:color="auto"/>
        <w:right w:val="none" w:sz="0" w:space="0" w:color="auto"/>
      </w:divBdr>
    </w:div>
    <w:div w:id="1126002813">
      <w:bodyDiv w:val="1"/>
      <w:marLeft w:val="0"/>
      <w:marRight w:val="0"/>
      <w:marTop w:val="0"/>
      <w:marBottom w:val="0"/>
      <w:divBdr>
        <w:top w:val="none" w:sz="0" w:space="0" w:color="auto"/>
        <w:left w:val="none" w:sz="0" w:space="0" w:color="auto"/>
        <w:bottom w:val="none" w:sz="0" w:space="0" w:color="auto"/>
        <w:right w:val="none" w:sz="0" w:space="0" w:color="auto"/>
      </w:divBdr>
    </w:div>
    <w:div w:id="1132594023">
      <w:bodyDiv w:val="1"/>
      <w:marLeft w:val="0"/>
      <w:marRight w:val="0"/>
      <w:marTop w:val="0"/>
      <w:marBottom w:val="0"/>
      <w:divBdr>
        <w:top w:val="none" w:sz="0" w:space="0" w:color="auto"/>
        <w:left w:val="none" w:sz="0" w:space="0" w:color="auto"/>
        <w:bottom w:val="none" w:sz="0" w:space="0" w:color="auto"/>
        <w:right w:val="none" w:sz="0" w:space="0" w:color="auto"/>
      </w:divBdr>
    </w:div>
    <w:div w:id="1132678693">
      <w:bodyDiv w:val="1"/>
      <w:marLeft w:val="0"/>
      <w:marRight w:val="0"/>
      <w:marTop w:val="0"/>
      <w:marBottom w:val="0"/>
      <w:divBdr>
        <w:top w:val="none" w:sz="0" w:space="0" w:color="auto"/>
        <w:left w:val="none" w:sz="0" w:space="0" w:color="auto"/>
        <w:bottom w:val="none" w:sz="0" w:space="0" w:color="auto"/>
        <w:right w:val="none" w:sz="0" w:space="0" w:color="auto"/>
      </w:divBdr>
    </w:div>
    <w:div w:id="1135873424">
      <w:bodyDiv w:val="1"/>
      <w:marLeft w:val="0"/>
      <w:marRight w:val="0"/>
      <w:marTop w:val="0"/>
      <w:marBottom w:val="0"/>
      <w:divBdr>
        <w:top w:val="none" w:sz="0" w:space="0" w:color="auto"/>
        <w:left w:val="none" w:sz="0" w:space="0" w:color="auto"/>
        <w:bottom w:val="none" w:sz="0" w:space="0" w:color="auto"/>
        <w:right w:val="none" w:sz="0" w:space="0" w:color="auto"/>
      </w:divBdr>
    </w:div>
    <w:div w:id="1137182768">
      <w:bodyDiv w:val="1"/>
      <w:marLeft w:val="0"/>
      <w:marRight w:val="0"/>
      <w:marTop w:val="0"/>
      <w:marBottom w:val="0"/>
      <w:divBdr>
        <w:top w:val="none" w:sz="0" w:space="0" w:color="auto"/>
        <w:left w:val="none" w:sz="0" w:space="0" w:color="auto"/>
        <w:bottom w:val="none" w:sz="0" w:space="0" w:color="auto"/>
        <w:right w:val="none" w:sz="0" w:space="0" w:color="auto"/>
      </w:divBdr>
    </w:div>
    <w:div w:id="1138182259">
      <w:bodyDiv w:val="1"/>
      <w:marLeft w:val="0"/>
      <w:marRight w:val="0"/>
      <w:marTop w:val="0"/>
      <w:marBottom w:val="0"/>
      <w:divBdr>
        <w:top w:val="none" w:sz="0" w:space="0" w:color="auto"/>
        <w:left w:val="none" w:sz="0" w:space="0" w:color="auto"/>
        <w:bottom w:val="none" w:sz="0" w:space="0" w:color="auto"/>
        <w:right w:val="none" w:sz="0" w:space="0" w:color="auto"/>
      </w:divBdr>
    </w:div>
    <w:div w:id="1141460512">
      <w:bodyDiv w:val="1"/>
      <w:marLeft w:val="0"/>
      <w:marRight w:val="0"/>
      <w:marTop w:val="0"/>
      <w:marBottom w:val="0"/>
      <w:divBdr>
        <w:top w:val="none" w:sz="0" w:space="0" w:color="auto"/>
        <w:left w:val="none" w:sz="0" w:space="0" w:color="auto"/>
        <w:bottom w:val="none" w:sz="0" w:space="0" w:color="auto"/>
        <w:right w:val="none" w:sz="0" w:space="0" w:color="auto"/>
      </w:divBdr>
    </w:div>
    <w:div w:id="1141844243">
      <w:bodyDiv w:val="1"/>
      <w:marLeft w:val="0"/>
      <w:marRight w:val="0"/>
      <w:marTop w:val="0"/>
      <w:marBottom w:val="0"/>
      <w:divBdr>
        <w:top w:val="none" w:sz="0" w:space="0" w:color="auto"/>
        <w:left w:val="none" w:sz="0" w:space="0" w:color="auto"/>
        <w:bottom w:val="none" w:sz="0" w:space="0" w:color="auto"/>
        <w:right w:val="none" w:sz="0" w:space="0" w:color="auto"/>
      </w:divBdr>
    </w:div>
    <w:div w:id="1142428683">
      <w:bodyDiv w:val="1"/>
      <w:marLeft w:val="0"/>
      <w:marRight w:val="0"/>
      <w:marTop w:val="0"/>
      <w:marBottom w:val="0"/>
      <w:divBdr>
        <w:top w:val="none" w:sz="0" w:space="0" w:color="auto"/>
        <w:left w:val="none" w:sz="0" w:space="0" w:color="auto"/>
        <w:bottom w:val="none" w:sz="0" w:space="0" w:color="auto"/>
        <w:right w:val="none" w:sz="0" w:space="0" w:color="auto"/>
      </w:divBdr>
    </w:div>
    <w:div w:id="1143230459">
      <w:bodyDiv w:val="1"/>
      <w:marLeft w:val="0"/>
      <w:marRight w:val="0"/>
      <w:marTop w:val="0"/>
      <w:marBottom w:val="0"/>
      <w:divBdr>
        <w:top w:val="none" w:sz="0" w:space="0" w:color="auto"/>
        <w:left w:val="none" w:sz="0" w:space="0" w:color="auto"/>
        <w:bottom w:val="none" w:sz="0" w:space="0" w:color="auto"/>
        <w:right w:val="none" w:sz="0" w:space="0" w:color="auto"/>
      </w:divBdr>
    </w:div>
    <w:div w:id="1147551919">
      <w:bodyDiv w:val="1"/>
      <w:marLeft w:val="0"/>
      <w:marRight w:val="0"/>
      <w:marTop w:val="0"/>
      <w:marBottom w:val="0"/>
      <w:divBdr>
        <w:top w:val="none" w:sz="0" w:space="0" w:color="auto"/>
        <w:left w:val="none" w:sz="0" w:space="0" w:color="auto"/>
        <w:bottom w:val="none" w:sz="0" w:space="0" w:color="auto"/>
        <w:right w:val="none" w:sz="0" w:space="0" w:color="auto"/>
      </w:divBdr>
    </w:div>
    <w:div w:id="1147863788">
      <w:bodyDiv w:val="1"/>
      <w:marLeft w:val="0"/>
      <w:marRight w:val="0"/>
      <w:marTop w:val="0"/>
      <w:marBottom w:val="0"/>
      <w:divBdr>
        <w:top w:val="none" w:sz="0" w:space="0" w:color="auto"/>
        <w:left w:val="none" w:sz="0" w:space="0" w:color="auto"/>
        <w:bottom w:val="none" w:sz="0" w:space="0" w:color="auto"/>
        <w:right w:val="none" w:sz="0" w:space="0" w:color="auto"/>
      </w:divBdr>
    </w:div>
    <w:div w:id="1148131790">
      <w:bodyDiv w:val="1"/>
      <w:marLeft w:val="0"/>
      <w:marRight w:val="0"/>
      <w:marTop w:val="0"/>
      <w:marBottom w:val="0"/>
      <w:divBdr>
        <w:top w:val="none" w:sz="0" w:space="0" w:color="auto"/>
        <w:left w:val="none" w:sz="0" w:space="0" w:color="auto"/>
        <w:bottom w:val="none" w:sz="0" w:space="0" w:color="auto"/>
        <w:right w:val="none" w:sz="0" w:space="0" w:color="auto"/>
      </w:divBdr>
    </w:div>
    <w:div w:id="1150634792">
      <w:bodyDiv w:val="1"/>
      <w:marLeft w:val="0"/>
      <w:marRight w:val="0"/>
      <w:marTop w:val="0"/>
      <w:marBottom w:val="0"/>
      <w:divBdr>
        <w:top w:val="none" w:sz="0" w:space="0" w:color="auto"/>
        <w:left w:val="none" w:sz="0" w:space="0" w:color="auto"/>
        <w:bottom w:val="none" w:sz="0" w:space="0" w:color="auto"/>
        <w:right w:val="none" w:sz="0" w:space="0" w:color="auto"/>
      </w:divBdr>
    </w:div>
    <w:div w:id="1150904401">
      <w:bodyDiv w:val="1"/>
      <w:marLeft w:val="0"/>
      <w:marRight w:val="0"/>
      <w:marTop w:val="0"/>
      <w:marBottom w:val="0"/>
      <w:divBdr>
        <w:top w:val="none" w:sz="0" w:space="0" w:color="auto"/>
        <w:left w:val="none" w:sz="0" w:space="0" w:color="auto"/>
        <w:bottom w:val="none" w:sz="0" w:space="0" w:color="auto"/>
        <w:right w:val="none" w:sz="0" w:space="0" w:color="auto"/>
      </w:divBdr>
    </w:div>
    <w:div w:id="1151559416">
      <w:bodyDiv w:val="1"/>
      <w:marLeft w:val="0"/>
      <w:marRight w:val="0"/>
      <w:marTop w:val="0"/>
      <w:marBottom w:val="0"/>
      <w:divBdr>
        <w:top w:val="none" w:sz="0" w:space="0" w:color="auto"/>
        <w:left w:val="none" w:sz="0" w:space="0" w:color="auto"/>
        <w:bottom w:val="none" w:sz="0" w:space="0" w:color="auto"/>
        <w:right w:val="none" w:sz="0" w:space="0" w:color="auto"/>
      </w:divBdr>
    </w:div>
    <w:div w:id="1152987003">
      <w:bodyDiv w:val="1"/>
      <w:marLeft w:val="0"/>
      <w:marRight w:val="0"/>
      <w:marTop w:val="0"/>
      <w:marBottom w:val="0"/>
      <w:divBdr>
        <w:top w:val="none" w:sz="0" w:space="0" w:color="auto"/>
        <w:left w:val="none" w:sz="0" w:space="0" w:color="auto"/>
        <w:bottom w:val="none" w:sz="0" w:space="0" w:color="auto"/>
        <w:right w:val="none" w:sz="0" w:space="0" w:color="auto"/>
      </w:divBdr>
    </w:div>
    <w:div w:id="1155217062">
      <w:bodyDiv w:val="1"/>
      <w:marLeft w:val="0"/>
      <w:marRight w:val="0"/>
      <w:marTop w:val="0"/>
      <w:marBottom w:val="0"/>
      <w:divBdr>
        <w:top w:val="none" w:sz="0" w:space="0" w:color="auto"/>
        <w:left w:val="none" w:sz="0" w:space="0" w:color="auto"/>
        <w:bottom w:val="none" w:sz="0" w:space="0" w:color="auto"/>
        <w:right w:val="none" w:sz="0" w:space="0" w:color="auto"/>
      </w:divBdr>
    </w:div>
    <w:div w:id="1155269035">
      <w:bodyDiv w:val="1"/>
      <w:marLeft w:val="0"/>
      <w:marRight w:val="0"/>
      <w:marTop w:val="0"/>
      <w:marBottom w:val="0"/>
      <w:divBdr>
        <w:top w:val="none" w:sz="0" w:space="0" w:color="auto"/>
        <w:left w:val="none" w:sz="0" w:space="0" w:color="auto"/>
        <w:bottom w:val="none" w:sz="0" w:space="0" w:color="auto"/>
        <w:right w:val="none" w:sz="0" w:space="0" w:color="auto"/>
      </w:divBdr>
    </w:div>
    <w:div w:id="1155534616">
      <w:bodyDiv w:val="1"/>
      <w:marLeft w:val="0"/>
      <w:marRight w:val="0"/>
      <w:marTop w:val="0"/>
      <w:marBottom w:val="0"/>
      <w:divBdr>
        <w:top w:val="none" w:sz="0" w:space="0" w:color="auto"/>
        <w:left w:val="none" w:sz="0" w:space="0" w:color="auto"/>
        <w:bottom w:val="none" w:sz="0" w:space="0" w:color="auto"/>
        <w:right w:val="none" w:sz="0" w:space="0" w:color="auto"/>
      </w:divBdr>
    </w:div>
    <w:div w:id="1155878208">
      <w:bodyDiv w:val="1"/>
      <w:marLeft w:val="0"/>
      <w:marRight w:val="0"/>
      <w:marTop w:val="0"/>
      <w:marBottom w:val="0"/>
      <w:divBdr>
        <w:top w:val="none" w:sz="0" w:space="0" w:color="auto"/>
        <w:left w:val="none" w:sz="0" w:space="0" w:color="auto"/>
        <w:bottom w:val="none" w:sz="0" w:space="0" w:color="auto"/>
        <w:right w:val="none" w:sz="0" w:space="0" w:color="auto"/>
      </w:divBdr>
    </w:div>
    <w:div w:id="1158231777">
      <w:bodyDiv w:val="1"/>
      <w:marLeft w:val="0"/>
      <w:marRight w:val="0"/>
      <w:marTop w:val="0"/>
      <w:marBottom w:val="0"/>
      <w:divBdr>
        <w:top w:val="none" w:sz="0" w:space="0" w:color="auto"/>
        <w:left w:val="none" w:sz="0" w:space="0" w:color="auto"/>
        <w:bottom w:val="none" w:sz="0" w:space="0" w:color="auto"/>
        <w:right w:val="none" w:sz="0" w:space="0" w:color="auto"/>
      </w:divBdr>
    </w:div>
    <w:div w:id="1160266639">
      <w:bodyDiv w:val="1"/>
      <w:marLeft w:val="0"/>
      <w:marRight w:val="0"/>
      <w:marTop w:val="0"/>
      <w:marBottom w:val="0"/>
      <w:divBdr>
        <w:top w:val="none" w:sz="0" w:space="0" w:color="auto"/>
        <w:left w:val="none" w:sz="0" w:space="0" w:color="auto"/>
        <w:bottom w:val="none" w:sz="0" w:space="0" w:color="auto"/>
        <w:right w:val="none" w:sz="0" w:space="0" w:color="auto"/>
      </w:divBdr>
    </w:div>
    <w:div w:id="1162549885">
      <w:bodyDiv w:val="1"/>
      <w:marLeft w:val="0"/>
      <w:marRight w:val="0"/>
      <w:marTop w:val="0"/>
      <w:marBottom w:val="0"/>
      <w:divBdr>
        <w:top w:val="none" w:sz="0" w:space="0" w:color="auto"/>
        <w:left w:val="none" w:sz="0" w:space="0" w:color="auto"/>
        <w:bottom w:val="none" w:sz="0" w:space="0" w:color="auto"/>
        <w:right w:val="none" w:sz="0" w:space="0" w:color="auto"/>
      </w:divBdr>
    </w:div>
    <w:div w:id="1166552425">
      <w:bodyDiv w:val="1"/>
      <w:marLeft w:val="0"/>
      <w:marRight w:val="0"/>
      <w:marTop w:val="0"/>
      <w:marBottom w:val="0"/>
      <w:divBdr>
        <w:top w:val="none" w:sz="0" w:space="0" w:color="auto"/>
        <w:left w:val="none" w:sz="0" w:space="0" w:color="auto"/>
        <w:bottom w:val="none" w:sz="0" w:space="0" w:color="auto"/>
        <w:right w:val="none" w:sz="0" w:space="0" w:color="auto"/>
      </w:divBdr>
    </w:div>
    <w:div w:id="1166558947">
      <w:bodyDiv w:val="1"/>
      <w:marLeft w:val="0"/>
      <w:marRight w:val="0"/>
      <w:marTop w:val="0"/>
      <w:marBottom w:val="0"/>
      <w:divBdr>
        <w:top w:val="none" w:sz="0" w:space="0" w:color="auto"/>
        <w:left w:val="none" w:sz="0" w:space="0" w:color="auto"/>
        <w:bottom w:val="none" w:sz="0" w:space="0" w:color="auto"/>
        <w:right w:val="none" w:sz="0" w:space="0" w:color="auto"/>
      </w:divBdr>
    </w:div>
    <w:div w:id="1170951755">
      <w:bodyDiv w:val="1"/>
      <w:marLeft w:val="0"/>
      <w:marRight w:val="0"/>
      <w:marTop w:val="0"/>
      <w:marBottom w:val="0"/>
      <w:divBdr>
        <w:top w:val="none" w:sz="0" w:space="0" w:color="auto"/>
        <w:left w:val="none" w:sz="0" w:space="0" w:color="auto"/>
        <w:bottom w:val="none" w:sz="0" w:space="0" w:color="auto"/>
        <w:right w:val="none" w:sz="0" w:space="0" w:color="auto"/>
      </w:divBdr>
    </w:div>
    <w:div w:id="1173109562">
      <w:bodyDiv w:val="1"/>
      <w:marLeft w:val="0"/>
      <w:marRight w:val="0"/>
      <w:marTop w:val="0"/>
      <w:marBottom w:val="0"/>
      <w:divBdr>
        <w:top w:val="none" w:sz="0" w:space="0" w:color="auto"/>
        <w:left w:val="none" w:sz="0" w:space="0" w:color="auto"/>
        <w:bottom w:val="none" w:sz="0" w:space="0" w:color="auto"/>
        <w:right w:val="none" w:sz="0" w:space="0" w:color="auto"/>
      </w:divBdr>
    </w:div>
    <w:div w:id="1173228394">
      <w:bodyDiv w:val="1"/>
      <w:marLeft w:val="0"/>
      <w:marRight w:val="0"/>
      <w:marTop w:val="0"/>
      <w:marBottom w:val="0"/>
      <w:divBdr>
        <w:top w:val="none" w:sz="0" w:space="0" w:color="auto"/>
        <w:left w:val="none" w:sz="0" w:space="0" w:color="auto"/>
        <w:bottom w:val="none" w:sz="0" w:space="0" w:color="auto"/>
        <w:right w:val="none" w:sz="0" w:space="0" w:color="auto"/>
      </w:divBdr>
    </w:div>
    <w:div w:id="1178737719">
      <w:bodyDiv w:val="1"/>
      <w:marLeft w:val="0"/>
      <w:marRight w:val="0"/>
      <w:marTop w:val="0"/>
      <w:marBottom w:val="0"/>
      <w:divBdr>
        <w:top w:val="none" w:sz="0" w:space="0" w:color="auto"/>
        <w:left w:val="none" w:sz="0" w:space="0" w:color="auto"/>
        <w:bottom w:val="none" w:sz="0" w:space="0" w:color="auto"/>
        <w:right w:val="none" w:sz="0" w:space="0" w:color="auto"/>
      </w:divBdr>
    </w:div>
    <w:div w:id="1179930394">
      <w:bodyDiv w:val="1"/>
      <w:marLeft w:val="0"/>
      <w:marRight w:val="0"/>
      <w:marTop w:val="0"/>
      <w:marBottom w:val="0"/>
      <w:divBdr>
        <w:top w:val="none" w:sz="0" w:space="0" w:color="auto"/>
        <w:left w:val="none" w:sz="0" w:space="0" w:color="auto"/>
        <w:bottom w:val="none" w:sz="0" w:space="0" w:color="auto"/>
        <w:right w:val="none" w:sz="0" w:space="0" w:color="auto"/>
      </w:divBdr>
    </w:div>
    <w:div w:id="1181122360">
      <w:bodyDiv w:val="1"/>
      <w:marLeft w:val="0"/>
      <w:marRight w:val="0"/>
      <w:marTop w:val="0"/>
      <w:marBottom w:val="0"/>
      <w:divBdr>
        <w:top w:val="none" w:sz="0" w:space="0" w:color="auto"/>
        <w:left w:val="none" w:sz="0" w:space="0" w:color="auto"/>
        <w:bottom w:val="none" w:sz="0" w:space="0" w:color="auto"/>
        <w:right w:val="none" w:sz="0" w:space="0" w:color="auto"/>
      </w:divBdr>
    </w:div>
    <w:div w:id="1181165593">
      <w:bodyDiv w:val="1"/>
      <w:marLeft w:val="0"/>
      <w:marRight w:val="0"/>
      <w:marTop w:val="0"/>
      <w:marBottom w:val="0"/>
      <w:divBdr>
        <w:top w:val="none" w:sz="0" w:space="0" w:color="auto"/>
        <w:left w:val="none" w:sz="0" w:space="0" w:color="auto"/>
        <w:bottom w:val="none" w:sz="0" w:space="0" w:color="auto"/>
        <w:right w:val="none" w:sz="0" w:space="0" w:color="auto"/>
      </w:divBdr>
    </w:div>
    <w:div w:id="1183786412">
      <w:bodyDiv w:val="1"/>
      <w:marLeft w:val="0"/>
      <w:marRight w:val="0"/>
      <w:marTop w:val="0"/>
      <w:marBottom w:val="0"/>
      <w:divBdr>
        <w:top w:val="none" w:sz="0" w:space="0" w:color="auto"/>
        <w:left w:val="none" w:sz="0" w:space="0" w:color="auto"/>
        <w:bottom w:val="none" w:sz="0" w:space="0" w:color="auto"/>
        <w:right w:val="none" w:sz="0" w:space="0" w:color="auto"/>
      </w:divBdr>
    </w:div>
    <w:div w:id="1188720237">
      <w:bodyDiv w:val="1"/>
      <w:marLeft w:val="0"/>
      <w:marRight w:val="0"/>
      <w:marTop w:val="0"/>
      <w:marBottom w:val="0"/>
      <w:divBdr>
        <w:top w:val="none" w:sz="0" w:space="0" w:color="auto"/>
        <w:left w:val="none" w:sz="0" w:space="0" w:color="auto"/>
        <w:bottom w:val="none" w:sz="0" w:space="0" w:color="auto"/>
        <w:right w:val="none" w:sz="0" w:space="0" w:color="auto"/>
      </w:divBdr>
    </w:div>
    <w:div w:id="1195116190">
      <w:bodyDiv w:val="1"/>
      <w:marLeft w:val="0"/>
      <w:marRight w:val="0"/>
      <w:marTop w:val="0"/>
      <w:marBottom w:val="0"/>
      <w:divBdr>
        <w:top w:val="none" w:sz="0" w:space="0" w:color="auto"/>
        <w:left w:val="none" w:sz="0" w:space="0" w:color="auto"/>
        <w:bottom w:val="none" w:sz="0" w:space="0" w:color="auto"/>
        <w:right w:val="none" w:sz="0" w:space="0" w:color="auto"/>
      </w:divBdr>
    </w:div>
    <w:div w:id="1196426335">
      <w:bodyDiv w:val="1"/>
      <w:marLeft w:val="0"/>
      <w:marRight w:val="0"/>
      <w:marTop w:val="0"/>
      <w:marBottom w:val="0"/>
      <w:divBdr>
        <w:top w:val="none" w:sz="0" w:space="0" w:color="auto"/>
        <w:left w:val="none" w:sz="0" w:space="0" w:color="auto"/>
        <w:bottom w:val="none" w:sz="0" w:space="0" w:color="auto"/>
        <w:right w:val="none" w:sz="0" w:space="0" w:color="auto"/>
      </w:divBdr>
    </w:div>
    <w:div w:id="1197425325">
      <w:bodyDiv w:val="1"/>
      <w:marLeft w:val="0"/>
      <w:marRight w:val="0"/>
      <w:marTop w:val="0"/>
      <w:marBottom w:val="0"/>
      <w:divBdr>
        <w:top w:val="none" w:sz="0" w:space="0" w:color="auto"/>
        <w:left w:val="none" w:sz="0" w:space="0" w:color="auto"/>
        <w:bottom w:val="none" w:sz="0" w:space="0" w:color="auto"/>
        <w:right w:val="none" w:sz="0" w:space="0" w:color="auto"/>
      </w:divBdr>
    </w:div>
    <w:div w:id="1197935736">
      <w:bodyDiv w:val="1"/>
      <w:marLeft w:val="0"/>
      <w:marRight w:val="0"/>
      <w:marTop w:val="0"/>
      <w:marBottom w:val="0"/>
      <w:divBdr>
        <w:top w:val="none" w:sz="0" w:space="0" w:color="auto"/>
        <w:left w:val="none" w:sz="0" w:space="0" w:color="auto"/>
        <w:bottom w:val="none" w:sz="0" w:space="0" w:color="auto"/>
        <w:right w:val="none" w:sz="0" w:space="0" w:color="auto"/>
      </w:divBdr>
    </w:div>
    <w:div w:id="1198273958">
      <w:bodyDiv w:val="1"/>
      <w:marLeft w:val="0"/>
      <w:marRight w:val="0"/>
      <w:marTop w:val="0"/>
      <w:marBottom w:val="0"/>
      <w:divBdr>
        <w:top w:val="none" w:sz="0" w:space="0" w:color="auto"/>
        <w:left w:val="none" w:sz="0" w:space="0" w:color="auto"/>
        <w:bottom w:val="none" w:sz="0" w:space="0" w:color="auto"/>
        <w:right w:val="none" w:sz="0" w:space="0" w:color="auto"/>
      </w:divBdr>
    </w:div>
    <w:div w:id="1200779764">
      <w:bodyDiv w:val="1"/>
      <w:marLeft w:val="0"/>
      <w:marRight w:val="0"/>
      <w:marTop w:val="0"/>
      <w:marBottom w:val="0"/>
      <w:divBdr>
        <w:top w:val="none" w:sz="0" w:space="0" w:color="auto"/>
        <w:left w:val="none" w:sz="0" w:space="0" w:color="auto"/>
        <w:bottom w:val="none" w:sz="0" w:space="0" w:color="auto"/>
        <w:right w:val="none" w:sz="0" w:space="0" w:color="auto"/>
      </w:divBdr>
    </w:div>
    <w:div w:id="1205752850">
      <w:bodyDiv w:val="1"/>
      <w:marLeft w:val="0"/>
      <w:marRight w:val="0"/>
      <w:marTop w:val="0"/>
      <w:marBottom w:val="0"/>
      <w:divBdr>
        <w:top w:val="none" w:sz="0" w:space="0" w:color="auto"/>
        <w:left w:val="none" w:sz="0" w:space="0" w:color="auto"/>
        <w:bottom w:val="none" w:sz="0" w:space="0" w:color="auto"/>
        <w:right w:val="none" w:sz="0" w:space="0" w:color="auto"/>
      </w:divBdr>
    </w:div>
    <w:div w:id="1207834720">
      <w:bodyDiv w:val="1"/>
      <w:marLeft w:val="0"/>
      <w:marRight w:val="0"/>
      <w:marTop w:val="0"/>
      <w:marBottom w:val="0"/>
      <w:divBdr>
        <w:top w:val="none" w:sz="0" w:space="0" w:color="auto"/>
        <w:left w:val="none" w:sz="0" w:space="0" w:color="auto"/>
        <w:bottom w:val="none" w:sz="0" w:space="0" w:color="auto"/>
        <w:right w:val="none" w:sz="0" w:space="0" w:color="auto"/>
      </w:divBdr>
    </w:div>
    <w:div w:id="1207908173">
      <w:bodyDiv w:val="1"/>
      <w:marLeft w:val="0"/>
      <w:marRight w:val="0"/>
      <w:marTop w:val="0"/>
      <w:marBottom w:val="0"/>
      <w:divBdr>
        <w:top w:val="none" w:sz="0" w:space="0" w:color="auto"/>
        <w:left w:val="none" w:sz="0" w:space="0" w:color="auto"/>
        <w:bottom w:val="none" w:sz="0" w:space="0" w:color="auto"/>
        <w:right w:val="none" w:sz="0" w:space="0" w:color="auto"/>
      </w:divBdr>
    </w:div>
    <w:div w:id="1212496399">
      <w:bodyDiv w:val="1"/>
      <w:marLeft w:val="0"/>
      <w:marRight w:val="0"/>
      <w:marTop w:val="0"/>
      <w:marBottom w:val="0"/>
      <w:divBdr>
        <w:top w:val="none" w:sz="0" w:space="0" w:color="auto"/>
        <w:left w:val="none" w:sz="0" w:space="0" w:color="auto"/>
        <w:bottom w:val="none" w:sz="0" w:space="0" w:color="auto"/>
        <w:right w:val="none" w:sz="0" w:space="0" w:color="auto"/>
      </w:divBdr>
    </w:div>
    <w:div w:id="1219973543">
      <w:bodyDiv w:val="1"/>
      <w:marLeft w:val="0"/>
      <w:marRight w:val="0"/>
      <w:marTop w:val="0"/>
      <w:marBottom w:val="0"/>
      <w:divBdr>
        <w:top w:val="none" w:sz="0" w:space="0" w:color="auto"/>
        <w:left w:val="none" w:sz="0" w:space="0" w:color="auto"/>
        <w:bottom w:val="none" w:sz="0" w:space="0" w:color="auto"/>
        <w:right w:val="none" w:sz="0" w:space="0" w:color="auto"/>
      </w:divBdr>
    </w:div>
    <w:div w:id="1220555238">
      <w:bodyDiv w:val="1"/>
      <w:marLeft w:val="0"/>
      <w:marRight w:val="0"/>
      <w:marTop w:val="0"/>
      <w:marBottom w:val="0"/>
      <w:divBdr>
        <w:top w:val="none" w:sz="0" w:space="0" w:color="auto"/>
        <w:left w:val="none" w:sz="0" w:space="0" w:color="auto"/>
        <w:bottom w:val="none" w:sz="0" w:space="0" w:color="auto"/>
        <w:right w:val="none" w:sz="0" w:space="0" w:color="auto"/>
      </w:divBdr>
    </w:div>
    <w:div w:id="1223715549">
      <w:bodyDiv w:val="1"/>
      <w:marLeft w:val="0"/>
      <w:marRight w:val="0"/>
      <w:marTop w:val="0"/>
      <w:marBottom w:val="0"/>
      <w:divBdr>
        <w:top w:val="none" w:sz="0" w:space="0" w:color="auto"/>
        <w:left w:val="none" w:sz="0" w:space="0" w:color="auto"/>
        <w:bottom w:val="none" w:sz="0" w:space="0" w:color="auto"/>
        <w:right w:val="none" w:sz="0" w:space="0" w:color="auto"/>
      </w:divBdr>
    </w:div>
    <w:div w:id="1226450456">
      <w:bodyDiv w:val="1"/>
      <w:marLeft w:val="0"/>
      <w:marRight w:val="0"/>
      <w:marTop w:val="0"/>
      <w:marBottom w:val="0"/>
      <w:divBdr>
        <w:top w:val="none" w:sz="0" w:space="0" w:color="auto"/>
        <w:left w:val="none" w:sz="0" w:space="0" w:color="auto"/>
        <w:bottom w:val="none" w:sz="0" w:space="0" w:color="auto"/>
        <w:right w:val="none" w:sz="0" w:space="0" w:color="auto"/>
      </w:divBdr>
    </w:div>
    <w:div w:id="1226839514">
      <w:bodyDiv w:val="1"/>
      <w:marLeft w:val="0"/>
      <w:marRight w:val="0"/>
      <w:marTop w:val="0"/>
      <w:marBottom w:val="0"/>
      <w:divBdr>
        <w:top w:val="none" w:sz="0" w:space="0" w:color="auto"/>
        <w:left w:val="none" w:sz="0" w:space="0" w:color="auto"/>
        <w:bottom w:val="none" w:sz="0" w:space="0" w:color="auto"/>
        <w:right w:val="none" w:sz="0" w:space="0" w:color="auto"/>
      </w:divBdr>
    </w:div>
    <w:div w:id="1227109958">
      <w:bodyDiv w:val="1"/>
      <w:marLeft w:val="0"/>
      <w:marRight w:val="0"/>
      <w:marTop w:val="0"/>
      <w:marBottom w:val="0"/>
      <w:divBdr>
        <w:top w:val="none" w:sz="0" w:space="0" w:color="auto"/>
        <w:left w:val="none" w:sz="0" w:space="0" w:color="auto"/>
        <w:bottom w:val="none" w:sz="0" w:space="0" w:color="auto"/>
        <w:right w:val="none" w:sz="0" w:space="0" w:color="auto"/>
      </w:divBdr>
    </w:div>
    <w:div w:id="1228102943">
      <w:bodyDiv w:val="1"/>
      <w:marLeft w:val="0"/>
      <w:marRight w:val="0"/>
      <w:marTop w:val="0"/>
      <w:marBottom w:val="0"/>
      <w:divBdr>
        <w:top w:val="none" w:sz="0" w:space="0" w:color="auto"/>
        <w:left w:val="none" w:sz="0" w:space="0" w:color="auto"/>
        <w:bottom w:val="none" w:sz="0" w:space="0" w:color="auto"/>
        <w:right w:val="none" w:sz="0" w:space="0" w:color="auto"/>
      </w:divBdr>
    </w:div>
    <w:div w:id="1229614136">
      <w:bodyDiv w:val="1"/>
      <w:marLeft w:val="0"/>
      <w:marRight w:val="0"/>
      <w:marTop w:val="0"/>
      <w:marBottom w:val="0"/>
      <w:divBdr>
        <w:top w:val="none" w:sz="0" w:space="0" w:color="auto"/>
        <w:left w:val="none" w:sz="0" w:space="0" w:color="auto"/>
        <w:bottom w:val="none" w:sz="0" w:space="0" w:color="auto"/>
        <w:right w:val="none" w:sz="0" w:space="0" w:color="auto"/>
      </w:divBdr>
    </w:div>
    <w:div w:id="1231579872">
      <w:bodyDiv w:val="1"/>
      <w:marLeft w:val="0"/>
      <w:marRight w:val="0"/>
      <w:marTop w:val="0"/>
      <w:marBottom w:val="0"/>
      <w:divBdr>
        <w:top w:val="none" w:sz="0" w:space="0" w:color="auto"/>
        <w:left w:val="none" w:sz="0" w:space="0" w:color="auto"/>
        <w:bottom w:val="none" w:sz="0" w:space="0" w:color="auto"/>
        <w:right w:val="none" w:sz="0" w:space="0" w:color="auto"/>
      </w:divBdr>
    </w:div>
    <w:div w:id="1231774293">
      <w:bodyDiv w:val="1"/>
      <w:marLeft w:val="0"/>
      <w:marRight w:val="0"/>
      <w:marTop w:val="0"/>
      <w:marBottom w:val="0"/>
      <w:divBdr>
        <w:top w:val="none" w:sz="0" w:space="0" w:color="auto"/>
        <w:left w:val="none" w:sz="0" w:space="0" w:color="auto"/>
        <w:bottom w:val="none" w:sz="0" w:space="0" w:color="auto"/>
        <w:right w:val="none" w:sz="0" w:space="0" w:color="auto"/>
      </w:divBdr>
    </w:div>
    <w:div w:id="1235362152">
      <w:bodyDiv w:val="1"/>
      <w:marLeft w:val="0"/>
      <w:marRight w:val="0"/>
      <w:marTop w:val="0"/>
      <w:marBottom w:val="0"/>
      <w:divBdr>
        <w:top w:val="none" w:sz="0" w:space="0" w:color="auto"/>
        <w:left w:val="none" w:sz="0" w:space="0" w:color="auto"/>
        <w:bottom w:val="none" w:sz="0" w:space="0" w:color="auto"/>
        <w:right w:val="none" w:sz="0" w:space="0" w:color="auto"/>
      </w:divBdr>
    </w:div>
    <w:div w:id="1235967032">
      <w:bodyDiv w:val="1"/>
      <w:marLeft w:val="0"/>
      <w:marRight w:val="0"/>
      <w:marTop w:val="0"/>
      <w:marBottom w:val="0"/>
      <w:divBdr>
        <w:top w:val="none" w:sz="0" w:space="0" w:color="auto"/>
        <w:left w:val="none" w:sz="0" w:space="0" w:color="auto"/>
        <w:bottom w:val="none" w:sz="0" w:space="0" w:color="auto"/>
        <w:right w:val="none" w:sz="0" w:space="0" w:color="auto"/>
      </w:divBdr>
    </w:div>
    <w:div w:id="1236822025">
      <w:bodyDiv w:val="1"/>
      <w:marLeft w:val="0"/>
      <w:marRight w:val="0"/>
      <w:marTop w:val="0"/>
      <w:marBottom w:val="0"/>
      <w:divBdr>
        <w:top w:val="none" w:sz="0" w:space="0" w:color="auto"/>
        <w:left w:val="none" w:sz="0" w:space="0" w:color="auto"/>
        <w:bottom w:val="none" w:sz="0" w:space="0" w:color="auto"/>
        <w:right w:val="none" w:sz="0" w:space="0" w:color="auto"/>
      </w:divBdr>
    </w:div>
    <w:div w:id="1242526109">
      <w:bodyDiv w:val="1"/>
      <w:marLeft w:val="0"/>
      <w:marRight w:val="0"/>
      <w:marTop w:val="0"/>
      <w:marBottom w:val="0"/>
      <w:divBdr>
        <w:top w:val="none" w:sz="0" w:space="0" w:color="auto"/>
        <w:left w:val="none" w:sz="0" w:space="0" w:color="auto"/>
        <w:bottom w:val="none" w:sz="0" w:space="0" w:color="auto"/>
        <w:right w:val="none" w:sz="0" w:space="0" w:color="auto"/>
      </w:divBdr>
    </w:div>
    <w:div w:id="1243947885">
      <w:bodyDiv w:val="1"/>
      <w:marLeft w:val="0"/>
      <w:marRight w:val="0"/>
      <w:marTop w:val="0"/>
      <w:marBottom w:val="0"/>
      <w:divBdr>
        <w:top w:val="none" w:sz="0" w:space="0" w:color="auto"/>
        <w:left w:val="none" w:sz="0" w:space="0" w:color="auto"/>
        <w:bottom w:val="none" w:sz="0" w:space="0" w:color="auto"/>
        <w:right w:val="none" w:sz="0" w:space="0" w:color="auto"/>
      </w:divBdr>
    </w:div>
    <w:div w:id="1243950743">
      <w:bodyDiv w:val="1"/>
      <w:marLeft w:val="0"/>
      <w:marRight w:val="0"/>
      <w:marTop w:val="0"/>
      <w:marBottom w:val="0"/>
      <w:divBdr>
        <w:top w:val="none" w:sz="0" w:space="0" w:color="auto"/>
        <w:left w:val="none" w:sz="0" w:space="0" w:color="auto"/>
        <w:bottom w:val="none" w:sz="0" w:space="0" w:color="auto"/>
        <w:right w:val="none" w:sz="0" w:space="0" w:color="auto"/>
      </w:divBdr>
    </w:div>
    <w:div w:id="1244559979">
      <w:bodyDiv w:val="1"/>
      <w:marLeft w:val="0"/>
      <w:marRight w:val="0"/>
      <w:marTop w:val="0"/>
      <w:marBottom w:val="0"/>
      <w:divBdr>
        <w:top w:val="none" w:sz="0" w:space="0" w:color="auto"/>
        <w:left w:val="none" w:sz="0" w:space="0" w:color="auto"/>
        <w:bottom w:val="none" w:sz="0" w:space="0" w:color="auto"/>
        <w:right w:val="none" w:sz="0" w:space="0" w:color="auto"/>
      </w:divBdr>
    </w:div>
    <w:div w:id="1245647188">
      <w:bodyDiv w:val="1"/>
      <w:marLeft w:val="0"/>
      <w:marRight w:val="0"/>
      <w:marTop w:val="0"/>
      <w:marBottom w:val="0"/>
      <w:divBdr>
        <w:top w:val="none" w:sz="0" w:space="0" w:color="auto"/>
        <w:left w:val="none" w:sz="0" w:space="0" w:color="auto"/>
        <w:bottom w:val="none" w:sz="0" w:space="0" w:color="auto"/>
        <w:right w:val="none" w:sz="0" w:space="0" w:color="auto"/>
      </w:divBdr>
    </w:div>
    <w:div w:id="1247377968">
      <w:bodyDiv w:val="1"/>
      <w:marLeft w:val="0"/>
      <w:marRight w:val="0"/>
      <w:marTop w:val="0"/>
      <w:marBottom w:val="0"/>
      <w:divBdr>
        <w:top w:val="none" w:sz="0" w:space="0" w:color="auto"/>
        <w:left w:val="none" w:sz="0" w:space="0" w:color="auto"/>
        <w:bottom w:val="none" w:sz="0" w:space="0" w:color="auto"/>
        <w:right w:val="none" w:sz="0" w:space="0" w:color="auto"/>
      </w:divBdr>
    </w:div>
    <w:div w:id="1253779820">
      <w:bodyDiv w:val="1"/>
      <w:marLeft w:val="0"/>
      <w:marRight w:val="0"/>
      <w:marTop w:val="0"/>
      <w:marBottom w:val="0"/>
      <w:divBdr>
        <w:top w:val="none" w:sz="0" w:space="0" w:color="auto"/>
        <w:left w:val="none" w:sz="0" w:space="0" w:color="auto"/>
        <w:bottom w:val="none" w:sz="0" w:space="0" w:color="auto"/>
        <w:right w:val="none" w:sz="0" w:space="0" w:color="auto"/>
      </w:divBdr>
    </w:div>
    <w:div w:id="1254241977">
      <w:bodyDiv w:val="1"/>
      <w:marLeft w:val="0"/>
      <w:marRight w:val="0"/>
      <w:marTop w:val="0"/>
      <w:marBottom w:val="0"/>
      <w:divBdr>
        <w:top w:val="none" w:sz="0" w:space="0" w:color="auto"/>
        <w:left w:val="none" w:sz="0" w:space="0" w:color="auto"/>
        <w:bottom w:val="none" w:sz="0" w:space="0" w:color="auto"/>
        <w:right w:val="none" w:sz="0" w:space="0" w:color="auto"/>
      </w:divBdr>
    </w:div>
    <w:div w:id="1254584758">
      <w:bodyDiv w:val="1"/>
      <w:marLeft w:val="0"/>
      <w:marRight w:val="0"/>
      <w:marTop w:val="0"/>
      <w:marBottom w:val="0"/>
      <w:divBdr>
        <w:top w:val="none" w:sz="0" w:space="0" w:color="auto"/>
        <w:left w:val="none" w:sz="0" w:space="0" w:color="auto"/>
        <w:bottom w:val="none" w:sz="0" w:space="0" w:color="auto"/>
        <w:right w:val="none" w:sz="0" w:space="0" w:color="auto"/>
      </w:divBdr>
    </w:div>
    <w:div w:id="1254821518">
      <w:bodyDiv w:val="1"/>
      <w:marLeft w:val="0"/>
      <w:marRight w:val="0"/>
      <w:marTop w:val="0"/>
      <w:marBottom w:val="0"/>
      <w:divBdr>
        <w:top w:val="none" w:sz="0" w:space="0" w:color="auto"/>
        <w:left w:val="none" w:sz="0" w:space="0" w:color="auto"/>
        <w:bottom w:val="none" w:sz="0" w:space="0" w:color="auto"/>
        <w:right w:val="none" w:sz="0" w:space="0" w:color="auto"/>
      </w:divBdr>
    </w:div>
    <w:div w:id="1255479123">
      <w:bodyDiv w:val="1"/>
      <w:marLeft w:val="0"/>
      <w:marRight w:val="0"/>
      <w:marTop w:val="0"/>
      <w:marBottom w:val="0"/>
      <w:divBdr>
        <w:top w:val="none" w:sz="0" w:space="0" w:color="auto"/>
        <w:left w:val="none" w:sz="0" w:space="0" w:color="auto"/>
        <w:bottom w:val="none" w:sz="0" w:space="0" w:color="auto"/>
        <w:right w:val="none" w:sz="0" w:space="0" w:color="auto"/>
      </w:divBdr>
    </w:div>
    <w:div w:id="1257668276">
      <w:bodyDiv w:val="1"/>
      <w:marLeft w:val="0"/>
      <w:marRight w:val="0"/>
      <w:marTop w:val="0"/>
      <w:marBottom w:val="0"/>
      <w:divBdr>
        <w:top w:val="none" w:sz="0" w:space="0" w:color="auto"/>
        <w:left w:val="none" w:sz="0" w:space="0" w:color="auto"/>
        <w:bottom w:val="none" w:sz="0" w:space="0" w:color="auto"/>
        <w:right w:val="none" w:sz="0" w:space="0" w:color="auto"/>
      </w:divBdr>
    </w:div>
    <w:div w:id="1258489212">
      <w:bodyDiv w:val="1"/>
      <w:marLeft w:val="0"/>
      <w:marRight w:val="0"/>
      <w:marTop w:val="0"/>
      <w:marBottom w:val="0"/>
      <w:divBdr>
        <w:top w:val="none" w:sz="0" w:space="0" w:color="auto"/>
        <w:left w:val="none" w:sz="0" w:space="0" w:color="auto"/>
        <w:bottom w:val="none" w:sz="0" w:space="0" w:color="auto"/>
        <w:right w:val="none" w:sz="0" w:space="0" w:color="auto"/>
      </w:divBdr>
    </w:div>
    <w:div w:id="1262911317">
      <w:bodyDiv w:val="1"/>
      <w:marLeft w:val="0"/>
      <w:marRight w:val="0"/>
      <w:marTop w:val="0"/>
      <w:marBottom w:val="0"/>
      <w:divBdr>
        <w:top w:val="none" w:sz="0" w:space="0" w:color="auto"/>
        <w:left w:val="none" w:sz="0" w:space="0" w:color="auto"/>
        <w:bottom w:val="none" w:sz="0" w:space="0" w:color="auto"/>
        <w:right w:val="none" w:sz="0" w:space="0" w:color="auto"/>
      </w:divBdr>
    </w:div>
    <w:div w:id="1265382159">
      <w:bodyDiv w:val="1"/>
      <w:marLeft w:val="0"/>
      <w:marRight w:val="0"/>
      <w:marTop w:val="0"/>
      <w:marBottom w:val="0"/>
      <w:divBdr>
        <w:top w:val="none" w:sz="0" w:space="0" w:color="auto"/>
        <w:left w:val="none" w:sz="0" w:space="0" w:color="auto"/>
        <w:bottom w:val="none" w:sz="0" w:space="0" w:color="auto"/>
        <w:right w:val="none" w:sz="0" w:space="0" w:color="auto"/>
      </w:divBdr>
    </w:div>
    <w:div w:id="1266768300">
      <w:bodyDiv w:val="1"/>
      <w:marLeft w:val="0"/>
      <w:marRight w:val="0"/>
      <w:marTop w:val="0"/>
      <w:marBottom w:val="0"/>
      <w:divBdr>
        <w:top w:val="none" w:sz="0" w:space="0" w:color="auto"/>
        <w:left w:val="none" w:sz="0" w:space="0" w:color="auto"/>
        <w:bottom w:val="none" w:sz="0" w:space="0" w:color="auto"/>
        <w:right w:val="none" w:sz="0" w:space="0" w:color="auto"/>
      </w:divBdr>
    </w:div>
    <w:div w:id="1274746047">
      <w:bodyDiv w:val="1"/>
      <w:marLeft w:val="0"/>
      <w:marRight w:val="0"/>
      <w:marTop w:val="0"/>
      <w:marBottom w:val="0"/>
      <w:divBdr>
        <w:top w:val="none" w:sz="0" w:space="0" w:color="auto"/>
        <w:left w:val="none" w:sz="0" w:space="0" w:color="auto"/>
        <w:bottom w:val="none" w:sz="0" w:space="0" w:color="auto"/>
        <w:right w:val="none" w:sz="0" w:space="0" w:color="auto"/>
      </w:divBdr>
    </w:div>
    <w:div w:id="1275288995">
      <w:bodyDiv w:val="1"/>
      <w:marLeft w:val="0"/>
      <w:marRight w:val="0"/>
      <w:marTop w:val="0"/>
      <w:marBottom w:val="0"/>
      <w:divBdr>
        <w:top w:val="none" w:sz="0" w:space="0" w:color="auto"/>
        <w:left w:val="none" w:sz="0" w:space="0" w:color="auto"/>
        <w:bottom w:val="none" w:sz="0" w:space="0" w:color="auto"/>
        <w:right w:val="none" w:sz="0" w:space="0" w:color="auto"/>
      </w:divBdr>
    </w:div>
    <w:div w:id="1275865052">
      <w:bodyDiv w:val="1"/>
      <w:marLeft w:val="0"/>
      <w:marRight w:val="0"/>
      <w:marTop w:val="0"/>
      <w:marBottom w:val="0"/>
      <w:divBdr>
        <w:top w:val="none" w:sz="0" w:space="0" w:color="auto"/>
        <w:left w:val="none" w:sz="0" w:space="0" w:color="auto"/>
        <w:bottom w:val="none" w:sz="0" w:space="0" w:color="auto"/>
        <w:right w:val="none" w:sz="0" w:space="0" w:color="auto"/>
      </w:divBdr>
    </w:div>
    <w:div w:id="1278178449">
      <w:bodyDiv w:val="1"/>
      <w:marLeft w:val="0"/>
      <w:marRight w:val="0"/>
      <w:marTop w:val="0"/>
      <w:marBottom w:val="0"/>
      <w:divBdr>
        <w:top w:val="none" w:sz="0" w:space="0" w:color="auto"/>
        <w:left w:val="none" w:sz="0" w:space="0" w:color="auto"/>
        <w:bottom w:val="none" w:sz="0" w:space="0" w:color="auto"/>
        <w:right w:val="none" w:sz="0" w:space="0" w:color="auto"/>
      </w:divBdr>
    </w:div>
    <w:div w:id="1284649515">
      <w:bodyDiv w:val="1"/>
      <w:marLeft w:val="0"/>
      <w:marRight w:val="0"/>
      <w:marTop w:val="0"/>
      <w:marBottom w:val="0"/>
      <w:divBdr>
        <w:top w:val="none" w:sz="0" w:space="0" w:color="auto"/>
        <w:left w:val="none" w:sz="0" w:space="0" w:color="auto"/>
        <w:bottom w:val="none" w:sz="0" w:space="0" w:color="auto"/>
        <w:right w:val="none" w:sz="0" w:space="0" w:color="auto"/>
      </w:divBdr>
    </w:div>
    <w:div w:id="1289702038">
      <w:bodyDiv w:val="1"/>
      <w:marLeft w:val="0"/>
      <w:marRight w:val="0"/>
      <w:marTop w:val="0"/>
      <w:marBottom w:val="0"/>
      <w:divBdr>
        <w:top w:val="none" w:sz="0" w:space="0" w:color="auto"/>
        <w:left w:val="none" w:sz="0" w:space="0" w:color="auto"/>
        <w:bottom w:val="none" w:sz="0" w:space="0" w:color="auto"/>
        <w:right w:val="none" w:sz="0" w:space="0" w:color="auto"/>
      </w:divBdr>
    </w:div>
    <w:div w:id="1290167679">
      <w:bodyDiv w:val="1"/>
      <w:marLeft w:val="0"/>
      <w:marRight w:val="0"/>
      <w:marTop w:val="0"/>
      <w:marBottom w:val="0"/>
      <w:divBdr>
        <w:top w:val="none" w:sz="0" w:space="0" w:color="auto"/>
        <w:left w:val="none" w:sz="0" w:space="0" w:color="auto"/>
        <w:bottom w:val="none" w:sz="0" w:space="0" w:color="auto"/>
        <w:right w:val="none" w:sz="0" w:space="0" w:color="auto"/>
      </w:divBdr>
    </w:div>
    <w:div w:id="1295213954">
      <w:bodyDiv w:val="1"/>
      <w:marLeft w:val="0"/>
      <w:marRight w:val="0"/>
      <w:marTop w:val="0"/>
      <w:marBottom w:val="0"/>
      <w:divBdr>
        <w:top w:val="none" w:sz="0" w:space="0" w:color="auto"/>
        <w:left w:val="none" w:sz="0" w:space="0" w:color="auto"/>
        <w:bottom w:val="none" w:sz="0" w:space="0" w:color="auto"/>
        <w:right w:val="none" w:sz="0" w:space="0" w:color="auto"/>
      </w:divBdr>
    </w:div>
    <w:div w:id="1296182651">
      <w:bodyDiv w:val="1"/>
      <w:marLeft w:val="0"/>
      <w:marRight w:val="0"/>
      <w:marTop w:val="0"/>
      <w:marBottom w:val="0"/>
      <w:divBdr>
        <w:top w:val="none" w:sz="0" w:space="0" w:color="auto"/>
        <w:left w:val="none" w:sz="0" w:space="0" w:color="auto"/>
        <w:bottom w:val="none" w:sz="0" w:space="0" w:color="auto"/>
        <w:right w:val="none" w:sz="0" w:space="0" w:color="auto"/>
      </w:divBdr>
    </w:div>
    <w:div w:id="1296640208">
      <w:bodyDiv w:val="1"/>
      <w:marLeft w:val="0"/>
      <w:marRight w:val="0"/>
      <w:marTop w:val="0"/>
      <w:marBottom w:val="0"/>
      <w:divBdr>
        <w:top w:val="none" w:sz="0" w:space="0" w:color="auto"/>
        <w:left w:val="none" w:sz="0" w:space="0" w:color="auto"/>
        <w:bottom w:val="none" w:sz="0" w:space="0" w:color="auto"/>
        <w:right w:val="none" w:sz="0" w:space="0" w:color="auto"/>
      </w:divBdr>
    </w:div>
    <w:div w:id="1305894684">
      <w:bodyDiv w:val="1"/>
      <w:marLeft w:val="0"/>
      <w:marRight w:val="0"/>
      <w:marTop w:val="0"/>
      <w:marBottom w:val="0"/>
      <w:divBdr>
        <w:top w:val="none" w:sz="0" w:space="0" w:color="auto"/>
        <w:left w:val="none" w:sz="0" w:space="0" w:color="auto"/>
        <w:bottom w:val="none" w:sz="0" w:space="0" w:color="auto"/>
        <w:right w:val="none" w:sz="0" w:space="0" w:color="auto"/>
      </w:divBdr>
    </w:div>
    <w:div w:id="1306279750">
      <w:bodyDiv w:val="1"/>
      <w:marLeft w:val="0"/>
      <w:marRight w:val="0"/>
      <w:marTop w:val="0"/>
      <w:marBottom w:val="0"/>
      <w:divBdr>
        <w:top w:val="none" w:sz="0" w:space="0" w:color="auto"/>
        <w:left w:val="none" w:sz="0" w:space="0" w:color="auto"/>
        <w:bottom w:val="none" w:sz="0" w:space="0" w:color="auto"/>
        <w:right w:val="none" w:sz="0" w:space="0" w:color="auto"/>
      </w:divBdr>
    </w:div>
    <w:div w:id="1307052774">
      <w:bodyDiv w:val="1"/>
      <w:marLeft w:val="0"/>
      <w:marRight w:val="0"/>
      <w:marTop w:val="0"/>
      <w:marBottom w:val="0"/>
      <w:divBdr>
        <w:top w:val="none" w:sz="0" w:space="0" w:color="auto"/>
        <w:left w:val="none" w:sz="0" w:space="0" w:color="auto"/>
        <w:bottom w:val="none" w:sz="0" w:space="0" w:color="auto"/>
        <w:right w:val="none" w:sz="0" w:space="0" w:color="auto"/>
      </w:divBdr>
    </w:div>
    <w:div w:id="1307592399">
      <w:bodyDiv w:val="1"/>
      <w:marLeft w:val="0"/>
      <w:marRight w:val="0"/>
      <w:marTop w:val="0"/>
      <w:marBottom w:val="0"/>
      <w:divBdr>
        <w:top w:val="none" w:sz="0" w:space="0" w:color="auto"/>
        <w:left w:val="none" w:sz="0" w:space="0" w:color="auto"/>
        <w:bottom w:val="none" w:sz="0" w:space="0" w:color="auto"/>
        <w:right w:val="none" w:sz="0" w:space="0" w:color="auto"/>
      </w:divBdr>
    </w:div>
    <w:div w:id="1308052441">
      <w:bodyDiv w:val="1"/>
      <w:marLeft w:val="0"/>
      <w:marRight w:val="0"/>
      <w:marTop w:val="0"/>
      <w:marBottom w:val="0"/>
      <w:divBdr>
        <w:top w:val="none" w:sz="0" w:space="0" w:color="auto"/>
        <w:left w:val="none" w:sz="0" w:space="0" w:color="auto"/>
        <w:bottom w:val="none" w:sz="0" w:space="0" w:color="auto"/>
        <w:right w:val="none" w:sz="0" w:space="0" w:color="auto"/>
      </w:divBdr>
    </w:div>
    <w:div w:id="1309824280">
      <w:bodyDiv w:val="1"/>
      <w:marLeft w:val="0"/>
      <w:marRight w:val="0"/>
      <w:marTop w:val="0"/>
      <w:marBottom w:val="0"/>
      <w:divBdr>
        <w:top w:val="none" w:sz="0" w:space="0" w:color="auto"/>
        <w:left w:val="none" w:sz="0" w:space="0" w:color="auto"/>
        <w:bottom w:val="none" w:sz="0" w:space="0" w:color="auto"/>
        <w:right w:val="none" w:sz="0" w:space="0" w:color="auto"/>
      </w:divBdr>
    </w:div>
    <w:div w:id="1310131960">
      <w:bodyDiv w:val="1"/>
      <w:marLeft w:val="0"/>
      <w:marRight w:val="0"/>
      <w:marTop w:val="0"/>
      <w:marBottom w:val="0"/>
      <w:divBdr>
        <w:top w:val="none" w:sz="0" w:space="0" w:color="auto"/>
        <w:left w:val="none" w:sz="0" w:space="0" w:color="auto"/>
        <w:bottom w:val="none" w:sz="0" w:space="0" w:color="auto"/>
        <w:right w:val="none" w:sz="0" w:space="0" w:color="auto"/>
      </w:divBdr>
    </w:div>
    <w:div w:id="1316690302">
      <w:bodyDiv w:val="1"/>
      <w:marLeft w:val="0"/>
      <w:marRight w:val="0"/>
      <w:marTop w:val="0"/>
      <w:marBottom w:val="0"/>
      <w:divBdr>
        <w:top w:val="none" w:sz="0" w:space="0" w:color="auto"/>
        <w:left w:val="none" w:sz="0" w:space="0" w:color="auto"/>
        <w:bottom w:val="none" w:sz="0" w:space="0" w:color="auto"/>
        <w:right w:val="none" w:sz="0" w:space="0" w:color="auto"/>
      </w:divBdr>
    </w:div>
    <w:div w:id="1317102584">
      <w:bodyDiv w:val="1"/>
      <w:marLeft w:val="0"/>
      <w:marRight w:val="0"/>
      <w:marTop w:val="0"/>
      <w:marBottom w:val="0"/>
      <w:divBdr>
        <w:top w:val="none" w:sz="0" w:space="0" w:color="auto"/>
        <w:left w:val="none" w:sz="0" w:space="0" w:color="auto"/>
        <w:bottom w:val="none" w:sz="0" w:space="0" w:color="auto"/>
        <w:right w:val="none" w:sz="0" w:space="0" w:color="auto"/>
      </w:divBdr>
    </w:div>
    <w:div w:id="1320839304">
      <w:bodyDiv w:val="1"/>
      <w:marLeft w:val="0"/>
      <w:marRight w:val="0"/>
      <w:marTop w:val="0"/>
      <w:marBottom w:val="0"/>
      <w:divBdr>
        <w:top w:val="none" w:sz="0" w:space="0" w:color="auto"/>
        <w:left w:val="none" w:sz="0" w:space="0" w:color="auto"/>
        <w:bottom w:val="none" w:sz="0" w:space="0" w:color="auto"/>
        <w:right w:val="none" w:sz="0" w:space="0" w:color="auto"/>
      </w:divBdr>
    </w:div>
    <w:div w:id="1321081496">
      <w:bodyDiv w:val="1"/>
      <w:marLeft w:val="0"/>
      <w:marRight w:val="0"/>
      <w:marTop w:val="0"/>
      <w:marBottom w:val="0"/>
      <w:divBdr>
        <w:top w:val="none" w:sz="0" w:space="0" w:color="auto"/>
        <w:left w:val="none" w:sz="0" w:space="0" w:color="auto"/>
        <w:bottom w:val="none" w:sz="0" w:space="0" w:color="auto"/>
        <w:right w:val="none" w:sz="0" w:space="0" w:color="auto"/>
      </w:divBdr>
    </w:div>
    <w:div w:id="1322541347">
      <w:bodyDiv w:val="1"/>
      <w:marLeft w:val="0"/>
      <w:marRight w:val="0"/>
      <w:marTop w:val="0"/>
      <w:marBottom w:val="0"/>
      <w:divBdr>
        <w:top w:val="none" w:sz="0" w:space="0" w:color="auto"/>
        <w:left w:val="none" w:sz="0" w:space="0" w:color="auto"/>
        <w:bottom w:val="none" w:sz="0" w:space="0" w:color="auto"/>
        <w:right w:val="none" w:sz="0" w:space="0" w:color="auto"/>
      </w:divBdr>
    </w:div>
    <w:div w:id="1326007222">
      <w:bodyDiv w:val="1"/>
      <w:marLeft w:val="0"/>
      <w:marRight w:val="0"/>
      <w:marTop w:val="0"/>
      <w:marBottom w:val="0"/>
      <w:divBdr>
        <w:top w:val="none" w:sz="0" w:space="0" w:color="auto"/>
        <w:left w:val="none" w:sz="0" w:space="0" w:color="auto"/>
        <w:bottom w:val="none" w:sz="0" w:space="0" w:color="auto"/>
        <w:right w:val="none" w:sz="0" w:space="0" w:color="auto"/>
      </w:divBdr>
    </w:div>
    <w:div w:id="1328023376">
      <w:bodyDiv w:val="1"/>
      <w:marLeft w:val="0"/>
      <w:marRight w:val="0"/>
      <w:marTop w:val="0"/>
      <w:marBottom w:val="0"/>
      <w:divBdr>
        <w:top w:val="none" w:sz="0" w:space="0" w:color="auto"/>
        <w:left w:val="none" w:sz="0" w:space="0" w:color="auto"/>
        <w:bottom w:val="none" w:sz="0" w:space="0" w:color="auto"/>
        <w:right w:val="none" w:sz="0" w:space="0" w:color="auto"/>
      </w:divBdr>
    </w:div>
    <w:div w:id="1338070654">
      <w:bodyDiv w:val="1"/>
      <w:marLeft w:val="0"/>
      <w:marRight w:val="0"/>
      <w:marTop w:val="0"/>
      <w:marBottom w:val="0"/>
      <w:divBdr>
        <w:top w:val="none" w:sz="0" w:space="0" w:color="auto"/>
        <w:left w:val="none" w:sz="0" w:space="0" w:color="auto"/>
        <w:bottom w:val="none" w:sz="0" w:space="0" w:color="auto"/>
        <w:right w:val="none" w:sz="0" w:space="0" w:color="auto"/>
      </w:divBdr>
    </w:div>
    <w:div w:id="1342005991">
      <w:bodyDiv w:val="1"/>
      <w:marLeft w:val="0"/>
      <w:marRight w:val="0"/>
      <w:marTop w:val="0"/>
      <w:marBottom w:val="0"/>
      <w:divBdr>
        <w:top w:val="none" w:sz="0" w:space="0" w:color="auto"/>
        <w:left w:val="none" w:sz="0" w:space="0" w:color="auto"/>
        <w:bottom w:val="none" w:sz="0" w:space="0" w:color="auto"/>
        <w:right w:val="none" w:sz="0" w:space="0" w:color="auto"/>
      </w:divBdr>
    </w:div>
    <w:div w:id="1346783181">
      <w:bodyDiv w:val="1"/>
      <w:marLeft w:val="0"/>
      <w:marRight w:val="0"/>
      <w:marTop w:val="0"/>
      <w:marBottom w:val="0"/>
      <w:divBdr>
        <w:top w:val="none" w:sz="0" w:space="0" w:color="auto"/>
        <w:left w:val="none" w:sz="0" w:space="0" w:color="auto"/>
        <w:bottom w:val="none" w:sz="0" w:space="0" w:color="auto"/>
        <w:right w:val="none" w:sz="0" w:space="0" w:color="auto"/>
      </w:divBdr>
    </w:div>
    <w:div w:id="1350840638">
      <w:bodyDiv w:val="1"/>
      <w:marLeft w:val="0"/>
      <w:marRight w:val="0"/>
      <w:marTop w:val="0"/>
      <w:marBottom w:val="0"/>
      <w:divBdr>
        <w:top w:val="none" w:sz="0" w:space="0" w:color="auto"/>
        <w:left w:val="none" w:sz="0" w:space="0" w:color="auto"/>
        <w:bottom w:val="none" w:sz="0" w:space="0" w:color="auto"/>
        <w:right w:val="none" w:sz="0" w:space="0" w:color="auto"/>
      </w:divBdr>
    </w:div>
    <w:div w:id="1351763994">
      <w:bodyDiv w:val="1"/>
      <w:marLeft w:val="0"/>
      <w:marRight w:val="0"/>
      <w:marTop w:val="0"/>
      <w:marBottom w:val="0"/>
      <w:divBdr>
        <w:top w:val="none" w:sz="0" w:space="0" w:color="auto"/>
        <w:left w:val="none" w:sz="0" w:space="0" w:color="auto"/>
        <w:bottom w:val="none" w:sz="0" w:space="0" w:color="auto"/>
        <w:right w:val="none" w:sz="0" w:space="0" w:color="auto"/>
      </w:divBdr>
    </w:div>
    <w:div w:id="1352801458">
      <w:bodyDiv w:val="1"/>
      <w:marLeft w:val="0"/>
      <w:marRight w:val="0"/>
      <w:marTop w:val="0"/>
      <w:marBottom w:val="0"/>
      <w:divBdr>
        <w:top w:val="none" w:sz="0" w:space="0" w:color="auto"/>
        <w:left w:val="none" w:sz="0" w:space="0" w:color="auto"/>
        <w:bottom w:val="none" w:sz="0" w:space="0" w:color="auto"/>
        <w:right w:val="none" w:sz="0" w:space="0" w:color="auto"/>
      </w:divBdr>
    </w:div>
    <w:div w:id="1357733825">
      <w:bodyDiv w:val="1"/>
      <w:marLeft w:val="0"/>
      <w:marRight w:val="0"/>
      <w:marTop w:val="0"/>
      <w:marBottom w:val="0"/>
      <w:divBdr>
        <w:top w:val="none" w:sz="0" w:space="0" w:color="auto"/>
        <w:left w:val="none" w:sz="0" w:space="0" w:color="auto"/>
        <w:bottom w:val="none" w:sz="0" w:space="0" w:color="auto"/>
        <w:right w:val="none" w:sz="0" w:space="0" w:color="auto"/>
      </w:divBdr>
    </w:div>
    <w:div w:id="1358434632">
      <w:bodyDiv w:val="1"/>
      <w:marLeft w:val="0"/>
      <w:marRight w:val="0"/>
      <w:marTop w:val="0"/>
      <w:marBottom w:val="0"/>
      <w:divBdr>
        <w:top w:val="none" w:sz="0" w:space="0" w:color="auto"/>
        <w:left w:val="none" w:sz="0" w:space="0" w:color="auto"/>
        <w:bottom w:val="none" w:sz="0" w:space="0" w:color="auto"/>
        <w:right w:val="none" w:sz="0" w:space="0" w:color="auto"/>
      </w:divBdr>
    </w:div>
    <w:div w:id="1366130370">
      <w:bodyDiv w:val="1"/>
      <w:marLeft w:val="0"/>
      <w:marRight w:val="0"/>
      <w:marTop w:val="0"/>
      <w:marBottom w:val="0"/>
      <w:divBdr>
        <w:top w:val="none" w:sz="0" w:space="0" w:color="auto"/>
        <w:left w:val="none" w:sz="0" w:space="0" w:color="auto"/>
        <w:bottom w:val="none" w:sz="0" w:space="0" w:color="auto"/>
        <w:right w:val="none" w:sz="0" w:space="0" w:color="auto"/>
      </w:divBdr>
    </w:div>
    <w:div w:id="1367412627">
      <w:bodyDiv w:val="1"/>
      <w:marLeft w:val="0"/>
      <w:marRight w:val="0"/>
      <w:marTop w:val="0"/>
      <w:marBottom w:val="0"/>
      <w:divBdr>
        <w:top w:val="none" w:sz="0" w:space="0" w:color="auto"/>
        <w:left w:val="none" w:sz="0" w:space="0" w:color="auto"/>
        <w:bottom w:val="none" w:sz="0" w:space="0" w:color="auto"/>
        <w:right w:val="none" w:sz="0" w:space="0" w:color="auto"/>
      </w:divBdr>
    </w:div>
    <w:div w:id="1368794030">
      <w:bodyDiv w:val="1"/>
      <w:marLeft w:val="0"/>
      <w:marRight w:val="0"/>
      <w:marTop w:val="0"/>
      <w:marBottom w:val="0"/>
      <w:divBdr>
        <w:top w:val="none" w:sz="0" w:space="0" w:color="auto"/>
        <w:left w:val="none" w:sz="0" w:space="0" w:color="auto"/>
        <w:bottom w:val="none" w:sz="0" w:space="0" w:color="auto"/>
        <w:right w:val="none" w:sz="0" w:space="0" w:color="auto"/>
      </w:divBdr>
    </w:div>
    <w:div w:id="1368994680">
      <w:bodyDiv w:val="1"/>
      <w:marLeft w:val="0"/>
      <w:marRight w:val="0"/>
      <w:marTop w:val="0"/>
      <w:marBottom w:val="0"/>
      <w:divBdr>
        <w:top w:val="none" w:sz="0" w:space="0" w:color="auto"/>
        <w:left w:val="none" w:sz="0" w:space="0" w:color="auto"/>
        <w:bottom w:val="none" w:sz="0" w:space="0" w:color="auto"/>
        <w:right w:val="none" w:sz="0" w:space="0" w:color="auto"/>
      </w:divBdr>
    </w:div>
    <w:div w:id="1370690885">
      <w:bodyDiv w:val="1"/>
      <w:marLeft w:val="0"/>
      <w:marRight w:val="0"/>
      <w:marTop w:val="0"/>
      <w:marBottom w:val="0"/>
      <w:divBdr>
        <w:top w:val="none" w:sz="0" w:space="0" w:color="auto"/>
        <w:left w:val="none" w:sz="0" w:space="0" w:color="auto"/>
        <w:bottom w:val="none" w:sz="0" w:space="0" w:color="auto"/>
        <w:right w:val="none" w:sz="0" w:space="0" w:color="auto"/>
      </w:divBdr>
    </w:div>
    <w:div w:id="1371413624">
      <w:bodyDiv w:val="1"/>
      <w:marLeft w:val="0"/>
      <w:marRight w:val="0"/>
      <w:marTop w:val="0"/>
      <w:marBottom w:val="0"/>
      <w:divBdr>
        <w:top w:val="none" w:sz="0" w:space="0" w:color="auto"/>
        <w:left w:val="none" w:sz="0" w:space="0" w:color="auto"/>
        <w:bottom w:val="none" w:sz="0" w:space="0" w:color="auto"/>
        <w:right w:val="none" w:sz="0" w:space="0" w:color="auto"/>
      </w:divBdr>
    </w:div>
    <w:div w:id="1371880925">
      <w:bodyDiv w:val="1"/>
      <w:marLeft w:val="0"/>
      <w:marRight w:val="0"/>
      <w:marTop w:val="0"/>
      <w:marBottom w:val="0"/>
      <w:divBdr>
        <w:top w:val="none" w:sz="0" w:space="0" w:color="auto"/>
        <w:left w:val="none" w:sz="0" w:space="0" w:color="auto"/>
        <w:bottom w:val="none" w:sz="0" w:space="0" w:color="auto"/>
        <w:right w:val="none" w:sz="0" w:space="0" w:color="auto"/>
      </w:divBdr>
    </w:div>
    <w:div w:id="1373505000">
      <w:bodyDiv w:val="1"/>
      <w:marLeft w:val="0"/>
      <w:marRight w:val="0"/>
      <w:marTop w:val="0"/>
      <w:marBottom w:val="0"/>
      <w:divBdr>
        <w:top w:val="none" w:sz="0" w:space="0" w:color="auto"/>
        <w:left w:val="none" w:sz="0" w:space="0" w:color="auto"/>
        <w:bottom w:val="none" w:sz="0" w:space="0" w:color="auto"/>
        <w:right w:val="none" w:sz="0" w:space="0" w:color="auto"/>
      </w:divBdr>
    </w:div>
    <w:div w:id="1374620000">
      <w:bodyDiv w:val="1"/>
      <w:marLeft w:val="0"/>
      <w:marRight w:val="0"/>
      <w:marTop w:val="0"/>
      <w:marBottom w:val="0"/>
      <w:divBdr>
        <w:top w:val="none" w:sz="0" w:space="0" w:color="auto"/>
        <w:left w:val="none" w:sz="0" w:space="0" w:color="auto"/>
        <w:bottom w:val="none" w:sz="0" w:space="0" w:color="auto"/>
        <w:right w:val="none" w:sz="0" w:space="0" w:color="auto"/>
      </w:divBdr>
    </w:div>
    <w:div w:id="1375227242">
      <w:bodyDiv w:val="1"/>
      <w:marLeft w:val="0"/>
      <w:marRight w:val="0"/>
      <w:marTop w:val="0"/>
      <w:marBottom w:val="0"/>
      <w:divBdr>
        <w:top w:val="none" w:sz="0" w:space="0" w:color="auto"/>
        <w:left w:val="none" w:sz="0" w:space="0" w:color="auto"/>
        <w:bottom w:val="none" w:sz="0" w:space="0" w:color="auto"/>
        <w:right w:val="none" w:sz="0" w:space="0" w:color="auto"/>
      </w:divBdr>
    </w:div>
    <w:div w:id="1375426922">
      <w:bodyDiv w:val="1"/>
      <w:marLeft w:val="0"/>
      <w:marRight w:val="0"/>
      <w:marTop w:val="0"/>
      <w:marBottom w:val="0"/>
      <w:divBdr>
        <w:top w:val="none" w:sz="0" w:space="0" w:color="auto"/>
        <w:left w:val="none" w:sz="0" w:space="0" w:color="auto"/>
        <w:bottom w:val="none" w:sz="0" w:space="0" w:color="auto"/>
        <w:right w:val="none" w:sz="0" w:space="0" w:color="auto"/>
      </w:divBdr>
    </w:div>
    <w:div w:id="1379159932">
      <w:bodyDiv w:val="1"/>
      <w:marLeft w:val="0"/>
      <w:marRight w:val="0"/>
      <w:marTop w:val="0"/>
      <w:marBottom w:val="0"/>
      <w:divBdr>
        <w:top w:val="none" w:sz="0" w:space="0" w:color="auto"/>
        <w:left w:val="none" w:sz="0" w:space="0" w:color="auto"/>
        <w:bottom w:val="none" w:sz="0" w:space="0" w:color="auto"/>
        <w:right w:val="none" w:sz="0" w:space="0" w:color="auto"/>
      </w:divBdr>
    </w:div>
    <w:div w:id="1382024628">
      <w:bodyDiv w:val="1"/>
      <w:marLeft w:val="0"/>
      <w:marRight w:val="0"/>
      <w:marTop w:val="0"/>
      <w:marBottom w:val="0"/>
      <w:divBdr>
        <w:top w:val="none" w:sz="0" w:space="0" w:color="auto"/>
        <w:left w:val="none" w:sz="0" w:space="0" w:color="auto"/>
        <w:bottom w:val="none" w:sz="0" w:space="0" w:color="auto"/>
        <w:right w:val="none" w:sz="0" w:space="0" w:color="auto"/>
      </w:divBdr>
    </w:div>
    <w:div w:id="1383560812">
      <w:bodyDiv w:val="1"/>
      <w:marLeft w:val="0"/>
      <w:marRight w:val="0"/>
      <w:marTop w:val="0"/>
      <w:marBottom w:val="0"/>
      <w:divBdr>
        <w:top w:val="none" w:sz="0" w:space="0" w:color="auto"/>
        <w:left w:val="none" w:sz="0" w:space="0" w:color="auto"/>
        <w:bottom w:val="none" w:sz="0" w:space="0" w:color="auto"/>
        <w:right w:val="none" w:sz="0" w:space="0" w:color="auto"/>
      </w:divBdr>
    </w:div>
    <w:div w:id="1386762162">
      <w:bodyDiv w:val="1"/>
      <w:marLeft w:val="0"/>
      <w:marRight w:val="0"/>
      <w:marTop w:val="0"/>
      <w:marBottom w:val="0"/>
      <w:divBdr>
        <w:top w:val="none" w:sz="0" w:space="0" w:color="auto"/>
        <w:left w:val="none" w:sz="0" w:space="0" w:color="auto"/>
        <w:bottom w:val="none" w:sz="0" w:space="0" w:color="auto"/>
        <w:right w:val="none" w:sz="0" w:space="0" w:color="auto"/>
      </w:divBdr>
    </w:div>
    <w:div w:id="1387610269">
      <w:bodyDiv w:val="1"/>
      <w:marLeft w:val="0"/>
      <w:marRight w:val="0"/>
      <w:marTop w:val="0"/>
      <w:marBottom w:val="0"/>
      <w:divBdr>
        <w:top w:val="none" w:sz="0" w:space="0" w:color="auto"/>
        <w:left w:val="none" w:sz="0" w:space="0" w:color="auto"/>
        <w:bottom w:val="none" w:sz="0" w:space="0" w:color="auto"/>
        <w:right w:val="none" w:sz="0" w:space="0" w:color="auto"/>
      </w:divBdr>
    </w:div>
    <w:div w:id="1389763115">
      <w:bodyDiv w:val="1"/>
      <w:marLeft w:val="0"/>
      <w:marRight w:val="0"/>
      <w:marTop w:val="0"/>
      <w:marBottom w:val="0"/>
      <w:divBdr>
        <w:top w:val="none" w:sz="0" w:space="0" w:color="auto"/>
        <w:left w:val="none" w:sz="0" w:space="0" w:color="auto"/>
        <w:bottom w:val="none" w:sz="0" w:space="0" w:color="auto"/>
        <w:right w:val="none" w:sz="0" w:space="0" w:color="auto"/>
      </w:divBdr>
    </w:div>
    <w:div w:id="1392533361">
      <w:bodyDiv w:val="1"/>
      <w:marLeft w:val="0"/>
      <w:marRight w:val="0"/>
      <w:marTop w:val="0"/>
      <w:marBottom w:val="0"/>
      <w:divBdr>
        <w:top w:val="none" w:sz="0" w:space="0" w:color="auto"/>
        <w:left w:val="none" w:sz="0" w:space="0" w:color="auto"/>
        <w:bottom w:val="none" w:sz="0" w:space="0" w:color="auto"/>
        <w:right w:val="none" w:sz="0" w:space="0" w:color="auto"/>
      </w:divBdr>
    </w:div>
    <w:div w:id="1404528851">
      <w:bodyDiv w:val="1"/>
      <w:marLeft w:val="0"/>
      <w:marRight w:val="0"/>
      <w:marTop w:val="0"/>
      <w:marBottom w:val="0"/>
      <w:divBdr>
        <w:top w:val="none" w:sz="0" w:space="0" w:color="auto"/>
        <w:left w:val="none" w:sz="0" w:space="0" w:color="auto"/>
        <w:bottom w:val="none" w:sz="0" w:space="0" w:color="auto"/>
        <w:right w:val="none" w:sz="0" w:space="0" w:color="auto"/>
      </w:divBdr>
    </w:div>
    <w:div w:id="1407873321">
      <w:bodyDiv w:val="1"/>
      <w:marLeft w:val="0"/>
      <w:marRight w:val="0"/>
      <w:marTop w:val="0"/>
      <w:marBottom w:val="0"/>
      <w:divBdr>
        <w:top w:val="none" w:sz="0" w:space="0" w:color="auto"/>
        <w:left w:val="none" w:sz="0" w:space="0" w:color="auto"/>
        <w:bottom w:val="none" w:sz="0" w:space="0" w:color="auto"/>
        <w:right w:val="none" w:sz="0" w:space="0" w:color="auto"/>
      </w:divBdr>
    </w:div>
    <w:div w:id="1411004577">
      <w:bodyDiv w:val="1"/>
      <w:marLeft w:val="0"/>
      <w:marRight w:val="0"/>
      <w:marTop w:val="0"/>
      <w:marBottom w:val="0"/>
      <w:divBdr>
        <w:top w:val="none" w:sz="0" w:space="0" w:color="auto"/>
        <w:left w:val="none" w:sz="0" w:space="0" w:color="auto"/>
        <w:bottom w:val="none" w:sz="0" w:space="0" w:color="auto"/>
        <w:right w:val="none" w:sz="0" w:space="0" w:color="auto"/>
      </w:divBdr>
    </w:div>
    <w:div w:id="1412921295">
      <w:bodyDiv w:val="1"/>
      <w:marLeft w:val="0"/>
      <w:marRight w:val="0"/>
      <w:marTop w:val="0"/>
      <w:marBottom w:val="0"/>
      <w:divBdr>
        <w:top w:val="none" w:sz="0" w:space="0" w:color="auto"/>
        <w:left w:val="none" w:sz="0" w:space="0" w:color="auto"/>
        <w:bottom w:val="none" w:sz="0" w:space="0" w:color="auto"/>
        <w:right w:val="none" w:sz="0" w:space="0" w:color="auto"/>
      </w:divBdr>
    </w:div>
    <w:div w:id="1414666196">
      <w:bodyDiv w:val="1"/>
      <w:marLeft w:val="0"/>
      <w:marRight w:val="0"/>
      <w:marTop w:val="0"/>
      <w:marBottom w:val="0"/>
      <w:divBdr>
        <w:top w:val="none" w:sz="0" w:space="0" w:color="auto"/>
        <w:left w:val="none" w:sz="0" w:space="0" w:color="auto"/>
        <w:bottom w:val="none" w:sz="0" w:space="0" w:color="auto"/>
        <w:right w:val="none" w:sz="0" w:space="0" w:color="auto"/>
      </w:divBdr>
    </w:div>
    <w:div w:id="1416631628">
      <w:bodyDiv w:val="1"/>
      <w:marLeft w:val="0"/>
      <w:marRight w:val="0"/>
      <w:marTop w:val="0"/>
      <w:marBottom w:val="0"/>
      <w:divBdr>
        <w:top w:val="none" w:sz="0" w:space="0" w:color="auto"/>
        <w:left w:val="none" w:sz="0" w:space="0" w:color="auto"/>
        <w:bottom w:val="none" w:sz="0" w:space="0" w:color="auto"/>
        <w:right w:val="none" w:sz="0" w:space="0" w:color="auto"/>
      </w:divBdr>
    </w:div>
    <w:div w:id="1419058142">
      <w:bodyDiv w:val="1"/>
      <w:marLeft w:val="0"/>
      <w:marRight w:val="0"/>
      <w:marTop w:val="0"/>
      <w:marBottom w:val="0"/>
      <w:divBdr>
        <w:top w:val="none" w:sz="0" w:space="0" w:color="auto"/>
        <w:left w:val="none" w:sz="0" w:space="0" w:color="auto"/>
        <w:bottom w:val="none" w:sz="0" w:space="0" w:color="auto"/>
        <w:right w:val="none" w:sz="0" w:space="0" w:color="auto"/>
      </w:divBdr>
    </w:div>
    <w:div w:id="1421371691">
      <w:bodyDiv w:val="1"/>
      <w:marLeft w:val="0"/>
      <w:marRight w:val="0"/>
      <w:marTop w:val="0"/>
      <w:marBottom w:val="0"/>
      <w:divBdr>
        <w:top w:val="none" w:sz="0" w:space="0" w:color="auto"/>
        <w:left w:val="none" w:sz="0" w:space="0" w:color="auto"/>
        <w:bottom w:val="none" w:sz="0" w:space="0" w:color="auto"/>
        <w:right w:val="none" w:sz="0" w:space="0" w:color="auto"/>
      </w:divBdr>
    </w:div>
    <w:div w:id="1423337196">
      <w:bodyDiv w:val="1"/>
      <w:marLeft w:val="0"/>
      <w:marRight w:val="0"/>
      <w:marTop w:val="0"/>
      <w:marBottom w:val="0"/>
      <w:divBdr>
        <w:top w:val="none" w:sz="0" w:space="0" w:color="auto"/>
        <w:left w:val="none" w:sz="0" w:space="0" w:color="auto"/>
        <w:bottom w:val="none" w:sz="0" w:space="0" w:color="auto"/>
        <w:right w:val="none" w:sz="0" w:space="0" w:color="auto"/>
      </w:divBdr>
    </w:div>
    <w:div w:id="1427769131">
      <w:bodyDiv w:val="1"/>
      <w:marLeft w:val="0"/>
      <w:marRight w:val="0"/>
      <w:marTop w:val="0"/>
      <w:marBottom w:val="0"/>
      <w:divBdr>
        <w:top w:val="none" w:sz="0" w:space="0" w:color="auto"/>
        <w:left w:val="none" w:sz="0" w:space="0" w:color="auto"/>
        <w:bottom w:val="none" w:sz="0" w:space="0" w:color="auto"/>
        <w:right w:val="none" w:sz="0" w:space="0" w:color="auto"/>
      </w:divBdr>
    </w:div>
    <w:div w:id="1429083935">
      <w:bodyDiv w:val="1"/>
      <w:marLeft w:val="0"/>
      <w:marRight w:val="0"/>
      <w:marTop w:val="0"/>
      <w:marBottom w:val="0"/>
      <w:divBdr>
        <w:top w:val="none" w:sz="0" w:space="0" w:color="auto"/>
        <w:left w:val="none" w:sz="0" w:space="0" w:color="auto"/>
        <w:bottom w:val="none" w:sz="0" w:space="0" w:color="auto"/>
        <w:right w:val="none" w:sz="0" w:space="0" w:color="auto"/>
      </w:divBdr>
    </w:div>
    <w:div w:id="1434204479">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1342989">
      <w:bodyDiv w:val="1"/>
      <w:marLeft w:val="0"/>
      <w:marRight w:val="0"/>
      <w:marTop w:val="0"/>
      <w:marBottom w:val="0"/>
      <w:divBdr>
        <w:top w:val="none" w:sz="0" w:space="0" w:color="auto"/>
        <w:left w:val="none" w:sz="0" w:space="0" w:color="auto"/>
        <w:bottom w:val="none" w:sz="0" w:space="0" w:color="auto"/>
        <w:right w:val="none" w:sz="0" w:space="0" w:color="auto"/>
      </w:divBdr>
    </w:div>
    <w:div w:id="1445004296">
      <w:bodyDiv w:val="1"/>
      <w:marLeft w:val="0"/>
      <w:marRight w:val="0"/>
      <w:marTop w:val="0"/>
      <w:marBottom w:val="0"/>
      <w:divBdr>
        <w:top w:val="none" w:sz="0" w:space="0" w:color="auto"/>
        <w:left w:val="none" w:sz="0" w:space="0" w:color="auto"/>
        <w:bottom w:val="none" w:sz="0" w:space="0" w:color="auto"/>
        <w:right w:val="none" w:sz="0" w:space="0" w:color="auto"/>
      </w:divBdr>
    </w:div>
    <w:div w:id="1446341903">
      <w:bodyDiv w:val="1"/>
      <w:marLeft w:val="0"/>
      <w:marRight w:val="0"/>
      <w:marTop w:val="0"/>
      <w:marBottom w:val="0"/>
      <w:divBdr>
        <w:top w:val="none" w:sz="0" w:space="0" w:color="auto"/>
        <w:left w:val="none" w:sz="0" w:space="0" w:color="auto"/>
        <w:bottom w:val="none" w:sz="0" w:space="0" w:color="auto"/>
        <w:right w:val="none" w:sz="0" w:space="0" w:color="auto"/>
      </w:divBdr>
    </w:div>
    <w:div w:id="1447431946">
      <w:bodyDiv w:val="1"/>
      <w:marLeft w:val="0"/>
      <w:marRight w:val="0"/>
      <w:marTop w:val="0"/>
      <w:marBottom w:val="0"/>
      <w:divBdr>
        <w:top w:val="none" w:sz="0" w:space="0" w:color="auto"/>
        <w:left w:val="none" w:sz="0" w:space="0" w:color="auto"/>
        <w:bottom w:val="none" w:sz="0" w:space="0" w:color="auto"/>
        <w:right w:val="none" w:sz="0" w:space="0" w:color="auto"/>
      </w:divBdr>
    </w:div>
    <w:div w:id="1448312670">
      <w:bodyDiv w:val="1"/>
      <w:marLeft w:val="0"/>
      <w:marRight w:val="0"/>
      <w:marTop w:val="0"/>
      <w:marBottom w:val="0"/>
      <w:divBdr>
        <w:top w:val="none" w:sz="0" w:space="0" w:color="auto"/>
        <w:left w:val="none" w:sz="0" w:space="0" w:color="auto"/>
        <w:bottom w:val="none" w:sz="0" w:space="0" w:color="auto"/>
        <w:right w:val="none" w:sz="0" w:space="0" w:color="auto"/>
      </w:divBdr>
    </w:div>
    <w:div w:id="1449859871">
      <w:bodyDiv w:val="1"/>
      <w:marLeft w:val="0"/>
      <w:marRight w:val="0"/>
      <w:marTop w:val="0"/>
      <w:marBottom w:val="0"/>
      <w:divBdr>
        <w:top w:val="none" w:sz="0" w:space="0" w:color="auto"/>
        <w:left w:val="none" w:sz="0" w:space="0" w:color="auto"/>
        <w:bottom w:val="none" w:sz="0" w:space="0" w:color="auto"/>
        <w:right w:val="none" w:sz="0" w:space="0" w:color="auto"/>
      </w:divBdr>
    </w:div>
    <w:div w:id="1451239032">
      <w:bodyDiv w:val="1"/>
      <w:marLeft w:val="0"/>
      <w:marRight w:val="0"/>
      <w:marTop w:val="0"/>
      <w:marBottom w:val="0"/>
      <w:divBdr>
        <w:top w:val="none" w:sz="0" w:space="0" w:color="auto"/>
        <w:left w:val="none" w:sz="0" w:space="0" w:color="auto"/>
        <w:bottom w:val="none" w:sz="0" w:space="0" w:color="auto"/>
        <w:right w:val="none" w:sz="0" w:space="0" w:color="auto"/>
      </w:divBdr>
    </w:div>
    <w:div w:id="1454783383">
      <w:bodyDiv w:val="1"/>
      <w:marLeft w:val="0"/>
      <w:marRight w:val="0"/>
      <w:marTop w:val="0"/>
      <w:marBottom w:val="0"/>
      <w:divBdr>
        <w:top w:val="none" w:sz="0" w:space="0" w:color="auto"/>
        <w:left w:val="none" w:sz="0" w:space="0" w:color="auto"/>
        <w:bottom w:val="none" w:sz="0" w:space="0" w:color="auto"/>
        <w:right w:val="none" w:sz="0" w:space="0" w:color="auto"/>
      </w:divBdr>
    </w:div>
    <w:div w:id="1455249331">
      <w:bodyDiv w:val="1"/>
      <w:marLeft w:val="0"/>
      <w:marRight w:val="0"/>
      <w:marTop w:val="0"/>
      <w:marBottom w:val="0"/>
      <w:divBdr>
        <w:top w:val="none" w:sz="0" w:space="0" w:color="auto"/>
        <w:left w:val="none" w:sz="0" w:space="0" w:color="auto"/>
        <w:bottom w:val="none" w:sz="0" w:space="0" w:color="auto"/>
        <w:right w:val="none" w:sz="0" w:space="0" w:color="auto"/>
      </w:divBdr>
    </w:div>
    <w:div w:id="1457797680">
      <w:bodyDiv w:val="1"/>
      <w:marLeft w:val="0"/>
      <w:marRight w:val="0"/>
      <w:marTop w:val="0"/>
      <w:marBottom w:val="0"/>
      <w:divBdr>
        <w:top w:val="none" w:sz="0" w:space="0" w:color="auto"/>
        <w:left w:val="none" w:sz="0" w:space="0" w:color="auto"/>
        <w:bottom w:val="none" w:sz="0" w:space="0" w:color="auto"/>
        <w:right w:val="none" w:sz="0" w:space="0" w:color="auto"/>
      </w:divBdr>
    </w:div>
    <w:div w:id="1459835252">
      <w:bodyDiv w:val="1"/>
      <w:marLeft w:val="0"/>
      <w:marRight w:val="0"/>
      <w:marTop w:val="0"/>
      <w:marBottom w:val="0"/>
      <w:divBdr>
        <w:top w:val="none" w:sz="0" w:space="0" w:color="auto"/>
        <w:left w:val="none" w:sz="0" w:space="0" w:color="auto"/>
        <w:bottom w:val="none" w:sz="0" w:space="0" w:color="auto"/>
        <w:right w:val="none" w:sz="0" w:space="0" w:color="auto"/>
      </w:divBdr>
    </w:div>
    <w:div w:id="1472285974">
      <w:bodyDiv w:val="1"/>
      <w:marLeft w:val="0"/>
      <w:marRight w:val="0"/>
      <w:marTop w:val="0"/>
      <w:marBottom w:val="0"/>
      <w:divBdr>
        <w:top w:val="none" w:sz="0" w:space="0" w:color="auto"/>
        <w:left w:val="none" w:sz="0" w:space="0" w:color="auto"/>
        <w:bottom w:val="none" w:sz="0" w:space="0" w:color="auto"/>
        <w:right w:val="none" w:sz="0" w:space="0" w:color="auto"/>
      </w:divBdr>
    </w:div>
    <w:div w:id="1475096943">
      <w:bodyDiv w:val="1"/>
      <w:marLeft w:val="0"/>
      <w:marRight w:val="0"/>
      <w:marTop w:val="0"/>
      <w:marBottom w:val="0"/>
      <w:divBdr>
        <w:top w:val="none" w:sz="0" w:space="0" w:color="auto"/>
        <w:left w:val="none" w:sz="0" w:space="0" w:color="auto"/>
        <w:bottom w:val="none" w:sz="0" w:space="0" w:color="auto"/>
        <w:right w:val="none" w:sz="0" w:space="0" w:color="auto"/>
      </w:divBdr>
    </w:div>
    <w:div w:id="1475103094">
      <w:bodyDiv w:val="1"/>
      <w:marLeft w:val="0"/>
      <w:marRight w:val="0"/>
      <w:marTop w:val="0"/>
      <w:marBottom w:val="0"/>
      <w:divBdr>
        <w:top w:val="none" w:sz="0" w:space="0" w:color="auto"/>
        <w:left w:val="none" w:sz="0" w:space="0" w:color="auto"/>
        <w:bottom w:val="none" w:sz="0" w:space="0" w:color="auto"/>
        <w:right w:val="none" w:sz="0" w:space="0" w:color="auto"/>
      </w:divBdr>
    </w:div>
    <w:div w:id="1476483578">
      <w:bodyDiv w:val="1"/>
      <w:marLeft w:val="0"/>
      <w:marRight w:val="0"/>
      <w:marTop w:val="0"/>
      <w:marBottom w:val="0"/>
      <w:divBdr>
        <w:top w:val="none" w:sz="0" w:space="0" w:color="auto"/>
        <w:left w:val="none" w:sz="0" w:space="0" w:color="auto"/>
        <w:bottom w:val="none" w:sz="0" w:space="0" w:color="auto"/>
        <w:right w:val="none" w:sz="0" w:space="0" w:color="auto"/>
      </w:divBdr>
    </w:div>
    <w:div w:id="1477718315">
      <w:bodyDiv w:val="1"/>
      <w:marLeft w:val="0"/>
      <w:marRight w:val="0"/>
      <w:marTop w:val="0"/>
      <w:marBottom w:val="0"/>
      <w:divBdr>
        <w:top w:val="none" w:sz="0" w:space="0" w:color="auto"/>
        <w:left w:val="none" w:sz="0" w:space="0" w:color="auto"/>
        <w:bottom w:val="none" w:sz="0" w:space="0" w:color="auto"/>
        <w:right w:val="none" w:sz="0" w:space="0" w:color="auto"/>
      </w:divBdr>
    </w:div>
    <w:div w:id="1481460457">
      <w:bodyDiv w:val="1"/>
      <w:marLeft w:val="0"/>
      <w:marRight w:val="0"/>
      <w:marTop w:val="0"/>
      <w:marBottom w:val="0"/>
      <w:divBdr>
        <w:top w:val="none" w:sz="0" w:space="0" w:color="auto"/>
        <w:left w:val="none" w:sz="0" w:space="0" w:color="auto"/>
        <w:bottom w:val="none" w:sz="0" w:space="0" w:color="auto"/>
        <w:right w:val="none" w:sz="0" w:space="0" w:color="auto"/>
      </w:divBdr>
    </w:div>
    <w:div w:id="1483351382">
      <w:bodyDiv w:val="1"/>
      <w:marLeft w:val="0"/>
      <w:marRight w:val="0"/>
      <w:marTop w:val="0"/>
      <w:marBottom w:val="0"/>
      <w:divBdr>
        <w:top w:val="none" w:sz="0" w:space="0" w:color="auto"/>
        <w:left w:val="none" w:sz="0" w:space="0" w:color="auto"/>
        <w:bottom w:val="none" w:sz="0" w:space="0" w:color="auto"/>
        <w:right w:val="none" w:sz="0" w:space="0" w:color="auto"/>
      </w:divBdr>
    </w:div>
    <w:div w:id="1486816490">
      <w:bodyDiv w:val="1"/>
      <w:marLeft w:val="0"/>
      <w:marRight w:val="0"/>
      <w:marTop w:val="0"/>
      <w:marBottom w:val="0"/>
      <w:divBdr>
        <w:top w:val="none" w:sz="0" w:space="0" w:color="auto"/>
        <w:left w:val="none" w:sz="0" w:space="0" w:color="auto"/>
        <w:bottom w:val="none" w:sz="0" w:space="0" w:color="auto"/>
        <w:right w:val="none" w:sz="0" w:space="0" w:color="auto"/>
      </w:divBdr>
    </w:div>
    <w:div w:id="1486970082">
      <w:bodyDiv w:val="1"/>
      <w:marLeft w:val="0"/>
      <w:marRight w:val="0"/>
      <w:marTop w:val="0"/>
      <w:marBottom w:val="0"/>
      <w:divBdr>
        <w:top w:val="none" w:sz="0" w:space="0" w:color="auto"/>
        <w:left w:val="none" w:sz="0" w:space="0" w:color="auto"/>
        <w:bottom w:val="none" w:sz="0" w:space="0" w:color="auto"/>
        <w:right w:val="none" w:sz="0" w:space="0" w:color="auto"/>
      </w:divBdr>
    </w:div>
    <w:div w:id="1487942009">
      <w:bodyDiv w:val="1"/>
      <w:marLeft w:val="0"/>
      <w:marRight w:val="0"/>
      <w:marTop w:val="0"/>
      <w:marBottom w:val="0"/>
      <w:divBdr>
        <w:top w:val="none" w:sz="0" w:space="0" w:color="auto"/>
        <w:left w:val="none" w:sz="0" w:space="0" w:color="auto"/>
        <w:bottom w:val="none" w:sz="0" w:space="0" w:color="auto"/>
        <w:right w:val="none" w:sz="0" w:space="0" w:color="auto"/>
      </w:divBdr>
    </w:div>
    <w:div w:id="1488939637">
      <w:bodyDiv w:val="1"/>
      <w:marLeft w:val="0"/>
      <w:marRight w:val="0"/>
      <w:marTop w:val="0"/>
      <w:marBottom w:val="0"/>
      <w:divBdr>
        <w:top w:val="none" w:sz="0" w:space="0" w:color="auto"/>
        <w:left w:val="none" w:sz="0" w:space="0" w:color="auto"/>
        <w:bottom w:val="none" w:sz="0" w:space="0" w:color="auto"/>
        <w:right w:val="none" w:sz="0" w:space="0" w:color="auto"/>
      </w:divBdr>
    </w:div>
    <w:div w:id="1489789182">
      <w:bodyDiv w:val="1"/>
      <w:marLeft w:val="0"/>
      <w:marRight w:val="0"/>
      <w:marTop w:val="0"/>
      <w:marBottom w:val="0"/>
      <w:divBdr>
        <w:top w:val="none" w:sz="0" w:space="0" w:color="auto"/>
        <w:left w:val="none" w:sz="0" w:space="0" w:color="auto"/>
        <w:bottom w:val="none" w:sz="0" w:space="0" w:color="auto"/>
        <w:right w:val="none" w:sz="0" w:space="0" w:color="auto"/>
      </w:divBdr>
    </w:div>
    <w:div w:id="1490049365">
      <w:bodyDiv w:val="1"/>
      <w:marLeft w:val="0"/>
      <w:marRight w:val="0"/>
      <w:marTop w:val="0"/>
      <w:marBottom w:val="0"/>
      <w:divBdr>
        <w:top w:val="none" w:sz="0" w:space="0" w:color="auto"/>
        <w:left w:val="none" w:sz="0" w:space="0" w:color="auto"/>
        <w:bottom w:val="none" w:sz="0" w:space="0" w:color="auto"/>
        <w:right w:val="none" w:sz="0" w:space="0" w:color="auto"/>
      </w:divBdr>
    </w:div>
    <w:div w:id="1491629759">
      <w:bodyDiv w:val="1"/>
      <w:marLeft w:val="0"/>
      <w:marRight w:val="0"/>
      <w:marTop w:val="0"/>
      <w:marBottom w:val="0"/>
      <w:divBdr>
        <w:top w:val="none" w:sz="0" w:space="0" w:color="auto"/>
        <w:left w:val="none" w:sz="0" w:space="0" w:color="auto"/>
        <w:bottom w:val="none" w:sz="0" w:space="0" w:color="auto"/>
        <w:right w:val="none" w:sz="0" w:space="0" w:color="auto"/>
      </w:divBdr>
    </w:div>
    <w:div w:id="1494492188">
      <w:bodyDiv w:val="1"/>
      <w:marLeft w:val="0"/>
      <w:marRight w:val="0"/>
      <w:marTop w:val="0"/>
      <w:marBottom w:val="0"/>
      <w:divBdr>
        <w:top w:val="none" w:sz="0" w:space="0" w:color="auto"/>
        <w:left w:val="none" w:sz="0" w:space="0" w:color="auto"/>
        <w:bottom w:val="none" w:sz="0" w:space="0" w:color="auto"/>
        <w:right w:val="none" w:sz="0" w:space="0" w:color="auto"/>
      </w:divBdr>
    </w:div>
    <w:div w:id="1495025327">
      <w:bodyDiv w:val="1"/>
      <w:marLeft w:val="0"/>
      <w:marRight w:val="0"/>
      <w:marTop w:val="0"/>
      <w:marBottom w:val="0"/>
      <w:divBdr>
        <w:top w:val="none" w:sz="0" w:space="0" w:color="auto"/>
        <w:left w:val="none" w:sz="0" w:space="0" w:color="auto"/>
        <w:bottom w:val="none" w:sz="0" w:space="0" w:color="auto"/>
        <w:right w:val="none" w:sz="0" w:space="0" w:color="auto"/>
      </w:divBdr>
    </w:div>
    <w:div w:id="1495487422">
      <w:bodyDiv w:val="1"/>
      <w:marLeft w:val="0"/>
      <w:marRight w:val="0"/>
      <w:marTop w:val="0"/>
      <w:marBottom w:val="0"/>
      <w:divBdr>
        <w:top w:val="none" w:sz="0" w:space="0" w:color="auto"/>
        <w:left w:val="none" w:sz="0" w:space="0" w:color="auto"/>
        <w:bottom w:val="none" w:sz="0" w:space="0" w:color="auto"/>
        <w:right w:val="none" w:sz="0" w:space="0" w:color="auto"/>
      </w:divBdr>
    </w:div>
    <w:div w:id="1495952186">
      <w:bodyDiv w:val="1"/>
      <w:marLeft w:val="0"/>
      <w:marRight w:val="0"/>
      <w:marTop w:val="0"/>
      <w:marBottom w:val="0"/>
      <w:divBdr>
        <w:top w:val="none" w:sz="0" w:space="0" w:color="auto"/>
        <w:left w:val="none" w:sz="0" w:space="0" w:color="auto"/>
        <w:bottom w:val="none" w:sz="0" w:space="0" w:color="auto"/>
        <w:right w:val="none" w:sz="0" w:space="0" w:color="auto"/>
      </w:divBdr>
    </w:div>
    <w:div w:id="1499342418">
      <w:bodyDiv w:val="1"/>
      <w:marLeft w:val="0"/>
      <w:marRight w:val="0"/>
      <w:marTop w:val="0"/>
      <w:marBottom w:val="0"/>
      <w:divBdr>
        <w:top w:val="none" w:sz="0" w:space="0" w:color="auto"/>
        <w:left w:val="none" w:sz="0" w:space="0" w:color="auto"/>
        <w:bottom w:val="none" w:sz="0" w:space="0" w:color="auto"/>
        <w:right w:val="none" w:sz="0" w:space="0" w:color="auto"/>
      </w:divBdr>
    </w:div>
    <w:div w:id="1503474443">
      <w:bodyDiv w:val="1"/>
      <w:marLeft w:val="0"/>
      <w:marRight w:val="0"/>
      <w:marTop w:val="0"/>
      <w:marBottom w:val="0"/>
      <w:divBdr>
        <w:top w:val="none" w:sz="0" w:space="0" w:color="auto"/>
        <w:left w:val="none" w:sz="0" w:space="0" w:color="auto"/>
        <w:bottom w:val="none" w:sz="0" w:space="0" w:color="auto"/>
        <w:right w:val="none" w:sz="0" w:space="0" w:color="auto"/>
      </w:divBdr>
    </w:div>
    <w:div w:id="1504471677">
      <w:bodyDiv w:val="1"/>
      <w:marLeft w:val="0"/>
      <w:marRight w:val="0"/>
      <w:marTop w:val="0"/>
      <w:marBottom w:val="0"/>
      <w:divBdr>
        <w:top w:val="none" w:sz="0" w:space="0" w:color="auto"/>
        <w:left w:val="none" w:sz="0" w:space="0" w:color="auto"/>
        <w:bottom w:val="none" w:sz="0" w:space="0" w:color="auto"/>
        <w:right w:val="none" w:sz="0" w:space="0" w:color="auto"/>
      </w:divBdr>
    </w:div>
    <w:div w:id="1504977859">
      <w:bodyDiv w:val="1"/>
      <w:marLeft w:val="0"/>
      <w:marRight w:val="0"/>
      <w:marTop w:val="0"/>
      <w:marBottom w:val="0"/>
      <w:divBdr>
        <w:top w:val="none" w:sz="0" w:space="0" w:color="auto"/>
        <w:left w:val="none" w:sz="0" w:space="0" w:color="auto"/>
        <w:bottom w:val="none" w:sz="0" w:space="0" w:color="auto"/>
        <w:right w:val="none" w:sz="0" w:space="0" w:color="auto"/>
      </w:divBdr>
    </w:div>
    <w:div w:id="1505052080">
      <w:bodyDiv w:val="1"/>
      <w:marLeft w:val="0"/>
      <w:marRight w:val="0"/>
      <w:marTop w:val="0"/>
      <w:marBottom w:val="0"/>
      <w:divBdr>
        <w:top w:val="none" w:sz="0" w:space="0" w:color="auto"/>
        <w:left w:val="none" w:sz="0" w:space="0" w:color="auto"/>
        <w:bottom w:val="none" w:sz="0" w:space="0" w:color="auto"/>
        <w:right w:val="none" w:sz="0" w:space="0" w:color="auto"/>
      </w:divBdr>
    </w:div>
    <w:div w:id="1505513493">
      <w:bodyDiv w:val="1"/>
      <w:marLeft w:val="0"/>
      <w:marRight w:val="0"/>
      <w:marTop w:val="0"/>
      <w:marBottom w:val="0"/>
      <w:divBdr>
        <w:top w:val="none" w:sz="0" w:space="0" w:color="auto"/>
        <w:left w:val="none" w:sz="0" w:space="0" w:color="auto"/>
        <w:bottom w:val="none" w:sz="0" w:space="0" w:color="auto"/>
        <w:right w:val="none" w:sz="0" w:space="0" w:color="auto"/>
      </w:divBdr>
    </w:div>
    <w:div w:id="1507473699">
      <w:bodyDiv w:val="1"/>
      <w:marLeft w:val="0"/>
      <w:marRight w:val="0"/>
      <w:marTop w:val="0"/>
      <w:marBottom w:val="0"/>
      <w:divBdr>
        <w:top w:val="none" w:sz="0" w:space="0" w:color="auto"/>
        <w:left w:val="none" w:sz="0" w:space="0" w:color="auto"/>
        <w:bottom w:val="none" w:sz="0" w:space="0" w:color="auto"/>
        <w:right w:val="none" w:sz="0" w:space="0" w:color="auto"/>
      </w:divBdr>
    </w:div>
    <w:div w:id="1507865710">
      <w:bodyDiv w:val="1"/>
      <w:marLeft w:val="0"/>
      <w:marRight w:val="0"/>
      <w:marTop w:val="0"/>
      <w:marBottom w:val="0"/>
      <w:divBdr>
        <w:top w:val="none" w:sz="0" w:space="0" w:color="auto"/>
        <w:left w:val="none" w:sz="0" w:space="0" w:color="auto"/>
        <w:bottom w:val="none" w:sz="0" w:space="0" w:color="auto"/>
        <w:right w:val="none" w:sz="0" w:space="0" w:color="auto"/>
      </w:divBdr>
    </w:div>
    <w:div w:id="1510830695">
      <w:bodyDiv w:val="1"/>
      <w:marLeft w:val="0"/>
      <w:marRight w:val="0"/>
      <w:marTop w:val="0"/>
      <w:marBottom w:val="0"/>
      <w:divBdr>
        <w:top w:val="none" w:sz="0" w:space="0" w:color="auto"/>
        <w:left w:val="none" w:sz="0" w:space="0" w:color="auto"/>
        <w:bottom w:val="none" w:sz="0" w:space="0" w:color="auto"/>
        <w:right w:val="none" w:sz="0" w:space="0" w:color="auto"/>
      </w:divBdr>
    </w:div>
    <w:div w:id="1514222724">
      <w:bodyDiv w:val="1"/>
      <w:marLeft w:val="0"/>
      <w:marRight w:val="0"/>
      <w:marTop w:val="0"/>
      <w:marBottom w:val="0"/>
      <w:divBdr>
        <w:top w:val="none" w:sz="0" w:space="0" w:color="auto"/>
        <w:left w:val="none" w:sz="0" w:space="0" w:color="auto"/>
        <w:bottom w:val="none" w:sz="0" w:space="0" w:color="auto"/>
        <w:right w:val="none" w:sz="0" w:space="0" w:color="auto"/>
      </w:divBdr>
    </w:div>
    <w:div w:id="1516994023">
      <w:bodyDiv w:val="1"/>
      <w:marLeft w:val="0"/>
      <w:marRight w:val="0"/>
      <w:marTop w:val="0"/>
      <w:marBottom w:val="0"/>
      <w:divBdr>
        <w:top w:val="none" w:sz="0" w:space="0" w:color="auto"/>
        <w:left w:val="none" w:sz="0" w:space="0" w:color="auto"/>
        <w:bottom w:val="none" w:sz="0" w:space="0" w:color="auto"/>
        <w:right w:val="none" w:sz="0" w:space="0" w:color="auto"/>
      </w:divBdr>
    </w:div>
    <w:div w:id="1523544442">
      <w:bodyDiv w:val="1"/>
      <w:marLeft w:val="0"/>
      <w:marRight w:val="0"/>
      <w:marTop w:val="0"/>
      <w:marBottom w:val="0"/>
      <w:divBdr>
        <w:top w:val="none" w:sz="0" w:space="0" w:color="auto"/>
        <w:left w:val="none" w:sz="0" w:space="0" w:color="auto"/>
        <w:bottom w:val="none" w:sz="0" w:space="0" w:color="auto"/>
        <w:right w:val="none" w:sz="0" w:space="0" w:color="auto"/>
      </w:divBdr>
    </w:div>
    <w:div w:id="1523586360">
      <w:bodyDiv w:val="1"/>
      <w:marLeft w:val="0"/>
      <w:marRight w:val="0"/>
      <w:marTop w:val="0"/>
      <w:marBottom w:val="0"/>
      <w:divBdr>
        <w:top w:val="none" w:sz="0" w:space="0" w:color="auto"/>
        <w:left w:val="none" w:sz="0" w:space="0" w:color="auto"/>
        <w:bottom w:val="none" w:sz="0" w:space="0" w:color="auto"/>
        <w:right w:val="none" w:sz="0" w:space="0" w:color="auto"/>
      </w:divBdr>
    </w:div>
    <w:div w:id="1525946772">
      <w:bodyDiv w:val="1"/>
      <w:marLeft w:val="0"/>
      <w:marRight w:val="0"/>
      <w:marTop w:val="0"/>
      <w:marBottom w:val="0"/>
      <w:divBdr>
        <w:top w:val="none" w:sz="0" w:space="0" w:color="auto"/>
        <w:left w:val="none" w:sz="0" w:space="0" w:color="auto"/>
        <w:bottom w:val="none" w:sz="0" w:space="0" w:color="auto"/>
        <w:right w:val="none" w:sz="0" w:space="0" w:color="auto"/>
      </w:divBdr>
    </w:div>
    <w:div w:id="1527984987">
      <w:bodyDiv w:val="1"/>
      <w:marLeft w:val="0"/>
      <w:marRight w:val="0"/>
      <w:marTop w:val="0"/>
      <w:marBottom w:val="0"/>
      <w:divBdr>
        <w:top w:val="none" w:sz="0" w:space="0" w:color="auto"/>
        <w:left w:val="none" w:sz="0" w:space="0" w:color="auto"/>
        <w:bottom w:val="none" w:sz="0" w:space="0" w:color="auto"/>
        <w:right w:val="none" w:sz="0" w:space="0" w:color="auto"/>
      </w:divBdr>
    </w:div>
    <w:div w:id="1528638742">
      <w:bodyDiv w:val="1"/>
      <w:marLeft w:val="0"/>
      <w:marRight w:val="0"/>
      <w:marTop w:val="0"/>
      <w:marBottom w:val="0"/>
      <w:divBdr>
        <w:top w:val="none" w:sz="0" w:space="0" w:color="auto"/>
        <w:left w:val="none" w:sz="0" w:space="0" w:color="auto"/>
        <w:bottom w:val="none" w:sz="0" w:space="0" w:color="auto"/>
        <w:right w:val="none" w:sz="0" w:space="0" w:color="auto"/>
      </w:divBdr>
    </w:div>
    <w:div w:id="1537083176">
      <w:bodyDiv w:val="1"/>
      <w:marLeft w:val="0"/>
      <w:marRight w:val="0"/>
      <w:marTop w:val="0"/>
      <w:marBottom w:val="0"/>
      <w:divBdr>
        <w:top w:val="none" w:sz="0" w:space="0" w:color="auto"/>
        <w:left w:val="none" w:sz="0" w:space="0" w:color="auto"/>
        <w:bottom w:val="none" w:sz="0" w:space="0" w:color="auto"/>
        <w:right w:val="none" w:sz="0" w:space="0" w:color="auto"/>
      </w:divBdr>
    </w:div>
    <w:div w:id="1549492868">
      <w:bodyDiv w:val="1"/>
      <w:marLeft w:val="0"/>
      <w:marRight w:val="0"/>
      <w:marTop w:val="0"/>
      <w:marBottom w:val="0"/>
      <w:divBdr>
        <w:top w:val="none" w:sz="0" w:space="0" w:color="auto"/>
        <w:left w:val="none" w:sz="0" w:space="0" w:color="auto"/>
        <w:bottom w:val="none" w:sz="0" w:space="0" w:color="auto"/>
        <w:right w:val="none" w:sz="0" w:space="0" w:color="auto"/>
      </w:divBdr>
    </w:div>
    <w:div w:id="1553007480">
      <w:bodyDiv w:val="1"/>
      <w:marLeft w:val="0"/>
      <w:marRight w:val="0"/>
      <w:marTop w:val="0"/>
      <w:marBottom w:val="0"/>
      <w:divBdr>
        <w:top w:val="none" w:sz="0" w:space="0" w:color="auto"/>
        <w:left w:val="none" w:sz="0" w:space="0" w:color="auto"/>
        <w:bottom w:val="none" w:sz="0" w:space="0" w:color="auto"/>
        <w:right w:val="none" w:sz="0" w:space="0" w:color="auto"/>
      </w:divBdr>
    </w:div>
    <w:div w:id="1556701920">
      <w:bodyDiv w:val="1"/>
      <w:marLeft w:val="0"/>
      <w:marRight w:val="0"/>
      <w:marTop w:val="0"/>
      <w:marBottom w:val="0"/>
      <w:divBdr>
        <w:top w:val="none" w:sz="0" w:space="0" w:color="auto"/>
        <w:left w:val="none" w:sz="0" w:space="0" w:color="auto"/>
        <w:bottom w:val="none" w:sz="0" w:space="0" w:color="auto"/>
        <w:right w:val="none" w:sz="0" w:space="0" w:color="auto"/>
      </w:divBdr>
    </w:div>
    <w:div w:id="1556703169">
      <w:bodyDiv w:val="1"/>
      <w:marLeft w:val="0"/>
      <w:marRight w:val="0"/>
      <w:marTop w:val="0"/>
      <w:marBottom w:val="0"/>
      <w:divBdr>
        <w:top w:val="none" w:sz="0" w:space="0" w:color="auto"/>
        <w:left w:val="none" w:sz="0" w:space="0" w:color="auto"/>
        <w:bottom w:val="none" w:sz="0" w:space="0" w:color="auto"/>
        <w:right w:val="none" w:sz="0" w:space="0" w:color="auto"/>
      </w:divBdr>
    </w:div>
    <w:div w:id="1564369832">
      <w:bodyDiv w:val="1"/>
      <w:marLeft w:val="0"/>
      <w:marRight w:val="0"/>
      <w:marTop w:val="0"/>
      <w:marBottom w:val="0"/>
      <w:divBdr>
        <w:top w:val="none" w:sz="0" w:space="0" w:color="auto"/>
        <w:left w:val="none" w:sz="0" w:space="0" w:color="auto"/>
        <w:bottom w:val="none" w:sz="0" w:space="0" w:color="auto"/>
        <w:right w:val="none" w:sz="0" w:space="0" w:color="auto"/>
      </w:divBdr>
    </w:div>
    <w:div w:id="1568150754">
      <w:bodyDiv w:val="1"/>
      <w:marLeft w:val="0"/>
      <w:marRight w:val="0"/>
      <w:marTop w:val="0"/>
      <w:marBottom w:val="0"/>
      <w:divBdr>
        <w:top w:val="none" w:sz="0" w:space="0" w:color="auto"/>
        <w:left w:val="none" w:sz="0" w:space="0" w:color="auto"/>
        <w:bottom w:val="none" w:sz="0" w:space="0" w:color="auto"/>
        <w:right w:val="none" w:sz="0" w:space="0" w:color="auto"/>
      </w:divBdr>
    </w:div>
    <w:div w:id="1569922632">
      <w:bodyDiv w:val="1"/>
      <w:marLeft w:val="0"/>
      <w:marRight w:val="0"/>
      <w:marTop w:val="0"/>
      <w:marBottom w:val="0"/>
      <w:divBdr>
        <w:top w:val="none" w:sz="0" w:space="0" w:color="auto"/>
        <w:left w:val="none" w:sz="0" w:space="0" w:color="auto"/>
        <w:bottom w:val="none" w:sz="0" w:space="0" w:color="auto"/>
        <w:right w:val="none" w:sz="0" w:space="0" w:color="auto"/>
      </w:divBdr>
    </w:div>
    <w:div w:id="1572738290">
      <w:bodyDiv w:val="1"/>
      <w:marLeft w:val="0"/>
      <w:marRight w:val="0"/>
      <w:marTop w:val="0"/>
      <w:marBottom w:val="0"/>
      <w:divBdr>
        <w:top w:val="none" w:sz="0" w:space="0" w:color="auto"/>
        <w:left w:val="none" w:sz="0" w:space="0" w:color="auto"/>
        <w:bottom w:val="none" w:sz="0" w:space="0" w:color="auto"/>
        <w:right w:val="none" w:sz="0" w:space="0" w:color="auto"/>
      </w:divBdr>
    </w:div>
    <w:div w:id="1575356040">
      <w:bodyDiv w:val="1"/>
      <w:marLeft w:val="0"/>
      <w:marRight w:val="0"/>
      <w:marTop w:val="0"/>
      <w:marBottom w:val="0"/>
      <w:divBdr>
        <w:top w:val="none" w:sz="0" w:space="0" w:color="auto"/>
        <w:left w:val="none" w:sz="0" w:space="0" w:color="auto"/>
        <w:bottom w:val="none" w:sz="0" w:space="0" w:color="auto"/>
        <w:right w:val="none" w:sz="0" w:space="0" w:color="auto"/>
      </w:divBdr>
    </w:div>
    <w:div w:id="1578899783">
      <w:bodyDiv w:val="1"/>
      <w:marLeft w:val="0"/>
      <w:marRight w:val="0"/>
      <w:marTop w:val="0"/>
      <w:marBottom w:val="0"/>
      <w:divBdr>
        <w:top w:val="none" w:sz="0" w:space="0" w:color="auto"/>
        <w:left w:val="none" w:sz="0" w:space="0" w:color="auto"/>
        <w:bottom w:val="none" w:sz="0" w:space="0" w:color="auto"/>
        <w:right w:val="none" w:sz="0" w:space="0" w:color="auto"/>
      </w:divBdr>
    </w:div>
    <w:div w:id="1581594533">
      <w:bodyDiv w:val="1"/>
      <w:marLeft w:val="0"/>
      <w:marRight w:val="0"/>
      <w:marTop w:val="0"/>
      <w:marBottom w:val="0"/>
      <w:divBdr>
        <w:top w:val="none" w:sz="0" w:space="0" w:color="auto"/>
        <w:left w:val="none" w:sz="0" w:space="0" w:color="auto"/>
        <w:bottom w:val="none" w:sz="0" w:space="0" w:color="auto"/>
        <w:right w:val="none" w:sz="0" w:space="0" w:color="auto"/>
      </w:divBdr>
    </w:div>
    <w:div w:id="1581867219">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84334025">
      <w:bodyDiv w:val="1"/>
      <w:marLeft w:val="0"/>
      <w:marRight w:val="0"/>
      <w:marTop w:val="0"/>
      <w:marBottom w:val="0"/>
      <w:divBdr>
        <w:top w:val="none" w:sz="0" w:space="0" w:color="auto"/>
        <w:left w:val="none" w:sz="0" w:space="0" w:color="auto"/>
        <w:bottom w:val="none" w:sz="0" w:space="0" w:color="auto"/>
        <w:right w:val="none" w:sz="0" w:space="0" w:color="auto"/>
      </w:divBdr>
    </w:div>
    <w:div w:id="1593856145">
      <w:bodyDiv w:val="1"/>
      <w:marLeft w:val="0"/>
      <w:marRight w:val="0"/>
      <w:marTop w:val="0"/>
      <w:marBottom w:val="0"/>
      <w:divBdr>
        <w:top w:val="none" w:sz="0" w:space="0" w:color="auto"/>
        <w:left w:val="none" w:sz="0" w:space="0" w:color="auto"/>
        <w:bottom w:val="none" w:sz="0" w:space="0" w:color="auto"/>
        <w:right w:val="none" w:sz="0" w:space="0" w:color="auto"/>
      </w:divBdr>
    </w:div>
    <w:div w:id="1594898024">
      <w:bodyDiv w:val="1"/>
      <w:marLeft w:val="0"/>
      <w:marRight w:val="0"/>
      <w:marTop w:val="0"/>
      <w:marBottom w:val="0"/>
      <w:divBdr>
        <w:top w:val="none" w:sz="0" w:space="0" w:color="auto"/>
        <w:left w:val="none" w:sz="0" w:space="0" w:color="auto"/>
        <w:bottom w:val="none" w:sz="0" w:space="0" w:color="auto"/>
        <w:right w:val="none" w:sz="0" w:space="0" w:color="auto"/>
      </w:divBdr>
    </w:div>
    <w:div w:id="1594969768">
      <w:bodyDiv w:val="1"/>
      <w:marLeft w:val="0"/>
      <w:marRight w:val="0"/>
      <w:marTop w:val="0"/>
      <w:marBottom w:val="0"/>
      <w:divBdr>
        <w:top w:val="none" w:sz="0" w:space="0" w:color="auto"/>
        <w:left w:val="none" w:sz="0" w:space="0" w:color="auto"/>
        <w:bottom w:val="none" w:sz="0" w:space="0" w:color="auto"/>
        <w:right w:val="none" w:sz="0" w:space="0" w:color="auto"/>
      </w:divBdr>
    </w:div>
    <w:div w:id="1602713861">
      <w:bodyDiv w:val="1"/>
      <w:marLeft w:val="0"/>
      <w:marRight w:val="0"/>
      <w:marTop w:val="0"/>
      <w:marBottom w:val="0"/>
      <w:divBdr>
        <w:top w:val="none" w:sz="0" w:space="0" w:color="auto"/>
        <w:left w:val="none" w:sz="0" w:space="0" w:color="auto"/>
        <w:bottom w:val="none" w:sz="0" w:space="0" w:color="auto"/>
        <w:right w:val="none" w:sz="0" w:space="0" w:color="auto"/>
      </w:divBdr>
    </w:div>
    <w:div w:id="1603101098">
      <w:bodyDiv w:val="1"/>
      <w:marLeft w:val="0"/>
      <w:marRight w:val="0"/>
      <w:marTop w:val="0"/>
      <w:marBottom w:val="0"/>
      <w:divBdr>
        <w:top w:val="none" w:sz="0" w:space="0" w:color="auto"/>
        <w:left w:val="none" w:sz="0" w:space="0" w:color="auto"/>
        <w:bottom w:val="none" w:sz="0" w:space="0" w:color="auto"/>
        <w:right w:val="none" w:sz="0" w:space="0" w:color="auto"/>
      </w:divBdr>
    </w:div>
    <w:div w:id="1603338885">
      <w:bodyDiv w:val="1"/>
      <w:marLeft w:val="0"/>
      <w:marRight w:val="0"/>
      <w:marTop w:val="0"/>
      <w:marBottom w:val="0"/>
      <w:divBdr>
        <w:top w:val="none" w:sz="0" w:space="0" w:color="auto"/>
        <w:left w:val="none" w:sz="0" w:space="0" w:color="auto"/>
        <w:bottom w:val="none" w:sz="0" w:space="0" w:color="auto"/>
        <w:right w:val="none" w:sz="0" w:space="0" w:color="auto"/>
      </w:divBdr>
    </w:div>
    <w:div w:id="1603420521">
      <w:bodyDiv w:val="1"/>
      <w:marLeft w:val="0"/>
      <w:marRight w:val="0"/>
      <w:marTop w:val="0"/>
      <w:marBottom w:val="0"/>
      <w:divBdr>
        <w:top w:val="none" w:sz="0" w:space="0" w:color="auto"/>
        <w:left w:val="none" w:sz="0" w:space="0" w:color="auto"/>
        <w:bottom w:val="none" w:sz="0" w:space="0" w:color="auto"/>
        <w:right w:val="none" w:sz="0" w:space="0" w:color="auto"/>
      </w:divBdr>
    </w:div>
    <w:div w:id="1609046060">
      <w:bodyDiv w:val="1"/>
      <w:marLeft w:val="0"/>
      <w:marRight w:val="0"/>
      <w:marTop w:val="0"/>
      <w:marBottom w:val="0"/>
      <w:divBdr>
        <w:top w:val="none" w:sz="0" w:space="0" w:color="auto"/>
        <w:left w:val="none" w:sz="0" w:space="0" w:color="auto"/>
        <w:bottom w:val="none" w:sz="0" w:space="0" w:color="auto"/>
        <w:right w:val="none" w:sz="0" w:space="0" w:color="auto"/>
      </w:divBdr>
    </w:div>
    <w:div w:id="1609972186">
      <w:bodyDiv w:val="1"/>
      <w:marLeft w:val="0"/>
      <w:marRight w:val="0"/>
      <w:marTop w:val="0"/>
      <w:marBottom w:val="0"/>
      <w:divBdr>
        <w:top w:val="none" w:sz="0" w:space="0" w:color="auto"/>
        <w:left w:val="none" w:sz="0" w:space="0" w:color="auto"/>
        <w:bottom w:val="none" w:sz="0" w:space="0" w:color="auto"/>
        <w:right w:val="none" w:sz="0" w:space="0" w:color="auto"/>
      </w:divBdr>
    </w:div>
    <w:div w:id="1610620064">
      <w:bodyDiv w:val="1"/>
      <w:marLeft w:val="0"/>
      <w:marRight w:val="0"/>
      <w:marTop w:val="0"/>
      <w:marBottom w:val="0"/>
      <w:divBdr>
        <w:top w:val="none" w:sz="0" w:space="0" w:color="auto"/>
        <w:left w:val="none" w:sz="0" w:space="0" w:color="auto"/>
        <w:bottom w:val="none" w:sz="0" w:space="0" w:color="auto"/>
        <w:right w:val="none" w:sz="0" w:space="0" w:color="auto"/>
      </w:divBdr>
    </w:div>
    <w:div w:id="1611932078">
      <w:bodyDiv w:val="1"/>
      <w:marLeft w:val="0"/>
      <w:marRight w:val="0"/>
      <w:marTop w:val="0"/>
      <w:marBottom w:val="0"/>
      <w:divBdr>
        <w:top w:val="none" w:sz="0" w:space="0" w:color="auto"/>
        <w:left w:val="none" w:sz="0" w:space="0" w:color="auto"/>
        <w:bottom w:val="none" w:sz="0" w:space="0" w:color="auto"/>
        <w:right w:val="none" w:sz="0" w:space="0" w:color="auto"/>
      </w:divBdr>
    </w:div>
    <w:div w:id="1615094985">
      <w:bodyDiv w:val="1"/>
      <w:marLeft w:val="0"/>
      <w:marRight w:val="0"/>
      <w:marTop w:val="0"/>
      <w:marBottom w:val="0"/>
      <w:divBdr>
        <w:top w:val="none" w:sz="0" w:space="0" w:color="auto"/>
        <w:left w:val="none" w:sz="0" w:space="0" w:color="auto"/>
        <w:bottom w:val="none" w:sz="0" w:space="0" w:color="auto"/>
        <w:right w:val="none" w:sz="0" w:space="0" w:color="auto"/>
      </w:divBdr>
    </w:div>
    <w:div w:id="1616208335">
      <w:bodyDiv w:val="1"/>
      <w:marLeft w:val="0"/>
      <w:marRight w:val="0"/>
      <w:marTop w:val="0"/>
      <w:marBottom w:val="0"/>
      <w:divBdr>
        <w:top w:val="none" w:sz="0" w:space="0" w:color="auto"/>
        <w:left w:val="none" w:sz="0" w:space="0" w:color="auto"/>
        <w:bottom w:val="none" w:sz="0" w:space="0" w:color="auto"/>
        <w:right w:val="none" w:sz="0" w:space="0" w:color="auto"/>
      </w:divBdr>
    </w:div>
    <w:div w:id="1618566031">
      <w:bodyDiv w:val="1"/>
      <w:marLeft w:val="0"/>
      <w:marRight w:val="0"/>
      <w:marTop w:val="0"/>
      <w:marBottom w:val="0"/>
      <w:divBdr>
        <w:top w:val="none" w:sz="0" w:space="0" w:color="auto"/>
        <w:left w:val="none" w:sz="0" w:space="0" w:color="auto"/>
        <w:bottom w:val="none" w:sz="0" w:space="0" w:color="auto"/>
        <w:right w:val="none" w:sz="0" w:space="0" w:color="auto"/>
      </w:divBdr>
    </w:div>
    <w:div w:id="1621301870">
      <w:bodyDiv w:val="1"/>
      <w:marLeft w:val="0"/>
      <w:marRight w:val="0"/>
      <w:marTop w:val="0"/>
      <w:marBottom w:val="0"/>
      <w:divBdr>
        <w:top w:val="none" w:sz="0" w:space="0" w:color="auto"/>
        <w:left w:val="none" w:sz="0" w:space="0" w:color="auto"/>
        <w:bottom w:val="none" w:sz="0" w:space="0" w:color="auto"/>
        <w:right w:val="none" w:sz="0" w:space="0" w:color="auto"/>
      </w:divBdr>
    </w:div>
    <w:div w:id="1624191256">
      <w:bodyDiv w:val="1"/>
      <w:marLeft w:val="0"/>
      <w:marRight w:val="0"/>
      <w:marTop w:val="0"/>
      <w:marBottom w:val="0"/>
      <w:divBdr>
        <w:top w:val="none" w:sz="0" w:space="0" w:color="auto"/>
        <w:left w:val="none" w:sz="0" w:space="0" w:color="auto"/>
        <w:bottom w:val="none" w:sz="0" w:space="0" w:color="auto"/>
        <w:right w:val="none" w:sz="0" w:space="0" w:color="auto"/>
      </w:divBdr>
    </w:div>
    <w:div w:id="1629504950">
      <w:bodyDiv w:val="1"/>
      <w:marLeft w:val="0"/>
      <w:marRight w:val="0"/>
      <w:marTop w:val="0"/>
      <w:marBottom w:val="0"/>
      <w:divBdr>
        <w:top w:val="none" w:sz="0" w:space="0" w:color="auto"/>
        <w:left w:val="none" w:sz="0" w:space="0" w:color="auto"/>
        <w:bottom w:val="none" w:sz="0" w:space="0" w:color="auto"/>
        <w:right w:val="none" w:sz="0" w:space="0" w:color="auto"/>
      </w:divBdr>
    </w:div>
    <w:div w:id="1635402168">
      <w:bodyDiv w:val="1"/>
      <w:marLeft w:val="0"/>
      <w:marRight w:val="0"/>
      <w:marTop w:val="0"/>
      <w:marBottom w:val="0"/>
      <w:divBdr>
        <w:top w:val="none" w:sz="0" w:space="0" w:color="auto"/>
        <w:left w:val="none" w:sz="0" w:space="0" w:color="auto"/>
        <w:bottom w:val="none" w:sz="0" w:space="0" w:color="auto"/>
        <w:right w:val="none" w:sz="0" w:space="0" w:color="auto"/>
      </w:divBdr>
    </w:div>
    <w:div w:id="1635481136">
      <w:bodyDiv w:val="1"/>
      <w:marLeft w:val="0"/>
      <w:marRight w:val="0"/>
      <w:marTop w:val="0"/>
      <w:marBottom w:val="0"/>
      <w:divBdr>
        <w:top w:val="none" w:sz="0" w:space="0" w:color="auto"/>
        <w:left w:val="none" w:sz="0" w:space="0" w:color="auto"/>
        <w:bottom w:val="none" w:sz="0" w:space="0" w:color="auto"/>
        <w:right w:val="none" w:sz="0" w:space="0" w:color="auto"/>
      </w:divBdr>
    </w:div>
    <w:div w:id="1635984618">
      <w:bodyDiv w:val="1"/>
      <w:marLeft w:val="0"/>
      <w:marRight w:val="0"/>
      <w:marTop w:val="0"/>
      <w:marBottom w:val="0"/>
      <w:divBdr>
        <w:top w:val="none" w:sz="0" w:space="0" w:color="auto"/>
        <w:left w:val="none" w:sz="0" w:space="0" w:color="auto"/>
        <w:bottom w:val="none" w:sz="0" w:space="0" w:color="auto"/>
        <w:right w:val="none" w:sz="0" w:space="0" w:color="auto"/>
      </w:divBdr>
    </w:div>
    <w:div w:id="1636326726">
      <w:bodyDiv w:val="1"/>
      <w:marLeft w:val="0"/>
      <w:marRight w:val="0"/>
      <w:marTop w:val="0"/>
      <w:marBottom w:val="0"/>
      <w:divBdr>
        <w:top w:val="none" w:sz="0" w:space="0" w:color="auto"/>
        <w:left w:val="none" w:sz="0" w:space="0" w:color="auto"/>
        <w:bottom w:val="none" w:sz="0" w:space="0" w:color="auto"/>
        <w:right w:val="none" w:sz="0" w:space="0" w:color="auto"/>
      </w:divBdr>
    </w:div>
    <w:div w:id="1637418572">
      <w:bodyDiv w:val="1"/>
      <w:marLeft w:val="0"/>
      <w:marRight w:val="0"/>
      <w:marTop w:val="0"/>
      <w:marBottom w:val="0"/>
      <w:divBdr>
        <w:top w:val="none" w:sz="0" w:space="0" w:color="auto"/>
        <w:left w:val="none" w:sz="0" w:space="0" w:color="auto"/>
        <w:bottom w:val="none" w:sz="0" w:space="0" w:color="auto"/>
        <w:right w:val="none" w:sz="0" w:space="0" w:color="auto"/>
      </w:divBdr>
    </w:div>
    <w:div w:id="1638220169">
      <w:bodyDiv w:val="1"/>
      <w:marLeft w:val="0"/>
      <w:marRight w:val="0"/>
      <w:marTop w:val="0"/>
      <w:marBottom w:val="0"/>
      <w:divBdr>
        <w:top w:val="none" w:sz="0" w:space="0" w:color="auto"/>
        <w:left w:val="none" w:sz="0" w:space="0" w:color="auto"/>
        <w:bottom w:val="none" w:sz="0" w:space="0" w:color="auto"/>
        <w:right w:val="none" w:sz="0" w:space="0" w:color="auto"/>
      </w:divBdr>
    </w:div>
    <w:div w:id="1638682312">
      <w:bodyDiv w:val="1"/>
      <w:marLeft w:val="0"/>
      <w:marRight w:val="0"/>
      <w:marTop w:val="0"/>
      <w:marBottom w:val="0"/>
      <w:divBdr>
        <w:top w:val="none" w:sz="0" w:space="0" w:color="auto"/>
        <w:left w:val="none" w:sz="0" w:space="0" w:color="auto"/>
        <w:bottom w:val="none" w:sz="0" w:space="0" w:color="auto"/>
        <w:right w:val="none" w:sz="0" w:space="0" w:color="auto"/>
      </w:divBdr>
    </w:div>
    <w:div w:id="1641613163">
      <w:bodyDiv w:val="1"/>
      <w:marLeft w:val="0"/>
      <w:marRight w:val="0"/>
      <w:marTop w:val="0"/>
      <w:marBottom w:val="0"/>
      <w:divBdr>
        <w:top w:val="none" w:sz="0" w:space="0" w:color="auto"/>
        <w:left w:val="none" w:sz="0" w:space="0" w:color="auto"/>
        <w:bottom w:val="none" w:sz="0" w:space="0" w:color="auto"/>
        <w:right w:val="none" w:sz="0" w:space="0" w:color="auto"/>
      </w:divBdr>
    </w:div>
    <w:div w:id="1643189572">
      <w:bodyDiv w:val="1"/>
      <w:marLeft w:val="0"/>
      <w:marRight w:val="0"/>
      <w:marTop w:val="0"/>
      <w:marBottom w:val="0"/>
      <w:divBdr>
        <w:top w:val="none" w:sz="0" w:space="0" w:color="auto"/>
        <w:left w:val="none" w:sz="0" w:space="0" w:color="auto"/>
        <w:bottom w:val="none" w:sz="0" w:space="0" w:color="auto"/>
        <w:right w:val="none" w:sz="0" w:space="0" w:color="auto"/>
      </w:divBdr>
    </w:div>
    <w:div w:id="1645499387">
      <w:bodyDiv w:val="1"/>
      <w:marLeft w:val="0"/>
      <w:marRight w:val="0"/>
      <w:marTop w:val="0"/>
      <w:marBottom w:val="0"/>
      <w:divBdr>
        <w:top w:val="none" w:sz="0" w:space="0" w:color="auto"/>
        <w:left w:val="none" w:sz="0" w:space="0" w:color="auto"/>
        <w:bottom w:val="none" w:sz="0" w:space="0" w:color="auto"/>
        <w:right w:val="none" w:sz="0" w:space="0" w:color="auto"/>
      </w:divBdr>
    </w:div>
    <w:div w:id="1646272705">
      <w:bodyDiv w:val="1"/>
      <w:marLeft w:val="0"/>
      <w:marRight w:val="0"/>
      <w:marTop w:val="0"/>
      <w:marBottom w:val="0"/>
      <w:divBdr>
        <w:top w:val="none" w:sz="0" w:space="0" w:color="auto"/>
        <w:left w:val="none" w:sz="0" w:space="0" w:color="auto"/>
        <w:bottom w:val="none" w:sz="0" w:space="0" w:color="auto"/>
        <w:right w:val="none" w:sz="0" w:space="0" w:color="auto"/>
      </w:divBdr>
    </w:div>
    <w:div w:id="1647122368">
      <w:bodyDiv w:val="1"/>
      <w:marLeft w:val="0"/>
      <w:marRight w:val="0"/>
      <w:marTop w:val="0"/>
      <w:marBottom w:val="0"/>
      <w:divBdr>
        <w:top w:val="none" w:sz="0" w:space="0" w:color="auto"/>
        <w:left w:val="none" w:sz="0" w:space="0" w:color="auto"/>
        <w:bottom w:val="none" w:sz="0" w:space="0" w:color="auto"/>
        <w:right w:val="none" w:sz="0" w:space="0" w:color="auto"/>
      </w:divBdr>
    </w:div>
    <w:div w:id="1647196827">
      <w:bodyDiv w:val="1"/>
      <w:marLeft w:val="0"/>
      <w:marRight w:val="0"/>
      <w:marTop w:val="0"/>
      <w:marBottom w:val="0"/>
      <w:divBdr>
        <w:top w:val="none" w:sz="0" w:space="0" w:color="auto"/>
        <w:left w:val="none" w:sz="0" w:space="0" w:color="auto"/>
        <w:bottom w:val="none" w:sz="0" w:space="0" w:color="auto"/>
        <w:right w:val="none" w:sz="0" w:space="0" w:color="auto"/>
      </w:divBdr>
    </w:div>
    <w:div w:id="1652828233">
      <w:bodyDiv w:val="1"/>
      <w:marLeft w:val="0"/>
      <w:marRight w:val="0"/>
      <w:marTop w:val="0"/>
      <w:marBottom w:val="0"/>
      <w:divBdr>
        <w:top w:val="none" w:sz="0" w:space="0" w:color="auto"/>
        <w:left w:val="none" w:sz="0" w:space="0" w:color="auto"/>
        <w:bottom w:val="none" w:sz="0" w:space="0" w:color="auto"/>
        <w:right w:val="none" w:sz="0" w:space="0" w:color="auto"/>
      </w:divBdr>
    </w:div>
    <w:div w:id="1655448248">
      <w:bodyDiv w:val="1"/>
      <w:marLeft w:val="0"/>
      <w:marRight w:val="0"/>
      <w:marTop w:val="0"/>
      <w:marBottom w:val="0"/>
      <w:divBdr>
        <w:top w:val="none" w:sz="0" w:space="0" w:color="auto"/>
        <w:left w:val="none" w:sz="0" w:space="0" w:color="auto"/>
        <w:bottom w:val="none" w:sz="0" w:space="0" w:color="auto"/>
        <w:right w:val="none" w:sz="0" w:space="0" w:color="auto"/>
      </w:divBdr>
    </w:div>
    <w:div w:id="1655718991">
      <w:bodyDiv w:val="1"/>
      <w:marLeft w:val="0"/>
      <w:marRight w:val="0"/>
      <w:marTop w:val="0"/>
      <w:marBottom w:val="0"/>
      <w:divBdr>
        <w:top w:val="none" w:sz="0" w:space="0" w:color="auto"/>
        <w:left w:val="none" w:sz="0" w:space="0" w:color="auto"/>
        <w:bottom w:val="none" w:sz="0" w:space="0" w:color="auto"/>
        <w:right w:val="none" w:sz="0" w:space="0" w:color="auto"/>
      </w:divBdr>
    </w:div>
    <w:div w:id="1667901728">
      <w:bodyDiv w:val="1"/>
      <w:marLeft w:val="0"/>
      <w:marRight w:val="0"/>
      <w:marTop w:val="0"/>
      <w:marBottom w:val="0"/>
      <w:divBdr>
        <w:top w:val="none" w:sz="0" w:space="0" w:color="auto"/>
        <w:left w:val="none" w:sz="0" w:space="0" w:color="auto"/>
        <w:bottom w:val="none" w:sz="0" w:space="0" w:color="auto"/>
        <w:right w:val="none" w:sz="0" w:space="0" w:color="auto"/>
      </w:divBdr>
    </w:div>
    <w:div w:id="1668241462">
      <w:bodyDiv w:val="1"/>
      <w:marLeft w:val="0"/>
      <w:marRight w:val="0"/>
      <w:marTop w:val="0"/>
      <w:marBottom w:val="0"/>
      <w:divBdr>
        <w:top w:val="none" w:sz="0" w:space="0" w:color="auto"/>
        <w:left w:val="none" w:sz="0" w:space="0" w:color="auto"/>
        <w:bottom w:val="none" w:sz="0" w:space="0" w:color="auto"/>
        <w:right w:val="none" w:sz="0" w:space="0" w:color="auto"/>
      </w:divBdr>
    </w:div>
    <w:div w:id="1668247689">
      <w:bodyDiv w:val="1"/>
      <w:marLeft w:val="0"/>
      <w:marRight w:val="0"/>
      <w:marTop w:val="0"/>
      <w:marBottom w:val="0"/>
      <w:divBdr>
        <w:top w:val="none" w:sz="0" w:space="0" w:color="auto"/>
        <w:left w:val="none" w:sz="0" w:space="0" w:color="auto"/>
        <w:bottom w:val="none" w:sz="0" w:space="0" w:color="auto"/>
        <w:right w:val="none" w:sz="0" w:space="0" w:color="auto"/>
      </w:divBdr>
    </w:div>
    <w:div w:id="1668825267">
      <w:bodyDiv w:val="1"/>
      <w:marLeft w:val="0"/>
      <w:marRight w:val="0"/>
      <w:marTop w:val="0"/>
      <w:marBottom w:val="0"/>
      <w:divBdr>
        <w:top w:val="none" w:sz="0" w:space="0" w:color="auto"/>
        <w:left w:val="none" w:sz="0" w:space="0" w:color="auto"/>
        <w:bottom w:val="none" w:sz="0" w:space="0" w:color="auto"/>
        <w:right w:val="none" w:sz="0" w:space="0" w:color="auto"/>
      </w:divBdr>
    </w:div>
    <w:div w:id="1674331916">
      <w:bodyDiv w:val="1"/>
      <w:marLeft w:val="0"/>
      <w:marRight w:val="0"/>
      <w:marTop w:val="0"/>
      <w:marBottom w:val="0"/>
      <w:divBdr>
        <w:top w:val="none" w:sz="0" w:space="0" w:color="auto"/>
        <w:left w:val="none" w:sz="0" w:space="0" w:color="auto"/>
        <w:bottom w:val="none" w:sz="0" w:space="0" w:color="auto"/>
        <w:right w:val="none" w:sz="0" w:space="0" w:color="auto"/>
      </w:divBdr>
    </w:div>
    <w:div w:id="1676617455">
      <w:bodyDiv w:val="1"/>
      <w:marLeft w:val="0"/>
      <w:marRight w:val="0"/>
      <w:marTop w:val="0"/>
      <w:marBottom w:val="0"/>
      <w:divBdr>
        <w:top w:val="none" w:sz="0" w:space="0" w:color="auto"/>
        <w:left w:val="none" w:sz="0" w:space="0" w:color="auto"/>
        <w:bottom w:val="none" w:sz="0" w:space="0" w:color="auto"/>
        <w:right w:val="none" w:sz="0" w:space="0" w:color="auto"/>
      </w:divBdr>
    </w:div>
    <w:div w:id="1677539717">
      <w:bodyDiv w:val="1"/>
      <w:marLeft w:val="0"/>
      <w:marRight w:val="0"/>
      <w:marTop w:val="0"/>
      <w:marBottom w:val="0"/>
      <w:divBdr>
        <w:top w:val="none" w:sz="0" w:space="0" w:color="auto"/>
        <w:left w:val="none" w:sz="0" w:space="0" w:color="auto"/>
        <w:bottom w:val="none" w:sz="0" w:space="0" w:color="auto"/>
        <w:right w:val="none" w:sz="0" w:space="0" w:color="auto"/>
      </w:divBdr>
    </w:div>
    <w:div w:id="1679847860">
      <w:bodyDiv w:val="1"/>
      <w:marLeft w:val="0"/>
      <w:marRight w:val="0"/>
      <w:marTop w:val="0"/>
      <w:marBottom w:val="0"/>
      <w:divBdr>
        <w:top w:val="none" w:sz="0" w:space="0" w:color="auto"/>
        <w:left w:val="none" w:sz="0" w:space="0" w:color="auto"/>
        <w:bottom w:val="none" w:sz="0" w:space="0" w:color="auto"/>
        <w:right w:val="none" w:sz="0" w:space="0" w:color="auto"/>
      </w:divBdr>
    </w:div>
    <w:div w:id="1680230864">
      <w:bodyDiv w:val="1"/>
      <w:marLeft w:val="0"/>
      <w:marRight w:val="0"/>
      <w:marTop w:val="0"/>
      <w:marBottom w:val="0"/>
      <w:divBdr>
        <w:top w:val="none" w:sz="0" w:space="0" w:color="auto"/>
        <w:left w:val="none" w:sz="0" w:space="0" w:color="auto"/>
        <w:bottom w:val="none" w:sz="0" w:space="0" w:color="auto"/>
        <w:right w:val="none" w:sz="0" w:space="0" w:color="auto"/>
      </w:divBdr>
    </w:div>
    <w:div w:id="1681662099">
      <w:bodyDiv w:val="1"/>
      <w:marLeft w:val="0"/>
      <w:marRight w:val="0"/>
      <w:marTop w:val="0"/>
      <w:marBottom w:val="0"/>
      <w:divBdr>
        <w:top w:val="none" w:sz="0" w:space="0" w:color="auto"/>
        <w:left w:val="none" w:sz="0" w:space="0" w:color="auto"/>
        <w:bottom w:val="none" w:sz="0" w:space="0" w:color="auto"/>
        <w:right w:val="none" w:sz="0" w:space="0" w:color="auto"/>
      </w:divBdr>
    </w:div>
    <w:div w:id="1684287288">
      <w:bodyDiv w:val="1"/>
      <w:marLeft w:val="0"/>
      <w:marRight w:val="0"/>
      <w:marTop w:val="0"/>
      <w:marBottom w:val="0"/>
      <w:divBdr>
        <w:top w:val="none" w:sz="0" w:space="0" w:color="auto"/>
        <w:left w:val="none" w:sz="0" w:space="0" w:color="auto"/>
        <w:bottom w:val="none" w:sz="0" w:space="0" w:color="auto"/>
        <w:right w:val="none" w:sz="0" w:space="0" w:color="auto"/>
      </w:divBdr>
    </w:div>
    <w:div w:id="1686982122">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1833965">
      <w:bodyDiv w:val="1"/>
      <w:marLeft w:val="0"/>
      <w:marRight w:val="0"/>
      <w:marTop w:val="0"/>
      <w:marBottom w:val="0"/>
      <w:divBdr>
        <w:top w:val="none" w:sz="0" w:space="0" w:color="auto"/>
        <w:left w:val="none" w:sz="0" w:space="0" w:color="auto"/>
        <w:bottom w:val="none" w:sz="0" w:space="0" w:color="auto"/>
        <w:right w:val="none" w:sz="0" w:space="0" w:color="auto"/>
      </w:divBdr>
    </w:div>
    <w:div w:id="1694110681">
      <w:bodyDiv w:val="1"/>
      <w:marLeft w:val="0"/>
      <w:marRight w:val="0"/>
      <w:marTop w:val="0"/>
      <w:marBottom w:val="0"/>
      <w:divBdr>
        <w:top w:val="none" w:sz="0" w:space="0" w:color="auto"/>
        <w:left w:val="none" w:sz="0" w:space="0" w:color="auto"/>
        <w:bottom w:val="none" w:sz="0" w:space="0" w:color="auto"/>
        <w:right w:val="none" w:sz="0" w:space="0" w:color="auto"/>
      </w:divBdr>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08484409">
      <w:bodyDiv w:val="1"/>
      <w:marLeft w:val="0"/>
      <w:marRight w:val="0"/>
      <w:marTop w:val="0"/>
      <w:marBottom w:val="0"/>
      <w:divBdr>
        <w:top w:val="none" w:sz="0" w:space="0" w:color="auto"/>
        <w:left w:val="none" w:sz="0" w:space="0" w:color="auto"/>
        <w:bottom w:val="none" w:sz="0" w:space="0" w:color="auto"/>
        <w:right w:val="none" w:sz="0" w:space="0" w:color="auto"/>
      </w:divBdr>
    </w:div>
    <w:div w:id="1710647359">
      <w:bodyDiv w:val="1"/>
      <w:marLeft w:val="0"/>
      <w:marRight w:val="0"/>
      <w:marTop w:val="0"/>
      <w:marBottom w:val="0"/>
      <w:divBdr>
        <w:top w:val="none" w:sz="0" w:space="0" w:color="auto"/>
        <w:left w:val="none" w:sz="0" w:space="0" w:color="auto"/>
        <w:bottom w:val="none" w:sz="0" w:space="0" w:color="auto"/>
        <w:right w:val="none" w:sz="0" w:space="0" w:color="auto"/>
      </w:divBdr>
    </w:div>
    <w:div w:id="1715421437">
      <w:bodyDiv w:val="1"/>
      <w:marLeft w:val="0"/>
      <w:marRight w:val="0"/>
      <w:marTop w:val="0"/>
      <w:marBottom w:val="0"/>
      <w:divBdr>
        <w:top w:val="none" w:sz="0" w:space="0" w:color="auto"/>
        <w:left w:val="none" w:sz="0" w:space="0" w:color="auto"/>
        <w:bottom w:val="none" w:sz="0" w:space="0" w:color="auto"/>
        <w:right w:val="none" w:sz="0" w:space="0" w:color="auto"/>
      </w:divBdr>
    </w:div>
    <w:div w:id="1716538846">
      <w:bodyDiv w:val="1"/>
      <w:marLeft w:val="0"/>
      <w:marRight w:val="0"/>
      <w:marTop w:val="0"/>
      <w:marBottom w:val="0"/>
      <w:divBdr>
        <w:top w:val="none" w:sz="0" w:space="0" w:color="auto"/>
        <w:left w:val="none" w:sz="0" w:space="0" w:color="auto"/>
        <w:bottom w:val="none" w:sz="0" w:space="0" w:color="auto"/>
        <w:right w:val="none" w:sz="0" w:space="0" w:color="auto"/>
      </w:divBdr>
    </w:div>
    <w:div w:id="1716539324">
      <w:bodyDiv w:val="1"/>
      <w:marLeft w:val="0"/>
      <w:marRight w:val="0"/>
      <w:marTop w:val="0"/>
      <w:marBottom w:val="0"/>
      <w:divBdr>
        <w:top w:val="none" w:sz="0" w:space="0" w:color="auto"/>
        <w:left w:val="none" w:sz="0" w:space="0" w:color="auto"/>
        <w:bottom w:val="none" w:sz="0" w:space="0" w:color="auto"/>
        <w:right w:val="none" w:sz="0" w:space="0" w:color="auto"/>
      </w:divBdr>
    </w:div>
    <w:div w:id="1717004570">
      <w:bodyDiv w:val="1"/>
      <w:marLeft w:val="0"/>
      <w:marRight w:val="0"/>
      <w:marTop w:val="0"/>
      <w:marBottom w:val="0"/>
      <w:divBdr>
        <w:top w:val="none" w:sz="0" w:space="0" w:color="auto"/>
        <w:left w:val="none" w:sz="0" w:space="0" w:color="auto"/>
        <w:bottom w:val="none" w:sz="0" w:space="0" w:color="auto"/>
        <w:right w:val="none" w:sz="0" w:space="0" w:color="auto"/>
      </w:divBdr>
    </w:div>
    <w:div w:id="1717895395">
      <w:bodyDiv w:val="1"/>
      <w:marLeft w:val="0"/>
      <w:marRight w:val="0"/>
      <w:marTop w:val="0"/>
      <w:marBottom w:val="0"/>
      <w:divBdr>
        <w:top w:val="none" w:sz="0" w:space="0" w:color="auto"/>
        <w:left w:val="none" w:sz="0" w:space="0" w:color="auto"/>
        <w:bottom w:val="none" w:sz="0" w:space="0" w:color="auto"/>
        <w:right w:val="none" w:sz="0" w:space="0" w:color="auto"/>
      </w:divBdr>
    </w:div>
    <w:div w:id="1720982207">
      <w:bodyDiv w:val="1"/>
      <w:marLeft w:val="0"/>
      <w:marRight w:val="0"/>
      <w:marTop w:val="0"/>
      <w:marBottom w:val="0"/>
      <w:divBdr>
        <w:top w:val="none" w:sz="0" w:space="0" w:color="auto"/>
        <w:left w:val="none" w:sz="0" w:space="0" w:color="auto"/>
        <w:bottom w:val="none" w:sz="0" w:space="0" w:color="auto"/>
        <w:right w:val="none" w:sz="0" w:space="0" w:color="auto"/>
      </w:divBdr>
    </w:div>
    <w:div w:id="1722172335">
      <w:bodyDiv w:val="1"/>
      <w:marLeft w:val="0"/>
      <w:marRight w:val="0"/>
      <w:marTop w:val="0"/>
      <w:marBottom w:val="0"/>
      <w:divBdr>
        <w:top w:val="none" w:sz="0" w:space="0" w:color="auto"/>
        <w:left w:val="none" w:sz="0" w:space="0" w:color="auto"/>
        <w:bottom w:val="none" w:sz="0" w:space="0" w:color="auto"/>
        <w:right w:val="none" w:sz="0" w:space="0" w:color="auto"/>
      </w:divBdr>
    </w:div>
    <w:div w:id="1722317546">
      <w:bodyDiv w:val="1"/>
      <w:marLeft w:val="0"/>
      <w:marRight w:val="0"/>
      <w:marTop w:val="0"/>
      <w:marBottom w:val="0"/>
      <w:divBdr>
        <w:top w:val="none" w:sz="0" w:space="0" w:color="auto"/>
        <w:left w:val="none" w:sz="0" w:space="0" w:color="auto"/>
        <w:bottom w:val="none" w:sz="0" w:space="0" w:color="auto"/>
        <w:right w:val="none" w:sz="0" w:space="0" w:color="auto"/>
      </w:divBdr>
    </w:div>
    <w:div w:id="1722636167">
      <w:bodyDiv w:val="1"/>
      <w:marLeft w:val="0"/>
      <w:marRight w:val="0"/>
      <w:marTop w:val="0"/>
      <w:marBottom w:val="0"/>
      <w:divBdr>
        <w:top w:val="none" w:sz="0" w:space="0" w:color="auto"/>
        <w:left w:val="none" w:sz="0" w:space="0" w:color="auto"/>
        <w:bottom w:val="none" w:sz="0" w:space="0" w:color="auto"/>
        <w:right w:val="none" w:sz="0" w:space="0" w:color="auto"/>
      </w:divBdr>
    </w:div>
    <w:div w:id="1722747078">
      <w:bodyDiv w:val="1"/>
      <w:marLeft w:val="0"/>
      <w:marRight w:val="0"/>
      <w:marTop w:val="0"/>
      <w:marBottom w:val="0"/>
      <w:divBdr>
        <w:top w:val="none" w:sz="0" w:space="0" w:color="auto"/>
        <w:left w:val="none" w:sz="0" w:space="0" w:color="auto"/>
        <w:bottom w:val="none" w:sz="0" w:space="0" w:color="auto"/>
        <w:right w:val="none" w:sz="0" w:space="0" w:color="auto"/>
      </w:divBdr>
    </w:div>
    <w:div w:id="1725446122">
      <w:bodyDiv w:val="1"/>
      <w:marLeft w:val="0"/>
      <w:marRight w:val="0"/>
      <w:marTop w:val="0"/>
      <w:marBottom w:val="0"/>
      <w:divBdr>
        <w:top w:val="none" w:sz="0" w:space="0" w:color="auto"/>
        <w:left w:val="none" w:sz="0" w:space="0" w:color="auto"/>
        <w:bottom w:val="none" w:sz="0" w:space="0" w:color="auto"/>
        <w:right w:val="none" w:sz="0" w:space="0" w:color="auto"/>
      </w:divBdr>
    </w:div>
    <w:div w:id="1725988407">
      <w:bodyDiv w:val="1"/>
      <w:marLeft w:val="0"/>
      <w:marRight w:val="0"/>
      <w:marTop w:val="0"/>
      <w:marBottom w:val="0"/>
      <w:divBdr>
        <w:top w:val="none" w:sz="0" w:space="0" w:color="auto"/>
        <w:left w:val="none" w:sz="0" w:space="0" w:color="auto"/>
        <w:bottom w:val="none" w:sz="0" w:space="0" w:color="auto"/>
        <w:right w:val="none" w:sz="0" w:space="0" w:color="auto"/>
      </w:divBdr>
    </w:div>
    <w:div w:id="1727677862">
      <w:bodyDiv w:val="1"/>
      <w:marLeft w:val="0"/>
      <w:marRight w:val="0"/>
      <w:marTop w:val="0"/>
      <w:marBottom w:val="0"/>
      <w:divBdr>
        <w:top w:val="none" w:sz="0" w:space="0" w:color="auto"/>
        <w:left w:val="none" w:sz="0" w:space="0" w:color="auto"/>
        <w:bottom w:val="none" w:sz="0" w:space="0" w:color="auto"/>
        <w:right w:val="none" w:sz="0" w:space="0" w:color="auto"/>
      </w:divBdr>
    </w:div>
    <w:div w:id="1729255723">
      <w:bodyDiv w:val="1"/>
      <w:marLeft w:val="0"/>
      <w:marRight w:val="0"/>
      <w:marTop w:val="0"/>
      <w:marBottom w:val="0"/>
      <w:divBdr>
        <w:top w:val="none" w:sz="0" w:space="0" w:color="auto"/>
        <w:left w:val="none" w:sz="0" w:space="0" w:color="auto"/>
        <w:bottom w:val="none" w:sz="0" w:space="0" w:color="auto"/>
        <w:right w:val="none" w:sz="0" w:space="0" w:color="auto"/>
      </w:divBdr>
    </w:div>
    <w:div w:id="1731149534">
      <w:bodyDiv w:val="1"/>
      <w:marLeft w:val="0"/>
      <w:marRight w:val="0"/>
      <w:marTop w:val="0"/>
      <w:marBottom w:val="0"/>
      <w:divBdr>
        <w:top w:val="none" w:sz="0" w:space="0" w:color="auto"/>
        <w:left w:val="none" w:sz="0" w:space="0" w:color="auto"/>
        <w:bottom w:val="none" w:sz="0" w:space="0" w:color="auto"/>
        <w:right w:val="none" w:sz="0" w:space="0" w:color="auto"/>
      </w:divBdr>
    </w:div>
    <w:div w:id="1731424142">
      <w:bodyDiv w:val="1"/>
      <w:marLeft w:val="0"/>
      <w:marRight w:val="0"/>
      <w:marTop w:val="0"/>
      <w:marBottom w:val="0"/>
      <w:divBdr>
        <w:top w:val="none" w:sz="0" w:space="0" w:color="auto"/>
        <w:left w:val="none" w:sz="0" w:space="0" w:color="auto"/>
        <w:bottom w:val="none" w:sz="0" w:space="0" w:color="auto"/>
        <w:right w:val="none" w:sz="0" w:space="0" w:color="auto"/>
      </w:divBdr>
    </w:div>
    <w:div w:id="1732145215">
      <w:bodyDiv w:val="1"/>
      <w:marLeft w:val="0"/>
      <w:marRight w:val="0"/>
      <w:marTop w:val="0"/>
      <w:marBottom w:val="0"/>
      <w:divBdr>
        <w:top w:val="none" w:sz="0" w:space="0" w:color="auto"/>
        <w:left w:val="none" w:sz="0" w:space="0" w:color="auto"/>
        <w:bottom w:val="none" w:sz="0" w:space="0" w:color="auto"/>
        <w:right w:val="none" w:sz="0" w:space="0" w:color="auto"/>
      </w:divBdr>
    </w:div>
    <w:div w:id="1732650707">
      <w:bodyDiv w:val="1"/>
      <w:marLeft w:val="0"/>
      <w:marRight w:val="0"/>
      <w:marTop w:val="0"/>
      <w:marBottom w:val="0"/>
      <w:divBdr>
        <w:top w:val="none" w:sz="0" w:space="0" w:color="auto"/>
        <w:left w:val="none" w:sz="0" w:space="0" w:color="auto"/>
        <w:bottom w:val="none" w:sz="0" w:space="0" w:color="auto"/>
        <w:right w:val="none" w:sz="0" w:space="0" w:color="auto"/>
      </w:divBdr>
    </w:div>
    <w:div w:id="1733120663">
      <w:bodyDiv w:val="1"/>
      <w:marLeft w:val="0"/>
      <w:marRight w:val="0"/>
      <w:marTop w:val="0"/>
      <w:marBottom w:val="0"/>
      <w:divBdr>
        <w:top w:val="none" w:sz="0" w:space="0" w:color="auto"/>
        <w:left w:val="none" w:sz="0" w:space="0" w:color="auto"/>
        <w:bottom w:val="none" w:sz="0" w:space="0" w:color="auto"/>
        <w:right w:val="none" w:sz="0" w:space="0" w:color="auto"/>
      </w:divBdr>
    </w:div>
    <w:div w:id="1739941977">
      <w:bodyDiv w:val="1"/>
      <w:marLeft w:val="0"/>
      <w:marRight w:val="0"/>
      <w:marTop w:val="0"/>
      <w:marBottom w:val="0"/>
      <w:divBdr>
        <w:top w:val="none" w:sz="0" w:space="0" w:color="auto"/>
        <w:left w:val="none" w:sz="0" w:space="0" w:color="auto"/>
        <w:bottom w:val="none" w:sz="0" w:space="0" w:color="auto"/>
        <w:right w:val="none" w:sz="0" w:space="0" w:color="auto"/>
      </w:divBdr>
    </w:div>
    <w:div w:id="1740715409">
      <w:bodyDiv w:val="1"/>
      <w:marLeft w:val="0"/>
      <w:marRight w:val="0"/>
      <w:marTop w:val="0"/>
      <w:marBottom w:val="0"/>
      <w:divBdr>
        <w:top w:val="none" w:sz="0" w:space="0" w:color="auto"/>
        <w:left w:val="none" w:sz="0" w:space="0" w:color="auto"/>
        <w:bottom w:val="none" w:sz="0" w:space="0" w:color="auto"/>
        <w:right w:val="none" w:sz="0" w:space="0" w:color="auto"/>
      </w:divBdr>
    </w:div>
    <w:div w:id="1743478881">
      <w:bodyDiv w:val="1"/>
      <w:marLeft w:val="0"/>
      <w:marRight w:val="0"/>
      <w:marTop w:val="0"/>
      <w:marBottom w:val="0"/>
      <w:divBdr>
        <w:top w:val="none" w:sz="0" w:space="0" w:color="auto"/>
        <w:left w:val="none" w:sz="0" w:space="0" w:color="auto"/>
        <w:bottom w:val="none" w:sz="0" w:space="0" w:color="auto"/>
        <w:right w:val="none" w:sz="0" w:space="0" w:color="auto"/>
      </w:divBdr>
    </w:div>
    <w:div w:id="1747343836">
      <w:bodyDiv w:val="1"/>
      <w:marLeft w:val="0"/>
      <w:marRight w:val="0"/>
      <w:marTop w:val="0"/>
      <w:marBottom w:val="0"/>
      <w:divBdr>
        <w:top w:val="none" w:sz="0" w:space="0" w:color="auto"/>
        <w:left w:val="none" w:sz="0" w:space="0" w:color="auto"/>
        <w:bottom w:val="none" w:sz="0" w:space="0" w:color="auto"/>
        <w:right w:val="none" w:sz="0" w:space="0" w:color="auto"/>
      </w:divBdr>
    </w:div>
    <w:div w:id="1748068823">
      <w:bodyDiv w:val="1"/>
      <w:marLeft w:val="0"/>
      <w:marRight w:val="0"/>
      <w:marTop w:val="0"/>
      <w:marBottom w:val="0"/>
      <w:divBdr>
        <w:top w:val="none" w:sz="0" w:space="0" w:color="auto"/>
        <w:left w:val="none" w:sz="0" w:space="0" w:color="auto"/>
        <w:bottom w:val="none" w:sz="0" w:space="0" w:color="auto"/>
        <w:right w:val="none" w:sz="0" w:space="0" w:color="auto"/>
      </w:divBdr>
    </w:div>
    <w:div w:id="1759213668">
      <w:bodyDiv w:val="1"/>
      <w:marLeft w:val="0"/>
      <w:marRight w:val="0"/>
      <w:marTop w:val="0"/>
      <w:marBottom w:val="0"/>
      <w:divBdr>
        <w:top w:val="none" w:sz="0" w:space="0" w:color="auto"/>
        <w:left w:val="none" w:sz="0" w:space="0" w:color="auto"/>
        <w:bottom w:val="none" w:sz="0" w:space="0" w:color="auto"/>
        <w:right w:val="none" w:sz="0" w:space="0" w:color="auto"/>
      </w:divBdr>
    </w:div>
    <w:div w:id="1759473525">
      <w:bodyDiv w:val="1"/>
      <w:marLeft w:val="0"/>
      <w:marRight w:val="0"/>
      <w:marTop w:val="0"/>
      <w:marBottom w:val="0"/>
      <w:divBdr>
        <w:top w:val="none" w:sz="0" w:space="0" w:color="auto"/>
        <w:left w:val="none" w:sz="0" w:space="0" w:color="auto"/>
        <w:bottom w:val="none" w:sz="0" w:space="0" w:color="auto"/>
        <w:right w:val="none" w:sz="0" w:space="0" w:color="auto"/>
      </w:divBdr>
    </w:div>
    <w:div w:id="1760054200">
      <w:bodyDiv w:val="1"/>
      <w:marLeft w:val="0"/>
      <w:marRight w:val="0"/>
      <w:marTop w:val="0"/>
      <w:marBottom w:val="0"/>
      <w:divBdr>
        <w:top w:val="none" w:sz="0" w:space="0" w:color="auto"/>
        <w:left w:val="none" w:sz="0" w:space="0" w:color="auto"/>
        <w:bottom w:val="none" w:sz="0" w:space="0" w:color="auto"/>
        <w:right w:val="none" w:sz="0" w:space="0" w:color="auto"/>
      </w:divBdr>
    </w:div>
    <w:div w:id="1760251446">
      <w:bodyDiv w:val="1"/>
      <w:marLeft w:val="0"/>
      <w:marRight w:val="0"/>
      <w:marTop w:val="0"/>
      <w:marBottom w:val="0"/>
      <w:divBdr>
        <w:top w:val="none" w:sz="0" w:space="0" w:color="auto"/>
        <w:left w:val="none" w:sz="0" w:space="0" w:color="auto"/>
        <w:bottom w:val="none" w:sz="0" w:space="0" w:color="auto"/>
        <w:right w:val="none" w:sz="0" w:space="0" w:color="auto"/>
      </w:divBdr>
    </w:div>
    <w:div w:id="1761098031">
      <w:bodyDiv w:val="1"/>
      <w:marLeft w:val="0"/>
      <w:marRight w:val="0"/>
      <w:marTop w:val="0"/>
      <w:marBottom w:val="0"/>
      <w:divBdr>
        <w:top w:val="none" w:sz="0" w:space="0" w:color="auto"/>
        <w:left w:val="none" w:sz="0" w:space="0" w:color="auto"/>
        <w:bottom w:val="none" w:sz="0" w:space="0" w:color="auto"/>
        <w:right w:val="none" w:sz="0" w:space="0" w:color="auto"/>
      </w:divBdr>
    </w:div>
    <w:div w:id="1763992324">
      <w:bodyDiv w:val="1"/>
      <w:marLeft w:val="0"/>
      <w:marRight w:val="0"/>
      <w:marTop w:val="0"/>
      <w:marBottom w:val="0"/>
      <w:divBdr>
        <w:top w:val="none" w:sz="0" w:space="0" w:color="auto"/>
        <w:left w:val="none" w:sz="0" w:space="0" w:color="auto"/>
        <w:bottom w:val="none" w:sz="0" w:space="0" w:color="auto"/>
        <w:right w:val="none" w:sz="0" w:space="0" w:color="auto"/>
      </w:divBdr>
    </w:div>
    <w:div w:id="1767387521">
      <w:bodyDiv w:val="1"/>
      <w:marLeft w:val="0"/>
      <w:marRight w:val="0"/>
      <w:marTop w:val="0"/>
      <w:marBottom w:val="0"/>
      <w:divBdr>
        <w:top w:val="none" w:sz="0" w:space="0" w:color="auto"/>
        <w:left w:val="none" w:sz="0" w:space="0" w:color="auto"/>
        <w:bottom w:val="none" w:sz="0" w:space="0" w:color="auto"/>
        <w:right w:val="none" w:sz="0" w:space="0" w:color="auto"/>
      </w:divBdr>
    </w:div>
    <w:div w:id="1771314018">
      <w:bodyDiv w:val="1"/>
      <w:marLeft w:val="0"/>
      <w:marRight w:val="0"/>
      <w:marTop w:val="0"/>
      <w:marBottom w:val="0"/>
      <w:divBdr>
        <w:top w:val="none" w:sz="0" w:space="0" w:color="auto"/>
        <w:left w:val="none" w:sz="0" w:space="0" w:color="auto"/>
        <w:bottom w:val="none" w:sz="0" w:space="0" w:color="auto"/>
        <w:right w:val="none" w:sz="0" w:space="0" w:color="auto"/>
      </w:divBdr>
    </w:div>
    <w:div w:id="1772043115">
      <w:bodyDiv w:val="1"/>
      <w:marLeft w:val="0"/>
      <w:marRight w:val="0"/>
      <w:marTop w:val="0"/>
      <w:marBottom w:val="0"/>
      <w:divBdr>
        <w:top w:val="none" w:sz="0" w:space="0" w:color="auto"/>
        <w:left w:val="none" w:sz="0" w:space="0" w:color="auto"/>
        <w:bottom w:val="none" w:sz="0" w:space="0" w:color="auto"/>
        <w:right w:val="none" w:sz="0" w:space="0" w:color="auto"/>
      </w:divBdr>
    </w:div>
    <w:div w:id="1772893718">
      <w:bodyDiv w:val="1"/>
      <w:marLeft w:val="0"/>
      <w:marRight w:val="0"/>
      <w:marTop w:val="0"/>
      <w:marBottom w:val="0"/>
      <w:divBdr>
        <w:top w:val="none" w:sz="0" w:space="0" w:color="auto"/>
        <w:left w:val="none" w:sz="0" w:space="0" w:color="auto"/>
        <w:bottom w:val="none" w:sz="0" w:space="0" w:color="auto"/>
        <w:right w:val="none" w:sz="0" w:space="0" w:color="auto"/>
      </w:divBdr>
    </w:div>
    <w:div w:id="1774127379">
      <w:bodyDiv w:val="1"/>
      <w:marLeft w:val="0"/>
      <w:marRight w:val="0"/>
      <w:marTop w:val="0"/>
      <w:marBottom w:val="0"/>
      <w:divBdr>
        <w:top w:val="none" w:sz="0" w:space="0" w:color="auto"/>
        <w:left w:val="none" w:sz="0" w:space="0" w:color="auto"/>
        <w:bottom w:val="none" w:sz="0" w:space="0" w:color="auto"/>
        <w:right w:val="none" w:sz="0" w:space="0" w:color="auto"/>
      </w:divBdr>
    </w:div>
    <w:div w:id="1774132854">
      <w:bodyDiv w:val="1"/>
      <w:marLeft w:val="0"/>
      <w:marRight w:val="0"/>
      <w:marTop w:val="0"/>
      <w:marBottom w:val="0"/>
      <w:divBdr>
        <w:top w:val="none" w:sz="0" w:space="0" w:color="auto"/>
        <w:left w:val="none" w:sz="0" w:space="0" w:color="auto"/>
        <w:bottom w:val="none" w:sz="0" w:space="0" w:color="auto"/>
        <w:right w:val="none" w:sz="0" w:space="0" w:color="auto"/>
      </w:divBdr>
    </w:div>
    <w:div w:id="1778713226">
      <w:bodyDiv w:val="1"/>
      <w:marLeft w:val="0"/>
      <w:marRight w:val="0"/>
      <w:marTop w:val="0"/>
      <w:marBottom w:val="0"/>
      <w:divBdr>
        <w:top w:val="none" w:sz="0" w:space="0" w:color="auto"/>
        <w:left w:val="none" w:sz="0" w:space="0" w:color="auto"/>
        <w:bottom w:val="none" w:sz="0" w:space="0" w:color="auto"/>
        <w:right w:val="none" w:sz="0" w:space="0" w:color="auto"/>
      </w:divBdr>
    </w:div>
    <w:div w:id="1783836067">
      <w:bodyDiv w:val="1"/>
      <w:marLeft w:val="0"/>
      <w:marRight w:val="0"/>
      <w:marTop w:val="0"/>
      <w:marBottom w:val="0"/>
      <w:divBdr>
        <w:top w:val="none" w:sz="0" w:space="0" w:color="auto"/>
        <w:left w:val="none" w:sz="0" w:space="0" w:color="auto"/>
        <w:bottom w:val="none" w:sz="0" w:space="0" w:color="auto"/>
        <w:right w:val="none" w:sz="0" w:space="0" w:color="auto"/>
      </w:divBdr>
    </w:div>
    <w:div w:id="1784566918">
      <w:bodyDiv w:val="1"/>
      <w:marLeft w:val="0"/>
      <w:marRight w:val="0"/>
      <w:marTop w:val="0"/>
      <w:marBottom w:val="0"/>
      <w:divBdr>
        <w:top w:val="none" w:sz="0" w:space="0" w:color="auto"/>
        <w:left w:val="none" w:sz="0" w:space="0" w:color="auto"/>
        <w:bottom w:val="none" w:sz="0" w:space="0" w:color="auto"/>
        <w:right w:val="none" w:sz="0" w:space="0" w:color="auto"/>
      </w:divBdr>
    </w:div>
    <w:div w:id="1785999349">
      <w:bodyDiv w:val="1"/>
      <w:marLeft w:val="0"/>
      <w:marRight w:val="0"/>
      <w:marTop w:val="0"/>
      <w:marBottom w:val="0"/>
      <w:divBdr>
        <w:top w:val="none" w:sz="0" w:space="0" w:color="auto"/>
        <w:left w:val="none" w:sz="0" w:space="0" w:color="auto"/>
        <w:bottom w:val="none" w:sz="0" w:space="0" w:color="auto"/>
        <w:right w:val="none" w:sz="0" w:space="0" w:color="auto"/>
      </w:divBdr>
    </w:div>
    <w:div w:id="1791632082">
      <w:bodyDiv w:val="1"/>
      <w:marLeft w:val="0"/>
      <w:marRight w:val="0"/>
      <w:marTop w:val="0"/>
      <w:marBottom w:val="0"/>
      <w:divBdr>
        <w:top w:val="none" w:sz="0" w:space="0" w:color="auto"/>
        <w:left w:val="none" w:sz="0" w:space="0" w:color="auto"/>
        <w:bottom w:val="none" w:sz="0" w:space="0" w:color="auto"/>
        <w:right w:val="none" w:sz="0" w:space="0" w:color="auto"/>
      </w:divBdr>
    </w:div>
    <w:div w:id="1794253934">
      <w:bodyDiv w:val="1"/>
      <w:marLeft w:val="0"/>
      <w:marRight w:val="0"/>
      <w:marTop w:val="0"/>
      <w:marBottom w:val="0"/>
      <w:divBdr>
        <w:top w:val="none" w:sz="0" w:space="0" w:color="auto"/>
        <w:left w:val="none" w:sz="0" w:space="0" w:color="auto"/>
        <w:bottom w:val="none" w:sz="0" w:space="0" w:color="auto"/>
        <w:right w:val="none" w:sz="0" w:space="0" w:color="auto"/>
      </w:divBdr>
    </w:div>
    <w:div w:id="1796368469">
      <w:bodyDiv w:val="1"/>
      <w:marLeft w:val="0"/>
      <w:marRight w:val="0"/>
      <w:marTop w:val="0"/>
      <w:marBottom w:val="0"/>
      <w:divBdr>
        <w:top w:val="none" w:sz="0" w:space="0" w:color="auto"/>
        <w:left w:val="none" w:sz="0" w:space="0" w:color="auto"/>
        <w:bottom w:val="none" w:sz="0" w:space="0" w:color="auto"/>
        <w:right w:val="none" w:sz="0" w:space="0" w:color="auto"/>
      </w:divBdr>
    </w:div>
    <w:div w:id="1798258616">
      <w:bodyDiv w:val="1"/>
      <w:marLeft w:val="0"/>
      <w:marRight w:val="0"/>
      <w:marTop w:val="0"/>
      <w:marBottom w:val="0"/>
      <w:divBdr>
        <w:top w:val="none" w:sz="0" w:space="0" w:color="auto"/>
        <w:left w:val="none" w:sz="0" w:space="0" w:color="auto"/>
        <w:bottom w:val="none" w:sz="0" w:space="0" w:color="auto"/>
        <w:right w:val="none" w:sz="0" w:space="0" w:color="auto"/>
      </w:divBdr>
    </w:div>
    <w:div w:id="1800806974">
      <w:bodyDiv w:val="1"/>
      <w:marLeft w:val="0"/>
      <w:marRight w:val="0"/>
      <w:marTop w:val="0"/>
      <w:marBottom w:val="0"/>
      <w:divBdr>
        <w:top w:val="none" w:sz="0" w:space="0" w:color="auto"/>
        <w:left w:val="none" w:sz="0" w:space="0" w:color="auto"/>
        <w:bottom w:val="none" w:sz="0" w:space="0" w:color="auto"/>
        <w:right w:val="none" w:sz="0" w:space="0" w:color="auto"/>
      </w:divBdr>
    </w:div>
    <w:div w:id="1802262672">
      <w:bodyDiv w:val="1"/>
      <w:marLeft w:val="0"/>
      <w:marRight w:val="0"/>
      <w:marTop w:val="0"/>
      <w:marBottom w:val="0"/>
      <w:divBdr>
        <w:top w:val="none" w:sz="0" w:space="0" w:color="auto"/>
        <w:left w:val="none" w:sz="0" w:space="0" w:color="auto"/>
        <w:bottom w:val="none" w:sz="0" w:space="0" w:color="auto"/>
        <w:right w:val="none" w:sz="0" w:space="0" w:color="auto"/>
      </w:divBdr>
    </w:div>
    <w:div w:id="1804077052">
      <w:bodyDiv w:val="1"/>
      <w:marLeft w:val="0"/>
      <w:marRight w:val="0"/>
      <w:marTop w:val="0"/>
      <w:marBottom w:val="0"/>
      <w:divBdr>
        <w:top w:val="none" w:sz="0" w:space="0" w:color="auto"/>
        <w:left w:val="none" w:sz="0" w:space="0" w:color="auto"/>
        <w:bottom w:val="none" w:sz="0" w:space="0" w:color="auto"/>
        <w:right w:val="none" w:sz="0" w:space="0" w:color="auto"/>
      </w:divBdr>
    </w:div>
    <w:div w:id="1807620998">
      <w:bodyDiv w:val="1"/>
      <w:marLeft w:val="0"/>
      <w:marRight w:val="0"/>
      <w:marTop w:val="0"/>
      <w:marBottom w:val="0"/>
      <w:divBdr>
        <w:top w:val="none" w:sz="0" w:space="0" w:color="auto"/>
        <w:left w:val="none" w:sz="0" w:space="0" w:color="auto"/>
        <w:bottom w:val="none" w:sz="0" w:space="0" w:color="auto"/>
        <w:right w:val="none" w:sz="0" w:space="0" w:color="auto"/>
      </w:divBdr>
    </w:div>
    <w:div w:id="1808470770">
      <w:bodyDiv w:val="1"/>
      <w:marLeft w:val="0"/>
      <w:marRight w:val="0"/>
      <w:marTop w:val="0"/>
      <w:marBottom w:val="0"/>
      <w:divBdr>
        <w:top w:val="none" w:sz="0" w:space="0" w:color="auto"/>
        <w:left w:val="none" w:sz="0" w:space="0" w:color="auto"/>
        <w:bottom w:val="none" w:sz="0" w:space="0" w:color="auto"/>
        <w:right w:val="none" w:sz="0" w:space="0" w:color="auto"/>
      </w:divBdr>
    </w:div>
    <w:div w:id="1808815694">
      <w:bodyDiv w:val="1"/>
      <w:marLeft w:val="0"/>
      <w:marRight w:val="0"/>
      <w:marTop w:val="0"/>
      <w:marBottom w:val="0"/>
      <w:divBdr>
        <w:top w:val="none" w:sz="0" w:space="0" w:color="auto"/>
        <w:left w:val="none" w:sz="0" w:space="0" w:color="auto"/>
        <w:bottom w:val="none" w:sz="0" w:space="0" w:color="auto"/>
        <w:right w:val="none" w:sz="0" w:space="0" w:color="auto"/>
      </w:divBdr>
    </w:div>
    <w:div w:id="1809322928">
      <w:bodyDiv w:val="1"/>
      <w:marLeft w:val="0"/>
      <w:marRight w:val="0"/>
      <w:marTop w:val="0"/>
      <w:marBottom w:val="0"/>
      <w:divBdr>
        <w:top w:val="none" w:sz="0" w:space="0" w:color="auto"/>
        <w:left w:val="none" w:sz="0" w:space="0" w:color="auto"/>
        <w:bottom w:val="none" w:sz="0" w:space="0" w:color="auto"/>
        <w:right w:val="none" w:sz="0" w:space="0" w:color="auto"/>
      </w:divBdr>
    </w:div>
    <w:div w:id="1810632053">
      <w:bodyDiv w:val="1"/>
      <w:marLeft w:val="0"/>
      <w:marRight w:val="0"/>
      <w:marTop w:val="0"/>
      <w:marBottom w:val="0"/>
      <w:divBdr>
        <w:top w:val="none" w:sz="0" w:space="0" w:color="auto"/>
        <w:left w:val="none" w:sz="0" w:space="0" w:color="auto"/>
        <w:bottom w:val="none" w:sz="0" w:space="0" w:color="auto"/>
        <w:right w:val="none" w:sz="0" w:space="0" w:color="auto"/>
      </w:divBdr>
    </w:div>
    <w:div w:id="1812164949">
      <w:bodyDiv w:val="1"/>
      <w:marLeft w:val="0"/>
      <w:marRight w:val="0"/>
      <w:marTop w:val="0"/>
      <w:marBottom w:val="0"/>
      <w:divBdr>
        <w:top w:val="none" w:sz="0" w:space="0" w:color="auto"/>
        <w:left w:val="none" w:sz="0" w:space="0" w:color="auto"/>
        <w:bottom w:val="none" w:sz="0" w:space="0" w:color="auto"/>
        <w:right w:val="none" w:sz="0" w:space="0" w:color="auto"/>
      </w:divBdr>
    </w:div>
    <w:div w:id="1818497782">
      <w:bodyDiv w:val="1"/>
      <w:marLeft w:val="0"/>
      <w:marRight w:val="0"/>
      <w:marTop w:val="0"/>
      <w:marBottom w:val="0"/>
      <w:divBdr>
        <w:top w:val="none" w:sz="0" w:space="0" w:color="auto"/>
        <w:left w:val="none" w:sz="0" w:space="0" w:color="auto"/>
        <w:bottom w:val="none" w:sz="0" w:space="0" w:color="auto"/>
        <w:right w:val="none" w:sz="0" w:space="0" w:color="auto"/>
      </w:divBdr>
    </w:div>
    <w:div w:id="1818717618">
      <w:bodyDiv w:val="1"/>
      <w:marLeft w:val="0"/>
      <w:marRight w:val="0"/>
      <w:marTop w:val="0"/>
      <w:marBottom w:val="0"/>
      <w:divBdr>
        <w:top w:val="none" w:sz="0" w:space="0" w:color="auto"/>
        <w:left w:val="none" w:sz="0" w:space="0" w:color="auto"/>
        <w:bottom w:val="none" w:sz="0" w:space="0" w:color="auto"/>
        <w:right w:val="none" w:sz="0" w:space="0" w:color="auto"/>
      </w:divBdr>
    </w:div>
    <w:div w:id="1821383025">
      <w:bodyDiv w:val="1"/>
      <w:marLeft w:val="0"/>
      <w:marRight w:val="0"/>
      <w:marTop w:val="0"/>
      <w:marBottom w:val="0"/>
      <w:divBdr>
        <w:top w:val="none" w:sz="0" w:space="0" w:color="auto"/>
        <w:left w:val="none" w:sz="0" w:space="0" w:color="auto"/>
        <w:bottom w:val="none" w:sz="0" w:space="0" w:color="auto"/>
        <w:right w:val="none" w:sz="0" w:space="0" w:color="auto"/>
      </w:divBdr>
    </w:div>
    <w:div w:id="1826045657">
      <w:bodyDiv w:val="1"/>
      <w:marLeft w:val="0"/>
      <w:marRight w:val="0"/>
      <w:marTop w:val="0"/>
      <w:marBottom w:val="0"/>
      <w:divBdr>
        <w:top w:val="none" w:sz="0" w:space="0" w:color="auto"/>
        <w:left w:val="none" w:sz="0" w:space="0" w:color="auto"/>
        <w:bottom w:val="none" w:sz="0" w:space="0" w:color="auto"/>
        <w:right w:val="none" w:sz="0" w:space="0" w:color="auto"/>
      </w:divBdr>
    </w:div>
    <w:div w:id="1830898194">
      <w:bodyDiv w:val="1"/>
      <w:marLeft w:val="0"/>
      <w:marRight w:val="0"/>
      <w:marTop w:val="0"/>
      <w:marBottom w:val="0"/>
      <w:divBdr>
        <w:top w:val="none" w:sz="0" w:space="0" w:color="auto"/>
        <w:left w:val="none" w:sz="0" w:space="0" w:color="auto"/>
        <w:bottom w:val="none" w:sz="0" w:space="0" w:color="auto"/>
        <w:right w:val="none" w:sz="0" w:space="0" w:color="auto"/>
      </w:divBdr>
    </w:div>
    <w:div w:id="1831286623">
      <w:bodyDiv w:val="1"/>
      <w:marLeft w:val="0"/>
      <w:marRight w:val="0"/>
      <w:marTop w:val="0"/>
      <w:marBottom w:val="0"/>
      <w:divBdr>
        <w:top w:val="none" w:sz="0" w:space="0" w:color="auto"/>
        <w:left w:val="none" w:sz="0" w:space="0" w:color="auto"/>
        <w:bottom w:val="none" w:sz="0" w:space="0" w:color="auto"/>
        <w:right w:val="none" w:sz="0" w:space="0" w:color="auto"/>
      </w:divBdr>
    </w:div>
    <w:div w:id="1831485702">
      <w:bodyDiv w:val="1"/>
      <w:marLeft w:val="0"/>
      <w:marRight w:val="0"/>
      <w:marTop w:val="0"/>
      <w:marBottom w:val="0"/>
      <w:divBdr>
        <w:top w:val="none" w:sz="0" w:space="0" w:color="auto"/>
        <w:left w:val="none" w:sz="0" w:space="0" w:color="auto"/>
        <w:bottom w:val="none" w:sz="0" w:space="0" w:color="auto"/>
        <w:right w:val="none" w:sz="0" w:space="0" w:color="auto"/>
      </w:divBdr>
    </w:div>
    <w:div w:id="1833138957">
      <w:bodyDiv w:val="1"/>
      <w:marLeft w:val="0"/>
      <w:marRight w:val="0"/>
      <w:marTop w:val="0"/>
      <w:marBottom w:val="0"/>
      <w:divBdr>
        <w:top w:val="none" w:sz="0" w:space="0" w:color="auto"/>
        <w:left w:val="none" w:sz="0" w:space="0" w:color="auto"/>
        <w:bottom w:val="none" w:sz="0" w:space="0" w:color="auto"/>
        <w:right w:val="none" w:sz="0" w:space="0" w:color="auto"/>
      </w:divBdr>
    </w:div>
    <w:div w:id="1838377985">
      <w:bodyDiv w:val="1"/>
      <w:marLeft w:val="0"/>
      <w:marRight w:val="0"/>
      <w:marTop w:val="0"/>
      <w:marBottom w:val="0"/>
      <w:divBdr>
        <w:top w:val="none" w:sz="0" w:space="0" w:color="auto"/>
        <w:left w:val="none" w:sz="0" w:space="0" w:color="auto"/>
        <w:bottom w:val="none" w:sz="0" w:space="0" w:color="auto"/>
        <w:right w:val="none" w:sz="0" w:space="0" w:color="auto"/>
      </w:divBdr>
    </w:div>
    <w:div w:id="1840660703">
      <w:bodyDiv w:val="1"/>
      <w:marLeft w:val="0"/>
      <w:marRight w:val="0"/>
      <w:marTop w:val="0"/>
      <w:marBottom w:val="0"/>
      <w:divBdr>
        <w:top w:val="none" w:sz="0" w:space="0" w:color="auto"/>
        <w:left w:val="none" w:sz="0" w:space="0" w:color="auto"/>
        <w:bottom w:val="none" w:sz="0" w:space="0" w:color="auto"/>
        <w:right w:val="none" w:sz="0" w:space="0" w:color="auto"/>
      </w:divBdr>
    </w:div>
    <w:div w:id="1849053628">
      <w:bodyDiv w:val="1"/>
      <w:marLeft w:val="0"/>
      <w:marRight w:val="0"/>
      <w:marTop w:val="0"/>
      <w:marBottom w:val="0"/>
      <w:divBdr>
        <w:top w:val="none" w:sz="0" w:space="0" w:color="auto"/>
        <w:left w:val="none" w:sz="0" w:space="0" w:color="auto"/>
        <w:bottom w:val="none" w:sz="0" w:space="0" w:color="auto"/>
        <w:right w:val="none" w:sz="0" w:space="0" w:color="auto"/>
      </w:divBdr>
    </w:div>
    <w:div w:id="1851600211">
      <w:bodyDiv w:val="1"/>
      <w:marLeft w:val="0"/>
      <w:marRight w:val="0"/>
      <w:marTop w:val="0"/>
      <w:marBottom w:val="0"/>
      <w:divBdr>
        <w:top w:val="none" w:sz="0" w:space="0" w:color="auto"/>
        <w:left w:val="none" w:sz="0" w:space="0" w:color="auto"/>
        <w:bottom w:val="none" w:sz="0" w:space="0" w:color="auto"/>
        <w:right w:val="none" w:sz="0" w:space="0" w:color="auto"/>
      </w:divBdr>
    </w:div>
    <w:div w:id="1853373895">
      <w:bodyDiv w:val="1"/>
      <w:marLeft w:val="0"/>
      <w:marRight w:val="0"/>
      <w:marTop w:val="0"/>
      <w:marBottom w:val="0"/>
      <w:divBdr>
        <w:top w:val="none" w:sz="0" w:space="0" w:color="auto"/>
        <w:left w:val="none" w:sz="0" w:space="0" w:color="auto"/>
        <w:bottom w:val="none" w:sz="0" w:space="0" w:color="auto"/>
        <w:right w:val="none" w:sz="0" w:space="0" w:color="auto"/>
      </w:divBdr>
    </w:div>
    <w:div w:id="1855345332">
      <w:bodyDiv w:val="1"/>
      <w:marLeft w:val="0"/>
      <w:marRight w:val="0"/>
      <w:marTop w:val="0"/>
      <w:marBottom w:val="0"/>
      <w:divBdr>
        <w:top w:val="none" w:sz="0" w:space="0" w:color="auto"/>
        <w:left w:val="none" w:sz="0" w:space="0" w:color="auto"/>
        <w:bottom w:val="none" w:sz="0" w:space="0" w:color="auto"/>
        <w:right w:val="none" w:sz="0" w:space="0" w:color="auto"/>
      </w:divBdr>
    </w:div>
    <w:div w:id="1855804659">
      <w:bodyDiv w:val="1"/>
      <w:marLeft w:val="0"/>
      <w:marRight w:val="0"/>
      <w:marTop w:val="0"/>
      <w:marBottom w:val="0"/>
      <w:divBdr>
        <w:top w:val="none" w:sz="0" w:space="0" w:color="auto"/>
        <w:left w:val="none" w:sz="0" w:space="0" w:color="auto"/>
        <w:bottom w:val="none" w:sz="0" w:space="0" w:color="auto"/>
        <w:right w:val="none" w:sz="0" w:space="0" w:color="auto"/>
      </w:divBdr>
    </w:div>
    <w:div w:id="1858276182">
      <w:bodyDiv w:val="1"/>
      <w:marLeft w:val="0"/>
      <w:marRight w:val="0"/>
      <w:marTop w:val="0"/>
      <w:marBottom w:val="0"/>
      <w:divBdr>
        <w:top w:val="none" w:sz="0" w:space="0" w:color="auto"/>
        <w:left w:val="none" w:sz="0" w:space="0" w:color="auto"/>
        <w:bottom w:val="none" w:sz="0" w:space="0" w:color="auto"/>
        <w:right w:val="none" w:sz="0" w:space="0" w:color="auto"/>
      </w:divBdr>
    </w:div>
    <w:div w:id="1859392460">
      <w:bodyDiv w:val="1"/>
      <w:marLeft w:val="0"/>
      <w:marRight w:val="0"/>
      <w:marTop w:val="0"/>
      <w:marBottom w:val="0"/>
      <w:divBdr>
        <w:top w:val="none" w:sz="0" w:space="0" w:color="auto"/>
        <w:left w:val="none" w:sz="0" w:space="0" w:color="auto"/>
        <w:bottom w:val="none" w:sz="0" w:space="0" w:color="auto"/>
        <w:right w:val="none" w:sz="0" w:space="0" w:color="auto"/>
      </w:divBdr>
      <w:divsChild>
        <w:div w:id="2076775849">
          <w:marLeft w:val="0"/>
          <w:marRight w:val="0"/>
          <w:marTop w:val="0"/>
          <w:marBottom w:val="0"/>
          <w:divBdr>
            <w:top w:val="none" w:sz="0" w:space="0" w:color="auto"/>
            <w:left w:val="none" w:sz="0" w:space="0" w:color="auto"/>
            <w:bottom w:val="none" w:sz="0" w:space="0" w:color="auto"/>
            <w:right w:val="none" w:sz="0" w:space="0" w:color="auto"/>
          </w:divBdr>
        </w:div>
        <w:div w:id="691953414">
          <w:marLeft w:val="0"/>
          <w:marRight w:val="0"/>
          <w:marTop w:val="0"/>
          <w:marBottom w:val="0"/>
          <w:divBdr>
            <w:top w:val="none" w:sz="0" w:space="0" w:color="auto"/>
            <w:left w:val="none" w:sz="0" w:space="0" w:color="auto"/>
            <w:bottom w:val="none" w:sz="0" w:space="0" w:color="auto"/>
            <w:right w:val="none" w:sz="0" w:space="0" w:color="auto"/>
          </w:divBdr>
        </w:div>
        <w:div w:id="776218764">
          <w:marLeft w:val="0"/>
          <w:marRight w:val="0"/>
          <w:marTop w:val="0"/>
          <w:marBottom w:val="0"/>
          <w:divBdr>
            <w:top w:val="none" w:sz="0" w:space="0" w:color="auto"/>
            <w:left w:val="none" w:sz="0" w:space="0" w:color="auto"/>
            <w:bottom w:val="none" w:sz="0" w:space="0" w:color="auto"/>
            <w:right w:val="none" w:sz="0" w:space="0" w:color="auto"/>
          </w:divBdr>
        </w:div>
        <w:div w:id="334311678">
          <w:marLeft w:val="0"/>
          <w:marRight w:val="0"/>
          <w:marTop w:val="0"/>
          <w:marBottom w:val="0"/>
          <w:divBdr>
            <w:top w:val="none" w:sz="0" w:space="0" w:color="auto"/>
            <w:left w:val="none" w:sz="0" w:space="0" w:color="auto"/>
            <w:bottom w:val="none" w:sz="0" w:space="0" w:color="auto"/>
            <w:right w:val="none" w:sz="0" w:space="0" w:color="auto"/>
          </w:divBdr>
        </w:div>
      </w:divsChild>
    </w:div>
    <w:div w:id="1861358085">
      <w:bodyDiv w:val="1"/>
      <w:marLeft w:val="0"/>
      <w:marRight w:val="0"/>
      <w:marTop w:val="0"/>
      <w:marBottom w:val="0"/>
      <w:divBdr>
        <w:top w:val="none" w:sz="0" w:space="0" w:color="auto"/>
        <w:left w:val="none" w:sz="0" w:space="0" w:color="auto"/>
        <w:bottom w:val="none" w:sz="0" w:space="0" w:color="auto"/>
        <w:right w:val="none" w:sz="0" w:space="0" w:color="auto"/>
      </w:divBdr>
    </w:div>
    <w:div w:id="1862352430">
      <w:bodyDiv w:val="1"/>
      <w:marLeft w:val="0"/>
      <w:marRight w:val="0"/>
      <w:marTop w:val="0"/>
      <w:marBottom w:val="0"/>
      <w:divBdr>
        <w:top w:val="none" w:sz="0" w:space="0" w:color="auto"/>
        <w:left w:val="none" w:sz="0" w:space="0" w:color="auto"/>
        <w:bottom w:val="none" w:sz="0" w:space="0" w:color="auto"/>
        <w:right w:val="none" w:sz="0" w:space="0" w:color="auto"/>
      </w:divBdr>
    </w:div>
    <w:div w:id="1865903003">
      <w:bodyDiv w:val="1"/>
      <w:marLeft w:val="0"/>
      <w:marRight w:val="0"/>
      <w:marTop w:val="0"/>
      <w:marBottom w:val="0"/>
      <w:divBdr>
        <w:top w:val="none" w:sz="0" w:space="0" w:color="auto"/>
        <w:left w:val="none" w:sz="0" w:space="0" w:color="auto"/>
        <w:bottom w:val="none" w:sz="0" w:space="0" w:color="auto"/>
        <w:right w:val="none" w:sz="0" w:space="0" w:color="auto"/>
      </w:divBdr>
    </w:div>
    <w:div w:id="1866795660">
      <w:bodyDiv w:val="1"/>
      <w:marLeft w:val="0"/>
      <w:marRight w:val="0"/>
      <w:marTop w:val="0"/>
      <w:marBottom w:val="0"/>
      <w:divBdr>
        <w:top w:val="none" w:sz="0" w:space="0" w:color="auto"/>
        <w:left w:val="none" w:sz="0" w:space="0" w:color="auto"/>
        <w:bottom w:val="none" w:sz="0" w:space="0" w:color="auto"/>
        <w:right w:val="none" w:sz="0" w:space="0" w:color="auto"/>
      </w:divBdr>
    </w:div>
    <w:div w:id="1867938504">
      <w:bodyDiv w:val="1"/>
      <w:marLeft w:val="0"/>
      <w:marRight w:val="0"/>
      <w:marTop w:val="0"/>
      <w:marBottom w:val="0"/>
      <w:divBdr>
        <w:top w:val="none" w:sz="0" w:space="0" w:color="auto"/>
        <w:left w:val="none" w:sz="0" w:space="0" w:color="auto"/>
        <w:bottom w:val="none" w:sz="0" w:space="0" w:color="auto"/>
        <w:right w:val="none" w:sz="0" w:space="0" w:color="auto"/>
      </w:divBdr>
    </w:div>
    <w:div w:id="1871406498">
      <w:bodyDiv w:val="1"/>
      <w:marLeft w:val="0"/>
      <w:marRight w:val="0"/>
      <w:marTop w:val="0"/>
      <w:marBottom w:val="0"/>
      <w:divBdr>
        <w:top w:val="none" w:sz="0" w:space="0" w:color="auto"/>
        <w:left w:val="none" w:sz="0" w:space="0" w:color="auto"/>
        <w:bottom w:val="none" w:sz="0" w:space="0" w:color="auto"/>
        <w:right w:val="none" w:sz="0" w:space="0" w:color="auto"/>
      </w:divBdr>
    </w:div>
    <w:div w:id="1872573009">
      <w:bodyDiv w:val="1"/>
      <w:marLeft w:val="0"/>
      <w:marRight w:val="0"/>
      <w:marTop w:val="0"/>
      <w:marBottom w:val="0"/>
      <w:divBdr>
        <w:top w:val="none" w:sz="0" w:space="0" w:color="auto"/>
        <w:left w:val="none" w:sz="0" w:space="0" w:color="auto"/>
        <w:bottom w:val="none" w:sz="0" w:space="0" w:color="auto"/>
        <w:right w:val="none" w:sz="0" w:space="0" w:color="auto"/>
      </w:divBdr>
    </w:div>
    <w:div w:id="1872958317">
      <w:bodyDiv w:val="1"/>
      <w:marLeft w:val="0"/>
      <w:marRight w:val="0"/>
      <w:marTop w:val="0"/>
      <w:marBottom w:val="0"/>
      <w:divBdr>
        <w:top w:val="none" w:sz="0" w:space="0" w:color="auto"/>
        <w:left w:val="none" w:sz="0" w:space="0" w:color="auto"/>
        <w:bottom w:val="none" w:sz="0" w:space="0" w:color="auto"/>
        <w:right w:val="none" w:sz="0" w:space="0" w:color="auto"/>
      </w:divBdr>
    </w:div>
    <w:div w:id="1873030384">
      <w:bodyDiv w:val="1"/>
      <w:marLeft w:val="0"/>
      <w:marRight w:val="0"/>
      <w:marTop w:val="0"/>
      <w:marBottom w:val="0"/>
      <w:divBdr>
        <w:top w:val="none" w:sz="0" w:space="0" w:color="auto"/>
        <w:left w:val="none" w:sz="0" w:space="0" w:color="auto"/>
        <w:bottom w:val="none" w:sz="0" w:space="0" w:color="auto"/>
        <w:right w:val="none" w:sz="0" w:space="0" w:color="auto"/>
      </w:divBdr>
    </w:div>
    <w:div w:id="1875343072">
      <w:bodyDiv w:val="1"/>
      <w:marLeft w:val="0"/>
      <w:marRight w:val="0"/>
      <w:marTop w:val="0"/>
      <w:marBottom w:val="0"/>
      <w:divBdr>
        <w:top w:val="none" w:sz="0" w:space="0" w:color="auto"/>
        <w:left w:val="none" w:sz="0" w:space="0" w:color="auto"/>
        <w:bottom w:val="none" w:sz="0" w:space="0" w:color="auto"/>
        <w:right w:val="none" w:sz="0" w:space="0" w:color="auto"/>
      </w:divBdr>
    </w:div>
    <w:div w:id="1879773896">
      <w:bodyDiv w:val="1"/>
      <w:marLeft w:val="0"/>
      <w:marRight w:val="0"/>
      <w:marTop w:val="0"/>
      <w:marBottom w:val="0"/>
      <w:divBdr>
        <w:top w:val="none" w:sz="0" w:space="0" w:color="auto"/>
        <w:left w:val="none" w:sz="0" w:space="0" w:color="auto"/>
        <w:bottom w:val="none" w:sz="0" w:space="0" w:color="auto"/>
        <w:right w:val="none" w:sz="0" w:space="0" w:color="auto"/>
      </w:divBdr>
    </w:div>
    <w:div w:id="1879974546">
      <w:bodyDiv w:val="1"/>
      <w:marLeft w:val="0"/>
      <w:marRight w:val="0"/>
      <w:marTop w:val="0"/>
      <w:marBottom w:val="0"/>
      <w:divBdr>
        <w:top w:val="none" w:sz="0" w:space="0" w:color="auto"/>
        <w:left w:val="none" w:sz="0" w:space="0" w:color="auto"/>
        <w:bottom w:val="none" w:sz="0" w:space="0" w:color="auto"/>
        <w:right w:val="none" w:sz="0" w:space="0" w:color="auto"/>
      </w:divBdr>
    </w:div>
    <w:div w:id="1880235881">
      <w:bodyDiv w:val="1"/>
      <w:marLeft w:val="0"/>
      <w:marRight w:val="0"/>
      <w:marTop w:val="0"/>
      <w:marBottom w:val="0"/>
      <w:divBdr>
        <w:top w:val="none" w:sz="0" w:space="0" w:color="auto"/>
        <w:left w:val="none" w:sz="0" w:space="0" w:color="auto"/>
        <w:bottom w:val="none" w:sz="0" w:space="0" w:color="auto"/>
        <w:right w:val="none" w:sz="0" w:space="0" w:color="auto"/>
      </w:divBdr>
    </w:div>
    <w:div w:id="1883977451">
      <w:bodyDiv w:val="1"/>
      <w:marLeft w:val="0"/>
      <w:marRight w:val="0"/>
      <w:marTop w:val="0"/>
      <w:marBottom w:val="0"/>
      <w:divBdr>
        <w:top w:val="none" w:sz="0" w:space="0" w:color="auto"/>
        <w:left w:val="none" w:sz="0" w:space="0" w:color="auto"/>
        <w:bottom w:val="none" w:sz="0" w:space="0" w:color="auto"/>
        <w:right w:val="none" w:sz="0" w:space="0" w:color="auto"/>
      </w:divBdr>
    </w:div>
    <w:div w:id="1887722113">
      <w:bodyDiv w:val="1"/>
      <w:marLeft w:val="0"/>
      <w:marRight w:val="0"/>
      <w:marTop w:val="0"/>
      <w:marBottom w:val="0"/>
      <w:divBdr>
        <w:top w:val="none" w:sz="0" w:space="0" w:color="auto"/>
        <w:left w:val="none" w:sz="0" w:space="0" w:color="auto"/>
        <w:bottom w:val="none" w:sz="0" w:space="0" w:color="auto"/>
        <w:right w:val="none" w:sz="0" w:space="0" w:color="auto"/>
      </w:divBdr>
    </w:div>
    <w:div w:id="1887837311">
      <w:bodyDiv w:val="1"/>
      <w:marLeft w:val="0"/>
      <w:marRight w:val="0"/>
      <w:marTop w:val="0"/>
      <w:marBottom w:val="0"/>
      <w:divBdr>
        <w:top w:val="none" w:sz="0" w:space="0" w:color="auto"/>
        <w:left w:val="none" w:sz="0" w:space="0" w:color="auto"/>
        <w:bottom w:val="none" w:sz="0" w:space="0" w:color="auto"/>
        <w:right w:val="none" w:sz="0" w:space="0" w:color="auto"/>
      </w:divBdr>
    </w:div>
    <w:div w:id="1888836064">
      <w:bodyDiv w:val="1"/>
      <w:marLeft w:val="0"/>
      <w:marRight w:val="0"/>
      <w:marTop w:val="0"/>
      <w:marBottom w:val="0"/>
      <w:divBdr>
        <w:top w:val="none" w:sz="0" w:space="0" w:color="auto"/>
        <w:left w:val="none" w:sz="0" w:space="0" w:color="auto"/>
        <w:bottom w:val="none" w:sz="0" w:space="0" w:color="auto"/>
        <w:right w:val="none" w:sz="0" w:space="0" w:color="auto"/>
      </w:divBdr>
    </w:div>
    <w:div w:id="1889486191">
      <w:bodyDiv w:val="1"/>
      <w:marLeft w:val="0"/>
      <w:marRight w:val="0"/>
      <w:marTop w:val="0"/>
      <w:marBottom w:val="0"/>
      <w:divBdr>
        <w:top w:val="none" w:sz="0" w:space="0" w:color="auto"/>
        <w:left w:val="none" w:sz="0" w:space="0" w:color="auto"/>
        <w:bottom w:val="none" w:sz="0" w:space="0" w:color="auto"/>
        <w:right w:val="none" w:sz="0" w:space="0" w:color="auto"/>
      </w:divBdr>
    </w:div>
    <w:div w:id="1894849348">
      <w:bodyDiv w:val="1"/>
      <w:marLeft w:val="0"/>
      <w:marRight w:val="0"/>
      <w:marTop w:val="0"/>
      <w:marBottom w:val="0"/>
      <w:divBdr>
        <w:top w:val="none" w:sz="0" w:space="0" w:color="auto"/>
        <w:left w:val="none" w:sz="0" w:space="0" w:color="auto"/>
        <w:bottom w:val="none" w:sz="0" w:space="0" w:color="auto"/>
        <w:right w:val="none" w:sz="0" w:space="0" w:color="auto"/>
      </w:divBdr>
    </w:div>
    <w:div w:id="1895772371">
      <w:bodyDiv w:val="1"/>
      <w:marLeft w:val="0"/>
      <w:marRight w:val="0"/>
      <w:marTop w:val="0"/>
      <w:marBottom w:val="0"/>
      <w:divBdr>
        <w:top w:val="none" w:sz="0" w:space="0" w:color="auto"/>
        <w:left w:val="none" w:sz="0" w:space="0" w:color="auto"/>
        <w:bottom w:val="none" w:sz="0" w:space="0" w:color="auto"/>
        <w:right w:val="none" w:sz="0" w:space="0" w:color="auto"/>
      </w:divBdr>
    </w:div>
    <w:div w:id="1897352654">
      <w:bodyDiv w:val="1"/>
      <w:marLeft w:val="0"/>
      <w:marRight w:val="0"/>
      <w:marTop w:val="0"/>
      <w:marBottom w:val="0"/>
      <w:divBdr>
        <w:top w:val="none" w:sz="0" w:space="0" w:color="auto"/>
        <w:left w:val="none" w:sz="0" w:space="0" w:color="auto"/>
        <w:bottom w:val="none" w:sz="0" w:space="0" w:color="auto"/>
        <w:right w:val="none" w:sz="0" w:space="0" w:color="auto"/>
      </w:divBdr>
    </w:div>
    <w:div w:id="1901356092">
      <w:bodyDiv w:val="1"/>
      <w:marLeft w:val="0"/>
      <w:marRight w:val="0"/>
      <w:marTop w:val="0"/>
      <w:marBottom w:val="0"/>
      <w:divBdr>
        <w:top w:val="none" w:sz="0" w:space="0" w:color="auto"/>
        <w:left w:val="none" w:sz="0" w:space="0" w:color="auto"/>
        <w:bottom w:val="none" w:sz="0" w:space="0" w:color="auto"/>
        <w:right w:val="none" w:sz="0" w:space="0" w:color="auto"/>
      </w:divBdr>
    </w:div>
    <w:div w:id="1904638443">
      <w:bodyDiv w:val="1"/>
      <w:marLeft w:val="0"/>
      <w:marRight w:val="0"/>
      <w:marTop w:val="0"/>
      <w:marBottom w:val="0"/>
      <w:divBdr>
        <w:top w:val="none" w:sz="0" w:space="0" w:color="auto"/>
        <w:left w:val="none" w:sz="0" w:space="0" w:color="auto"/>
        <w:bottom w:val="none" w:sz="0" w:space="0" w:color="auto"/>
        <w:right w:val="none" w:sz="0" w:space="0" w:color="auto"/>
      </w:divBdr>
    </w:div>
    <w:div w:id="1908419251">
      <w:bodyDiv w:val="1"/>
      <w:marLeft w:val="0"/>
      <w:marRight w:val="0"/>
      <w:marTop w:val="0"/>
      <w:marBottom w:val="0"/>
      <w:divBdr>
        <w:top w:val="none" w:sz="0" w:space="0" w:color="auto"/>
        <w:left w:val="none" w:sz="0" w:space="0" w:color="auto"/>
        <w:bottom w:val="none" w:sz="0" w:space="0" w:color="auto"/>
        <w:right w:val="none" w:sz="0" w:space="0" w:color="auto"/>
      </w:divBdr>
    </w:div>
    <w:div w:id="1914195678">
      <w:bodyDiv w:val="1"/>
      <w:marLeft w:val="0"/>
      <w:marRight w:val="0"/>
      <w:marTop w:val="0"/>
      <w:marBottom w:val="0"/>
      <w:divBdr>
        <w:top w:val="none" w:sz="0" w:space="0" w:color="auto"/>
        <w:left w:val="none" w:sz="0" w:space="0" w:color="auto"/>
        <w:bottom w:val="none" w:sz="0" w:space="0" w:color="auto"/>
        <w:right w:val="none" w:sz="0" w:space="0" w:color="auto"/>
      </w:divBdr>
    </w:div>
    <w:div w:id="1917595222">
      <w:bodyDiv w:val="1"/>
      <w:marLeft w:val="0"/>
      <w:marRight w:val="0"/>
      <w:marTop w:val="0"/>
      <w:marBottom w:val="0"/>
      <w:divBdr>
        <w:top w:val="none" w:sz="0" w:space="0" w:color="auto"/>
        <w:left w:val="none" w:sz="0" w:space="0" w:color="auto"/>
        <w:bottom w:val="none" w:sz="0" w:space="0" w:color="auto"/>
        <w:right w:val="none" w:sz="0" w:space="0" w:color="auto"/>
      </w:divBdr>
    </w:div>
    <w:div w:id="1919439741">
      <w:bodyDiv w:val="1"/>
      <w:marLeft w:val="0"/>
      <w:marRight w:val="0"/>
      <w:marTop w:val="0"/>
      <w:marBottom w:val="0"/>
      <w:divBdr>
        <w:top w:val="none" w:sz="0" w:space="0" w:color="auto"/>
        <w:left w:val="none" w:sz="0" w:space="0" w:color="auto"/>
        <w:bottom w:val="none" w:sz="0" w:space="0" w:color="auto"/>
        <w:right w:val="none" w:sz="0" w:space="0" w:color="auto"/>
      </w:divBdr>
    </w:div>
    <w:div w:id="1920091972">
      <w:bodyDiv w:val="1"/>
      <w:marLeft w:val="0"/>
      <w:marRight w:val="0"/>
      <w:marTop w:val="0"/>
      <w:marBottom w:val="0"/>
      <w:divBdr>
        <w:top w:val="none" w:sz="0" w:space="0" w:color="auto"/>
        <w:left w:val="none" w:sz="0" w:space="0" w:color="auto"/>
        <w:bottom w:val="none" w:sz="0" w:space="0" w:color="auto"/>
        <w:right w:val="none" w:sz="0" w:space="0" w:color="auto"/>
      </w:divBdr>
    </w:div>
    <w:div w:id="1923755474">
      <w:bodyDiv w:val="1"/>
      <w:marLeft w:val="0"/>
      <w:marRight w:val="0"/>
      <w:marTop w:val="0"/>
      <w:marBottom w:val="0"/>
      <w:divBdr>
        <w:top w:val="none" w:sz="0" w:space="0" w:color="auto"/>
        <w:left w:val="none" w:sz="0" w:space="0" w:color="auto"/>
        <w:bottom w:val="none" w:sz="0" w:space="0" w:color="auto"/>
        <w:right w:val="none" w:sz="0" w:space="0" w:color="auto"/>
      </w:divBdr>
    </w:div>
    <w:div w:id="1923905951">
      <w:bodyDiv w:val="1"/>
      <w:marLeft w:val="0"/>
      <w:marRight w:val="0"/>
      <w:marTop w:val="0"/>
      <w:marBottom w:val="0"/>
      <w:divBdr>
        <w:top w:val="none" w:sz="0" w:space="0" w:color="auto"/>
        <w:left w:val="none" w:sz="0" w:space="0" w:color="auto"/>
        <w:bottom w:val="none" w:sz="0" w:space="0" w:color="auto"/>
        <w:right w:val="none" w:sz="0" w:space="0" w:color="auto"/>
      </w:divBdr>
    </w:div>
    <w:div w:id="1924878499">
      <w:bodyDiv w:val="1"/>
      <w:marLeft w:val="0"/>
      <w:marRight w:val="0"/>
      <w:marTop w:val="0"/>
      <w:marBottom w:val="0"/>
      <w:divBdr>
        <w:top w:val="none" w:sz="0" w:space="0" w:color="auto"/>
        <w:left w:val="none" w:sz="0" w:space="0" w:color="auto"/>
        <w:bottom w:val="none" w:sz="0" w:space="0" w:color="auto"/>
        <w:right w:val="none" w:sz="0" w:space="0" w:color="auto"/>
      </w:divBdr>
    </w:div>
    <w:div w:id="1926066400">
      <w:bodyDiv w:val="1"/>
      <w:marLeft w:val="0"/>
      <w:marRight w:val="0"/>
      <w:marTop w:val="0"/>
      <w:marBottom w:val="0"/>
      <w:divBdr>
        <w:top w:val="none" w:sz="0" w:space="0" w:color="auto"/>
        <w:left w:val="none" w:sz="0" w:space="0" w:color="auto"/>
        <w:bottom w:val="none" w:sz="0" w:space="0" w:color="auto"/>
        <w:right w:val="none" w:sz="0" w:space="0" w:color="auto"/>
      </w:divBdr>
    </w:div>
    <w:div w:id="1926914698">
      <w:bodyDiv w:val="1"/>
      <w:marLeft w:val="0"/>
      <w:marRight w:val="0"/>
      <w:marTop w:val="0"/>
      <w:marBottom w:val="0"/>
      <w:divBdr>
        <w:top w:val="none" w:sz="0" w:space="0" w:color="auto"/>
        <w:left w:val="none" w:sz="0" w:space="0" w:color="auto"/>
        <w:bottom w:val="none" w:sz="0" w:space="0" w:color="auto"/>
        <w:right w:val="none" w:sz="0" w:space="0" w:color="auto"/>
      </w:divBdr>
    </w:div>
    <w:div w:id="1927037724">
      <w:bodyDiv w:val="1"/>
      <w:marLeft w:val="0"/>
      <w:marRight w:val="0"/>
      <w:marTop w:val="0"/>
      <w:marBottom w:val="0"/>
      <w:divBdr>
        <w:top w:val="none" w:sz="0" w:space="0" w:color="auto"/>
        <w:left w:val="none" w:sz="0" w:space="0" w:color="auto"/>
        <w:bottom w:val="none" w:sz="0" w:space="0" w:color="auto"/>
        <w:right w:val="none" w:sz="0" w:space="0" w:color="auto"/>
      </w:divBdr>
    </w:div>
    <w:div w:id="1929579135">
      <w:bodyDiv w:val="1"/>
      <w:marLeft w:val="0"/>
      <w:marRight w:val="0"/>
      <w:marTop w:val="0"/>
      <w:marBottom w:val="0"/>
      <w:divBdr>
        <w:top w:val="none" w:sz="0" w:space="0" w:color="auto"/>
        <w:left w:val="none" w:sz="0" w:space="0" w:color="auto"/>
        <w:bottom w:val="none" w:sz="0" w:space="0" w:color="auto"/>
        <w:right w:val="none" w:sz="0" w:space="0" w:color="auto"/>
      </w:divBdr>
    </w:div>
    <w:div w:id="1930504103">
      <w:bodyDiv w:val="1"/>
      <w:marLeft w:val="0"/>
      <w:marRight w:val="0"/>
      <w:marTop w:val="0"/>
      <w:marBottom w:val="0"/>
      <w:divBdr>
        <w:top w:val="none" w:sz="0" w:space="0" w:color="auto"/>
        <w:left w:val="none" w:sz="0" w:space="0" w:color="auto"/>
        <w:bottom w:val="none" w:sz="0" w:space="0" w:color="auto"/>
        <w:right w:val="none" w:sz="0" w:space="0" w:color="auto"/>
      </w:divBdr>
    </w:div>
    <w:div w:id="1931817147">
      <w:bodyDiv w:val="1"/>
      <w:marLeft w:val="0"/>
      <w:marRight w:val="0"/>
      <w:marTop w:val="0"/>
      <w:marBottom w:val="0"/>
      <w:divBdr>
        <w:top w:val="none" w:sz="0" w:space="0" w:color="auto"/>
        <w:left w:val="none" w:sz="0" w:space="0" w:color="auto"/>
        <w:bottom w:val="none" w:sz="0" w:space="0" w:color="auto"/>
        <w:right w:val="none" w:sz="0" w:space="0" w:color="auto"/>
      </w:divBdr>
    </w:div>
    <w:div w:id="1935359222">
      <w:bodyDiv w:val="1"/>
      <w:marLeft w:val="0"/>
      <w:marRight w:val="0"/>
      <w:marTop w:val="0"/>
      <w:marBottom w:val="0"/>
      <w:divBdr>
        <w:top w:val="none" w:sz="0" w:space="0" w:color="auto"/>
        <w:left w:val="none" w:sz="0" w:space="0" w:color="auto"/>
        <w:bottom w:val="none" w:sz="0" w:space="0" w:color="auto"/>
        <w:right w:val="none" w:sz="0" w:space="0" w:color="auto"/>
      </w:divBdr>
    </w:div>
    <w:div w:id="1938058168">
      <w:bodyDiv w:val="1"/>
      <w:marLeft w:val="0"/>
      <w:marRight w:val="0"/>
      <w:marTop w:val="0"/>
      <w:marBottom w:val="0"/>
      <w:divBdr>
        <w:top w:val="none" w:sz="0" w:space="0" w:color="auto"/>
        <w:left w:val="none" w:sz="0" w:space="0" w:color="auto"/>
        <w:bottom w:val="none" w:sz="0" w:space="0" w:color="auto"/>
        <w:right w:val="none" w:sz="0" w:space="0" w:color="auto"/>
      </w:divBdr>
    </w:div>
    <w:div w:id="1939486835">
      <w:bodyDiv w:val="1"/>
      <w:marLeft w:val="0"/>
      <w:marRight w:val="0"/>
      <w:marTop w:val="0"/>
      <w:marBottom w:val="0"/>
      <w:divBdr>
        <w:top w:val="none" w:sz="0" w:space="0" w:color="auto"/>
        <w:left w:val="none" w:sz="0" w:space="0" w:color="auto"/>
        <w:bottom w:val="none" w:sz="0" w:space="0" w:color="auto"/>
        <w:right w:val="none" w:sz="0" w:space="0" w:color="auto"/>
      </w:divBdr>
    </w:div>
    <w:div w:id="1940016885">
      <w:bodyDiv w:val="1"/>
      <w:marLeft w:val="0"/>
      <w:marRight w:val="0"/>
      <w:marTop w:val="0"/>
      <w:marBottom w:val="0"/>
      <w:divBdr>
        <w:top w:val="none" w:sz="0" w:space="0" w:color="auto"/>
        <w:left w:val="none" w:sz="0" w:space="0" w:color="auto"/>
        <w:bottom w:val="none" w:sz="0" w:space="0" w:color="auto"/>
        <w:right w:val="none" w:sz="0" w:space="0" w:color="auto"/>
      </w:divBdr>
    </w:div>
    <w:div w:id="1940329799">
      <w:bodyDiv w:val="1"/>
      <w:marLeft w:val="0"/>
      <w:marRight w:val="0"/>
      <w:marTop w:val="0"/>
      <w:marBottom w:val="0"/>
      <w:divBdr>
        <w:top w:val="none" w:sz="0" w:space="0" w:color="auto"/>
        <w:left w:val="none" w:sz="0" w:space="0" w:color="auto"/>
        <w:bottom w:val="none" w:sz="0" w:space="0" w:color="auto"/>
        <w:right w:val="none" w:sz="0" w:space="0" w:color="auto"/>
      </w:divBdr>
    </w:div>
    <w:div w:id="1942107801">
      <w:bodyDiv w:val="1"/>
      <w:marLeft w:val="0"/>
      <w:marRight w:val="0"/>
      <w:marTop w:val="0"/>
      <w:marBottom w:val="0"/>
      <w:divBdr>
        <w:top w:val="none" w:sz="0" w:space="0" w:color="auto"/>
        <w:left w:val="none" w:sz="0" w:space="0" w:color="auto"/>
        <w:bottom w:val="none" w:sz="0" w:space="0" w:color="auto"/>
        <w:right w:val="none" w:sz="0" w:space="0" w:color="auto"/>
      </w:divBdr>
    </w:div>
    <w:div w:id="1946837592">
      <w:bodyDiv w:val="1"/>
      <w:marLeft w:val="0"/>
      <w:marRight w:val="0"/>
      <w:marTop w:val="0"/>
      <w:marBottom w:val="0"/>
      <w:divBdr>
        <w:top w:val="none" w:sz="0" w:space="0" w:color="auto"/>
        <w:left w:val="none" w:sz="0" w:space="0" w:color="auto"/>
        <w:bottom w:val="none" w:sz="0" w:space="0" w:color="auto"/>
        <w:right w:val="none" w:sz="0" w:space="0" w:color="auto"/>
      </w:divBdr>
    </w:div>
    <w:div w:id="1947468171">
      <w:bodyDiv w:val="1"/>
      <w:marLeft w:val="0"/>
      <w:marRight w:val="0"/>
      <w:marTop w:val="0"/>
      <w:marBottom w:val="0"/>
      <w:divBdr>
        <w:top w:val="none" w:sz="0" w:space="0" w:color="auto"/>
        <w:left w:val="none" w:sz="0" w:space="0" w:color="auto"/>
        <w:bottom w:val="none" w:sz="0" w:space="0" w:color="auto"/>
        <w:right w:val="none" w:sz="0" w:space="0" w:color="auto"/>
      </w:divBdr>
    </w:div>
    <w:div w:id="1948610021">
      <w:bodyDiv w:val="1"/>
      <w:marLeft w:val="0"/>
      <w:marRight w:val="0"/>
      <w:marTop w:val="0"/>
      <w:marBottom w:val="0"/>
      <w:divBdr>
        <w:top w:val="none" w:sz="0" w:space="0" w:color="auto"/>
        <w:left w:val="none" w:sz="0" w:space="0" w:color="auto"/>
        <w:bottom w:val="none" w:sz="0" w:space="0" w:color="auto"/>
        <w:right w:val="none" w:sz="0" w:space="0" w:color="auto"/>
      </w:divBdr>
    </w:div>
    <w:div w:id="1949197378">
      <w:bodyDiv w:val="1"/>
      <w:marLeft w:val="0"/>
      <w:marRight w:val="0"/>
      <w:marTop w:val="0"/>
      <w:marBottom w:val="0"/>
      <w:divBdr>
        <w:top w:val="none" w:sz="0" w:space="0" w:color="auto"/>
        <w:left w:val="none" w:sz="0" w:space="0" w:color="auto"/>
        <w:bottom w:val="none" w:sz="0" w:space="0" w:color="auto"/>
        <w:right w:val="none" w:sz="0" w:space="0" w:color="auto"/>
      </w:divBdr>
    </w:div>
    <w:div w:id="1954093566">
      <w:bodyDiv w:val="1"/>
      <w:marLeft w:val="0"/>
      <w:marRight w:val="0"/>
      <w:marTop w:val="0"/>
      <w:marBottom w:val="0"/>
      <w:divBdr>
        <w:top w:val="none" w:sz="0" w:space="0" w:color="auto"/>
        <w:left w:val="none" w:sz="0" w:space="0" w:color="auto"/>
        <w:bottom w:val="none" w:sz="0" w:space="0" w:color="auto"/>
        <w:right w:val="none" w:sz="0" w:space="0" w:color="auto"/>
      </w:divBdr>
    </w:div>
    <w:div w:id="1955167376">
      <w:bodyDiv w:val="1"/>
      <w:marLeft w:val="0"/>
      <w:marRight w:val="0"/>
      <w:marTop w:val="0"/>
      <w:marBottom w:val="0"/>
      <w:divBdr>
        <w:top w:val="none" w:sz="0" w:space="0" w:color="auto"/>
        <w:left w:val="none" w:sz="0" w:space="0" w:color="auto"/>
        <w:bottom w:val="none" w:sz="0" w:space="0" w:color="auto"/>
        <w:right w:val="none" w:sz="0" w:space="0" w:color="auto"/>
      </w:divBdr>
    </w:div>
    <w:div w:id="1957984397">
      <w:bodyDiv w:val="1"/>
      <w:marLeft w:val="0"/>
      <w:marRight w:val="0"/>
      <w:marTop w:val="0"/>
      <w:marBottom w:val="0"/>
      <w:divBdr>
        <w:top w:val="none" w:sz="0" w:space="0" w:color="auto"/>
        <w:left w:val="none" w:sz="0" w:space="0" w:color="auto"/>
        <w:bottom w:val="none" w:sz="0" w:space="0" w:color="auto"/>
        <w:right w:val="none" w:sz="0" w:space="0" w:color="auto"/>
      </w:divBdr>
    </w:div>
    <w:div w:id="1958104247">
      <w:bodyDiv w:val="1"/>
      <w:marLeft w:val="0"/>
      <w:marRight w:val="0"/>
      <w:marTop w:val="0"/>
      <w:marBottom w:val="0"/>
      <w:divBdr>
        <w:top w:val="none" w:sz="0" w:space="0" w:color="auto"/>
        <w:left w:val="none" w:sz="0" w:space="0" w:color="auto"/>
        <w:bottom w:val="none" w:sz="0" w:space="0" w:color="auto"/>
        <w:right w:val="none" w:sz="0" w:space="0" w:color="auto"/>
      </w:divBdr>
    </w:div>
    <w:div w:id="1958487225">
      <w:bodyDiv w:val="1"/>
      <w:marLeft w:val="0"/>
      <w:marRight w:val="0"/>
      <w:marTop w:val="0"/>
      <w:marBottom w:val="0"/>
      <w:divBdr>
        <w:top w:val="none" w:sz="0" w:space="0" w:color="auto"/>
        <w:left w:val="none" w:sz="0" w:space="0" w:color="auto"/>
        <w:bottom w:val="none" w:sz="0" w:space="0" w:color="auto"/>
        <w:right w:val="none" w:sz="0" w:space="0" w:color="auto"/>
      </w:divBdr>
    </w:div>
    <w:div w:id="1959947164">
      <w:bodyDiv w:val="1"/>
      <w:marLeft w:val="0"/>
      <w:marRight w:val="0"/>
      <w:marTop w:val="0"/>
      <w:marBottom w:val="0"/>
      <w:divBdr>
        <w:top w:val="none" w:sz="0" w:space="0" w:color="auto"/>
        <w:left w:val="none" w:sz="0" w:space="0" w:color="auto"/>
        <w:bottom w:val="none" w:sz="0" w:space="0" w:color="auto"/>
        <w:right w:val="none" w:sz="0" w:space="0" w:color="auto"/>
      </w:divBdr>
    </w:div>
    <w:div w:id="1961568888">
      <w:bodyDiv w:val="1"/>
      <w:marLeft w:val="0"/>
      <w:marRight w:val="0"/>
      <w:marTop w:val="0"/>
      <w:marBottom w:val="0"/>
      <w:divBdr>
        <w:top w:val="none" w:sz="0" w:space="0" w:color="auto"/>
        <w:left w:val="none" w:sz="0" w:space="0" w:color="auto"/>
        <w:bottom w:val="none" w:sz="0" w:space="0" w:color="auto"/>
        <w:right w:val="none" w:sz="0" w:space="0" w:color="auto"/>
      </w:divBdr>
    </w:div>
    <w:div w:id="1962226879">
      <w:bodyDiv w:val="1"/>
      <w:marLeft w:val="0"/>
      <w:marRight w:val="0"/>
      <w:marTop w:val="0"/>
      <w:marBottom w:val="0"/>
      <w:divBdr>
        <w:top w:val="none" w:sz="0" w:space="0" w:color="auto"/>
        <w:left w:val="none" w:sz="0" w:space="0" w:color="auto"/>
        <w:bottom w:val="none" w:sz="0" w:space="0" w:color="auto"/>
        <w:right w:val="none" w:sz="0" w:space="0" w:color="auto"/>
      </w:divBdr>
    </w:div>
    <w:div w:id="1964189963">
      <w:bodyDiv w:val="1"/>
      <w:marLeft w:val="0"/>
      <w:marRight w:val="0"/>
      <w:marTop w:val="0"/>
      <w:marBottom w:val="0"/>
      <w:divBdr>
        <w:top w:val="none" w:sz="0" w:space="0" w:color="auto"/>
        <w:left w:val="none" w:sz="0" w:space="0" w:color="auto"/>
        <w:bottom w:val="none" w:sz="0" w:space="0" w:color="auto"/>
        <w:right w:val="none" w:sz="0" w:space="0" w:color="auto"/>
      </w:divBdr>
    </w:div>
    <w:div w:id="1967806676">
      <w:bodyDiv w:val="1"/>
      <w:marLeft w:val="0"/>
      <w:marRight w:val="0"/>
      <w:marTop w:val="0"/>
      <w:marBottom w:val="0"/>
      <w:divBdr>
        <w:top w:val="none" w:sz="0" w:space="0" w:color="auto"/>
        <w:left w:val="none" w:sz="0" w:space="0" w:color="auto"/>
        <w:bottom w:val="none" w:sz="0" w:space="0" w:color="auto"/>
        <w:right w:val="none" w:sz="0" w:space="0" w:color="auto"/>
      </w:divBdr>
    </w:div>
    <w:div w:id="1969428185">
      <w:bodyDiv w:val="1"/>
      <w:marLeft w:val="0"/>
      <w:marRight w:val="0"/>
      <w:marTop w:val="0"/>
      <w:marBottom w:val="0"/>
      <w:divBdr>
        <w:top w:val="none" w:sz="0" w:space="0" w:color="auto"/>
        <w:left w:val="none" w:sz="0" w:space="0" w:color="auto"/>
        <w:bottom w:val="none" w:sz="0" w:space="0" w:color="auto"/>
        <w:right w:val="none" w:sz="0" w:space="0" w:color="auto"/>
      </w:divBdr>
    </w:div>
    <w:div w:id="1969819636">
      <w:bodyDiv w:val="1"/>
      <w:marLeft w:val="0"/>
      <w:marRight w:val="0"/>
      <w:marTop w:val="0"/>
      <w:marBottom w:val="0"/>
      <w:divBdr>
        <w:top w:val="none" w:sz="0" w:space="0" w:color="auto"/>
        <w:left w:val="none" w:sz="0" w:space="0" w:color="auto"/>
        <w:bottom w:val="none" w:sz="0" w:space="0" w:color="auto"/>
        <w:right w:val="none" w:sz="0" w:space="0" w:color="auto"/>
      </w:divBdr>
    </w:div>
    <w:div w:id="1970015083">
      <w:bodyDiv w:val="1"/>
      <w:marLeft w:val="0"/>
      <w:marRight w:val="0"/>
      <w:marTop w:val="0"/>
      <w:marBottom w:val="0"/>
      <w:divBdr>
        <w:top w:val="none" w:sz="0" w:space="0" w:color="auto"/>
        <w:left w:val="none" w:sz="0" w:space="0" w:color="auto"/>
        <w:bottom w:val="none" w:sz="0" w:space="0" w:color="auto"/>
        <w:right w:val="none" w:sz="0" w:space="0" w:color="auto"/>
      </w:divBdr>
    </w:div>
    <w:div w:id="1972176291">
      <w:bodyDiv w:val="1"/>
      <w:marLeft w:val="0"/>
      <w:marRight w:val="0"/>
      <w:marTop w:val="0"/>
      <w:marBottom w:val="0"/>
      <w:divBdr>
        <w:top w:val="none" w:sz="0" w:space="0" w:color="auto"/>
        <w:left w:val="none" w:sz="0" w:space="0" w:color="auto"/>
        <w:bottom w:val="none" w:sz="0" w:space="0" w:color="auto"/>
        <w:right w:val="none" w:sz="0" w:space="0" w:color="auto"/>
      </w:divBdr>
    </w:div>
    <w:div w:id="1972898128">
      <w:bodyDiv w:val="1"/>
      <w:marLeft w:val="0"/>
      <w:marRight w:val="0"/>
      <w:marTop w:val="0"/>
      <w:marBottom w:val="0"/>
      <w:divBdr>
        <w:top w:val="none" w:sz="0" w:space="0" w:color="auto"/>
        <w:left w:val="none" w:sz="0" w:space="0" w:color="auto"/>
        <w:bottom w:val="none" w:sz="0" w:space="0" w:color="auto"/>
        <w:right w:val="none" w:sz="0" w:space="0" w:color="auto"/>
      </w:divBdr>
    </w:div>
    <w:div w:id="1974749238">
      <w:bodyDiv w:val="1"/>
      <w:marLeft w:val="0"/>
      <w:marRight w:val="0"/>
      <w:marTop w:val="0"/>
      <w:marBottom w:val="0"/>
      <w:divBdr>
        <w:top w:val="none" w:sz="0" w:space="0" w:color="auto"/>
        <w:left w:val="none" w:sz="0" w:space="0" w:color="auto"/>
        <w:bottom w:val="none" w:sz="0" w:space="0" w:color="auto"/>
        <w:right w:val="none" w:sz="0" w:space="0" w:color="auto"/>
      </w:divBdr>
    </w:div>
    <w:div w:id="1977712122">
      <w:bodyDiv w:val="1"/>
      <w:marLeft w:val="0"/>
      <w:marRight w:val="0"/>
      <w:marTop w:val="0"/>
      <w:marBottom w:val="0"/>
      <w:divBdr>
        <w:top w:val="none" w:sz="0" w:space="0" w:color="auto"/>
        <w:left w:val="none" w:sz="0" w:space="0" w:color="auto"/>
        <w:bottom w:val="none" w:sz="0" w:space="0" w:color="auto"/>
        <w:right w:val="none" w:sz="0" w:space="0" w:color="auto"/>
      </w:divBdr>
    </w:div>
    <w:div w:id="1984583021">
      <w:bodyDiv w:val="1"/>
      <w:marLeft w:val="0"/>
      <w:marRight w:val="0"/>
      <w:marTop w:val="0"/>
      <w:marBottom w:val="0"/>
      <w:divBdr>
        <w:top w:val="none" w:sz="0" w:space="0" w:color="auto"/>
        <w:left w:val="none" w:sz="0" w:space="0" w:color="auto"/>
        <w:bottom w:val="none" w:sz="0" w:space="0" w:color="auto"/>
        <w:right w:val="none" w:sz="0" w:space="0" w:color="auto"/>
      </w:divBdr>
    </w:div>
    <w:div w:id="1984658887">
      <w:bodyDiv w:val="1"/>
      <w:marLeft w:val="0"/>
      <w:marRight w:val="0"/>
      <w:marTop w:val="0"/>
      <w:marBottom w:val="0"/>
      <w:divBdr>
        <w:top w:val="none" w:sz="0" w:space="0" w:color="auto"/>
        <w:left w:val="none" w:sz="0" w:space="0" w:color="auto"/>
        <w:bottom w:val="none" w:sz="0" w:space="0" w:color="auto"/>
        <w:right w:val="none" w:sz="0" w:space="0" w:color="auto"/>
      </w:divBdr>
    </w:div>
    <w:div w:id="1987081487">
      <w:bodyDiv w:val="1"/>
      <w:marLeft w:val="0"/>
      <w:marRight w:val="0"/>
      <w:marTop w:val="0"/>
      <w:marBottom w:val="0"/>
      <w:divBdr>
        <w:top w:val="none" w:sz="0" w:space="0" w:color="auto"/>
        <w:left w:val="none" w:sz="0" w:space="0" w:color="auto"/>
        <w:bottom w:val="none" w:sz="0" w:space="0" w:color="auto"/>
        <w:right w:val="none" w:sz="0" w:space="0" w:color="auto"/>
      </w:divBdr>
    </w:div>
    <w:div w:id="1990400059">
      <w:bodyDiv w:val="1"/>
      <w:marLeft w:val="0"/>
      <w:marRight w:val="0"/>
      <w:marTop w:val="0"/>
      <w:marBottom w:val="0"/>
      <w:divBdr>
        <w:top w:val="none" w:sz="0" w:space="0" w:color="auto"/>
        <w:left w:val="none" w:sz="0" w:space="0" w:color="auto"/>
        <w:bottom w:val="none" w:sz="0" w:space="0" w:color="auto"/>
        <w:right w:val="none" w:sz="0" w:space="0" w:color="auto"/>
      </w:divBdr>
    </w:div>
    <w:div w:id="1990789900">
      <w:bodyDiv w:val="1"/>
      <w:marLeft w:val="0"/>
      <w:marRight w:val="0"/>
      <w:marTop w:val="0"/>
      <w:marBottom w:val="0"/>
      <w:divBdr>
        <w:top w:val="none" w:sz="0" w:space="0" w:color="auto"/>
        <w:left w:val="none" w:sz="0" w:space="0" w:color="auto"/>
        <w:bottom w:val="none" w:sz="0" w:space="0" w:color="auto"/>
        <w:right w:val="none" w:sz="0" w:space="0" w:color="auto"/>
      </w:divBdr>
    </w:div>
    <w:div w:id="1991443736">
      <w:bodyDiv w:val="1"/>
      <w:marLeft w:val="0"/>
      <w:marRight w:val="0"/>
      <w:marTop w:val="0"/>
      <w:marBottom w:val="0"/>
      <w:divBdr>
        <w:top w:val="none" w:sz="0" w:space="0" w:color="auto"/>
        <w:left w:val="none" w:sz="0" w:space="0" w:color="auto"/>
        <w:bottom w:val="none" w:sz="0" w:space="0" w:color="auto"/>
        <w:right w:val="none" w:sz="0" w:space="0" w:color="auto"/>
      </w:divBdr>
    </w:div>
    <w:div w:id="1992055577">
      <w:bodyDiv w:val="1"/>
      <w:marLeft w:val="0"/>
      <w:marRight w:val="0"/>
      <w:marTop w:val="0"/>
      <w:marBottom w:val="0"/>
      <w:divBdr>
        <w:top w:val="none" w:sz="0" w:space="0" w:color="auto"/>
        <w:left w:val="none" w:sz="0" w:space="0" w:color="auto"/>
        <w:bottom w:val="none" w:sz="0" w:space="0" w:color="auto"/>
        <w:right w:val="none" w:sz="0" w:space="0" w:color="auto"/>
      </w:divBdr>
    </w:div>
    <w:div w:id="1994144495">
      <w:bodyDiv w:val="1"/>
      <w:marLeft w:val="0"/>
      <w:marRight w:val="0"/>
      <w:marTop w:val="0"/>
      <w:marBottom w:val="0"/>
      <w:divBdr>
        <w:top w:val="none" w:sz="0" w:space="0" w:color="auto"/>
        <w:left w:val="none" w:sz="0" w:space="0" w:color="auto"/>
        <w:bottom w:val="none" w:sz="0" w:space="0" w:color="auto"/>
        <w:right w:val="none" w:sz="0" w:space="0" w:color="auto"/>
      </w:divBdr>
    </w:div>
    <w:div w:id="1998025511">
      <w:bodyDiv w:val="1"/>
      <w:marLeft w:val="0"/>
      <w:marRight w:val="0"/>
      <w:marTop w:val="0"/>
      <w:marBottom w:val="0"/>
      <w:divBdr>
        <w:top w:val="none" w:sz="0" w:space="0" w:color="auto"/>
        <w:left w:val="none" w:sz="0" w:space="0" w:color="auto"/>
        <w:bottom w:val="none" w:sz="0" w:space="0" w:color="auto"/>
        <w:right w:val="none" w:sz="0" w:space="0" w:color="auto"/>
      </w:divBdr>
    </w:div>
    <w:div w:id="1998608190">
      <w:bodyDiv w:val="1"/>
      <w:marLeft w:val="0"/>
      <w:marRight w:val="0"/>
      <w:marTop w:val="0"/>
      <w:marBottom w:val="0"/>
      <w:divBdr>
        <w:top w:val="none" w:sz="0" w:space="0" w:color="auto"/>
        <w:left w:val="none" w:sz="0" w:space="0" w:color="auto"/>
        <w:bottom w:val="none" w:sz="0" w:space="0" w:color="auto"/>
        <w:right w:val="none" w:sz="0" w:space="0" w:color="auto"/>
      </w:divBdr>
    </w:div>
    <w:div w:id="2000233336">
      <w:bodyDiv w:val="1"/>
      <w:marLeft w:val="0"/>
      <w:marRight w:val="0"/>
      <w:marTop w:val="0"/>
      <w:marBottom w:val="0"/>
      <w:divBdr>
        <w:top w:val="none" w:sz="0" w:space="0" w:color="auto"/>
        <w:left w:val="none" w:sz="0" w:space="0" w:color="auto"/>
        <w:bottom w:val="none" w:sz="0" w:space="0" w:color="auto"/>
        <w:right w:val="none" w:sz="0" w:space="0" w:color="auto"/>
      </w:divBdr>
    </w:div>
    <w:div w:id="2002584771">
      <w:bodyDiv w:val="1"/>
      <w:marLeft w:val="0"/>
      <w:marRight w:val="0"/>
      <w:marTop w:val="0"/>
      <w:marBottom w:val="0"/>
      <w:divBdr>
        <w:top w:val="none" w:sz="0" w:space="0" w:color="auto"/>
        <w:left w:val="none" w:sz="0" w:space="0" w:color="auto"/>
        <w:bottom w:val="none" w:sz="0" w:space="0" w:color="auto"/>
        <w:right w:val="none" w:sz="0" w:space="0" w:color="auto"/>
      </w:divBdr>
    </w:div>
    <w:div w:id="2004579336">
      <w:bodyDiv w:val="1"/>
      <w:marLeft w:val="0"/>
      <w:marRight w:val="0"/>
      <w:marTop w:val="0"/>
      <w:marBottom w:val="0"/>
      <w:divBdr>
        <w:top w:val="none" w:sz="0" w:space="0" w:color="auto"/>
        <w:left w:val="none" w:sz="0" w:space="0" w:color="auto"/>
        <w:bottom w:val="none" w:sz="0" w:space="0" w:color="auto"/>
        <w:right w:val="none" w:sz="0" w:space="0" w:color="auto"/>
      </w:divBdr>
    </w:div>
    <w:div w:id="2007394255">
      <w:bodyDiv w:val="1"/>
      <w:marLeft w:val="0"/>
      <w:marRight w:val="0"/>
      <w:marTop w:val="0"/>
      <w:marBottom w:val="0"/>
      <w:divBdr>
        <w:top w:val="none" w:sz="0" w:space="0" w:color="auto"/>
        <w:left w:val="none" w:sz="0" w:space="0" w:color="auto"/>
        <w:bottom w:val="none" w:sz="0" w:space="0" w:color="auto"/>
        <w:right w:val="none" w:sz="0" w:space="0" w:color="auto"/>
      </w:divBdr>
    </w:div>
    <w:div w:id="2008751237">
      <w:bodyDiv w:val="1"/>
      <w:marLeft w:val="0"/>
      <w:marRight w:val="0"/>
      <w:marTop w:val="0"/>
      <w:marBottom w:val="0"/>
      <w:divBdr>
        <w:top w:val="none" w:sz="0" w:space="0" w:color="auto"/>
        <w:left w:val="none" w:sz="0" w:space="0" w:color="auto"/>
        <w:bottom w:val="none" w:sz="0" w:space="0" w:color="auto"/>
        <w:right w:val="none" w:sz="0" w:space="0" w:color="auto"/>
      </w:divBdr>
    </w:div>
    <w:div w:id="2009940875">
      <w:bodyDiv w:val="1"/>
      <w:marLeft w:val="0"/>
      <w:marRight w:val="0"/>
      <w:marTop w:val="0"/>
      <w:marBottom w:val="0"/>
      <w:divBdr>
        <w:top w:val="none" w:sz="0" w:space="0" w:color="auto"/>
        <w:left w:val="none" w:sz="0" w:space="0" w:color="auto"/>
        <w:bottom w:val="none" w:sz="0" w:space="0" w:color="auto"/>
        <w:right w:val="none" w:sz="0" w:space="0" w:color="auto"/>
      </w:divBdr>
    </w:div>
    <w:div w:id="2010404799">
      <w:bodyDiv w:val="1"/>
      <w:marLeft w:val="0"/>
      <w:marRight w:val="0"/>
      <w:marTop w:val="0"/>
      <w:marBottom w:val="0"/>
      <w:divBdr>
        <w:top w:val="none" w:sz="0" w:space="0" w:color="auto"/>
        <w:left w:val="none" w:sz="0" w:space="0" w:color="auto"/>
        <w:bottom w:val="none" w:sz="0" w:space="0" w:color="auto"/>
        <w:right w:val="none" w:sz="0" w:space="0" w:color="auto"/>
      </w:divBdr>
    </w:div>
    <w:div w:id="2014334152">
      <w:bodyDiv w:val="1"/>
      <w:marLeft w:val="0"/>
      <w:marRight w:val="0"/>
      <w:marTop w:val="0"/>
      <w:marBottom w:val="0"/>
      <w:divBdr>
        <w:top w:val="none" w:sz="0" w:space="0" w:color="auto"/>
        <w:left w:val="none" w:sz="0" w:space="0" w:color="auto"/>
        <w:bottom w:val="none" w:sz="0" w:space="0" w:color="auto"/>
        <w:right w:val="none" w:sz="0" w:space="0" w:color="auto"/>
      </w:divBdr>
    </w:div>
    <w:div w:id="2015186425">
      <w:bodyDiv w:val="1"/>
      <w:marLeft w:val="0"/>
      <w:marRight w:val="0"/>
      <w:marTop w:val="0"/>
      <w:marBottom w:val="0"/>
      <w:divBdr>
        <w:top w:val="none" w:sz="0" w:space="0" w:color="auto"/>
        <w:left w:val="none" w:sz="0" w:space="0" w:color="auto"/>
        <w:bottom w:val="none" w:sz="0" w:space="0" w:color="auto"/>
        <w:right w:val="none" w:sz="0" w:space="0" w:color="auto"/>
      </w:divBdr>
    </w:div>
    <w:div w:id="2017265316">
      <w:bodyDiv w:val="1"/>
      <w:marLeft w:val="0"/>
      <w:marRight w:val="0"/>
      <w:marTop w:val="0"/>
      <w:marBottom w:val="0"/>
      <w:divBdr>
        <w:top w:val="none" w:sz="0" w:space="0" w:color="auto"/>
        <w:left w:val="none" w:sz="0" w:space="0" w:color="auto"/>
        <w:bottom w:val="none" w:sz="0" w:space="0" w:color="auto"/>
        <w:right w:val="none" w:sz="0" w:space="0" w:color="auto"/>
      </w:divBdr>
    </w:div>
    <w:div w:id="2017686288">
      <w:bodyDiv w:val="1"/>
      <w:marLeft w:val="0"/>
      <w:marRight w:val="0"/>
      <w:marTop w:val="0"/>
      <w:marBottom w:val="0"/>
      <w:divBdr>
        <w:top w:val="none" w:sz="0" w:space="0" w:color="auto"/>
        <w:left w:val="none" w:sz="0" w:space="0" w:color="auto"/>
        <w:bottom w:val="none" w:sz="0" w:space="0" w:color="auto"/>
        <w:right w:val="none" w:sz="0" w:space="0" w:color="auto"/>
      </w:divBdr>
    </w:div>
    <w:div w:id="2018000342">
      <w:bodyDiv w:val="1"/>
      <w:marLeft w:val="0"/>
      <w:marRight w:val="0"/>
      <w:marTop w:val="0"/>
      <w:marBottom w:val="0"/>
      <w:divBdr>
        <w:top w:val="none" w:sz="0" w:space="0" w:color="auto"/>
        <w:left w:val="none" w:sz="0" w:space="0" w:color="auto"/>
        <w:bottom w:val="none" w:sz="0" w:space="0" w:color="auto"/>
        <w:right w:val="none" w:sz="0" w:space="0" w:color="auto"/>
      </w:divBdr>
    </w:div>
    <w:div w:id="2019847214">
      <w:bodyDiv w:val="1"/>
      <w:marLeft w:val="0"/>
      <w:marRight w:val="0"/>
      <w:marTop w:val="0"/>
      <w:marBottom w:val="0"/>
      <w:divBdr>
        <w:top w:val="none" w:sz="0" w:space="0" w:color="auto"/>
        <w:left w:val="none" w:sz="0" w:space="0" w:color="auto"/>
        <w:bottom w:val="none" w:sz="0" w:space="0" w:color="auto"/>
        <w:right w:val="none" w:sz="0" w:space="0" w:color="auto"/>
      </w:divBdr>
    </w:div>
    <w:div w:id="2022471720">
      <w:bodyDiv w:val="1"/>
      <w:marLeft w:val="0"/>
      <w:marRight w:val="0"/>
      <w:marTop w:val="0"/>
      <w:marBottom w:val="0"/>
      <w:divBdr>
        <w:top w:val="none" w:sz="0" w:space="0" w:color="auto"/>
        <w:left w:val="none" w:sz="0" w:space="0" w:color="auto"/>
        <w:bottom w:val="none" w:sz="0" w:space="0" w:color="auto"/>
        <w:right w:val="none" w:sz="0" w:space="0" w:color="auto"/>
      </w:divBdr>
    </w:div>
    <w:div w:id="2022968323">
      <w:bodyDiv w:val="1"/>
      <w:marLeft w:val="0"/>
      <w:marRight w:val="0"/>
      <w:marTop w:val="0"/>
      <w:marBottom w:val="0"/>
      <w:divBdr>
        <w:top w:val="none" w:sz="0" w:space="0" w:color="auto"/>
        <w:left w:val="none" w:sz="0" w:space="0" w:color="auto"/>
        <w:bottom w:val="none" w:sz="0" w:space="0" w:color="auto"/>
        <w:right w:val="none" w:sz="0" w:space="0" w:color="auto"/>
      </w:divBdr>
    </w:div>
    <w:div w:id="2023512865">
      <w:bodyDiv w:val="1"/>
      <w:marLeft w:val="0"/>
      <w:marRight w:val="0"/>
      <w:marTop w:val="0"/>
      <w:marBottom w:val="0"/>
      <w:divBdr>
        <w:top w:val="none" w:sz="0" w:space="0" w:color="auto"/>
        <w:left w:val="none" w:sz="0" w:space="0" w:color="auto"/>
        <w:bottom w:val="none" w:sz="0" w:space="0" w:color="auto"/>
        <w:right w:val="none" w:sz="0" w:space="0" w:color="auto"/>
      </w:divBdr>
    </w:div>
    <w:div w:id="2025206060">
      <w:bodyDiv w:val="1"/>
      <w:marLeft w:val="0"/>
      <w:marRight w:val="0"/>
      <w:marTop w:val="0"/>
      <w:marBottom w:val="0"/>
      <w:divBdr>
        <w:top w:val="none" w:sz="0" w:space="0" w:color="auto"/>
        <w:left w:val="none" w:sz="0" w:space="0" w:color="auto"/>
        <w:bottom w:val="none" w:sz="0" w:space="0" w:color="auto"/>
        <w:right w:val="none" w:sz="0" w:space="0" w:color="auto"/>
      </w:divBdr>
    </w:div>
    <w:div w:id="2025401486">
      <w:bodyDiv w:val="1"/>
      <w:marLeft w:val="0"/>
      <w:marRight w:val="0"/>
      <w:marTop w:val="0"/>
      <w:marBottom w:val="0"/>
      <w:divBdr>
        <w:top w:val="none" w:sz="0" w:space="0" w:color="auto"/>
        <w:left w:val="none" w:sz="0" w:space="0" w:color="auto"/>
        <w:bottom w:val="none" w:sz="0" w:space="0" w:color="auto"/>
        <w:right w:val="none" w:sz="0" w:space="0" w:color="auto"/>
      </w:divBdr>
    </w:div>
    <w:div w:id="2027170034">
      <w:bodyDiv w:val="1"/>
      <w:marLeft w:val="0"/>
      <w:marRight w:val="0"/>
      <w:marTop w:val="0"/>
      <w:marBottom w:val="0"/>
      <w:divBdr>
        <w:top w:val="none" w:sz="0" w:space="0" w:color="auto"/>
        <w:left w:val="none" w:sz="0" w:space="0" w:color="auto"/>
        <w:bottom w:val="none" w:sz="0" w:space="0" w:color="auto"/>
        <w:right w:val="none" w:sz="0" w:space="0" w:color="auto"/>
      </w:divBdr>
    </w:div>
    <w:div w:id="2031954684">
      <w:bodyDiv w:val="1"/>
      <w:marLeft w:val="0"/>
      <w:marRight w:val="0"/>
      <w:marTop w:val="0"/>
      <w:marBottom w:val="0"/>
      <w:divBdr>
        <w:top w:val="none" w:sz="0" w:space="0" w:color="auto"/>
        <w:left w:val="none" w:sz="0" w:space="0" w:color="auto"/>
        <w:bottom w:val="none" w:sz="0" w:space="0" w:color="auto"/>
        <w:right w:val="none" w:sz="0" w:space="0" w:color="auto"/>
      </w:divBdr>
    </w:div>
    <w:div w:id="2033071500">
      <w:bodyDiv w:val="1"/>
      <w:marLeft w:val="0"/>
      <w:marRight w:val="0"/>
      <w:marTop w:val="0"/>
      <w:marBottom w:val="0"/>
      <w:divBdr>
        <w:top w:val="none" w:sz="0" w:space="0" w:color="auto"/>
        <w:left w:val="none" w:sz="0" w:space="0" w:color="auto"/>
        <w:bottom w:val="none" w:sz="0" w:space="0" w:color="auto"/>
        <w:right w:val="none" w:sz="0" w:space="0" w:color="auto"/>
      </w:divBdr>
    </w:div>
    <w:div w:id="2033458063">
      <w:bodyDiv w:val="1"/>
      <w:marLeft w:val="0"/>
      <w:marRight w:val="0"/>
      <w:marTop w:val="0"/>
      <w:marBottom w:val="0"/>
      <w:divBdr>
        <w:top w:val="none" w:sz="0" w:space="0" w:color="auto"/>
        <w:left w:val="none" w:sz="0" w:space="0" w:color="auto"/>
        <w:bottom w:val="none" w:sz="0" w:space="0" w:color="auto"/>
        <w:right w:val="none" w:sz="0" w:space="0" w:color="auto"/>
      </w:divBdr>
    </w:div>
    <w:div w:id="2039622384">
      <w:bodyDiv w:val="1"/>
      <w:marLeft w:val="0"/>
      <w:marRight w:val="0"/>
      <w:marTop w:val="0"/>
      <w:marBottom w:val="0"/>
      <w:divBdr>
        <w:top w:val="none" w:sz="0" w:space="0" w:color="auto"/>
        <w:left w:val="none" w:sz="0" w:space="0" w:color="auto"/>
        <w:bottom w:val="none" w:sz="0" w:space="0" w:color="auto"/>
        <w:right w:val="none" w:sz="0" w:space="0" w:color="auto"/>
      </w:divBdr>
    </w:div>
    <w:div w:id="2040809858">
      <w:bodyDiv w:val="1"/>
      <w:marLeft w:val="0"/>
      <w:marRight w:val="0"/>
      <w:marTop w:val="0"/>
      <w:marBottom w:val="0"/>
      <w:divBdr>
        <w:top w:val="none" w:sz="0" w:space="0" w:color="auto"/>
        <w:left w:val="none" w:sz="0" w:space="0" w:color="auto"/>
        <w:bottom w:val="none" w:sz="0" w:space="0" w:color="auto"/>
        <w:right w:val="none" w:sz="0" w:space="0" w:color="auto"/>
      </w:divBdr>
    </w:div>
    <w:div w:id="2041709656">
      <w:bodyDiv w:val="1"/>
      <w:marLeft w:val="0"/>
      <w:marRight w:val="0"/>
      <w:marTop w:val="0"/>
      <w:marBottom w:val="0"/>
      <w:divBdr>
        <w:top w:val="none" w:sz="0" w:space="0" w:color="auto"/>
        <w:left w:val="none" w:sz="0" w:space="0" w:color="auto"/>
        <w:bottom w:val="none" w:sz="0" w:space="0" w:color="auto"/>
        <w:right w:val="none" w:sz="0" w:space="0" w:color="auto"/>
      </w:divBdr>
    </w:div>
    <w:div w:id="2049841482">
      <w:bodyDiv w:val="1"/>
      <w:marLeft w:val="0"/>
      <w:marRight w:val="0"/>
      <w:marTop w:val="0"/>
      <w:marBottom w:val="0"/>
      <w:divBdr>
        <w:top w:val="none" w:sz="0" w:space="0" w:color="auto"/>
        <w:left w:val="none" w:sz="0" w:space="0" w:color="auto"/>
        <w:bottom w:val="none" w:sz="0" w:space="0" w:color="auto"/>
        <w:right w:val="none" w:sz="0" w:space="0" w:color="auto"/>
      </w:divBdr>
    </w:div>
    <w:div w:id="2051807898">
      <w:bodyDiv w:val="1"/>
      <w:marLeft w:val="0"/>
      <w:marRight w:val="0"/>
      <w:marTop w:val="0"/>
      <w:marBottom w:val="0"/>
      <w:divBdr>
        <w:top w:val="none" w:sz="0" w:space="0" w:color="auto"/>
        <w:left w:val="none" w:sz="0" w:space="0" w:color="auto"/>
        <w:bottom w:val="none" w:sz="0" w:space="0" w:color="auto"/>
        <w:right w:val="none" w:sz="0" w:space="0" w:color="auto"/>
      </w:divBdr>
    </w:div>
    <w:div w:id="2052877939">
      <w:bodyDiv w:val="1"/>
      <w:marLeft w:val="0"/>
      <w:marRight w:val="0"/>
      <w:marTop w:val="0"/>
      <w:marBottom w:val="0"/>
      <w:divBdr>
        <w:top w:val="none" w:sz="0" w:space="0" w:color="auto"/>
        <w:left w:val="none" w:sz="0" w:space="0" w:color="auto"/>
        <w:bottom w:val="none" w:sz="0" w:space="0" w:color="auto"/>
        <w:right w:val="none" w:sz="0" w:space="0" w:color="auto"/>
      </w:divBdr>
    </w:div>
    <w:div w:id="2054651479">
      <w:bodyDiv w:val="1"/>
      <w:marLeft w:val="0"/>
      <w:marRight w:val="0"/>
      <w:marTop w:val="0"/>
      <w:marBottom w:val="0"/>
      <w:divBdr>
        <w:top w:val="none" w:sz="0" w:space="0" w:color="auto"/>
        <w:left w:val="none" w:sz="0" w:space="0" w:color="auto"/>
        <w:bottom w:val="none" w:sz="0" w:space="0" w:color="auto"/>
        <w:right w:val="none" w:sz="0" w:space="0" w:color="auto"/>
      </w:divBdr>
    </w:div>
    <w:div w:id="2057506579">
      <w:bodyDiv w:val="1"/>
      <w:marLeft w:val="0"/>
      <w:marRight w:val="0"/>
      <w:marTop w:val="0"/>
      <w:marBottom w:val="0"/>
      <w:divBdr>
        <w:top w:val="none" w:sz="0" w:space="0" w:color="auto"/>
        <w:left w:val="none" w:sz="0" w:space="0" w:color="auto"/>
        <w:bottom w:val="none" w:sz="0" w:space="0" w:color="auto"/>
        <w:right w:val="none" w:sz="0" w:space="0" w:color="auto"/>
      </w:divBdr>
    </w:div>
    <w:div w:id="2061245821">
      <w:bodyDiv w:val="1"/>
      <w:marLeft w:val="0"/>
      <w:marRight w:val="0"/>
      <w:marTop w:val="0"/>
      <w:marBottom w:val="0"/>
      <w:divBdr>
        <w:top w:val="none" w:sz="0" w:space="0" w:color="auto"/>
        <w:left w:val="none" w:sz="0" w:space="0" w:color="auto"/>
        <w:bottom w:val="none" w:sz="0" w:space="0" w:color="auto"/>
        <w:right w:val="none" w:sz="0" w:space="0" w:color="auto"/>
      </w:divBdr>
    </w:div>
    <w:div w:id="2068454941">
      <w:bodyDiv w:val="1"/>
      <w:marLeft w:val="0"/>
      <w:marRight w:val="0"/>
      <w:marTop w:val="0"/>
      <w:marBottom w:val="0"/>
      <w:divBdr>
        <w:top w:val="none" w:sz="0" w:space="0" w:color="auto"/>
        <w:left w:val="none" w:sz="0" w:space="0" w:color="auto"/>
        <w:bottom w:val="none" w:sz="0" w:space="0" w:color="auto"/>
        <w:right w:val="none" w:sz="0" w:space="0" w:color="auto"/>
      </w:divBdr>
    </w:div>
    <w:div w:id="2069721905">
      <w:bodyDiv w:val="1"/>
      <w:marLeft w:val="0"/>
      <w:marRight w:val="0"/>
      <w:marTop w:val="0"/>
      <w:marBottom w:val="0"/>
      <w:divBdr>
        <w:top w:val="none" w:sz="0" w:space="0" w:color="auto"/>
        <w:left w:val="none" w:sz="0" w:space="0" w:color="auto"/>
        <w:bottom w:val="none" w:sz="0" w:space="0" w:color="auto"/>
        <w:right w:val="none" w:sz="0" w:space="0" w:color="auto"/>
      </w:divBdr>
    </w:div>
    <w:div w:id="2070028342">
      <w:bodyDiv w:val="1"/>
      <w:marLeft w:val="0"/>
      <w:marRight w:val="0"/>
      <w:marTop w:val="0"/>
      <w:marBottom w:val="0"/>
      <w:divBdr>
        <w:top w:val="none" w:sz="0" w:space="0" w:color="auto"/>
        <w:left w:val="none" w:sz="0" w:space="0" w:color="auto"/>
        <w:bottom w:val="none" w:sz="0" w:space="0" w:color="auto"/>
        <w:right w:val="none" w:sz="0" w:space="0" w:color="auto"/>
      </w:divBdr>
    </w:div>
    <w:div w:id="2072650624">
      <w:bodyDiv w:val="1"/>
      <w:marLeft w:val="0"/>
      <w:marRight w:val="0"/>
      <w:marTop w:val="0"/>
      <w:marBottom w:val="0"/>
      <w:divBdr>
        <w:top w:val="none" w:sz="0" w:space="0" w:color="auto"/>
        <w:left w:val="none" w:sz="0" w:space="0" w:color="auto"/>
        <w:bottom w:val="none" w:sz="0" w:space="0" w:color="auto"/>
        <w:right w:val="none" w:sz="0" w:space="0" w:color="auto"/>
      </w:divBdr>
    </w:div>
    <w:div w:id="2080712867">
      <w:bodyDiv w:val="1"/>
      <w:marLeft w:val="0"/>
      <w:marRight w:val="0"/>
      <w:marTop w:val="0"/>
      <w:marBottom w:val="0"/>
      <w:divBdr>
        <w:top w:val="none" w:sz="0" w:space="0" w:color="auto"/>
        <w:left w:val="none" w:sz="0" w:space="0" w:color="auto"/>
        <w:bottom w:val="none" w:sz="0" w:space="0" w:color="auto"/>
        <w:right w:val="none" w:sz="0" w:space="0" w:color="auto"/>
      </w:divBdr>
    </w:div>
    <w:div w:id="2085029991">
      <w:bodyDiv w:val="1"/>
      <w:marLeft w:val="0"/>
      <w:marRight w:val="0"/>
      <w:marTop w:val="0"/>
      <w:marBottom w:val="0"/>
      <w:divBdr>
        <w:top w:val="none" w:sz="0" w:space="0" w:color="auto"/>
        <w:left w:val="none" w:sz="0" w:space="0" w:color="auto"/>
        <w:bottom w:val="none" w:sz="0" w:space="0" w:color="auto"/>
        <w:right w:val="none" w:sz="0" w:space="0" w:color="auto"/>
      </w:divBdr>
    </w:div>
    <w:div w:id="2089110262">
      <w:bodyDiv w:val="1"/>
      <w:marLeft w:val="0"/>
      <w:marRight w:val="0"/>
      <w:marTop w:val="0"/>
      <w:marBottom w:val="0"/>
      <w:divBdr>
        <w:top w:val="none" w:sz="0" w:space="0" w:color="auto"/>
        <w:left w:val="none" w:sz="0" w:space="0" w:color="auto"/>
        <w:bottom w:val="none" w:sz="0" w:space="0" w:color="auto"/>
        <w:right w:val="none" w:sz="0" w:space="0" w:color="auto"/>
      </w:divBdr>
    </w:div>
    <w:div w:id="2090226881">
      <w:bodyDiv w:val="1"/>
      <w:marLeft w:val="0"/>
      <w:marRight w:val="0"/>
      <w:marTop w:val="0"/>
      <w:marBottom w:val="0"/>
      <w:divBdr>
        <w:top w:val="none" w:sz="0" w:space="0" w:color="auto"/>
        <w:left w:val="none" w:sz="0" w:space="0" w:color="auto"/>
        <w:bottom w:val="none" w:sz="0" w:space="0" w:color="auto"/>
        <w:right w:val="none" w:sz="0" w:space="0" w:color="auto"/>
      </w:divBdr>
    </w:div>
    <w:div w:id="2092003137">
      <w:bodyDiv w:val="1"/>
      <w:marLeft w:val="0"/>
      <w:marRight w:val="0"/>
      <w:marTop w:val="0"/>
      <w:marBottom w:val="0"/>
      <w:divBdr>
        <w:top w:val="none" w:sz="0" w:space="0" w:color="auto"/>
        <w:left w:val="none" w:sz="0" w:space="0" w:color="auto"/>
        <w:bottom w:val="none" w:sz="0" w:space="0" w:color="auto"/>
        <w:right w:val="none" w:sz="0" w:space="0" w:color="auto"/>
      </w:divBdr>
    </w:div>
    <w:div w:id="2092313225">
      <w:bodyDiv w:val="1"/>
      <w:marLeft w:val="0"/>
      <w:marRight w:val="0"/>
      <w:marTop w:val="0"/>
      <w:marBottom w:val="0"/>
      <w:divBdr>
        <w:top w:val="none" w:sz="0" w:space="0" w:color="auto"/>
        <w:left w:val="none" w:sz="0" w:space="0" w:color="auto"/>
        <w:bottom w:val="none" w:sz="0" w:space="0" w:color="auto"/>
        <w:right w:val="none" w:sz="0" w:space="0" w:color="auto"/>
      </w:divBdr>
    </w:div>
    <w:div w:id="2096054848">
      <w:bodyDiv w:val="1"/>
      <w:marLeft w:val="0"/>
      <w:marRight w:val="0"/>
      <w:marTop w:val="0"/>
      <w:marBottom w:val="0"/>
      <w:divBdr>
        <w:top w:val="none" w:sz="0" w:space="0" w:color="auto"/>
        <w:left w:val="none" w:sz="0" w:space="0" w:color="auto"/>
        <w:bottom w:val="none" w:sz="0" w:space="0" w:color="auto"/>
        <w:right w:val="none" w:sz="0" w:space="0" w:color="auto"/>
      </w:divBdr>
    </w:div>
    <w:div w:id="2097163257">
      <w:bodyDiv w:val="1"/>
      <w:marLeft w:val="0"/>
      <w:marRight w:val="0"/>
      <w:marTop w:val="0"/>
      <w:marBottom w:val="0"/>
      <w:divBdr>
        <w:top w:val="none" w:sz="0" w:space="0" w:color="auto"/>
        <w:left w:val="none" w:sz="0" w:space="0" w:color="auto"/>
        <w:bottom w:val="none" w:sz="0" w:space="0" w:color="auto"/>
        <w:right w:val="none" w:sz="0" w:space="0" w:color="auto"/>
      </w:divBdr>
    </w:div>
    <w:div w:id="2098742943">
      <w:bodyDiv w:val="1"/>
      <w:marLeft w:val="0"/>
      <w:marRight w:val="0"/>
      <w:marTop w:val="0"/>
      <w:marBottom w:val="0"/>
      <w:divBdr>
        <w:top w:val="none" w:sz="0" w:space="0" w:color="auto"/>
        <w:left w:val="none" w:sz="0" w:space="0" w:color="auto"/>
        <w:bottom w:val="none" w:sz="0" w:space="0" w:color="auto"/>
        <w:right w:val="none" w:sz="0" w:space="0" w:color="auto"/>
      </w:divBdr>
    </w:div>
    <w:div w:id="2098865787">
      <w:bodyDiv w:val="1"/>
      <w:marLeft w:val="0"/>
      <w:marRight w:val="0"/>
      <w:marTop w:val="0"/>
      <w:marBottom w:val="0"/>
      <w:divBdr>
        <w:top w:val="none" w:sz="0" w:space="0" w:color="auto"/>
        <w:left w:val="none" w:sz="0" w:space="0" w:color="auto"/>
        <w:bottom w:val="none" w:sz="0" w:space="0" w:color="auto"/>
        <w:right w:val="none" w:sz="0" w:space="0" w:color="auto"/>
      </w:divBdr>
    </w:div>
    <w:div w:id="2101874464">
      <w:bodyDiv w:val="1"/>
      <w:marLeft w:val="0"/>
      <w:marRight w:val="0"/>
      <w:marTop w:val="0"/>
      <w:marBottom w:val="0"/>
      <w:divBdr>
        <w:top w:val="none" w:sz="0" w:space="0" w:color="auto"/>
        <w:left w:val="none" w:sz="0" w:space="0" w:color="auto"/>
        <w:bottom w:val="none" w:sz="0" w:space="0" w:color="auto"/>
        <w:right w:val="none" w:sz="0" w:space="0" w:color="auto"/>
      </w:divBdr>
    </w:div>
    <w:div w:id="2105880302">
      <w:bodyDiv w:val="1"/>
      <w:marLeft w:val="0"/>
      <w:marRight w:val="0"/>
      <w:marTop w:val="0"/>
      <w:marBottom w:val="0"/>
      <w:divBdr>
        <w:top w:val="none" w:sz="0" w:space="0" w:color="auto"/>
        <w:left w:val="none" w:sz="0" w:space="0" w:color="auto"/>
        <w:bottom w:val="none" w:sz="0" w:space="0" w:color="auto"/>
        <w:right w:val="none" w:sz="0" w:space="0" w:color="auto"/>
      </w:divBdr>
    </w:div>
    <w:div w:id="2106949418">
      <w:bodyDiv w:val="1"/>
      <w:marLeft w:val="0"/>
      <w:marRight w:val="0"/>
      <w:marTop w:val="0"/>
      <w:marBottom w:val="0"/>
      <w:divBdr>
        <w:top w:val="none" w:sz="0" w:space="0" w:color="auto"/>
        <w:left w:val="none" w:sz="0" w:space="0" w:color="auto"/>
        <w:bottom w:val="none" w:sz="0" w:space="0" w:color="auto"/>
        <w:right w:val="none" w:sz="0" w:space="0" w:color="auto"/>
      </w:divBdr>
    </w:div>
    <w:div w:id="2110463359">
      <w:bodyDiv w:val="1"/>
      <w:marLeft w:val="0"/>
      <w:marRight w:val="0"/>
      <w:marTop w:val="0"/>
      <w:marBottom w:val="0"/>
      <w:divBdr>
        <w:top w:val="none" w:sz="0" w:space="0" w:color="auto"/>
        <w:left w:val="none" w:sz="0" w:space="0" w:color="auto"/>
        <w:bottom w:val="none" w:sz="0" w:space="0" w:color="auto"/>
        <w:right w:val="none" w:sz="0" w:space="0" w:color="auto"/>
      </w:divBdr>
    </w:div>
    <w:div w:id="2112235396">
      <w:bodyDiv w:val="1"/>
      <w:marLeft w:val="0"/>
      <w:marRight w:val="0"/>
      <w:marTop w:val="0"/>
      <w:marBottom w:val="0"/>
      <w:divBdr>
        <w:top w:val="none" w:sz="0" w:space="0" w:color="auto"/>
        <w:left w:val="none" w:sz="0" w:space="0" w:color="auto"/>
        <w:bottom w:val="none" w:sz="0" w:space="0" w:color="auto"/>
        <w:right w:val="none" w:sz="0" w:space="0" w:color="auto"/>
      </w:divBdr>
    </w:div>
    <w:div w:id="2112969567">
      <w:bodyDiv w:val="1"/>
      <w:marLeft w:val="0"/>
      <w:marRight w:val="0"/>
      <w:marTop w:val="0"/>
      <w:marBottom w:val="0"/>
      <w:divBdr>
        <w:top w:val="none" w:sz="0" w:space="0" w:color="auto"/>
        <w:left w:val="none" w:sz="0" w:space="0" w:color="auto"/>
        <w:bottom w:val="none" w:sz="0" w:space="0" w:color="auto"/>
        <w:right w:val="none" w:sz="0" w:space="0" w:color="auto"/>
      </w:divBdr>
    </w:div>
    <w:div w:id="2115905573">
      <w:bodyDiv w:val="1"/>
      <w:marLeft w:val="0"/>
      <w:marRight w:val="0"/>
      <w:marTop w:val="0"/>
      <w:marBottom w:val="0"/>
      <w:divBdr>
        <w:top w:val="none" w:sz="0" w:space="0" w:color="auto"/>
        <w:left w:val="none" w:sz="0" w:space="0" w:color="auto"/>
        <w:bottom w:val="none" w:sz="0" w:space="0" w:color="auto"/>
        <w:right w:val="none" w:sz="0" w:space="0" w:color="auto"/>
      </w:divBdr>
    </w:div>
    <w:div w:id="2117678001">
      <w:bodyDiv w:val="1"/>
      <w:marLeft w:val="0"/>
      <w:marRight w:val="0"/>
      <w:marTop w:val="0"/>
      <w:marBottom w:val="0"/>
      <w:divBdr>
        <w:top w:val="none" w:sz="0" w:space="0" w:color="auto"/>
        <w:left w:val="none" w:sz="0" w:space="0" w:color="auto"/>
        <w:bottom w:val="none" w:sz="0" w:space="0" w:color="auto"/>
        <w:right w:val="none" w:sz="0" w:space="0" w:color="auto"/>
      </w:divBdr>
    </w:div>
    <w:div w:id="2118451663">
      <w:bodyDiv w:val="1"/>
      <w:marLeft w:val="0"/>
      <w:marRight w:val="0"/>
      <w:marTop w:val="0"/>
      <w:marBottom w:val="0"/>
      <w:divBdr>
        <w:top w:val="none" w:sz="0" w:space="0" w:color="auto"/>
        <w:left w:val="none" w:sz="0" w:space="0" w:color="auto"/>
        <w:bottom w:val="none" w:sz="0" w:space="0" w:color="auto"/>
        <w:right w:val="none" w:sz="0" w:space="0" w:color="auto"/>
      </w:divBdr>
    </w:div>
    <w:div w:id="2119325070">
      <w:bodyDiv w:val="1"/>
      <w:marLeft w:val="0"/>
      <w:marRight w:val="0"/>
      <w:marTop w:val="0"/>
      <w:marBottom w:val="0"/>
      <w:divBdr>
        <w:top w:val="none" w:sz="0" w:space="0" w:color="auto"/>
        <w:left w:val="none" w:sz="0" w:space="0" w:color="auto"/>
        <w:bottom w:val="none" w:sz="0" w:space="0" w:color="auto"/>
        <w:right w:val="none" w:sz="0" w:space="0" w:color="auto"/>
      </w:divBdr>
    </w:div>
    <w:div w:id="2123189018">
      <w:bodyDiv w:val="1"/>
      <w:marLeft w:val="0"/>
      <w:marRight w:val="0"/>
      <w:marTop w:val="0"/>
      <w:marBottom w:val="0"/>
      <w:divBdr>
        <w:top w:val="none" w:sz="0" w:space="0" w:color="auto"/>
        <w:left w:val="none" w:sz="0" w:space="0" w:color="auto"/>
        <w:bottom w:val="none" w:sz="0" w:space="0" w:color="auto"/>
        <w:right w:val="none" w:sz="0" w:space="0" w:color="auto"/>
      </w:divBdr>
    </w:div>
    <w:div w:id="2127385004">
      <w:bodyDiv w:val="1"/>
      <w:marLeft w:val="0"/>
      <w:marRight w:val="0"/>
      <w:marTop w:val="0"/>
      <w:marBottom w:val="0"/>
      <w:divBdr>
        <w:top w:val="none" w:sz="0" w:space="0" w:color="auto"/>
        <w:left w:val="none" w:sz="0" w:space="0" w:color="auto"/>
        <w:bottom w:val="none" w:sz="0" w:space="0" w:color="auto"/>
        <w:right w:val="none" w:sz="0" w:space="0" w:color="auto"/>
      </w:divBdr>
    </w:div>
    <w:div w:id="2131122714">
      <w:bodyDiv w:val="1"/>
      <w:marLeft w:val="0"/>
      <w:marRight w:val="0"/>
      <w:marTop w:val="0"/>
      <w:marBottom w:val="0"/>
      <w:divBdr>
        <w:top w:val="none" w:sz="0" w:space="0" w:color="auto"/>
        <w:left w:val="none" w:sz="0" w:space="0" w:color="auto"/>
        <w:bottom w:val="none" w:sz="0" w:space="0" w:color="auto"/>
        <w:right w:val="none" w:sz="0" w:space="0" w:color="auto"/>
      </w:divBdr>
    </w:div>
    <w:div w:id="2132043249">
      <w:bodyDiv w:val="1"/>
      <w:marLeft w:val="0"/>
      <w:marRight w:val="0"/>
      <w:marTop w:val="0"/>
      <w:marBottom w:val="0"/>
      <w:divBdr>
        <w:top w:val="none" w:sz="0" w:space="0" w:color="auto"/>
        <w:left w:val="none" w:sz="0" w:space="0" w:color="auto"/>
        <w:bottom w:val="none" w:sz="0" w:space="0" w:color="auto"/>
        <w:right w:val="none" w:sz="0" w:space="0" w:color="auto"/>
      </w:divBdr>
    </w:div>
    <w:div w:id="2134783556">
      <w:bodyDiv w:val="1"/>
      <w:marLeft w:val="0"/>
      <w:marRight w:val="0"/>
      <w:marTop w:val="0"/>
      <w:marBottom w:val="0"/>
      <w:divBdr>
        <w:top w:val="none" w:sz="0" w:space="0" w:color="auto"/>
        <w:left w:val="none" w:sz="0" w:space="0" w:color="auto"/>
        <w:bottom w:val="none" w:sz="0" w:space="0" w:color="auto"/>
        <w:right w:val="none" w:sz="0" w:space="0" w:color="auto"/>
      </w:divBdr>
    </w:div>
    <w:div w:id="2135100783">
      <w:bodyDiv w:val="1"/>
      <w:marLeft w:val="0"/>
      <w:marRight w:val="0"/>
      <w:marTop w:val="0"/>
      <w:marBottom w:val="0"/>
      <w:divBdr>
        <w:top w:val="none" w:sz="0" w:space="0" w:color="auto"/>
        <w:left w:val="none" w:sz="0" w:space="0" w:color="auto"/>
        <w:bottom w:val="none" w:sz="0" w:space="0" w:color="auto"/>
        <w:right w:val="none" w:sz="0" w:space="0" w:color="auto"/>
      </w:divBdr>
    </w:div>
    <w:div w:id="2138524841">
      <w:bodyDiv w:val="1"/>
      <w:marLeft w:val="0"/>
      <w:marRight w:val="0"/>
      <w:marTop w:val="0"/>
      <w:marBottom w:val="0"/>
      <w:divBdr>
        <w:top w:val="none" w:sz="0" w:space="0" w:color="auto"/>
        <w:left w:val="none" w:sz="0" w:space="0" w:color="auto"/>
        <w:bottom w:val="none" w:sz="0" w:space="0" w:color="auto"/>
        <w:right w:val="none" w:sz="0" w:space="0" w:color="auto"/>
      </w:divBdr>
    </w:div>
    <w:div w:id="2139449052">
      <w:bodyDiv w:val="1"/>
      <w:marLeft w:val="0"/>
      <w:marRight w:val="0"/>
      <w:marTop w:val="0"/>
      <w:marBottom w:val="0"/>
      <w:divBdr>
        <w:top w:val="none" w:sz="0" w:space="0" w:color="auto"/>
        <w:left w:val="none" w:sz="0" w:space="0" w:color="auto"/>
        <w:bottom w:val="none" w:sz="0" w:space="0" w:color="auto"/>
        <w:right w:val="none" w:sz="0" w:space="0" w:color="auto"/>
      </w:divBdr>
    </w:div>
    <w:div w:id="2142384708">
      <w:bodyDiv w:val="1"/>
      <w:marLeft w:val="0"/>
      <w:marRight w:val="0"/>
      <w:marTop w:val="0"/>
      <w:marBottom w:val="0"/>
      <w:divBdr>
        <w:top w:val="none" w:sz="0" w:space="0" w:color="auto"/>
        <w:left w:val="none" w:sz="0" w:space="0" w:color="auto"/>
        <w:bottom w:val="none" w:sz="0" w:space="0" w:color="auto"/>
        <w:right w:val="none" w:sz="0" w:space="0" w:color="auto"/>
      </w:divBdr>
    </w:div>
    <w:div w:id="21436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s://content-select.com/media/moz_viewer/60473671-e9b4-42a5-8aa9-389bb0dd2d03/language:de" TargetMode="External"/><Relationship Id="rId26" Type="http://schemas.openxmlformats.org/officeDocument/2006/relationships/hyperlink" Target="https://link.springer.com/book/10.1007/978-3-658-30476-8" TargetMode="External"/><Relationship Id="rId39" Type="http://schemas.openxmlformats.org/officeDocument/2006/relationships/hyperlink" Target="https://volksschulbildung.lu.ch/-/media/Volksschulbildung/Dokumente/BFP/bildungs_foerderprozess_handbuch.pdf?rev=20d6741b0eb84814a98fcb9a7e21c97e" TargetMode="External"/><Relationship Id="rId21" Type="http://schemas.openxmlformats.org/officeDocument/2006/relationships/diagramQuickStyle" Target="diagrams/quickStyle1.xml"/><Relationship Id="rId34" Type="http://schemas.openxmlformats.org/officeDocument/2006/relationships/hyperlink" Target="https://home.lernlinie.de/" TargetMode="External"/><Relationship Id="rId42" Type="http://schemas.openxmlformats.org/officeDocument/2006/relationships/hyperlink" Target="https://peterlienhard.ch/contents/foerderplanung.html"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s://volksschulbildung.lu.ch/unterricht_organisation/uo_sonderschulung/uo_ss_unterricht/uo_ss_unterricht_icf" TargetMode="External"/><Relationship Id="rId11" Type="http://schemas.openxmlformats.org/officeDocument/2006/relationships/styles" Target="styles.xml"/><Relationship Id="rId24" Type="http://schemas.openxmlformats.org/officeDocument/2006/relationships/hyperlink" Target="https://elibrary.utb.de/doi/epdf/10.36198/9783838587967" TargetMode="External"/><Relationship Id="rId32" Type="http://schemas.openxmlformats.org/officeDocument/2006/relationships/hyperlink" Target="https://elibrary.utb.de/doi/epdf/10.2378/9783497615278" TargetMode="External"/><Relationship Id="rId37" Type="http://schemas.openxmlformats.org/officeDocument/2006/relationships/hyperlink" Target="https://wsd-bw.de/doku.php?id=wsd:start" TargetMode="External"/><Relationship Id="rId40" Type="http://schemas.openxmlformats.org/officeDocument/2006/relationships/hyperlink" Target="https://www.phbern.ch/foerderplanung/kreislauf" TargetMode="External"/><Relationship Id="rId45" Type="http://schemas.openxmlformats.org/officeDocument/2006/relationships/hyperlink" Target="https://www.fhnw.ch/plattformen/praxisportal-sek1/wp-content/uploads/sites/88/240625_Leitfaden-Unterrichtsplanung_neu-2.pdf"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numbering" Target="numbering.xml"/><Relationship Id="rId19" Type="http://schemas.openxmlformats.org/officeDocument/2006/relationships/diagramData" Target="diagrams/data1.xml"/><Relationship Id="rId31" Type="http://schemas.openxmlformats.org/officeDocument/2006/relationships/hyperlink" Target="https://peterlienhard.ch/download/091014_praxismodell_pratteln_handbuch_komprimiert.pdf" TargetMode="External"/><Relationship Id="rId44" Type="http://schemas.openxmlformats.org/officeDocument/2006/relationships/hyperlink" Target="https://meine.unterrichtsplanung.ch/"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diagramColors" Target="diagrams/colors1.xml"/><Relationship Id="rId27" Type="http://schemas.openxmlformats.org/officeDocument/2006/relationships/hyperlink" Target="https://www.scribbr.de/methodik/didaktische-analyse/" TargetMode="External"/><Relationship Id="rId30" Type="http://schemas.openxmlformats.org/officeDocument/2006/relationships/hyperlink" Target="https://www.pedocs.de/volltexte/2010/1479/pdf/kindumfeldanalyseD_A.pdf" TargetMode="External"/><Relationship Id="rId35" Type="http://schemas.openxmlformats.org/officeDocument/2006/relationships/hyperlink" Target="https://www.levumi.de/" TargetMode="External"/><Relationship Id="rId43" Type="http://schemas.openxmlformats.org/officeDocument/2006/relationships/hyperlink" Target="https://www.fhnw.ch/plattformen/praxisportal-ku/eule-planungsvorlagen/" TargetMode="External"/><Relationship Id="rId48"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jpeg"/><Relationship Id="rId25" Type="http://schemas.openxmlformats.org/officeDocument/2006/relationships/hyperlink" Target="https://elibrary.utb.de/doi/epdf/10.36198/9783838587967" TargetMode="External"/><Relationship Id="rId33" Type="http://schemas.openxmlformats.org/officeDocument/2006/relationships/hyperlink" Target="https://www.quop.de/de/start/" TargetMode="External"/><Relationship Id="rId38" Type="http://schemas.openxmlformats.org/officeDocument/2006/relationships/hyperlink" Target="https://www.schulen-aargau.ch/media/schulen-aargau/unterricht/besondere-foerderung/ihp/bksvs-foerderplanungen-erstellen.pdf" TargetMode="External"/><Relationship Id="rId46" Type="http://schemas.openxmlformats.org/officeDocument/2006/relationships/header" Target="header1.xml"/><Relationship Id="rId20" Type="http://schemas.openxmlformats.org/officeDocument/2006/relationships/diagramLayout" Target="diagrams/layout1.xml"/><Relationship Id="rId41" Type="http://schemas.openxmlformats.org/officeDocument/2006/relationships/hyperlink" Target="https://www.phbern.ch/foerderplanung/umsetzungsbeispiel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microsoft.com/office/2007/relationships/diagramDrawing" Target="diagrams/drawing1.xml"/><Relationship Id="rId28" Type="http://schemas.openxmlformats.org/officeDocument/2006/relationships/hyperlink" Target="https://edudoc.ch/record/204678" TargetMode="External"/><Relationship Id="rId36" Type="http://schemas.openxmlformats.org/officeDocument/2006/relationships/hyperlink" Target="https://epub.uni-regensburg.de/52069/1/Blumenthal_2022_Internetplattformen%20zur%20Diagnostik%20von%20Lernverl%C3%A4ufen.pdf" TargetMode="External"/><Relationship Id="rId4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Iglesias\OneDrive%20-%20officeatwork%20AG\Desktop\Projects%202021\fhnw.ch\Vorlagen\FHNW_Briefvorlage_A4_mit_Logo_d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B38C30-7BCE-3641-9783-6F42E82FFF08}"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de-DE"/>
        </a:p>
      </dgm:t>
    </dgm:pt>
    <dgm:pt modelId="{1B41832A-FFD1-CD49-A1E4-ACBA27403D12}">
      <dgm:prSet phldrT="[Text]" custT="1"/>
      <dgm:spPr/>
      <dgm:t>
        <a:bodyPr/>
        <a:lstStyle/>
        <a:p>
          <a:r>
            <a:rPr lang="de-DE" sz="650"/>
            <a:t>Diagnostik &amp; Kind-Umfeld-Analyse (im Prinzip für alle, mind. für 1 Schüler*in)</a:t>
          </a:r>
        </a:p>
      </dgm:t>
    </dgm:pt>
    <dgm:pt modelId="{FE67ADA7-1115-2F45-8481-50EBECFE2E12}" type="parTrans" cxnId="{818FA6F3-23DA-724D-91C2-4F4F3ADDE802}">
      <dgm:prSet/>
      <dgm:spPr/>
      <dgm:t>
        <a:bodyPr/>
        <a:lstStyle/>
        <a:p>
          <a:endParaRPr lang="de-DE"/>
        </a:p>
      </dgm:t>
    </dgm:pt>
    <dgm:pt modelId="{6BEC4F89-C734-DE42-B5A3-6EC160BBC2F9}" type="sibTrans" cxnId="{818FA6F3-23DA-724D-91C2-4F4F3ADDE802}">
      <dgm:prSet/>
      <dgm:spPr/>
      <dgm:t>
        <a:bodyPr/>
        <a:lstStyle/>
        <a:p>
          <a:endParaRPr lang="de-DE"/>
        </a:p>
      </dgm:t>
    </dgm:pt>
    <dgm:pt modelId="{E28B2BCB-E8F3-EE48-9442-B68DEB89B4F3}">
      <dgm:prSet phldrT="[Text]" custT="1"/>
      <dgm:spPr/>
      <dgm:t>
        <a:bodyPr/>
        <a:lstStyle/>
        <a:p>
          <a:r>
            <a:rPr lang="de-DE" sz="600"/>
            <a:t>Lernstandsdiagnostik auf Basis des LP 21</a:t>
          </a:r>
        </a:p>
      </dgm:t>
    </dgm:pt>
    <dgm:pt modelId="{E9D49FB5-F68F-BF45-A7D2-E3CEE0020435}" type="parTrans" cxnId="{FD6FEAA7-C89B-3643-B9B8-D9BA13ABC6DC}">
      <dgm:prSet/>
      <dgm:spPr/>
      <dgm:t>
        <a:bodyPr/>
        <a:lstStyle/>
        <a:p>
          <a:endParaRPr lang="de-DE"/>
        </a:p>
      </dgm:t>
    </dgm:pt>
    <dgm:pt modelId="{2E8305A5-DB28-B142-A6EF-3742F9673B02}" type="sibTrans" cxnId="{FD6FEAA7-C89B-3643-B9B8-D9BA13ABC6DC}">
      <dgm:prSet/>
      <dgm:spPr/>
      <dgm:t>
        <a:bodyPr/>
        <a:lstStyle/>
        <a:p>
          <a:endParaRPr lang="de-DE"/>
        </a:p>
      </dgm:t>
    </dgm:pt>
    <dgm:pt modelId="{16DA47FF-9FB7-8A4A-9D5A-4B466C95157B}">
      <dgm:prSet phldrT="[Text]"/>
      <dgm:spPr/>
      <dgm:t>
        <a:bodyPr/>
        <a:lstStyle/>
        <a:p>
          <a:r>
            <a:rPr lang="de-DE"/>
            <a:t>Eintrag Schüler*innen-Tagebuch</a:t>
          </a:r>
        </a:p>
      </dgm:t>
    </dgm:pt>
    <dgm:pt modelId="{AB05E276-2671-D149-A765-C4B1E84376C9}" type="parTrans" cxnId="{13683BF2-4BFC-D54F-A198-470B6B10CBC4}">
      <dgm:prSet/>
      <dgm:spPr/>
      <dgm:t>
        <a:bodyPr/>
        <a:lstStyle/>
        <a:p>
          <a:endParaRPr lang="de-DE"/>
        </a:p>
      </dgm:t>
    </dgm:pt>
    <dgm:pt modelId="{36574B36-0364-F048-A0E9-001F832B3652}" type="sibTrans" cxnId="{13683BF2-4BFC-D54F-A198-470B6B10CBC4}">
      <dgm:prSet/>
      <dgm:spPr/>
      <dgm:t>
        <a:bodyPr/>
        <a:lstStyle/>
        <a:p>
          <a:endParaRPr lang="de-DE"/>
        </a:p>
      </dgm:t>
    </dgm:pt>
    <dgm:pt modelId="{7DE69BC2-CC89-4944-8755-3BC770A5C176}">
      <dgm:prSet phldrT="[Text]" custT="1"/>
      <dgm:spPr/>
      <dgm:t>
        <a:bodyPr/>
        <a:lstStyle/>
        <a:p>
          <a:r>
            <a:rPr lang="de-DE" sz="600"/>
            <a:t>Perspektivenübernahme: Einfühlung in die Gedanken- und Gefühlswelt anhand von zwei Beispielsituationen</a:t>
          </a:r>
        </a:p>
      </dgm:t>
    </dgm:pt>
    <dgm:pt modelId="{91CF7CB4-BA01-B348-85AB-5B57F3E38A47}" type="parTrans" cxnId="{9EFC997D-BAED-5D45-AAC2-4827B08B6FE7}">
      <dgm:prSet/>
      <dgm:spPr/>
      <dgm:t>
        <a:bodyPr/>
        <a:lstStyle/>
        <a:p>
          <a:endParaRPr lang="de-DE"/>
        </a:p>
      </dgm:t>
    </dgm:pt>
    <dgm:pt modelId="{7AFFDF0F-6BC4-B049-9049-0C3172CD6FBB}" type="sibTrans" cxnId="{9EFC997D-BAED-5D45-AAC2-4827B08B6FE7}">
      <dgm:prSet/>
      <dgm:spPr/>
      <dgm:t>
        <a:bodyPr/>
        <a:lstStyle/>
        <a:p>
          <a:endParaRPr lang="de-DE"/>
        </a:p>
      </dgm:t>
    </dgm:pt>
    <dgm:pt modelId="{1F2BDD90-0A62-524B-BA6F-5903730B3807}">
      <dgm:prSet phldrT="[Text]"/>
      <dgm:spPr/>
      <dgm:t>
        <a:bodyPr/>
        <a:lstStyle/>
        <a:p>
          <a:r>
            <a:rPr lang="de-DE"/>
            <a:t>Konkrete Unterrichtspläne</a:t>
          </a:r>
        </a:p>
      </dgm:t>
    </dgm:pt>
    <dgm:pt modelId="{D8BA3D0F-B26D-AD4F-A984-5C506DE284CA}" type="parTrans" cxnId="{522DEE1C-CE29-2E4B-A13B-D08FED114895}">
      <dgm:prSet/>
      <dgm:spPr/>
      <dgm:t>
        <a:bodyPr/>
        <a:lstStyle/>
        <a:p>
          <a:endParaRPr lang="de-DE"/>
        </a:p>
      </dgm:t>
    </dgm:pt>
    <dgm:pt modelId="{94F4426A-6B0B-2E44-95B0-335DDE460CEB}" type="sibTrans" cxnId="{522DEE1C-CE29-2E4B-A13B-D08FED114895}">
      <dgm:prSet/>
      <dgm:spPr/>
      <dgm:t>
        <a:bodyPr/>
        <a:lstStyle/>
        <a:p>
          <a:endParaRPr lang="de-DE"/>
        </a:p>
      </dgm:t>
    </dgm:pt>
    <dgm:pt modelId="{53C10B73-04F0-8841-97DB-AE51218EBD7F}">
      <dgm:prSet phldrT="[Text]"/>
      <dgm:spPr/>
      <dgm:t>
        <a:bodyPr/>
        <a:lstStyle/>
        <a:p>
          <a:r>
            <a:rPr lang="de-DE"/>
            <a:t>Zielformulierungen</a:t>
          </a:r>
        </a:p>
      </dgm:t>
    </dgm:pt>
    <dgm:pt modelId="{44A1A9C0-0A7D-6742-AF7B-70CF16C8C711}" type="parTrans" cxnId="{B8A22F6A-ACEB-F540-A0A4-50C9E2FD8253}">
      <dgm:prSet/>
      <dgm:spPr/>
      <dgm:t>
        <a:bodyPr/>
        <a:lstStyle/>
        <a:p>
          <a:endParaRPr lang="de-DE"/>
        </a:p>
      </dgm:t>
    </dgm:pt>
    <dgm:pt modelId="{60D3DF5E-5CCF-0247-BF77-40F825AFE1F1}" type="sibTrans" cxnId="{B8A22F6A-ACEB-F540-A0A4-50C9E2FD8253}">
      <dgm:prSet/>
      <dgm:spPr/>
      <dgm:t>
        <a:bodyPr/>
        <a:lstStyle/>
        <a:p>
          <a:endParaRPr lang="de-DE"/>
        </a:p>
      </dgm:t>
    </dgm:pt>
    <dgm:pt modelId="{05BB1983-7F33-0B4C-8755-91F4CAD4BC88}">
      <dgm:prSet phldrT="[Text]"/>
      <dgm:spPr/>
      <dgm:t>
        <a:bodyPr/>
        <a:lstStyle/>
        <a:p>
          <a:endParaRPr lang="de-DE" sz="500"/>
        </a:p>
      </dgm:t>
    </dgm:pt>
    <dgm:pt modelId="{C05617D2-986C-F04E-A640-640E99631C33}" type="parTrans" cxnId="{74135218-A217-8148-AEA3-C124F0D591C6}">
      <dgm:prSet/>
      <dgm:spPr/>
      <dgm:t>
        <a:bodyPr/>
        <a:lstStyle/>
        <a:p>
          <a:endParaRPr lang="de-DE"/>
        </a:p>
      </dgm:t>
    </dgm:pt>
    <dgm:pt modelId="{A6B087C1-6444-A64C-80AD-4C4A055B9696}" type="sibTrans" cxnId="{74135218-A217-8148-AEA3-C124F0D591C6}">
      <dgm:prSet/>
      <dgm:spPr/>
      <dgm:t>
        <a:bodyPr/>
        <a:lstStyle/>
        <a:p>
          <a:endParaRPr lang="de-DE"/>
        </a:p>
      </dgm:t>
    </dgm:pt>
    <dgm:pt modelId="{0DE30028-4124-3E4A-B8A2-8C0637B5F41C}">
      <dgm:prSet/>
      <dgm:spPr/>
      <dgm:t>
        <a:bodyPr/>
        <a:lstStyle/>
        <a:p>
          <a:r>
            <a:rPr lang="de-DE"/>
            <a:t>Planung, Durchführung und Evaluation einer Beispiellektion</a:t>
          </a:r>
        </a:p>
      </dgm:t>
    </dgm:pt>
    <dgm:pt modelId="{F1E5C593-1D1A-D347-8087-590093491F03}" type="parTrans" cxnId="{F863C4B8-F743-4042-BE15-A6D92F64A5A4}">
      <dgm:prSet/>
      <dgm:spPr/>
      <dgm:t>
        <a:bodyPr/>
        <a:lstStyle/>
        <a:p>
          <a:endParaRPr lang="de-DE"/>
        </a:p>
      </dgm:t>
    </dgm:pt>
    <dgm:pt modelId="{9CF350AC-918C-FA44-AD95-1F15B944F97C}" type="sibTrans" cxnId="{F863C4B8-F743-4042-BE15-A6D92F64A5A4}">
      <dgm:prSet/>
      <dgm:spPr/>
      <dgm:t>
        <a:bodyPr/>
        <a:lstStyle/>
        <a:p>
          <a:endParaRPr lang="de-DE"/>
        </a:p>
      </dgm:t>
    </dgm:pt>
    <dgm:pt modelId="{9E9CF8B3-71C2-9746-BB2D-6944F8FC8766}">
      <dgm:prSet/>
      <dgm:spPr/>
      <dgm:t>
        <a:bodyPr/>
        <a:lstStyle/>
        <a:p>
          <a:r>
            <a:rPr lang="de-DE"/>
            <a:t>Dokumentation der Zielerreichung</a:t>
          </a:r>
        </a:p>
      </dgm:t>
    </dgm:pt>
    <dgm:pt modelId="{D0E8C472-BF0A-9446-986B-AE096493B06E}" type="parTrans" cxnId="{FE0A4E4A-FFB5-F54E-8861-0C6577FA57B0}">
      <dgm:prSet/>
      <dgm:spPr/>
      <dgm:t>
        <a:bodyPr/>
        <a:lstStyle/>
        <a:p>
          <a:endParaRPr lang="de-DE"/>
        </a:p>
      </dgm:t>
    </dgm:pt>
    <dgm:pt modelId="{C081CA0B-3A28-BE4F-B0FB-54A637481AC7}" type="sibTrans" cxnId="{FE0A4E4A-FFB5-F54E-8861-0C6577FA57B0}">
      <dgm:prSet/>
      <dgm:spPr/>
      <dgm:t>
        <a:bodyPr/>
        <a:lstStyle/>
        <a:p>
          <a:endParaRPr lang="de-DE"/>
        </a:p>
      </dgm:t>
    </dgm:pt>
    <dgm:pt modelId="{478C8F77-AAA8-524B-88BF-D807421FAA39}">
      <dgm:prSet/>
      <dgm:spPr/>
      <dgm:t>
        <a:bodyPr/>
        <a:lstStyle/>
        <a:p>
          <a:r>
            <a:rPr lang="de-DE"/>
            <a:t>Erstellen Lektionenplan</a:t>
          </a:r>
        </a:p>
      </dgm:t>
    </dgm:pt>
    <dgm:pt modelId="{3F03D8F7-40C4-DD4F-A2D2-D256548730D2}" type="parTrans" cxnId="{40EAE35A-C459-0644-9029-9983DBFD8764}">
      <dgm:prSet/>
      <dgm:spPr/>
      <dgm:t>
        <a:bodyPr/>
        <a:lstStyle/>
        <a:p>
          <a:endParaRPr lang="de-DE"/>
        </a:p>
      </dgm:t>
    </dgm:pt>
    <dgm:pt modelId="{F1BFB293-DABC-0D4C-8913-71024897487B}" type="sibTrans" cxnId="{40EAE35A-C459-0644-9029-9983DBFD8764}">
      <dgm:prSet/>
      <dgm:spPr/>
      <dgm:t>
        <a:bodyPr/>
        <a:lstStyle/>
        <a:p>
          <a:endParaRPr lang="de-DE"/>
        </a:p>
      </dgm:t>
    </dgm:pt>
    <dgm:pt modelId="{CDABD208-01BC-DB4B-95FA-E0E790ED1971}">
      <dgm:prSet/>
      <dgm:spPr/>
      <dgm:t>
        <a:bodyPr/>
        <a:lstStyle/>
        <a:p>
          <a:r>
            <a:rPr lang="de-DE"/>
            <a:t>Formulieren von Konsequenzen und Ausblick</a:t>
          </a:r>
        </a:p>
      </dgm:t>
    </dgm:pt>
    <dgm:pt modelId="{2C89021A-3B20-6140-8436-6D74FC05888B}" type="parTrans" cxnId="{106591D5-3A89-1347-8126-7416589AED03}">
      <dgm:prSet/>
      <dgm:spPr/>
      <dgm:t>
        <a:bodyPr/>
        <a:lstStyle/>
        <a:p>
          <a:endParaRPr lang="de-DE"/>
        </a:p>
      </dgm:t>
    </dgm:pt>
    <dgm:pt modelId="{538C319D-E113-2B43-A4C8-75271E688D57}" type="sibTrans" cxnId="{106591D5-3A89-1347-8126-7416589AED03}">
      <dgm:prSet/>
      <dgm:spPr/>
      <dgm:t>
        <a:bodyPr/>
        <a:lstStyle/>
        <a:p>
          <a:endParaRPr lang="de-DE"/>
        </a:p>
      </dgm:t>
    </dgm:pt>
    <dgm:pt modelId="{519207D9-DACD-A248-8427-C2F858FA63D0}">
      <dgm:prSet phldrT="[Text]" custT="1"/>
      <dgm:spPr/>
      <dgm:t>
        <a:bodyPr/>
        <a:lstStyle/>
        <a:p>
          <a:r>
            <a:rPr lang="de-DE" sz="600"/>
            <a:t>ICF-basierte Beschreibung</a:t>
          </a:r>
        </a:p>
      </dgm:t>
    </dgm:pt>
    <dgm:pt modelId="{84113F0F-3C23-A34B-B359-2D9B44876AA8}" type="parTrans" cxnId="{ED058B54-5252-2B4B-B2B7-F1EC419AF591}">
      <dgm:prSet/>
      <dgm:spPr/>
      <dgm:t>
        <a:bodyPr/>
        <a:lstStyle/>
        <a:p>
          <a:endParaRPr lang="de-DE"/>
        </a:p>
      </dgm:t>
    </dgm:pt>
    <dgm:pt modelId="{31154EEF-9484-7C4C-B50B-6227F0301F5A}" type="sibTrans" cxnId="{ED058B54-5252-2B4B-B2B7-F1EC419AF591}">
      <dgm:prSet/>
      <dgm:spPr/>
      <dgm:t>
        <a:bodyPr/>
        <a:lstStyle/>
        <a:p>
          <a:endParaRPr lang="de-DE"/>
        </a:p>
      </dgm:t>
    </dgm:pt>
    <dgm:pt modelId="{4AD6E008-9474-D946-9B76-1C70AE848C7D}">
      <dgm:prSet phldrT="[Text]" custT="1"/>
      <dgm:spPr/>
      <dgm:t>
        <a:bodyPr/>
        <a:lstStyle/>
        <a:p>
          <a:r>
            <a:rPr lang="de-DE" sz="600"/>
            <a:t>Analyse des Systems einschl. Kooperationen</a:t>
          </a:r>
        </a:p>
      </dgm:t>
    </dgm:pt>
    <dgm:pt modelId="{B6E14E44-62EC-6B41-8D4D-F30F5D314D3F}" type="parTrans" cxnId="{E15B1075-967C-024F-A25A-8E52EC77B2DC}">
      <dgm:prSet/>
      <dgm:spPr/>
      <dgm:t>
        <a:bodyPr/>
        <a:lstStyle/>
        <a:p>
          <a:endParaRPr lang="de-DE"/>
        </a:p>
      </dgm:t>
    </dgm:pt>
    <dgm:pt modelId="{955EE1CF-3565-3F44-9A40-94D568666A03}" type="sibTrans" cxnId="{E15B1075-967C-024F-A25A-8E52EC77B2DC}">
      <dgm:prSet/>
      <dgm:spPr/>
      <dgm:t>
        <a:bodyPr/>
        <a:lstStyle/>
        <a:p>
          <a:endParaRPr lang="de-DE"/>
        </a:p>
      </dgm:t>
    </dgm:pt>
    <dgm:pt modelId="{A24457A1-0422-0B4B-843E-95DA6D07E4CF}">
      <dgm:prSet/>
      <dgm:spPr/>
      <dgm:t>
        <a:bodyPr/>
        <a:lstStyle/>
        <a:p>
          <a:r>
            <a:rPr lang="de-DE"/>
            <a:t>Unterrichtsplanung für Lernendengruppe</a:t>
          </a:r>
        </a:p>
      </dgm:t>
    </dgm:pt>
    <dgm:pt modelId="{306E39CE-C047-9846-99A0-CD5BC2C3D722}" type="parTrans" cxnId="{C09E837D-1BAD-3C41-8C60-1AC4F0AF6E43}">
      <dgm:prSet/>
      <dgm:spPr/>
      <dgm:t>
        <a:bodyPr/>
        <a:lstStyle/>
        <a:p>
          <a:endParaRPr lang="de-DE"/>
        </a:p>
      </dgm:t>
    </dgm:pt>
    <dgm:pt modelId="{75E75B23-A3DA-BF44-BDDC-2CC4DE047E35}" type="sibTrans" cxnId="{C09E837D-1BAD-3C41-8C60-1AC4F0AF6E43}">
      <dgm:prSet/>
      <dgm:spPr/>
      <dgm:t>
        <a:bodyPr/>
        <a:lstStyle/>
        <a:p>
          <a:endParaRPr lang="de-DE"/>
        </a:p>
      </dgm:t>
    </dgm:pt>
    <dgm:pt modelId="{E9C7357E-DEA6-684A-BC8B-BB482BC9F6DA}">
      <dgm:prSet/>
      <dgm:spPr/>
      <dgm:t>
        <a:bodyPr/>
        <a:lstStyle/>
        <a:p>
          <a:r>
            <a:rPr lang="de-DE"/>
            <a:t>Definieren von Lerngegenständen</a:t>
          </a:r>
        </a:p>
      </dgm:t>
    </dgm:pt>
    <dgm:pt modelId="{5790CC91-CF7F-A44C-95D5-A9C5DAE9E2FC}" type="parTrans" cxnId="{25594AC4-1F4F-3E4F-9786-4BCD25F30D92}">
      <dgm:prSet/>
      <dgm:spPr/>
      <dgm:t>
        <a:bodyPr/>
        <a:lstStyle/>
        <a:p>
          <a:endParaRPr lang="de-DE"/>
        </a:p>
      </dgm:t>
    </dgm:pt>
    <dgm:pt modelId="{27641DA7-DB12-EB44-A7A8-D8C0B2DAB2FA}" type="sibTrans" cxnId="{25594AC4-1F4F-3E4F-9786-4BCD25F30D92}">
      <dgm:prSet/>
      <dgm:spPr/>
      <dgm:t>
        <a:bodyPr/>
        <a:lstStyle/>
        <a:p>
          <a:endParaRPr lang="de-DE"/>
        </a:p>
      </dgm:t>
    </dgm:pt>
    <dgm:pt modelId="{D52BD900-095F-4C43-8996-796BFBCFA64C}">
      <dgm:prSet/>
      <dgm:spPr/>
      <dgm:t>
        <a:bodyPr/>
        <a:lstStyle/>
        <a:p>
          <a:r>
            <a:rPr lang="de-DE"/>
            <a:t>Didaktische Analyse</a:t>
          </a:r>
        </a:p>
      </dgm:t>
    </dgm:pt>
    <dgm:pt modelId="{40051D0E-70CE-FD4C-8738-32B98FB564B1}" type="parTrans" cxnId="{155B91AA-101A-804C-87E4-3C5B55FF7C86}">
      <dgm:prSet/>
      <dgm:spPr/>
      <dgm:t>
        <a:bodyPr/>
        <a:lstStyle/>
        <a:p>
          <a:endParaRPr lang="de-DE"/>
        </a:p>
      </dgm:t>
    </dgm:pt>
    <dgm:pt modelId="{73A60A58-4807-8E49-98B1-FA6F11DF94FF}" type="sibTrans" cxnId="{155B91AA-101A-804C-87E4-3C5B55FF7C86}">
      <dgm:prSet/>
      <dgm:spPr/>
      <dgm:t>
        <a:bodyPr/>
        <a:lstStyle/>
        <a:p>
          <a:endParaRPr lang="de-DE"/>
        </a:p>
      </dgm:t>
    </dgm:pt>
    <dgm:pt modelId="{4FDAC28A-FE6E-B244-BE06-E014B970DA15}">
      <dgm:prSet/>
      <dgm:spPr/>
      <dgm:t>
        <a:bodyPr/>
        <a:lstStyle/>
        <a:p>
          <a:r>
            <a:rPr lang="de-DE"/>
            <a:t>Skizzieren einer Unterrichtsreihe</a:t>
          </a:r>
        </a:p>
      </dgm:t>
    </dgm:pt>
    <dgm:pt modelId="{1F719E2C-541B-584D-9B56-8611ECD1B95D}" type="parTrans" cxnId="{D57329AF-11AC-2445-8DAE-A8953D09A35C}">
      <dgm:prSet/>
      <dgm:spPr/>
      <dgm:t>
        <a:bodyPr/>
        <a:lstStyle/>
        <a:p>
          <a:endParaRPr lang="de-DE"/>
        </a:p>
      </dgm:t>
    </dgm:pt>
    <dgm:pt modelId="{545C2E32-EE92-9744-8692-37D81E766B34}" type="sibTrans" cxnId="{D57329AF-11AC-2445-8DAE-A8953D09A35C}">
      <dgm:prSet/>
      <dgm:spPr/>
      <dgm:t>
        <a:bodyPr/>
        <a:lstStyle/>
        <a:p>
          <a:endParaRPr lang="de-DE"/>
        </a:p>
      </dgm:t>
    </dgm:pt>
    <dgm:pt modelId="{69EB8651-D1D0-D44F-8365-CD1DCE494223}">
      <dgm:prSet/>
      <dgm:spPr/>
      <dgm:t>
        <a:bodyPr/>
        <a:lstStyle/>
        <a:p>
          <a:r>
            <a:rPr lang="de-DE"/>
            <a:t>Unterricht</a:t>
          </a:r>
        </a:p>
      </dgm:t>
    </dgm:pt>
    <dgm:pt modelId="{14C27862-07D1-1E4E-8525-F832ADD967E7}" type="parTrans" cxnId="{51249630-0FC9-4D49-8AF4-F1C02631C81A}">
      <dgm:prSet/>
      <dgm:spPr/>
      <dgm:t>
        <a:bodyPr/>
        <a:lstStyle/>
        <a:p>
          <a:endParaRPr lang="de-DE"/>
        </a:p>
      </dgm:t>
    </dgm:pt>
    <dgm:pt modelId="{9C1E29A5-DAC9-294C-84A3-8303450140F4}" type="sibTrans" cxnId="{51249630-0FC9-4D49-8AF4-F1C02631C81A}">
      <dgm:prSet/>
      <dgm:spPr/>
      <dgm:t>
        <a:bodyPr/>
        <a:lstStyle/>
        <a:p>
          <a:endParaRPr lang="de-DE"/>
        </a:p>
      </dgm:t>
    </dgm:pt>
    <dgm:pt modelId="{CF9DADEE-B164-EE4A-984F-BC091AB30132}">
      <dgm:prSet phldrT="[Text]"/>
      <dgm:spPr/>
      <dgm:t>
        <a:bodyPr/>
        <a:lstStyle/>
        <a:p>
          <a:r>
            <a:rPr lang="de-DE"/>
            <a:t>Planung Arrangements</a:t>
          </a:r>
        </a:p>
      </dgm:t>
    </dgm:pt>
    <dgm:pt modelId="{9D86AEF7-16AC-2E4C-8BF5-9DAF36EC85E0}" type="parTrans" cxnId="{75CDBA57-AB87-2948-8875-29858ADF000D}">
      <dgm:prSet/>
      <dgm:spPr/>
      <dgm:t>
        <a:bodyPr/>
        <a:lstStyle/>
        <a:p>
          <a:endParaRPr lang="de-DE"/>
        </a:p>
      </dgm:t>
    </dgm:pt>
    <dgm:pt modelId="{E1D29993-B8F0-CB47-88EC-B8E49D5CF445}" type="sibTrans" cxnId="{75CDBA57-AB87-2948-8875-29858ADF000D}">
      <dgm:prSet/>
      <dgm:spPr/>
      <dgm:t>
        <a:bodyPr/>
        <a:lstStyle/>
        <a:p>
          <a:endParaRPr lang="de-DE"/>
        </a:p>
      </dgm:t>
    </dgm:pt>
    <dgm:pt modelId="{C4B9382C-CB3C-514D-9C67-6FA1881EA3F3}">
      <dgm:prSet phldrT="[Text]"/>
      <dgm:spPr/>
      <dgm:t>
        <a:bodyPr/>
        <a:lstStyle/>
        <a:p>
          <a:r>
            <a:rPr lang="de-DE"/>
            <a:t>Planung der Zuständigkeiten und Kooperationen</a:t>
          </a:r>
        </a:p>
      </dgm:t>
    </dgm:pt>
    <dgm:pt modelId="{22647B0A-E03A-6C41-B955-0406BB85E0B0}" type="parTrans" cxnId="{BC11AF7F-DE9E-C941-A799-30D4D01FB99B}">
      <dgm:prSet/>
      <dgm:spPr/>
      <dgm:t>
        <a:bodyPr/>
        <a:lstStyle/>
        <a:p>
          <a:endParaRPr lang="de-DE"/>
        </a:p>
      </dgm:t>
    </dgm:pt>
    <dgm:pt modelId="{2308FBDD-4361-CD41-9A44-E76A1A6A90F6}" type="sibTrans" cxnId="{BC11AF7F-DE9E-C941-A799-30D4D01FB99B}">
      <dgm:prSet/>
      <dgm:spPr/>
      <dgm:t>
        <a:bodyPr/>
        <a:lstStyle/>
        <a:p>
          <a:endParaRPr lang="de-DE"/>
        </a:p>
      </dgm:t>
    </dgm:pt>
    <dgm:pt modelId="{76FA632D-7310-E24C-952B-D45DE064F419}">
      <dgm:prSet phldrT="[Text]"/>
      <dgm:spPr/>
      <dgm:t>
        <a:bodyPr/>
        <a:lstStyle/>
        <a:p>
          <a:r>
            <a:rPr lang="de-DE"/>
            <a:t>Planung Lernbegleitung</a:t>
          </a:r>
        </a:p>
      </dgm:t>
    </dgm:pt>
    <dgm:pt modelId="{B9BAE7A1-9901-D647-9D5D-C892B070F7F5}" type="parTrans" cxnId="{9928E7DB-0A99-2746-AC4C-82791B6747A8}">
      <dgm:prSet/>
      <dgm:spPr/>
      <dgm:t>
        <a:bodyPr/>
        <a:lstStyle/>
        <a:p>
          <a:endParaRPr lang="de-DE"/>
        </a:p>
      </dgm:t>
    </dgm:pt>
    <dgm:pt modelId="{6A5A4E53-37B8-2E43-8A91-7D97114D073A}" type="sibTrans" cxnId="{9928E7DB-0A99-2746-AC4C-82791B6747A8}">
      <dgm:prSet/>
      <dgm:spPr/>
      <dgm:t>
        <a:bodyPr/>
        <a:lstStyle/>
        <a:p>
          <a:endParaRPr lang="de-DE"/>
        </a:p>
      </dgm:t>
    </dgm:pt>
    <dgm:pt modelId="{62440EFB-650C-E34C-B760-A1F980A4D53D}">
      <dgm:prSet phldrT="[Text]" custT="1"/>
      <dgm:spPr/>
      <dgm:t>
        <a:bodyPr/>
        <a:lstStyle/>
        <a:p>
          <a:r>
            <a:rPr lang="de-DE" sz="600"/>
            <a:t>Individuelle Zielplanung</a:t>
          </a:r>
        </a:p>
      </dgm:t>
    </dgm:pt>
    <dgm:pt modelId="{CFEE126A-8575-2E42-BB53-9894AB83B3C8}" type="parTrans" cxnId="{9D578803-9A5F-9043-8849-CC2110A68CFA}">
      <dgm:prSet/>
      <dgm:spPr/>
      <dgm:t>
        <a:bodyPr/>
        <a:lstStyle/>
        <a:p>
          <a:endParaRPr lang="de-DE"/>
        </a:p>
      </dgm:t>
    </dgm:pt>
    <dgm:pt modelId="{44B9BE04-FC92-7C48-947D-244D394B8380}" type="sibTrans" cxnId="{9D578803-9A5F-9043-8849-CC2110A68CFA}">
      <dgm:prSet/>
      <dgm:spPr/>
      <dgm:t>
        <a:bodyPr/>
        <a:lstStyle/>
        <a:p>
          <a:endParaRPr lang="de-DE"/>
        </a:p>
      </dgm:t>
    </dgm:pt>
    <dgm:pt modelId="{6F513B7C-2FC2-2443-86ED-168FF477E4B0}" type="pres">
      <dgm:prSet presAssocID="{43B38C30-7BCE-3641-9783-6F42E82FFF08}" presName="Name0" presStyleCnt="0">
        <dgm:presLayoutVars>
          <dgm:dir/>
          <dgm:animLvl val="lvl"/>
          <dgm:resizeHandles val="exact"/>
        </dgm:presLayoutVars>
      </dgm:prSet>
      <dgm:spPr/>
    </dgm:pt>
    <dgm:pt modelId="{64E111C3-21E0-0344-A402-C7C3FF651528}" type="pres">
      <dgm:prSet presAssocID="{43B38C30-7BCE-3641-9783-6F42E82FFF08}" presName="tSp" presStyleCnt="0"/>
      <dgm:spPr/>
    </dgm:pt>
    <dgm:pt modelId="{3FF4AA58-9D8E-7B49-B9BA-A820F38B9D28}" type="pres">
      <dgm:prSet presAssocID="{43B38C30-7BCE-3641-9783-6F42E82FFF08}" presName="bSp" presStyleCnt="0"/>
      <dgm:spPr/>
    </dgm:pt>
    <dgm:pt modelId="{21520B8C-82F3-4244-A82C-6EB96BB3CC8C}" type="pres">
      <dgm:prSet presAssocID="{43B38C30-7BCE-3641-9783-6F42E82FFF08}" presName="process" presStyleCnt="0"/>
      <dgm:spPr/>
    </dgm:pt>
    <dgm:pt modelId="{DE590992-2A98-0B4F-9065-85B05C3F993F}" type="pres">
      <dgm:prSet presAssocID="{A24457A1-0422-0B4B-843E-95DA6D07E4CF}" presName="composite1" presStyleCnt="0"/>
      <dgm:spPr/>
    </dgm:pt>
    <dgm:pt modelId="{8A8546C8-2B0D-854B-A29D-AB9B7B91C2B1}" type="pres">
      <dgm:prSet presAssocID="{A24457A1-0422-0B4B-843E-95DA6D07E4CF}" presName="dummyNode1" presStyleLbl="node1" presStyleIdx="0" presStyleCnt="5"/>
      <dgm:spPr/>
    </dgm:pt>
    <dgm:pt modelId="{7793795D-AFF1-9D4B-94B2-0EFCE8383E0C}" type="pres">
      <dgm:prSet presAssocID="{A24457A1-0422-0B4B-843E-95DA6D07E4CF}" presName="childNode1" presStyleLbl="bgAcc1" presStyleIdx="0" presStyleCnt="5">
        <dgm:presLayoutVars>
          <dgm:bulletEnabled val="1"/>
        </dgm:presLayoutVars>
      </dgm:prSet>
      <dgm:spPr/>
    </dgm:pt>
    <dgm:pt modelId="{1C3F52AD-0F0A-764C-97C1-B89C842A5B12}" type="pres">
      <dgm:prSet presAssocID="{A24457A1-0422-0B4B-843E-95DA6D07E4CF}" presName="childNode1tx" presStyleLbl="bgAcc1" presStyleIdx="0" presStyleCnt="5">
        <dgm:presLayoutVars>
          <dgm:bulletEnabled val="1"/>
        </dgm:presLayoutVars>
      </dgm:prSet>
      <dgm:spPr/>
    </dgm:pt>
    <dgm:pt modelId="{D5F33C5F-DEC9-714C-B670-A2C92BA5F698}" type="pres">
      <dgm:prSet presAssocID="{A24457A1-0422-0B4B-843E-95DA6D07E4CF}" presName="parentNode1" presStyleLbl="node1" presStyleIdx="0" presStyleCnt="5">
        <dgm:presLayoutVars>
          <dgm:chMax val="1"/>
          <dgm:bulletEnabled val="1"/>
        </dgm:presLayoutVars>
      </dgm:prSet>
      <dgm:spPr/>
    </dgm:pt>
    <dgm:pt modelId="{DCF6F6D2-CADE-EE49-9A2F-64CB47D7F76B}" type="pres">
      <dgm:prSet presAssocID="{A24457A1-0422-0B4B-843E-95DA6D07E4CF}" presName="connSite1" presStyleCnt="0"/>
      <dgm:spPr/>
    </dgm:pt>
    <dgm:pt modelId="{B302B97A-87E4-E44F-A927-0B2A0B1ED8C6}" type="pres">
      <dgm:prSet presAssocID="{75E75B23-A3DA-BF44-BDDC-2CC4DE047E35}" presName="Name9" presStyleLbl="sibTrans2D1" presStyleIdx="0" presStyleCnt="4"/>
      <dgm:spPr/>
    </dgm:pt>
    <dgm:pt modelId="{CFBAE149-F0A1-7843-A1B9-E752A3535DED}" type="pres">
      <dgm:prSet presAssocID="{1B41832A-FFD1-CD49-A1E4-ACBA27403D12}" presName="composite2" presStyleCnt="0"/>
      <dgm:spPr/>
    </dgm:pt>
    <dgm:pt modelId="{DC35C8C4-8900-314D-BE52-7A5E8847AEC5}" type="pres">
      <dgm:prSet presAssocID="{1B41832A-FFD1-CD49-A1E4-ACBA27403D12}" presName="dummyNode2" presStyleLbl="node1" presStyleIdx="0" presStyleCnt="5"/>
      <dgm:spPr/>
    </dgm:pt>
    <dgm:pt modelId="{CE594278-F24F-9C4F-B2E7-B3A4AE29A01E}" type="pres">
      <dgm:prSet presAssocID="{1B41832A-FFD1-CD49-A1E4-ACBA27403D12}" presName="childNode2" presStyleLbl="bgAcc1" presStyleIdx="1" presStyleCnt="5" custLinFactNeighborY="805">
        <dgm:presLayoutVars>
          <dgm:bulletEnabled val="1"/>
        </dgm:presLayoutVars>
      </dgm:prSet>
      <dgm:spPr/>
    </dgm:pt>
    <dgm:pt modelId="{7316E4D4-607A-5C4C-AD20-32FB21BDDF15}" type="pres">
      <dgm:prSet presAssocID="{1B41832A-FFD1-CD49-A1E4-ACBA27403D12}" presName="childNode2tx" presStyleLbl="bgAcc1" presStyleIdx="1" presStyleCnt="5">
        <dgm:presLayoutVars>
          <dgm:bulletEnabled val="1"/>
        </dgm:presLayoutVars>
      </dgm:prSet>
      <dgm:spPr/>
    </dgm:pt>
    <dgm:pt modelId="{3C5FB48F-2ACC-6E46-AA35-EAFE5253EB5C}" type="pres">
      <dgm:prSet presAssocID="{1B41832A-FFD1-CD49-A1E4-ACBA27403D12}" presName="parentNode2" presStyleLbl="node1" presStyleIdx="1" presStyleCnt="5" custLinFactNeighborX="-747">
        <dgm:presLayoutVars>
          <dgm:chMax val="0"/>
          <dgm:bulletEnabled val="1"/>
        </dgm:presLayoutVars>
      </dgm:prSet>
      <dgm:spPr/>
    </dgm:pt>
    <dgm:pt modelId="{8A3A3DCA-EC6A-0746-8CB5-66DC0864F327}" type="pres">
      <dgm:prSet presAssocID="{1B41832A-FFD1-CD49-A1E4-ACBA27403D12}" presName="connSite2" presStyleCnt="0"/>
      <dgm:spPr/>
    </dgm:pt>
    <dgm:pt modelId="{FD99DF15-00D6-1941-BF7A-7674FE78A9B5}" type="pres">
      <dgm:prSet presAssocID="{6BEC4F89-C734-DE42-B5A3-6EC160BBC2F9}" presName="Name18" presStyleLbl="sibTrans2D1" presStyleIdx="1" presStyleCnt="4"/>
      <dgm:spPr/>
    </dgm:pt>
    <dgm:pt modelId="{AECF52A8-BCE6-484C-810D-1888D7EFD76B}" type="pres">
      <dgm:prSet presAssocID="{16DA47FF-9FB7-8A4A-9D5A-4B466C95157B}" presName="composite1" presStyleCnt="0"/>
      <dgm:spPr/>
    </dgm:pt>
    <dgm:pt modelId="{63BB4E31-9538-5E47-AB6D-1964D26319DE}" type="pres">
      <dgm:prSet presAssocID="{16DA47FF-9FB7-8A4A-9D5A-4B466C95157B}" presName="dummyNode1" presStyleLbl="node1" presStyleIdx="1" presStyleCnt="5"/>
      <dgm:spPr/>
    </dgm:pt>
    <dgm:pt modelId="{823499A8-F8BB-3A49-BF06-D0922ACBEF48}" type="pres">
      <dgm:prSet presAssocID="{16DA47FF-9FB7-8A4A-9D5A-4B466C95157B}" presName="childNode1" presStyleLbl="bgAcc1" presStyleIdx="2" presStyleCnt="5">
        <dgm:presLayoutVars>
          <dgm:bulletEnabled val="1"/>
        </dgm:presLayoutVars>
      </dgm:prSet>
      <dgm:spPr/>
    </dgm:pt>
    <dgm:pt modelId="{FD29DEA0-247D-BE40-872C-02E7CCB9C426}" type="pres">
      <dgm:prSet presAssocID="{16DA47FF-9FB7-8A4A-9D5A-4B466C95157B}" presName="childNode1tx" presStyleLbl="bgAcc1" presStyleIdx="2" presStyleCnt="5">
        <dgm:presLayoutVars>
          <dgm:bulletEnabled val="1"/>
        </dgm:presLayoutVars>
      </dgm:prSet>
      <dgm:spPr/>
    </dgm:pt>
    <dgm:pt modelId="{4D9A7774-5CFB-9F43-890C-7CA0C5F9E7C6}" type="pres">
      <dgm:prSet presAssocID="{16DA47FF-9FB7-8A4A-9D5A-4B466C95157B}" presName="parentNode1" presStyleLbl="node1" presStyleIdx="2" presStyleCnt="5">
        <dgm:presLayoutVars>
          <dgm:chMax val="1"/>
          <dgm:bulletEnabled val="1"/>
        </dgm:presLayoutVars>
      </dgm:prSet>
      <dgm:spPr/>
    </dgm:pt>
    <dgm:pt modelId="{9D9AAAA2-2536-B04E-AECB-881F1293F86B}" type="pres">
      <dgm:prSet presAssocID="{16DA47FF-9FB7-8A4A-9D5A-4B466C95157B}" presName="connSite1" presStyleCnt="0"/>
      <dgm:spPr/>
    </dgm:pt>
    <dgm:pt modelId="{0B257EAF-C1F3-154F-A6AF-A0772730FFD9}" type="pres">
      <dgm:prSet presAssocID="{36574B36-0364-F048-A0E9-001F832B3652}" presName="Name9" presStyleLbl="sibTrans2D1" presStyleIdx="2" presStyleCnt="4"/>
      <dgm:spPr/>
    </dgm:pt>
    <dgm:pt modelId="{F83A4EA3-D6F8-5B43-9C22-635C64DDAAEF}" type="pres">
      <dgm:prSet presAssocID="{1F2BDD90-0A62-524B-BA6F-5903730B3807}" presName="composite2" presStyleCnt="0"/>
      <dgm:spPr/>
    </dgm:pt>
    <dgm:pt modelId="{EC0E5EA4-11C2-8F43-AD6A-5CD3CD6455FF}" type="pres">
      <dgm:prSet presAssocID="{1F2BDD90-0A62-524B-BA6F-5903730B3807}" presName="dummyNode2" presStyleLbl="node1" presStyleIdx="2" presStyleCnt="5"/>
      <dgm:spPr/>
    </dgm:pt>
    <dgm:pt modelId="{7C685522-3503-0C4A-8E36-CFF38441FECA}" type="pres">
      <dgm:prSet presAssocID="{1F2BDD90-0A62-524B-BA6F-5903730B3807}" presName="childNode2" presStyleLbl="bgAcc1" presStyleIdx="3" presStyleCnt="5" custLinFactNeighborY="-837">
        <dgm:presLayoutVars>
          <dgm:bulletEnabled val="1"/>
        </dgm:presLayoutVars>
      </dgm:prSet>
      <dgm:spPr/>
    </dgm:pt>
    <dgm:pt modelId="{1C1A2078-0136-BF41-A455-881A3178AEF1}" type="pres">
      <dgm:prSet presAssocID="{1F2BDD90-0A62-524B-BA6F-5903730B3807}" presName="childNode2tx" presStyleLbl="bgAcc1" presStyleIdx="3" presStyleCnt="5">
        <dgm:presLayoutVars>
          <dgm:bulletEnabled val="1"/>
        </dgm:presLayoutVars>
      </dgm:prSet>
      <dgm:spPr/>
    </dgm:pt>
    <dgm:pt modelId="{6E154552-EE85-3041-ACEB-AD160C544819}" type="pres">
      <dgm:prSet presAssocID="{1F2BDD90-0A62-524B-BA6F-5903730B3807}" presName="parentNode2" presStyleLbl="node1" presStyleIdx="3" presStyleCnt="5">
        <dgm:presLayoutVars>
          <dgm:chMax val="0"/>
          <dgm:bulletEnabled val="1"/>
        </dgm:presLayoutVars>
      </dgm:prSet>
      <dgm:spPr/>
    </dgm:pt>
    <dgm:pt modelId="{83674417-036D-CB4E-B4EF-780C3F68A733}" type="pres">
      <dgm:prSet presAssocID="{1F2BDD90-0A62-524B-BA6F-5903730B3807}" presName="connSite2" presStyleCnt="0"/>
      <dgm:spPr/>
    </dgm:pt>
    <dgm:pt modelId="{CA4AA34E-832B-8748-B2AB-C9375844D157}" type="pres">
      <dgm:prSet presAssocID="{94F4426A-6B0B-2E44-95B0-335DDE460CEB}" presName="Name18" presStyleLbl="sibTrans2D1" presStyleIdx="3" presStyleCnt="4"/>
      <dgm:spPr/>
    </dgm:pt>
    <dgm:pt modelId="{735D1BE0-5A13-0242-B10B-51D4685DCE39}" type="pres">
      <dgm:prSet presAssocID="{0DE30028-4124-3E4A-B8A2-8C0637B5F41C}" presName="composite1" presStyleCnt="0"/>
      <dgm:spPr/>
    </dgm:pt>
    <dgm:pt modelId="{8143D838-22FB-234E-B182-9F8C643282A1}" type="pres">
      <dgm:prSet presAssocID="{0DE30028-4124-3E4A-B8A2-8C0637B5F41C}" presName="dummyNode1" presStyleLbl="node1" presStyleIdx="3" presStyleCnt="5"/>
      <dgm:spPr/>
    </dgm:pt>
    <dgm:pt modelId="{9BF929ED-AE98-BA49-BD31-0053300871BE}" type="pres">
      <dgm:prSet presAssocID="{0DE30028-4124-3E4A-B8A2-8C0637B5F41C}" presName="childNode1" presStyleLbl="bgAcc1" presStyleIdx="4" presStyleCnt="5">
        <dgm:presLayoutVars>
          <dgm:bulletEnabled val="1"/>
        </dgm:presLayoutVars>
      </dgm:prSet>
      <dgm:spPr/>
    </dgm:pt>
    <dgm:pt modelId="{2780AE95-C27C-8B47-B28C-71E086BF14F8}" type="pres">
      <dgm:prSet presAssocID="{0DE30028-4124-3E4A-B8A2-8C0637B5F41C}" presName="childNode1tx" presStyleLbl="bgAcc1" presStyleIdx="4" presStyleCnt="5">
        <dgm:presLayoutVars>
          <dgm:bulletEnabled val="1"/>
        </dgm:presLayoutVars>
      </dgm:prSet>
      <dgm:spPr/>
    </dgm:pt>
    <dgm:pt modelId="{46A152E7-B2E3-184B-A591-DC30EADCEDD0}" type="pres">
      <dgm:prSet presAssocID="{0DE30028-4124-3E4A-B8A2-8C0637B5F41C}" presName="parentNode1" presStyleLbl="node1" presStyleIdx="4" presStyleCnt="5">
        <dgm:presLayoutVars>
          <dgm:chMax val="1"/>
          <dgm:bulletEnabled val="1"/>
        </dgm:presLayoutVars>
      </dgm:prSet>
      <dgm:spPr/>
    </dgm:pt>
    <dgm:pt modelId="{C17AFA74-EAA4-254F-95B5-BBF22076B183}" type="pres">
      <dgm:prSet presAssocID="{0DE30028-4124-3E4A-B8A2-8C0637B5F41C}" presName="connSite1" presStyleCnt="0"/>
      <dgm:spPr/>
    </dgm:pt>
  </dgm:ptLst>
  <dgm:cxnLst>
    <dgm:cxn modelId="{9D578803-9A5F-9043-8849-CC2110A68CFA}" srcId="{1B41832A-FFD1-CD49-A1E4-ACBA27403D12}" destId="{62440EFB-650C-E34C-B760-A1F980A4D53D}" srcOrd="3" destOrd="0" parTransId="{CFEE126A-8575-2E42-BB53-9894AB83B3C8}" sibTransId="{44B9BE04-FC92-7C48-947D-244D394B8380}"/>
    <dgm:cxn modelId="{F4747508-8401-CA48-B4D4-5EA30042D38D}" type="presOf" srcId="{7DE69BC2-CC89-4944-8755-3BC770A5C176}" destId="{FD29DEA0-247D-BE40-872C-02E7CCB9C426}" srcOrd="1" destOrd="0" presId="urn:microsoft.com/office/officeart/2005/8/layout/hProcess4"/>
    <dgm:cxn modelId="{EA3C2D09-A01C-814D-B177-5B2255421D0B}" type="presOf" srcId="{9E9CF8B3-71C2-9746-BB2D-6944F8FC8766}" destId="{9BF929ED-AE98-BA49-BD31-0053300871BE}" srcOrd="0" destOrd="2" presId="urn:microsoft.com/office/officeart/2005/8/layout/hProcess4"/>
    <dgm:cxn modelId="{7B9B010A-538D-1145-9A83-796552B6893D}" type="presOf" srcId="{7DE69BC2-CC89-4944-8755-3BC770A5C176}" destId="{823499A8-F8BB-3A49-BF06-D0922ACBEF48}" srcOrd="0" destOrd="0" presId="urn:microsoft.com/office/officeart/2005/8/layout/hProcess4"/>
    <dgm:cxn modelId="{00220B11-535C-A841-B57C-1B27A9FECE6B}" type="presOf" srcId="{94F4426A-6B0B-2E44-95B0-335DDE460CEB}" destId="{CA4AA34E-832B-8748-B2AB-C9375844D157}" srcOrd="0" destOrd="0" presId="urn:microsoft.com/office/officeart/2005/8/layout/hProcess4"/>
    <dgm:cxn modelId="{716CB014-4E0A-074C-9C78-149E863DFA70}" type="presOf" srcId="{05BB1983-7F33-0B4C-8755-91F4CAD4BC88}" destId="{FD29DEA0-247D-BE40-872C-02E7CCB9C426}" srcOrd="1" destOrd="1" presId="urn:microsoft.com/office/officeart/2005/8/layout/hProcess4"/>
    <dgm:cxn modelId="{D7B62716-FB3F-0347-A9B5-D522E08FAE33}" type="presOf" srcId="{53C10B73-04F0-8841-97DB-AE51218EBD7F}" destId="{7C685522-3503-0C4A-8E36-CFF38441FECA}" srcOrd="0" destOrd="0" presId="urn:microsoft.com/office/officeart/2005/8/layout/hProcess4"/>
    <dgm:cxn modelId="{74135218-A217-8148-AEA3-C124F0D591C6}" srcId="{16DA47FF-9FB7-8A4A-9D5A-4B466C95157B}" destId="{05BB1983-7F33-0B4C-8755-91F4CAD4BC88}" srcOrd="1" destOrd="0" parTransId="{C05617D2-986C-F04E-A640-640E99631C33}" sibTransId="{A6B087C1-6444-A64C-80AD-4C4A055B9696}"/>
    <dgm:cxn modelId="{522DEE1C-CE29-2E4B-A13B-D08FED114895}" srcId="{43B38C30-7BCE-3641-9783-6F42E82FFF08}" destId="{1F2BDD90-0A62-524B-BA6F-5903730B3807}" srcOrd="3" destOrd="0" parTransId="{D8BA3D0F-B26D-AD4F-A984-5C506DE284CA}" sibTransId="{94F4426A-6B0B-2E44-95B0-335DDE460CEB}"/>
    <dgm:cxn modelId="{055C6527-C832-864E-8040-63B67ED4069F}" type="presOf" srcId="{9E9CF8B3-71C2-9746-BB2D-6944F8FC8766}" destId="{2780AE95-C27C-8B47-B28C-71E086BF14F8}" srcOrd="1" destOrd="2" presId="urn:microsoft.com/office/officeart/2005/8/layout/hProcess4"/>
    <dgm:cxn modelId="{ECB9AE28-4B53-BD4B-A35A-FAE20CD848E9}" type="presOf" srcId="{43B38C30-7BCE-3641-9783-6F42E82FFF08}" destId="{6F513B7C-2FC2-2443-86ED-168FF477E4B0}" srcOrd="0" destOrd="0" presId="urn:microsoft.com/office/officeart/2005/8/layout/hProcess4"/>
    <dgm:cxn modelId="{EAD74D2B-C9FB-7B47-8DA3-97AC5EE379E2}" type="presOf" srcId="{D52BD900-095F-4C43-8996-796BFBCFA64C}" destId="{1C3F52AD-0F0A-764C-97C1-B89C842A5B12}" srcOrd="1" destOrd="1" presId="urn:microsoft.com/office/officeart/2005/8/layout/hProcess4"/>
    <dgm:cxn modelId="{51249630-0FC9-4D49-8AF4-F1C02631C81A}" srcId="{0DE30028-4124-3E4A-B8A2-8C0637B5F41C}" destId="{69EB8651-D1D0-D44F-8365-CD1DCE494223}" srcOrd="1" destOrd="0" parTransId="{14C27862-07D1-1E4E-8525-F832ADD967E7}" sibTransId="{9C1E29A5-DAC9-294C-84A3-8303450140F4}"/>
    <dgm:cxn modelId="{07312E32-3DC6-0041-A8CB-CB5467EE6658}" type="presOf" srcId="{36574B36-0364-F048-A0E9-001F832B3652}" destId="{0B257EAF-C1F3-154F-A6AF-A0772730FFD9}" srcOrd="0" destOrd="0" presId="urn:microsoft.com/office/officeart/2005/8/layout/hProcess4"/>
    <dgm:cxn modelId="{FE0A4E4A-FFB5-F54E-8861-0C6577FA57B0}" srcId="{0DE30028-4124-3E4A-B8A2-8C0637B5F41C}" destId="{9E9CF8B3-71C2-9746-BB2D-6944F8FC8766}" srcOrd="2" destOrd="0" parTransId="{D0E8C472-BF0A-9446-986B-AE096493B06E}" sibTransId="{C081CA0B-3A28-BE4F-B0FB-54A637481AC7}"/>
    <dgm:cxn modelId="{DDB9F34F-BF3C-4347-8577-05F01A5C6528}" type="presOf" srcId="{CF9DADEE-B164-EE4A-984F-BC091AB30132}" destId="{1C1A2078-0136-BF41-A455-881A3178AEF1}" srcOrd="1" destOrd="1" presId="urn:microsoft.com/office/officeart/2005/8/layout/hProcess4"/>
    <dgm:cxn modelId="{D076E353-229F-7C4C-9671-6542B5C36EBF}" type="presOf" srcId="{76FA632D-7310-E24C-952B-D45DE064F419}" destId="{1C1A2078-0136-BF41-A455-881A3178AEF1}" srcOrd="1" destOrd="2" presId="urn:microsoft.com/office/officeart/2005/8/layout/hProcess4"/>
    <dgm:cxn modelId="{E9E54A54-749F-9A4A-8CD7-678301924F41}" type="presOf" srcId="{4FDAC28A-FE6E-B244-BE06-E014B970DA15}" destId="{7793795D-AFF1-9D4B-94B2-0EFCE8383E0C}" srcOrd="0" destOrd="2" presId="urn:microsoft.com/office/officeart/2005/8/layout/hProcess4"/>
    <dgm:cxn modelId="{ED058B54-5252-2B4B-B2B7-F1EC419AF591}" srcId="{1B41832A-FFD1-CD49-A1E4-ACBA27403D12}" destId="{519207D9-DACD-A248-8427-C2F858FA63D0}" srcOrd="1" destOrd="0" parTransId="{84113F0F-3C23-A34B-B359-2D9B44876AA8}" sibTransId="{31154EEF-9484-7C4C-B50B-6227F0301F5A}"/>
    <dgm:cxn modelId="{99E97557-461D-484F-89EA-9FE8CBD5A739}" type="presOf" srcId="{1F2BDD90-0A62-524B-BA6F-5903730B3807}" destId="{6E154552-EE85-3041-ACEB-AD160C544819}" srcOrd="0" destOrd="0" presId="urn:microsoft.com/office/officeart/2005/8/layout/hProcess4"/>
    <dgm:cxn modelId="{75CDBA57-AB87-2948-8875-29858ADF000D}" srcId="{1F2BDD90-0A62-524B-BA6F-5903730B3807}" destId="{CF9DADEE-B164-EE4A-984F-BC091AB30132}" srcOrd="1" destOrd="0" parTransId="{9D86AEF7-16AC-2E4C-8BF5-9DAF36EC85E0}" sibTransId="{E1D29993-B8F0-CB47-88EC-B8E49D5CF445}"/>
    <dgm:cxn modelId="{40EAE35A-C459-0644-9029-9983DBFD8764}" srcId="{0DE30028-4124-3E4A-B8A2-8C0637B5F41C}" destId="{478C8F77-AAA8-524B-88BF-D807421FAA39}" srcOrd="0" destOrd="0" parTransId="{3F03D8F7-40C4-DD4F-A2D2-D256548730D2}" sibTransId="{F1BFB293-DABC-0D4C-8913-71024897487B}"/>
    <dgm:cxn modelId="{F66C975B-AF9B-4D49-A501-62F660D9694C}" type="presOf" srcId="{0DE30028-4124-3E4A-B8A2-8C0637B5F41C}" destId="{46A152E7-B2E3-184B-A591-DC30EADCEDD0}" srcOrd="0" destOrd="0" presId="urn:microsoft.com/office/officeart/2005/8/layout/hProcess4"/>
    <dgm:cxn modelId="{747D465D-6498-3B41-A1E4-97444732255A}" type="presOf" srcId="{E9C7357E-DEA6-684A-BC8B-BB482BC9F6DA}" destId="{1C3F52AD-0F0A-764C-97C1-B89C842A5B12}" srcOrd="1" destOrd="0" presId="urn:microsoft.com/office/officeart/2005/8/layout/hProcess4"/>
    <dgm:cxn modelId="{B8A22F6A-ACEB-F540-A0A4-50C9E2FD8253}" srcId="{1F2BDD90-0A62-524B-BA6F-5903730B3807}" destId="{53C10B73-04F0-8841-97DB-AE51218EBD7F}" srcOrd="0" destOrd="0" parTransId="{44A1A9C0-0A7D-6742-AF7B-70CF16C8C711}" sibTransId="{60D3DF5E-5CCF-0247-BF77-40F825AFE1F1}"/>
    <dgm:cxn modelId="{CEBFFC6E-5D74-5E4A-ABB5-6DBB5AD86601}" type="presOf" srcId="{478C8F77-AAA8-524B-88BF-D807421FAA39}" destId="{9BF929ED-AE98-BA49-BD31-0053300871BE}" srcOrd="0" destOrd="0" presId="urn:microsoft.com/office/officeart/2005/8/layout/hProcess4"/>
    <dgm:cxn modelId="{E15B1075-967C-024F-A25A-8E52EC77B2DC}" srcId="{1B41832A-FFD1-CD49-A1E4-ACBA27403D12}" destId="{4AD6E008-9474-D946-9B76-1C70AE848C7D}" srcOrd="2" destOrd="0" parTransId="{B6E14E44-62EC-6B41-8D4D-F30F5D314D3F}" sibTransId="{955EE1CF-3565-3F44-9A40-94D568666A03}"/>
    <dgm:cxn modelId="{DF281776-853D-C543-9315-9AF3AA23FA67}" type="presOf" srcId="{62440EFB-650C-E34C-B760-A1F980A4D53D}" destId="{CE594278-F24F-9C4F-B2E7-B3A4AE29A01E}" srcOrd="0" destOrd="3" presId="urn:microsoft.com/office/officeart/2005/8/layout/hProcess4"/>
    <dgm:cxn modelId="{0C080078-B926-384C-8D2E-04A51158007B}" type="presOf" srcId="{519207D9-DACD-A248-8427-C2F858FA63D0}" destId="{7316E4D4-607A-5C4C-AD20-32FB21BDDF15}" srcOrd="1" destOrd="1" presId="urn:microsoft.com/office/officeart/2005/8/layout/hProcess4"/>
    <dgm:cxn modelId="{9DDF0579-39EC-4E44-AA1F-E083134F564D}" type="presOf" srcId="{62440EFB-650C-E34C-B760-A1F980A4D53D}" destId="{7316E4D4-607A-5C4C-AD20-32FB21BDDF15}" srcOrd="1" destOrd="3" presId="urn:microsoft.com/office/officeart/2005/8/layout/hProcess4"/>
    <dgm:cxn modelId="{1DAABC79-F82C-B04C-A35C-90389E6F2BE8}" type="presOf" srcId="{6BEC4F89-C734-DE42-B5A3-6EC160BBC2F9}" destId="{FD99DF15-00D6-1941-BF7A-7674FE78A9B5}" srcOrd="0" destOrd="0" presId="urn:microsoft.com/office/officeart/2005/8/layout/hProcess4"/>
    <dgm:cxn modelId="{C09E837D-1BAD-3C41-8C60-1AC4F0AF6E43}" srcId="{43B38C30-7BCE-3641-9783-6F42E82FFF08}" destId="{A24457A1-0422-0B4B-843E-95DA6D07E4CF}" srcOrd="0" destOrd="0" parTransId="{306E39CE-C047-9846-99A0-CD5BC2C3D722}" sibTransId="{75E75B23-A3DA-BF44-BDDC-2CC4DE047E35}"/>
    <dgm:cxn modelId="{9EFC997D-BAED-5D45-AAC2-4827B08B6FE7}" srcId="{16DA47FF-9FB7-8A4A-9D5A-4B466C95157B}" destId="{7DE69BC2-CC89-4944-8755-3BC770A5C176}" srcOrd="0" destOrd="0" parTransId="{91CF7CB4-BA01-B348-85AB-5B57F3E38A47}" sibTransId="{7AFFDF0F-6BC4-B049-9049-0C3172CD6FBB}"/>
    <dgm:cxn modelId="{DCC4F87E-001C-764E-B650-D9FFB2228719}" type="presOf" srcId="{478C8F77-AAA8-524B-88BF-D807421FAA39}" destId="{2780AE95-C27C-8B47-B28C-71E086BF14F8}" srcOrd="1" destOrd="0" presId="urn:microsoft.com/office/officeart/2005/8/layout/hProcess4"/>
    <dgm:cxn modelId="{BC11AF7F-DE9E-C941-A799-30D4D01FB99B}" srcId="{1F2BDD90-0A62-524B-BA6F-5903730B3807}" destId="{C4B9382C-CB3C-514D-9C67-6FA1881EA3F3}" srcOrd="3" destOrd="0" parTransId="{22647B0A-E03A-6C41-B955-0406BB85E0B0}" sibTransId="{2308FBDD-4361-CD41-9A44-E76A1A6A90F6}"/>
    <dgm:cxn modelId="{3932EA80-5F05-084D-95E3-BF85C0605235}" type="presOf" srcId="{CDABD208-01BC-DB4B-95FA-E0E790ED1971}" destId="{9BF929ED-AE98-BA49-BD31-0053300871BE}" srcOrd="0" destOrd="3" presId="urn:microsoft.com/office/officeart/2005/8/layout/hProcess4"/>
    <dgm:cxn modelId="{BBAD8085-4D81-6242-9885-A90FAD7F0FE6}" type="presOf" srcId="{75E75B23-A3DA-BF44-BDDC-2CC4DE047E35}" destId="{B302B97A-87E4-E44F-A927-0B2A0B1ED8C6}" srcOrd="0" destOrd="0" presId="urn:microsoft.com/office/officeart/2005/8/layout/hProcess4"/>
    <dgm:cxn modelId="{1EAC918F-559F-8341-BAD6-1410AE6A79F5}" type="presOf" srcId="{A24457A1-0422-0B4B-843E-95DA6D07E4CF}" destId="{D5F33C5F-DEC9-714C-B670-A2C92BA5F698}" srcOrd="0" destOrd="0" presId="urn:microsoft.com/office/officeart/2005/8/layout/hProcess4"/>
    <dgm:cxn modelId="{0BFBA490-FC4A-B849-9AD0-276707EAD98A}" type="presOf" srcId="{D52BD900-095F-4C43-8996-796BFBCFA64C}" destId="{7793795D-AFF1-9D4B-94B2-0EFCE8383E0C}" srcOrd="0" destOrd="1" presId="urn:microsoft.com/office/officeart/2005/8/layout/hProcess4"/>
    <dgm:cxn modelId="{1EC2BE93-78C8-1A4E-8681-091DF74F4C39}" type="presOf" srcId="{4FDAC28A-FE6E-B244-BE06-E014B970DA15}" destId="{1C3F52AD-0F0A-764C-97C1-B89C842A5B12}" srcOrd="1" destOrd="2" presId="urn:microsoft.com/office/officeart/2005/8/layout/hProcess4"/>
    <dgm:cxn modelId="{99CD70A0-BF64-3245-AA89-31137B4D6BAB}" type="presOf" srcId="{CF9DADEE-B164-EE4A-984F-BC091AB30132}" destId="{7C685522-3503-0C4A-8E36-CFF38441FECA}" srcOrd="0" destOrd="1" presId="urn:microsoft.com/office/officeart/2005/8/layout/hProcess4"/>
    <dgm:cxn modelId="{1A2E7FA0-3BBA-4C49-9CFE-DF24AA91A11D}" type="presOf" srcId="{C4B9382C-CB3C-514D-9C67-6FA1881EA3F3}" destId="{7C685522-3503-0C4A-8E36-CFF38441FECA}" srcOrd="0" destOrd="3" presId="urn:microsoft.com/office/officeart/2005/8/layout/hProcess4"/>
    <dgm:cxn modelId="{77AC3AA5-D33D-944E-BF1C-D14074DC6E71}" type="presOf" srcId="{CDABD208-01BC-DB4B-95FA-E0E790ED1971}" destId="{2780AE95-C27C-8B47-B28C-71E086BF14F8}" srcOrd="1" destOrd="3" presId="urn:microsoft.com/office/officeart/2005/8/layout/hProcess4"/>
    <dgm:cxn modelId="{DA8472A5-2833-7048-A7BD-9FEC11D4F89D}" type="presOf" srcId="{519207D9-DACD-A248-8427-C2F858FA63D0}" destId="{CE594278-F24F-9C4F-B2E7-B3A4AE29A01E}" srcOrd="0" destOrd="1" presId="urn:microsoft.com/office/officeart/2005/8/layout/hProcess4"/>
    <dgm:cxn modelId="{4E49DEA6-A3B2-5F4A-BBFB-AA83A35B4552}" type="presOf" srcId="{05BB1983-7F33-0B4C-8755-91F4CAD4BC88}" destId="{823499A8-F8BB-3A49-BF06-D0922ACBEF48}" srcOrd="0" destOrd="1" presId="urn:microsoft.com/office/officeart/2005/8/layout/hProcess4"/>
    <dgm:cxn modelId="{FD6FEAA7-C89B-3643-B9B8-D9BA13ABC6DC}" srcId="{1B41832A-FFD1-CD49-A1E4-ACBA27403D12}" destId="{E28B2BCB-E8F3-EE48-9442-B68DEB89B4F3}" srcOrd="0" destOrd="0" parTransId="{E9D49FB5-F68F-BF45-A7D2-E3CEE0020435}" sibTransId="{2E8305A5-DB28-B142-A6EF-3742F9673B02}"/>
    <dgm:cxn modelId="{155B91AA-101A-804C-87E4-3C5B55FF7C86}" srcId="{A24457A1-0422-0B4B-843E-95DA6D07E4CF}" destId="{D52BD900-095F-4C43-8996-796BFBCFA64C}" srcOrd="1" destOrd="0" parTransId="{40051D0E-70CE-FD4C-8738-32B98FB564B1}" sibTransId="{73A60A58-4807-8E49-98B1-FA6F11DF94FF}"/>
    <dgm:cxn modelId="{D57329AF-11AC-2445-8DAE-A8953D09A35C}" srcId="{A24457A1-0422-0B4B-843E-95DA6D07E4CF}" destId="{4FDAC28A-FE6E-B244-BE06-E014B970DA15}" srcOrd="2" destOrd="0" parTransId="{1F719E2C-541B-584D-9B56-8611ECD1B95D}" sibTransId="{545C2E32-EE92-9744-8692-37D81E766B34}"/>
    <dgm:cxn modelId="{BE22CDAF-3D00-4949-B534-73124FCD359F}" type="presOf" srcId="{76FA632D-7310-E24C-952B-D45DE064F419}" destId="{7C685522-3503-0C4A-8E36-CFF38441FECA}" srcOrd="0" destOrd="2" presId="urn:microsoft.com/office/officeart/2005/8/layout/hProcess4"/>
    <dgm:cxn modelId="{F863C4B8-F743-4042-BE15-A6D92F64A5A4}" srcId="{43B38C30-7BCE-3641-9783-6F42E82FFF08}" destId="{0DE30028-4124-3E4A-B8A2-8C0637B5F41C}" srcOrd="4" destOrd="0" parTransId="{F1E5C593-1D1A-D347-8087-590093491F03}" sibTransId="{9CF350AC-918C-FA44-AD95-1F15B944F97C}"/>
    <dgm:cxn modelId="{A2335CC0-4E5B-0445-85EC-11A66A95FC36}" type="presOf" srcId="{4AD6E008-9474-D946-9B76-1C70AE848C7D}" destId="{CE594278-F24F-9C4F-B2E7-B3A4AE29A01E}" srcOrd="0" destOrd="2" presId="urn:microsoft.com/office/officeart/2005/8/layout/hProcess4"/>
    <dgm:cxn modelId="{353889C2-2F3D-F541-A5C4-11F94228607A}" type="presOf" srcId="{69EB8651-D1D0-D44F-8365-CD1DCE494223}" destId="{9BF929ED-AE98-BA49-BD31-0053300871BE}" srcOrd="0" destOrd="1" presId="urn:microsoft.com/office/officeart/2005/8/layout/hProcess4"/>
    <dgm:cxn modelId="{25594AC4-1F4F-3E4F-9786-4BCD25F30D92}" srcId="{A24457A1-0422-0B4B-843E-95DA6D07E4CF}" destId="{E9C7357E-DEA6-684A-BC8B-BB482BC9F6DA}" srcOrd="0" destOrd="0" parTransId="{5790CC91-CF7F-A44C-95D5-A9C5DAE9E2FC}" sibTransId="{27641DA7-DB12-EB44-A7A8-D8C0B2DAB2FA}"/>
    <dgm:cxn modelId="{480FE6C6-20CD-F74F-8D5B-61B8F6A53F90}" type="presOf" srcId="{1B41832A-FFD1-CD49-A1E4-ACBA27403D12}" destId="{3C5FB48F-2ACC-6E46-AA35-EAFE5253EB5C}" srcOrd="0" destOrd="0" presId="urn:microsoft.com/office/officeart/2005/8/layout/hProcess4"/>
    <dgm:cxn modelId="{51BD0AC9-FFA3-D14B-AD88-1BDFD736CB56}" type="presOf" srcId="{E28B2BCB-E8F3-EE48-9442-B68DEB89B4F3}" destId="{CE594278-F24F-9C4F-B2E7-B3A4AE29A01E}" srcOrd="0" destOrd="0" presId="urn:microsoft.com/office/officeart/2005/8/layout/hProcess4"/>
    <dgm:cxn modelId="{106591D5-3A89-1347-8126-7416589AED03}" srcId="{0DE30028-4124-3E4A-B8A2-8C0637B5F41C}" destId="{CDABD208-01BC-DB4B-95FA-E0E790ED1971}" srcOrd="3" destOrd="0" parTransId="{2C89021A-3B20-6140-8436-6D74FC05888B}" sibTransId="{538C319D-E113-2B43-A4C8-75271E688D57}"/>
    <dgm:cxn modelId="{9928E7DB-0A99-2746-AC4C-82791B6747A8}" srcId="{1F2BDD90-0A62-524B-BA6F-5903730B3807}" destId="{76FA632D-7310-E24C-952B-D45DE064F419}" srcOrd="2" destOrd="0" parTransId="{B9BAE7A1-9901-D647-9D5D-C892B070F7F5}" sibTransId="{6A5A4E53-37B8-2E43-8A91-7D97114D073A}"/>
    <dgm:cxn modelId="{EC8C24DE-A351-9443-948A-EBB9A1EC97B8}" type="presOf" srcId="{69EB8651-D1D0-D44F-8365-CD1DCE494223}" destId="{2780AE95-C27C-8B47-B28C-71E086BF14F8}" srcOrd="1" destOrd="1" presId="urn:microsoft.com/office/officeart/2005/8/layout/hProcess4"/>
    <dgm:cxn modelId="{A30CD0DF-C5BB-E941-B324-9E4F28BFBCB1}" type="presOf" srcId="{E9C7357E-DEA6-684A-BC8B-BB482BC9F6DA}" destId="{7793795D-AFF1-9D4B-94B2-0EFCE8383E0C}" srcOrd="0" destOrd="0" presId="urn:microsoft.com/office/officeart/2005/8/layout/hProcess4"/>
    <dgm:cxn modelId="{209373E4-E7C8-3A44-8978-C6E503E6147B}" type="presOf" srcId="{16DA47FF-9FB7-8A4A-9D5A-4B466C95157B}" destId="{4D9A7774-5CFB-9F43-890C-7CA0C5F9E7C6}" srcOrd="0" destOrd="0" presId="urn:microsoft.com/office/officeart/2005/8/layout/hProcess4"/>
    <dgm:cxn modelId="{B918BDE9-F391-4440-A875-D3A81BFF9DAF}" type="presOf" srcId="{53C10B73-04F0-8841-97DB-AE51218EBD7F}" destId="{1C1A2078-0136-BF41-A455-881A3178AEF1}" srcOrd="1" destOrd="0" presId="urn:microsoft.com/office/officeart/2005/8/layout/hProcess4"/>
    <dgm:cxn modelId="{590F1BEC-FF1C-1D44-99DA-69845D164F79}" type="presOf" srcId="{E28B2BCB-E8F3-EE48-9442-B68DEB89B4F3}" destId="{7316E4D4-607A-5C4C-AD20-32FB21BDDF15}" srcOrd="1" destOrd="0" presId="urn:microsoft.com/office/officeart/2005/8/layout/hProcess4"/>
    <dgm:cxn modelId="{13683BF2-4BFC-D54F-A198-470B6B10CBC4}" srcId="{43B38C30-7BCE-3641-9783-6F42E82FFF08}" destId="{16DA47FF-9FB7-8A4A-9D5A-4B466C95157B}" srcOrd="2" destOrd="0" parTransId="{AB05E276-2671-D149-A765-C4B1E84376C9}" sibTransId="{36574B36-0364-F048-A0E9-001F832B3652}"/>
    <dgm:cxn modelId="{818FA6F3-23DA-724D-91C2-4F4F3ADDE802}" srcId="{43B38C30-7BCE-3641-9783-6F42E82FFF08}" destId="{1B41832A-FFD1-CD49-A1E4-ACBA27403D12}" srcOrd="1" destOrd="0" parTransId="{FE67ADA7-1115-2F45-8481-50EBECFE2E12}" sibTransId="{6BEC4F89-C734-DE42-B5A3-6EC160BBC2F9}"/>
    <dgm:cxn modelId="{540CD8F4-8606-084D-94CC-4CC818F71BFF}" type="presOf" srcId="{C4B9382C-CB3C-514D-9C67-6FA1881EA3F3}" destId="{1C1A2078-0136-BF41-A455-881A3178AEF1}" srcOrd="1" destOrd="3" presId="urn:microsoft.com/office/officeart/2005/8/layout/hProcess4"/>
    <dgm:cxn modelId="{46CA94F5-3A1F-AB41-B681-0D2C41F6811E}" type="presOf" srcId="{4AD6E008-9474-D946-9B76-1C70AE848C7D}" destId="{7316E4D4-607A-5C4C-AD20-32FB21BDDF15}" srcOrd="1" destOrd="2" presId="urn:microsoft.com/office/officeart/2005/8/layout/hProcess4"/>
    <dgm:cxn modelId="{45E95F5A-9AFC-354E-A736-48C0361013B4}" type="presParOf" srcId="{6F513B7C-2FC2-2443-86ED-168FF477E4B0}" destId="{64E111C3-21E0-0344-A402-C7C3FF651528}" srcOrd="0" destOrd="0" presId="urn:microsoft.com/office/officeart/2005/8/layout/hProcess4"/>
    <dgm:cxn modelId="{E21D551C-4E01-E042-8F86-83E1C3383B23}" type="presParOf" srcId="{6F513B7C-2FC2-2443-86ED-168FF477E4B0}" destId="{3FF4AA58-9D8E-7B49-B9BA-A820F38B9D28}" srcOrd="1" destOrd="0" presId="urn:microsoft.com/office/officeart/2005/8/layout/hProcess4"/>
    <dgm:cxn modelId="{C5163E0A-9EBD-4144-AFD1-43935FFC952D}" type="presParOf" srcId="{6F513B7C-2FC2-2443-86ED-168FF477E4B0}" destId="{21520B8C-82F3-4244-A82C-6EB96BB3CC8C}" srcOrd="2" destOrd="0" presId="urn:microsoft.com/office/officeart/2005/8/layout/hProcess4"/>
    <dgm:cxn modelId="{E8883C9C-0BAF-5E46-A939-C89987E6B7A4}" type="presParOf" srcId="{21520B8C-82F3-4244-A82C-6EB96BB3CC8C}" destId="{DE590992-2A98-0B4F-9065-85B05C3F993F}" srcOrd="0" destOrd="0" presId="urn:microsoft.com/office/officeart/2005/8/layout/hProcess4"/>
    <dgm:cxn modelId="{06FA8A7D-100E-9040-9B9B-C8499A5D915A}" type="presParOf" srcId="{DE590992-2A98-0B4F-9065-85B05C3F993F}" destId="{8A8546C8-2B0D-854B-A29D-AB9B7B91C2B1}" srcOrd="0" destOrd="0" presId="urn:microsoft.com/office/officeart/2005/8/layout/hProcess4"/>
    <dgm:cxn modelId="{8A192B7F-14C1-F04B-85F6-CA10E56B9011}" type="presParOf" srcId="{DE590992-2A98-0B4F-9065-85B05C3F993F}" destId="{7793795D-AFF1-9D4B-94B2-0EFCE8383E0C}" srcOrd="1" destOrd="0" presId="urn:microsoft.com/office/officeart/2005/8/layout/hProcess4"/>
    <dgm:cxn modelId="{01229307-1B0F-684B-990B-EAE0BF140148}" type="presParOf" srcId="{DE590992-2A98-0B4F-9065-85B05C3F993F}" destId="{1C3F52AD-0F0A-764C-97C1-B89C842A5B12}" srcOrd="2" destOrd="0" presId="urn:microsoft.com/office/officeart/2005/8/layout/hProcess4"/>
    <dgm:cxn modelId="{D3B0745B-4936-AD42-A062-B79915BE8890}" type="presParOf" srcId="{DE590992-2A98-0B4F-9065-85B05C3F993F}" destId="{D5F33C5F-DEC9-714C-B670-A2C92BA5F698}" srcOrd="3" destOrd="0" presId="urn:microsoft.com/office/officeart/2005/8/layout/hProcess4"/>
    <dgm:cxn modelId="{21F2819B-BCED-3546-AE06-3EF85763EEFE}" type="presParOf" srcId="{DE590992-2A98-0B4F-9065-85B05C3F993F}" destId="{DCF6F6D2-CADE-EE49-9A2F-64CB47D7F76B}" srcOrd="4" destOrd="0" presId="urn:microsoft.com/office/officeart/2005/8/layout/hProcess4"/>
    <dgm:cxn modelId="{A1DE941C-9B1C-C542-9B4C-2FF962AD558E}" type="presParOf" srcId="{21520B8C-82F3-4244-A82C-6EB96BB3CC8C}" destId="{B302B97A-87E4-E44F-A927-0B2A0B1ED8C6}" srcOrd="1" destOrd="0" presId="urn:microsoft.com/office/officeart/2005/8/layout/hProcess4"/>
    <dgm:cxn modelId="{D2F76650-978C-8B4B-BB01-FC1E2E64A4C2}" type="presParOf" srcId="{21520B8C-82F3-4244-A82C-6EB96BB3CC8C}" destId="{CFBAE149-F0A1-7843-A1B9-E752A3535DED}" srcOrd="2" destOrd="0" presId="urn:microsoft.com/office/officeart/2005/8/layout/hProcess4"/>
    <dgm:cxn modelId="{0ABBD7E8-B29F-7F43-9B3A-8F64FDFDAA7B}" type="presParOf" srcId="{CFBAE149-F0A1-7843-A1B9-E752A3535DED}" destId="{DC35C8C4-8900-314D-BE52-7A5E8847AEC5}" srcOrd="0" destOrd="0" presId="urn:microsoft.com/office/officeart/2005/8/layout/hProcess4"/>
    <dgm:cxn modelId="{BE85086C-FDFB-6F46-B92E-B5A2E51C4748}" type="presParOf" srcId="{CFBAE149-F0A1-7843-A1B9-E752A3535DED}" destId="{CE594278-F24F-9C4F-B2E7-B3A4AE29A01E}" srcOrd="1" destOrd="0" presId="urn:microsoft.com/office/officeart/2005/8/layout/hProcess4"/>
    <dgm:cxn modelId="{3484BADE-E2A6-D948-88D7-B96A05D9E683}" type="presParOf" srcId="{CFBAE149-F0A1-7843-A1B9-E752A3535DED}" destId="{7316E4D4-607A-5C4C-AD20-32FB21BDDF15}" srcOrd="2" destOrd="0" presId="urn:microsoft.com/office/officeart/2005/8/layout/hProcess4"/>
    <dgm:cxn modelId="{FFAE109A-0648-6B46-96C0-537CA1842136}" type="presParOf" srcId="{CFBAE149-F0A1-7843-A1B9-E752A3535DED}" destId="{3C5FB48F-2ACC-6E46-AA35-EAFE5253EB5C}" srcOrd="3" destOrd="0" presId="urn:microsoft.com/office/officeart/2005/8/layout/hProcess4"/>
    <dgm:cxn modelId="{0CDC3BCF-B03A-764F-96D3-A88FAE754D3B}" type="presParOf" srcId="{CFBAE149-F0A1-7843-A1B9-E752A3535DED}" destId="{8A3A3DCA-EC6A-0746-8CB5-66DC0864F327}" srcOrd="4" destOrd="0" presId="urn:microsoft.com/office/officeart/2005/8/layout/hProcess4"/>
    <dgm:cxn modelId="{2F3A10EF-1496-C749-B6EE-948F38398363}" type="presParOf" srcId="{21520B8C-82F3-4244-A82C-6EB96BB3CC8C}" destId="{FD99DF15-00D6-1941-BF7A-7674FE78A9B5}" srcOrd="3" destOrd="0" presId="urn:microsoft.com/office/officeart/2005/8/layout/hProcess4"/>
    <dgm:cxn modelId="{62ADABF1-41DB-E74E-9C88-F8D0737FB448}" type="presParOf" srcId="{21520B8C-82F3-4244-A82C-6EB96BB3CC8C}" destId="{AECF52A8-BCE6-484C-810D-1888D7EFD76B}" srcOrd="4" destOrd="0" presId="urn:microsoft.com/office/officeart/2005/8/layout/hProcess4"/>
    <dgm:cxn modelId="{12B7E9F3-3DD1-0440-9DFF-59861016C41E}" type="presParOf" srcId="{AECF52A8-BCE6-484C-810D-1888D7EFD76B}" destId="{63BB4E31-9538-5E47-AB6D-1964D26319DE}" srcOrd="0" destOrd="0" presId="urn:microsoft.com/office/officeart/2005/8/layout/hProcess4"/>
    <dgm:cxn modelId="{D0E8FA90-77DB-6645-9052-CAAE56A4D0C6}" type="presParOf" srcId="{AECF52A8-BCE6-484C-810D-1888D7EFD76B}" destId="{823499A8-F8BB-3A49-BF06-D0922ACBEF48}" srcOrd="1" destOrd="0" presId="urn:microsoft.com/office/officeart/2005/8/layout/hProcess4"/>
    <dgm:cxn modelId="{39B6990A-3A33-7D4A-8BBD-E665C5AC191D}" type="presParOf" srcId="{AECF52A8-BCE6-484C-810D-1888D7EFD76B}" destId="{FD29DEA0-247D-BE40-872C-02E7CCB9C426}" srcOrd="2" destOrd="0" presId="urn:microsoft.com/office/officeart/2005/8/layout/hProcess4"/>
    <dgm:cxn modelId="{D8C97164-77E2-E646-B9D5-C78F5C6C9C06}" type="presParOf" srcId="{AECF52A8-BCE6-484C-810D-1888D7EFD76B}" destId="{4D9A7774-5CFB-9F43-890C-7CA0C5F9E7C6}" srcOrd="3" destOrd="0" presId="urn:microsoft.com/office/officeart/2005/8/layout/hProcess4"/>
    <dgm:cxn modelId="{C0AAA6F9-5C53-5D43-92C0-89E4276E48A9}" type="presParOf" srcId="{AECF52A8-BCE6-484C-810D-1888D7EFD76B}" destId="{9D9AAAA2-2536-B04E-AECB-881F1293F86B}" srcOrd="4" destOrd="0" presId="urn:microsoft.com/office/officeart/2005/8/layout/hProcess4"/>
    <dgm:cxn modelId="{52178795-67E4-1540-A40E-798FA46B4E65}" type="presParOf" srcId="{21520B8C-82F3-4244-A82C-6EB96BB3CC8C}" destId="{0B257EAF-C1F3-154F-A6AF-A0772730FFD9}" srcOrd="5" destOrd="0" presId="urn:microsoft.com/office/officeart/2005/8/layout/hProcess4"/>
    <dgm:cxn modelId="{9DCA4E40-115F-5946-97D4-5DA944EB0BE9}" type="presParOf" srcId="{21520B8C-82F3-4244-A82C-6EB96BB3CC8C}" destId="{F83A4EA3-D6F8-5B43-9C22-635C64DDAAEF}" srcOrd="6" destOrd="0" presId="urn:microsoft.com/office/officeart/2005/8/layout/hProcess4"/>
    <dgm:cxn modelId="{824C96C4-A3D2-0E4F-BC79-17C910F6AEEE}" type="presParOf" srcId="{F83A4EA3-D6F8-5B43-9C22-635C64DDAAEF}" destId="{EC0E5EA4-11C2-8F43-AD6A-5CD3CD6455FF}" srcOrd="0" destOrd="0" presId="urn:microsoft.com/office/officeart/2005/8/layout/hProcess4"/>
    <dgm:cxn modelId="{1B992F1C-9232-A841-AE79-CC37317D5F6E}" type="presParOf" srcId="{F83A4EA3-D6F8-5B43-9C22-635C64DDAAEF}" destId="{7C685522-3503-0C4A-8E36-CFF38441FECA}" srcOrd="1" destOrd="0" presId="urn:microsoft.com/office/officeart/2005/8/layout/hProcess4"/>
    <dgm:cxn modelId="{9BEDBA98-8FC6-D24F-B6F0-FC5563944AFB}" type="presParOf" srcId="{F83A4EA3-D6F8-5B43-9C22-635C64DDAAEF}" destId="{1C1A2078-0136-BF41-A455-881A3178AEF1}" srcOrd="2" destOrd="0" presId="urn:microsoft.com/office/officeart/2005/8/layout/hProcess4"/>
    <dgm:cxn modelId="{0168A5DB-F62D-EF47-8803-5147C043E9B8}" type="presParOf" srcId="{F83A4EA3-D6F8-5B43-9C22-635C64DDAAEF}" destId="{6E154552-EE85-3041-ACEB-AD160C544819}" srcOrd="3" destOrd="0" presId="urn:microsoft.com/office/officeart/2005/8/layout/hProcess4"/>
    <dgm:cxn modelId="{98969539-A69A-3A4A-8D32-2B827E20E935}" type="presParOf" srcId="{F83A4EA3-D6F8-5B43-9C22-635C64DDAAEF}" destId="{83674417-036D-CB4E-B4EF-780C3F68A733}" srcOrd="4" destOrd="0" presId="urn:microsoft.com/office/officeart/2005/8/layout/hProcess4"/>
    <dgm:cxn modelId="{A936C9F7-2CE5-6E4C-8C4D-BB9645DEEF6F}" type="presParOf" srcId="{21520B8C-82F3-4244-A82C-6EB96BB3CC8C}" destId="{CA4AA34E-832B-8748-B2AB-C9375844D157}" srcOrd="7" destOrd="0" presId="urn:microsoft.com/office/officeart/2005/8/layout/hProcess4"/>
    <dgm:cxn modelId="{5266DC54-0076-B745-9B95-60CD1AE5693C}" type="presParOf" srcId="{21520B8C-82F3-4244-A82C-6EB96BB3CC8C}" destId="{735D1BE0-5A13-0242-B10B-51D4685DCE39}" srcOrd="8" destOrd="0" presId="urn:microsoft.com/office/officeart/2005/8/layout/hProcess4"/>
    <dgm:cxn modelId="{8EF0AF71-7AFB-C840-9800-E19612A60F08}" type="presParOf" srcId="{735D1BE0-5A13-0242-B10B-51D4685DCE39}" destId="{8143D838-22FB-234E-B182-9F8C643282A1}" srcOrd="0" destOrd="0" presId="urn:microsoft.com/office/officeart/2005/8/layout/hProcess4"/>
    <dgm:cxn modelId="{B326B754-1559-C846-A799-F45685774704}" type="presParOf" srcId="{735D1BE0-5A13-0242-B10B-51D4685DCE39}" destId="{9BF929ED-AE98-BA49-BD31-0053300871BE}" srcOrd="1" destOrd="0" presId="urn:microsoft.com/office/officeart/2005/8/layout/hProcess4"/>
    <dgm:cxn modelId="{722854C4-FE5A-3E4A-83C3-408D7AC29532}" type="presParOf" srcId="{735D1BE0-5A13-0242-B10B-51D4685DCE39}" destId="{2780AE95-C27C-8B47-B28C-71E086BF14F8}" srcOrd="2" destOrd="0" presId="urn:microsoft.com/office/officeart/2005/8/layout/hProcess4"/>
    <dgm:cxn modelId="{36EBC01E-A151-6249-A2AA-519E66B7DC6E}" type="presParOf" srcId="{735D1BE0-5A13-0242-B10B-51D4685DCE39}" destId="{46A152E7-B2E3-184B-A591-DC30EADCEDD0}" srcOrd="3" destOrd="0" presId="urn:microsoft.com/office/officeart/2005/8/layout/hProcess4"/>
    <dgm:cxn modelId="{6B577FB8-B117-B04C-B690-74A6AEAB5B6A}" type="presParOf" srcId="{735D1BE0-5A13-0242-B10B-51D4685DCE39}" destId="{C17AFA74-EAA4-254F-95B5-BBF22076B183}" srcOrd="4" destOrd="0" presId="urn:microsoft.com/office/officeart/2005/8/layout/h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93795D-AFF1-9D4B-94B2-0EFCE8383E0C}">
      <dsp:nvSpPr>
        <dsp:cNvPr id="0" name=""/>
        <dsp:cNvSpPr/>
      </dsp:nvSpPr>
      <dsp:spPr>
        <a:xfrm>
          <a:off x="811" y="1298472"/>
          <a:ext cx="1024379" cy="8448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Definieren von Lerngegenständen</a:t>
          </a:r>
        </a:p>
        <a:p>
          <a:pPr marL="57150" lvl="1" indent="-57150" algn="l" defTabSz="266700">
            <a:lnSpc>
              <a:spcPct val="90000"/>
            </a:lnSpc>
            <a:spcBef>
              <a:spcPct val="0"/>
            </a:spcBef>
            <a:spcAft>
              <a:spcPct val="15000"/>
            </a:spcAft>
            <a:buChar char="•"/>
          </a:pPr>
          <a:r>
            <a:rPr lang="de-DE" sz="600" kern="1200"/>
            <a:t>Didaktische Analyse</a:t>
          </a:r>
        </a:p>
        <a:p>
          <a:pPr marL="57150" lvl="1" indent="-57150" algn="l" defTabSz="266700">
            <a:lnSpc>
              <a:spcPct val="90000"/>
            </a:lnSpc>
            <a:spcBef>
              <a:spcPct val="0"/>
            </a:spcBef>
            <a:spcAft>
              <a:spcPct val="15000"/>
            </a:spcAft>
            <a:buChar char="•"/>
          </a:pPr>
          <a:r>
            <a:rPr lang="de-DE" sz="600" kern="1200"/>
            <a:t>Skizzieren einer Unterrichtsreihe</a:t>
          </a:r>
        </a:p>
      </dsp:txBody>
      <dsp:txXfrm>
        <a:off x="20254" y="1317915"/>
        <a:ext cx="985493" cy="624962"/>
      </dsp:txXfrm>
    </dsp:sp>
    <dsp:sp modelId="{B302B97A-87E4-E44F-A927-0B2A0B1ED8C6}">
      <dsp:nvSpPr>
        <dsp:cNvPr id="0" name=""/>
        <dsp:cNvSpPr/>
      </dsp:nvSpPr>
      <dsp:spPr>
        <a:xfrm>
          <a:off x="581796" y="1515274"/>
          <a:ext cx="1111724" cy="1111724"/>
        </a:xfrm>
        <a:prstGeom prst="leftCircularArrow">
          <a:avLst>
            <a:gd name="adj1" fmla="val 2993"/>
            <a:gd name="adj2" fmla="val 366990"/>
            <a:gd name="adj3" fmla="val 2168366"/>
            <a:gd name="adj4" fmla="val 9050354"/>
            <a:gd name="adj5" fmla="val 349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5F33C5F-DEC9-714C-B670-A2C92BA5F698}">
      <dsp:nvSpPr>
        <dsp:cNvPr id="0" name=""/>
        <dsp:cNvSpPr/>
      </dsp:nvSpPr>
      <dsp:spPr>
        <a:xfrm>
          <a:off x="228451" y="1962321"/>
          <a:ext cx="910559" cy="3620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Unterrichtsplanung für Lernendengruppe</a:t>
          </a:r>
        </a:p>
      </dsp:txBody>
      <dsp:txXfrm>
        <a:off x="239057" y="1972927"/>
        <a:ext cx="889347" cy="340887"/>
      </dsp:txXfrm>
    </dsp:sp>
    <dsp:sp modelId="{CE594278-F24F-9C4F-B2E7-B3A4AE29A01E}">
      <dsp:nvSpPr>
        <dsp:cNvPr id="0" name=""/>
        <dsp:cNvSpPr/>
      </dsp:nvSpPr>
      <dsp:spPr>
        <a:xfrm>
          <a:off x="1297482" y="1305273"/>
          <a:ext cx="1024379" cy="8448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266700">
            <a:lnSpc>
              <a:spcPct val="90000"/>
            </a:lnSpc>
            <a:spcBef>
              <a:spcPct val="0"/>
            </a:spcBef>
            <a:spcAft>
              <a:spcPct val="15000"/>
            </a:spcAft>
            <a:buChar char="•"/>
          </a:pPr>
          <a:r>
            <a:rPr lang="de-DE" sz="600" kern="1200"/>
            <a:t>Lernstandsdiagnostik auf Basis des LP 21</a:t>
          </a:r>
        </a:p>
        <a:p>
          <a:pPr marL="57150" lvl="1" indent="-57150" algn="l" defTabSz="266700">
            <a:lnSpc>
              <a:spcPct val="90000"/>
            </a:lnSpc>
            <a:spcBef>
              <a:spcPct val="0"/>
            </a:spcBef>
            <a:spcAft>
              <a:spcPct val="15000"/>
            </a:spcAft>
            <a:buChar char="•"/>
          </a:pPr>
          <a:r>
            <a:rPr lang="de-DE" sz="600" kern="1200"/>
            <a:t>ICF-basierte Beschreibung</a:t>
          </a:r>
        </a:p>
        <a:p>
          <a:pPr marL="57150" lvl="1" indent="-57150" algn="l" defTabSz="266700">
            <a:lnSpc>
              <a:spcPct val="90000"/>
            </a:lnSpc>
            <a:spcBef>
              <a:spcPct val="0"/>
            </a:spcBef>
            <a:spcAft>
              <a:spcPct val="15000"/>
            </a:spcAft>
            <a:buChar char="•"/>
          </a:pPr>
          <a:r>
            <a:rPr lang="de-DE" sz="600" kern="1200"/>
            <a:t>Analyse des Systems einschl. Kooperationen</a:t>
          </a:r>
        </a:p>
        <a:p>
          <a:pPr marL="57150" lvl="1" indent="-57150" algn="l" defTabSz="266700">
            <a:lnSpc>
              <a:spcPct val="90000"/>
            </a:lnSpc>
            <a:spcBef>
              <a:spcPct val="0"/>
            </a:spcBef>
            <a:spcAft>
              <a:spcPct val="15000"/>
            </a:spcAft>
            <a:buChar char="•"/>
          </a:pPr>
          <a:r>
            <a:rPr lang="de-DE" sz="600" kern="1200"/>
            <a:t>Individuelle Zielplanung</a:t>
          </a:r>
        </a:p>
      </dsp:txBody>
      <dsp:txXfrm>
        <a:off x="1316925" y="1505766"/>
        <a:ext cx="985493" cy="624962"/>
      </dsp:txXfrm>
    </dsp:sp>
    <dsp:sp modelId="{FD99DF15-00D6-1941-BF7A-7674FE78A9B5}">
      <dsp:nvSpPr>
        <dsp:cNvPr id="0" name=""/>
        <dsp:cNvSpPr/>
      </dsp:nvSpPr>
      <dsp:spPr>
        <a:xfrm>
          <a:off x="1860701" y="783151"/>
          <a:ext cx="1250410" cy="1250410"/>
        </a:xfrm>
        <a:prstGeom prst="circularArrow">
          <a:avLst>
            <a:gd name="adj1" fmla="val 2661"/>
            <a:gd name="adj2" fmla="val 323762"/>
            <a:gd name="adj3" fmla="val 19500727"/>
            <a:gd name="adj4" fmla="val 12575511"/>
            <a:gd name="adj5" fmla="val 310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C5FB48F-2ACC-6E46-AA35-EAFE5253EB5C}">
      <dsp:nvSpPr>
        <dsp:cNvPr id="0" name=""/>
        <dsp:cNvSpPr/>
      </dsp:nvSpPr>
      <dsp:spPr>
        <a:xfrm>
          <a:off x="1518320" y="1117422"/>
          <a:ext cx="910559" cy="3620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288925">
            <a:lnSpc>
              <a:spcPct val="90000"/>
            </a:lnSpc>
            <a:spcBef>
              <a:spcPct val="0"/>
            </a:spcBef>
            <a:spcAft>
              <a:spcPct val="35000"/>
            </a:spcAft>
            <a:buNone/>
          </a:pPr>
          <a:r>
            <a:rPr lang="de-DE" sz="650" kern="1200"/>
            <a:t>Diagnostik &amp; Kind-Umfeld-Analyse (im Prinzip für alle, mind. für 1 Schüler*in)</a:t>
          </a:r>
        </a:p>
      </dsp:txBody>
      <dsp:txXfrm>
        <a:off x="1528926" y="1128028"/>
        <a:ext cx="889347" cy="340887"/>
      </dsp:txXfrm>
    </dsp:sp>
    <dsp:sp modelId="{823499A8-F8BB-3A49-BF06-D0922ACBEF48}">
      <dsp:nvSpPr>
        <dsp:cNvPr id="0" name=""/>
        <dsp:cNvSpPr/>
      </dsp:nvSpPr>
      <dsp:spPr>
        <a:xfrm>
          <a:off x="2594153" y="1298472"/>
          <a:ext cx="1024379" cy="8448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266700">
            <a:lnSpc>
              <a:spcPct val="90000"/>
            </a:lnSpc>
            <a:spcBef>
              <a:spcPct val="0"/>
            </a:spcBef>
            <a:spcAft>
              <a:spcPct val="15000"/>
            </a:spcAft>
            <a:buChar char="•"/>
          </a:pPr>
          <a:r>
            <a:rPr lang="de-DE" sz="600" kern="1200"/>
            <a:t>Perspektivenübernahme: Einfühlung in die Gedanken- und Gefühlswelt anhand von zwei Beispielsituationen</a:t>
          </a:r>
        </a:p>
        <a:p>
          <a:pPr marL="57150" lvl="1" indent="-57150" algn="l" defTabSz="222250">
            <a:lnSpc>
              <a:spcPct val="90000"/>
            </a:lnSpc>
            <a:spcBef>
              <a:spcPct val="0"/>
            </a:spcBef>
            <a:spcAft>
              <a:spcPct val="15000"/>
            </a:spcAft>
            <a:buChar char="•"/>
          </a:pPr>
          <a:endParaRPr lang="de-DE" sz="500" kern="1200"/>
        </a:p>
      </dsp:txBody>
      <dsp:txXfrm>
        <a:off x="2613596" y="1317915"/>
        <a:ext cx="985493" cy="624962"/>
      </dsp:txXfrm>
    </dsp:sp>
    <dsp:sp modelId="{0B257EAF-C1F3-154F-A6AF-A0772730FFD9}">
      <dsp:nvSpPr>
        <dsp:cNvPr id="0" name=""/>
        <dsp:cNvSpPr/>
      </dsp:nvSpPr>
      <dsp:spPr>
        <a:xfrm>
          <a:off x="3171196" y="1508336"/>
          <a:ext cx="1111727" cy="1111727"/>
        </a:xfrm>
        <a:prstGeom prst="leftCircularArrow">
          <a:avLst>
            <a:gd name="adj1" fmla="val 2993"/>
            <a:gd name="adj2" fmla="val 366990"/>
            <a:gd name="adj3" fmla="val 2115608"/>
            <a:gd name="adj4" fmla="val 8997597"/>
            <a:gd name="adj5" fmla="val 349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D9A7774-5CFB-9F43-890C-7CA0C5F9E7C6}">
      <dsp:nvSpPr>
        <dsp:cNvPr id="0" name=""/>
        <dsp:cNvSpPr/>
      </dsp:nvSpPr>
      <dsp:spPr>
        <a:xfrm>
          <a:off x="2821792" y="1962321"/>
          <a:ext cx="910559" cy="3620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Eintrag Schüler*innen-Tagebuch</a:t>
          </a:r>
        </a:p>
      </dsp:txBody>
      <dsp:txXfrm>
        <a:off x="2832398" y="1972927"/>
        <a:ext cx="889347" cy="340887"/>
      </dsp:txXfrm>
    </dsp:sp>
    <dsp:sp modelId="{7C685522-3503-0C4A-8E36-CFF38441FECA}">
      <dsp:nvSpPr>
        <dsp:cNvPr id="0" name=""/>
        <dsp:cNvSpPr/>
      </dsp:nvSpPr>
      <dsp:spPr>
        <a:xfrm>
          <a:off x="3890823" y="1291400"/>
          <a:ext cx="1024379" cy="8448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Zielformulierungen</a:t>
          </a:r>
        </a:p>
        <a:p>
          <a:pPr marL="57150" lvl="1" indent="-57150" algn="l" defTabSz="266700">
            <a:lnSpc>
              <a:spcPct val="90000"/>
            </a:lnSpc>
            <a:spcBef>
              <a:spcPct val="0"/>
            </a:spcBef>
            <a:spcAft>
              <a:spcPct val="15000"/>
            </a:spcAft>
            <a:buChar char="•"/>
          </a:pPr>
          <a:r>
            <a:rPr lang="de-DE" sz="600" kern="1200"/>
            <a:t>Planung Arrangements</a:t>
          </a:r>
        </a:p>
        <a:p>
          <a:pPr marL="57150" lvl="1" indent="-57150" algn="l" defTabSz="266700">
            <a:lnSpc>
              <a:spcPct val="90000"/>
            </a:lnSpc>
            <a:spcBef>
              <a:spcPct val="0"/>
            </a:spcBef>
            <a:spcAft>
              <a:spcPct val="15000"/>
            </a:spcAft>
            <a:buChar char="•"/>
          </a:pPr>
          <a:r>
            <a:rPr lang="de-DE" sz="600" kern="1200"/>
            <a:t>Planung Lernbegleitung</a:t>
          </a:r>
        </a:p>
        <a:p>
          <a:pPr marL="57150" lvl="1" indent="-57150" algn="l" defTabSz="266700">
            <a:lnSpc>
              <a:spcPct val="90000"/>
            </a:lnSpc>
            <a:spcBef>
              <a:spcPct val="0"/>
            </a:spcBef>
            <a:spcAft>
              <a:spcPct val="15000"/>
            </a:spcAft>
            <a:buChar char="•"/>
          </a:pPr>
          <a:r>
            <a:rPr lang="de-DE" sz="600" kern="1200"/>
            <a:t>Planung der Zuständigkeiten und Kooperationen</a:t>
          </a:r>
        </a:p>
      </dsp:txBody>
      <dsp:txXfrm>
        <a:off x="3910266" y="1491893"/>
        <a:ext cx="985493" cy="624962"/>
      </dsp:txXfrm>
    </dsp:sp>
    <dsp:sp modelId="{CA4AA34E-832B-8748-B2AB-C9375844D157}">
      <dsp:nvSpPr>
        <dsp:cNvPr id="0" name=""/>
        <dsp:cNvSpPr/>
      </dsp:nvSpPr>
      <dsp:spPr>
        <a:xfrm>
          <a:off x="4461354" y="785131"/>
          <a:ext cx="1242588" cy="1242588"/>
        </a:xfrm>
        <a:prstGeom prst="circularArrow">
          <a:avLst>
            <a:gd name="adj1" fmla="val 2678"/>
            <a:gd name="adj2" fmla="val 325927"/>
            <a:gd name="adj3" fmla="val 19498562"/>
            <a:gd name="adj4" fmla="val 12575511"/>
            <a:gd name="adj5" fmla="val 312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E154552-EE85-3041-ACEB-AD160C544819}">
      <dsp:nvSpPr>
        <dsp:cNvPr id="0" name=""/>
        <dsp:cNvSpPr/>
      </dsp:nvSpPr>
      <dsp:spPr>
        <a:xfrm>
          <a:off x="4118463" y="1117422"/>
          <a:ext cx="910559" cy="3620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Konkrete Unterrichtspläne</a:t>
          </a:r>
        </a:p>
      </dsp:txBody>
      <dsp:txXfrm>
        <a:off x="4129069" y="1128028"/>
        <a:ext cx="889347" cy="340887"/>
      </dsp:txXfrm>
    </dsp:sp>
    <dsp:sp modelId="{9BF929ED-AE98-BA49-BD31-0053300871BE}">
      <dsp:nvSpPr>
        <dsp:cNvPr id="0" name=""/>
        <dsp:cNvSpPr/>
      </dsp:nvSpPr>
      <dsp:spPr>
        <a:xfrm>
          <a:off x="5187494" y="1298472"/>
          <a:ext cx="1024379" cy="8448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Erstellen Lektionenplan</a:t>
          </a:r>
        </a:p>
        <a:p>
          <a:pPr marL="57150" lvl="1" indent="-57150" algn="l" defTabSz="266700">
            <a:lnSpc>
              <a:spcPct val="90000"/>
            </a:lnSpc>
            <a:spcBef>
              <a:spcPct val="0"/>
            </a:spcBef>
            <a:spcAft>
              <a:spcPct val="15000"/>
            </a:spcAft>
            <a:buChar char="•"/>
          </a:pPr>
          <a:r>
            <a:rPr lang="de-DE" sz="600" kern="1200"/>
            <a:t>Unterricht</a:t>
          </a:r>
        </a:p>
        <a:p>
          <a:pPr marL="57150" lvl="1" indent="-57150" algn="l" defTabSz="266700">
            <a:lnSpc>
              <a:spcPct val="90000"/>
            </a:lnSpc>
            <a:spcBef>
              <a:spcPct val="0"/>
            </a:spcBef>
            <a:spcAft>
              <a:spcPct val="15000"/>
            </a:spcAft>
            <a:buChar char="•"/>
          </a:pPr>
          <a:r>
            <a:rPr lang="de-DE" sz="600" kern="1200"/>
            <a:t>Dokumentation der Zielerreichung</a:t>
          </a:r>
        </a:p>
        <a:p>
          <a:pPr marL="57150" lvl="1" indent="-57150" algn="l" defTabSz="266700">
            <a:lnSpc>
              <a:spcPct val="90000"/>
            </a:lnSpc>
            <a:spcBef>
              <a:spcPct val="0"/>
            </a:spcBef>
            <a:spcAft>
              <a:spcPct val="15000"/>
            </a:spcAft>
            <a:buChar char="•"/>
          </a:pPr>
          <a:r>
            <a:rPr lang="de-DE" sz="600" kern="1200"/>
            <a:t>Formulieren von Konsequenzen und Ausblick</a:t>
          </a:r>
        </a:p>
      </dsp:txBody>
      <dsp:txXfrm>
        <a:off x="5206937" y="1317915"/>
        <a:ext cx="985493" cy="624962"/>
      </dsp:txXfrm>
    </dsp:sp>
    <dsp:sp modelId="{46A152E7-B2E3-184B-A591-DC30EADCEDD0}">
      <dsp:nvSpPr>
        <dsp:cNvPr id="0" name=""/>
        <dsp:cNvSpPr/>
      </dsp:nvSpPr>
      <dsp:spPr>
        <a:xfrm>
          <a:off x="5415133" y="1962321"/>
          <a:ext cx="910559" cy="3620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Planung, Durchführung und Evaluation einer Beispiellektion</a:t>
          </a:r>
        </a:p>
      </dsp:txBody>
      <dsp:txXfrm>
        <a:off x="5425739" y="1972927"/>
        <a:ext cx="889347" cy="340887"/>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62A2CB-E6BA-4613-AAA1-8E59B84A2CE5}"/>
      </w:docPartPr>
      <w:docPartBody>
        <w:p w:rsidR="009D4615" w:rsidRDefault="00630BDC">
          <w:r w:rsidRPr="00582BC0">
            <w:rPr>
              <w:rStyle w:val="Platzhaltertext"/>
            </w:rPr>
            <w:t>Click or tap here to enter text.</w:t>
          </w:r>
        </w:p>
      </w:docPartBody>
    </w:docPart>
    <w:docPart>
      <w:docPartPr>
        <w:name w:val="4ED2A67096364F3A9F2F72AA716AE945"/>
        <w:category>
          <w:name w:val="Allgemein"/>
          <w:gallery w:val="placeholder"/>
        </w:category>
        <w:types>
          <w:type w:val="bbPlcHdr"/>
        </w:types>
        <w:behaviors>
          <w:behavior w:val="content"/>
        </w:behaviors>
        <w:guid w:val="{AEC74DCE-CB77-48E5-A8CE-91DBAA2A9183}"/>
      </w:docPartPr>
      <w:docPartBody>
        <w:p w:rsidR="00AD3883" w:rsidRDefault="00AD3883">
          <w:r w:rsidRPr="008854A9">
            <w:rPr>
              <w:rStyle w:val="Platzhaltertext"/>
            </w:rPr>
            <w:t>​</w:t>
          </w:r>
        </w:p>
      </w:docPartBody>
    </w:docPart>
    <w:docPart>
      <w:docPartPr>
        <w:name w:val="EB57F2F6DF35446BB0FB01110AEF6C54"/>
        <w:category>
          <w:name w:val="Allgemein"/>
          <w:gallery w:val="placeholder"/>
        </w:category>
        <w:types>
          <w:type w:val="bbPlcHdr"/>
        </w:types>
        <w:behaviors>
          <w:behavior w:val="content"/>
        </w:behaviors>
        <w:guid w:val="{D9D34180-6B40-4411-B6FD-AE24632436C1}"/>
      </w:docPartPr>
      <w:docPartBody>
        <w:p w:rsidR="00AD3883" w:rsidRDefault="00AD3883">
          <w:r w:rsidRPr="008854A9">
            <w:rPr>
              <w:rStyle w:val="Platzhaltertext"/>
            </w:rPr>
            <w:t>​</w:t>
          </w:r>
        </w:p>
      </w:docPartBody>
    </w:docPart>
    <w:docPart>
      <w:docPartPr>
        <w:name w:val="8C262F1A76D34308904F43207983FF3E"/>
        <w:category>
          <w:name w:val="Allgemein"/>
          <w:gallery w:val="placeholder"/>
        </w:category>
        <w:types>
          <w:type w:val="bbPlcHdr"/>
        </w:types>
        <w:behaviors>
          <w:behavior w:val="content"/>
        </w:behaviors>
        <w:guid w:val="{6E766DBE-37EF-49C5-9BD7-924B42386A91}"/>
      </w:docPartPr>
      <w:docPartBody>
        <w:p w:rsidR="00AD3883" w:rsidRDefault="00AD3883">
          <w:r w:rsidRPr="008854A9">
            <w:rPr>
              <w:rStyle w:val="Platzhaltertext"/>
            </w:rPr>
            <w:t>​</w:t>
          </w:r>
        </w:p>
      </w:docPartBody>
    </w:docPart>
    <w:docPart>
      <w:docPartPr>
        <w:name w:val="7DE6D9818E924A1981EB620313A2AF93"/>
        <w:category>
          <w:name w:val="Allgemein"/>
          <w:gallery w:val="placeholder"/>
        </w:category>
        <w:types>
          <w:type w:val="bbPlcHdr"/>
        </w:types>
        <w:behaviors>
          <w:behavior w:val="content"/>
        </w:behaviors>
        <w:guid w:val="{9FEA51EA-0553-4E16-8BDC-4747F1E90156}"/>
      </w:docPartPr>
      <w:docPartBody>
        <w:p w:rsidR="00AD3883" w:rsidRDefault="00AD3883">
          <w:r w:rsidRPr="008854A9">
            <w:rPr>
              <w:rStyle w:val="Platzhaltertext"/>
            </w:rPr>
            <w:t>​</w:t>
          </w:r>
        </w:p>
      </w:docPartBody>
    </w:docPart>
    <w:docPart>
      <w:docPartPr>
        <w:name w:val="09C32A40021C4775999D36A85F5E436D"/>
        <w:category>
          <w:name w:val="Allgemein"/>
          <w:gallery w:val="placeholder"/>
        </w:category>
        <w:types>
          <w:type w:val="bbPlcHdr"/>
        </w:types>
        <w:behaviors>
          <w:behavior w:val="content"/>
        </w:behaviors>
        <w:guid w:val="{4CBC878B-7A16-4DA2-85DB-11C820482E06}"/>
      </w:docPartPr>
      <w:docPartBody>
        <w:p w:rsidR="00AD3883" w:rsidRDefault="00AD3883">
          <w:r w:rsidRPr="008854A9">
            <w:rPr>
              <w:rStyle w:val="Platzhaltertext"/>
            </w:rPr>
            <w:t>​</w:t>
          </w:r>
        </w:p>
      </w:docPartBody>
    </w:docPart>
    <w:docPart>
      <w:docPartPr>
        <w:name w:val="46FA3C173DBA477AAB80299690F61903"/>
        <w:category>
          <w:name w:val="Allgemein"/>
          <w:gallery w:val="placeholder"/>
        </w:category>
        <w:types>
          <w:type w:val="bbPlcHdr"/>
        </w:types>
        <w:behaviors>
          <w:behavior w:val="content"/>
        </w:behaviors>
        <w:guid w:val="{CB69B446-BDF7-48DE-BFC7-38413CC7114E}"/>
      </w:docPartPr>
      <w:docPartBody>
        <w:p w:rsidR="00AD3883" w:rsidRDefault="00AD3883">
          <w:r w:rsidRPr="008854A9">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DC"/>
    <w:rsid w:val="000333A3"/>
    <w:rsid w:val="00050F6E"/>
    <w:rsid w:val="0008228F"/>
    <w:rsid w:val="000A1D71"/>
    <w:rsid w:val="000E5630"/>
    <w:rsid w:val="000F2F75"/>
    <w:rsid w:val="001320FC"/>
    <w:rsid w:val="00155E2A"/>
    <w:rsid w:val="001B3155"/>
    <w:rsid w:val="001C11A8"/>
    <w:rsid w:val="001E2AAB"/>
    <w:rsid w:val="001E34F7"/>
    <w:rsid w:val="00234E11"/>
    <w:rsid w:val="00253DD8"/>
    <w:rsid w:val="002A080A"/>
    <w:rsid w:val="002A5E72"/>
    <w:rsid w:val="002C20DE"/>
    <w:rsid w:val="002C6CA9"/>
    <w:rsid w:val="002F698D"/>
    <w:rsid w:val="003B1E2D"/>
    <w:rsid w:val="003C5D45"/>
    <w:rsid w:val="003D18C7"/>
    <w:rsid w:val="003F5E08"/>
    <w:rsid w:val="00414326"/>
    <w:rsid w:val="004158E0"/>
    <w:rsid w:val="004229A3"/>
    <w:rsid w:val="0043214F"/>
    <w:rsid w:val="004351F3"/>
    <w:rsid w:val="004366E2"/>
    <w:rsid w:val="0044676F"/>
    <w:rsid w:val="00454B1D"/>
    <w:rsid w:val="00455B05"/>
    <w:rsid w:val="00466509"/>
    <w:rsid w:val="004C579B"/>
    <w:rsid w:val="004D49E7"/>
    <w:rsid w:val="004D669B"/>
    <w:rsid w:val="004F4518"/>
    <w:rsid w:val="00524B9F"/>
    <w:rsid w:val="00535891"/>
    <w:rsid w:val="00575DB9"/>
    <w:rsid w:val="00582033"/>
    <w:rsid w:val="00584805"/>
    <w:rsid w:val="00596A4B"/>
    <w:rsid w:val="005F3225"/>
    <w:rsid w:val="0060227B"/>
    <w:rsid w:val="006037DB"/>
    <w:rsid w:val="006239B4"/>
    <w:rsid w:val="00630BDC"/>
    <w:rsid w:val="0063190A"/>
    <w:rsid w:val="00663DD5"/>
    <w:rsid w:val="0066751D"/>
    <w:rsid w:val="00670863"/>
    <w:rsid w:val="00671B6F"/>
    <w:rsid w:val="006A2153"/>
    <w:rsid w:val="006E3B74"/>
    <w:rsid w:val="006E4ACA"/>
    <w:rsid w:val="00701DF2"/>
    <w:rsid w:val="00706990"/>
    <w:rsid w:val="007214F6"/>
    <w:rsid w:val="00750859"/>
    <w:rsid w:val="007866FD"/>
    <w:rsid w:val="007A62C1"/>
    <w:rsid w:val="007B29F4"/>
    <w:rsid w:val="007C240C"/>
    <w:rsid w:val="007D7EDC"/>
    <w:rsid w:val="008042F8"/>
    <w:rsid w:val="00817F2B"/>
    <w:rsid w:val="0082412E"/>
    <w:rsid w:val="00851284"/>
    <w:rsid w:val="00853DCF"/>
    <w:rsid w:val="008B4B65"/>
    <w:rsid w:val="008C1201"/>
    <w:rsid w:val="008D3E97"/>
    <w:rsid w:val="00921E1E"/>
    <w:rsid w:val="00922E28"/>
    <w:rsid w:val="00943722"/>
    <w:rsid w:val="00952FE3"/>
    <w:rsid w:val="00953DE6"/>
    <w:rsid w:val="00972023"/>
    <w:rsid w:val="009A3A74"/>
    <w:rsid w:val="009D4615"/>
    <w:rsid w:val="009F6952"/>
    <w:rsid w:val="00A066BB"/>
    <w:rsid w:val="00A4197B"/>
    <w:rsid w:val="00A42571"/>
    <w:rsid w:val="00A53EA9"/>
    <w:rsid w:val="00A56C91"/>
    <w:rsid w:val="00A9703A"/>
    <w:rsid w:val="00AA72A5"/>
    <w:rsid w:val="00AB33F2"/>
    <w:rsid w:val="00AD3883"/>
    <w:rsid w:val="00AE630F"/>
    <w:rsid w:val="00AF31A0"/>
    <w:rsid w:val="00B03FDB"/>
    <w:rsid w:val="00B4520B"/>
    <w:rsid w:val="00B67384"/>
    <w:rsid w:val="00B97683"/>
    <w:rsid w:val="00BA4446"/>
    <w:rsid w:val="00BE1BF2"/>
    <w:rsid w:val="00BF5B86"/>
    <w:rsid w:val="00BF7DB5"/>
    <w:rsid w:val="00C0218E"/>
    <w:rsid w:val="00C1654B"/>
    <w:rsid w:val="00C51FC3"/>
    <w:rsid w:val="00C579E0"/>
    <w:rsid w:val="00C67A1F"/>
    <w:rsid w:val="00C70273"/>
    <w:rsid w:val="00CB3F46"/>
    <w:rsid w:val="00CC2A24"/>
    <w:rsid w:val="00CC5A02"/>
    <w:rsid w:val="00D07A0E"/>
    <w:rsid w:val="00D116C2"/>
    <w:rsid w:val="00D17726"/>
    <w:rsid w:val="00D352F8"/>
    <w:rsid w:val="00D37BDE"/>
    <w:rsid w:val="00D42A73"/>
    <w:rsid w:val="00D56EC7"/>
    <w:rsid w:val="00D6329B"/>
    <w:rsid w:val="00D77F92"/>
    <w:rsid w:val="00DE7F1A"/>
    <w:rsid w:val="00E00946"/>
    <w:rsid w:val="00E15B50"/>
    <w:rsid w:val="00E3120F"/>
    <w:rsid w:val="00E46107"/>
    <w:rsid w:val="00E462CC"/>
    <w:rsid w:val="00E50D5E"/>
    <w:rsid w:val="00E57BEC"/>
    <w:rsid w:val="00E91C31"/>
    <w:rsid w:val="00EA1FA3"/>
    <w:rsid w:val="00EA5592"/>
    <w:rsid w:val="00EC492F"/>
    <w:rsid w:val="00EF4118"/>
    <w:rsid w:val="00F24374"/>
    <w:rsid w:val="00F24854"/>
    <w:rsid w:val="00F36286"/>
    <w:rsid w:val="00FA1A9D"/>
    <w:rsid w:val="00FB0F30"/>
    <w:rsid w:val="00FF746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8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7FA09F69-C8AB-4739-8701-C0363717FFA5}">
  <we:reference id="444c804e-8891-41f9-b246-f6dac759fca9" version="3.1.0.0" store="EXCatalog" storeType="EXCatalog"/>
  <we:alternateReferences>
    <we:reference id="WA104380518" version="3.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BC53E2C-63C0-440E-AACE-F510AA6E858C}">
  <we:reference id="e765dd0b-6697-44aa-9025-1ce65686c598" version="3.1.0.0" store="EXCatalog" storeType="EXCatalog"/>
  <we:alternateReferences>
    <we:reference id="WA104380519" version="3.1.0.0" store="en-US" storeType="OMEX"/>
  </we:alternateReferences>
  <we:properties>
    <we:property name="Office.AutoShowTaskpaneWithDocument" value="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8E8E528C-CDED-4C33-BA2F-CE7B3FC6978D}">
  <we:reference id="ea375709-5511-4a7d-9ad9-0150d03e7fbe" version="3.1.0.0" store="EXCatalog" storeType="EXCatalog"/>
  <we:alternateReferences>
    <we:reference id="WA104380602" version="3.1.0.0" store="de-CH"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D3176A9F-BB54-4549-BFCB-4428F8031B70}">
  <we:reference id="22ff87a5-132f-4d52-9e97-94d888e4dd91" version="3.1.0.0" store="EXCatalog" storeType="EXCatalog"/>
  <we:alternateReferences>
    <we:reference id="WA104380050" version="3.1.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B89A8CB53C2D3499A833435D6D12E7F" ma:contentTypeVersion="14" ma:contentTypeDescription="Ein neues Dokument erstellen." ma:contentTypeScope="" ma:versionID="fe2212373ee56b59935c67453fd2e63b">
  <xsd:schema xmlns:xsd="http://www.w3.org/2001/XMLSchema" xmlns:xs="http://www.w3.org/2001/XMLSchema" xmlns:p="http://schemas.microsoft.com/office/2006/metadata/properties" xmlns:ns2="4b9e6f3b-9461-4885-a879-dd88a720d906" xmlns:ns3="383ffe24-33a0-425a-a3be-a4547b3af7ff" targetNamespace="http://schemas.microsoft.com/office/2006/metadata/properties" ma:root="true" ma:fieldsID="bf1834f4b836685fdb70584f48d1f6cb" ns2:_="" ns3:_="">
    <xsd:import namespace="4b9e6f3b-9461-4885-a879-dd88a720d906"/>
    <xsd:import namespace="383ffe24-33a0-425a-a3be-a4547b3af7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6f3b-9461-4885-a879-dd88a720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fe24-33a0-425a-a3be-a4547b3af7f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0a9c9575-b7b5-4acf-8244-604640527ac8}" ma:internalName="TaxCatchAll" ma:showField="CatchAllData" ma:web="383ffe24-33a0-425a-a3be-a4547b3af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9e6f3b-9461-4885-a879-dd88a720d906">
      <Terms xmlns="http://schemas.microsoft.com/office/infopath/2007/PartnerControls"/>
    </lcf76f155ced4ddcb4097134ff3c332f>
    <TaxCatchAll xmlns="383ffe24-33a0-425a-a3be-a4547b3af7ff" xsi:nil="true"/>
  </documentManagement>
</p:properties>
</file>

<file path=customXml/item4.xml><?xml version="1.0" encoding="utf-8"?>
<designSettings xmlns="http://schema.officeatwork365.com/2015/designSettings">
  <settings>officeatworkDocumentPart: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</settings>
</designSettings>
</file>

<file path=customXml/item5.xml><?xml version="1.0" encoding="utf-8"?>
<documentPropertyPlaceholders xmlns="http://schema.officeatwork.com/2022/documentPropertyPlaceholders">
  <placeholders>officeatworkDocumentPart: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</placeholders>
</documentPropertyPlacehold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dataConnections xmlns="http://schema.officeatwork365.com/2015/dataConnections">
  <definitions>officeatworkDocumentPart: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</definitions>
</dataConnection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templateReference xmlns="http://schema.officeatwork.com/2022/templateReference">
  <reference>officeatworkDocumentPart: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</reference>
</template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19FF7-27FF-41A1-B9C0-90FA845C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6f3b-9461-4885-a879-dd88a720d906"/>
    <ds:schemaRef ds:uri="383ffe24-33a0-425a-a3be-a4547b3a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B0FBB-D13E-4918-976D-793DDDB207D9}">
  <ds:schemaRefs>
    <ds:schemaRef ds:uri="http://schemas.microsoft.com/office/2006/metadata/properties"/>
    <ds:schemaRef ds:uri="http://schemas.microsoft.com/office/infopath/2007/PartnerControls"/>
    <ds:schemaRef ds:uri="4b9e6f3b-9461-4885-a879-dd88a720d906"/>
    <ds:schemaRef ds:uri="383ffe24-33a0-425a-a3be-a4547b3af7ff"/>
  </ds:schemaRefs>
</ds:datastoreItem>
</file>

<file path=customXml/itemProps4.xml><?xml version="1.0" encoding="utf-8"?>
<ds:datastoreItem xmlns:ds="http://schemas.openxmlformats.org/officeDocument/2006/customXml" ds:itemID="{9F68AFB6-5418-4147-ADF6-992352EB9D37}">
  <ds:schemaRefs>
    <ds:schemaRef ds:uri="http://schema.officeatwork365.com/2015/designSettings"/>
  </ds:schemaRefs>
</ds:datastoreItem>
</file>

<file path=customXml/itemProps5.xml><?xml version="1.0" encoding="utf-8"?>
<ds:datastoreItem xmlns:ds="http://schemas.openxmlformats.org/officeDocument/2006/customXml" ds:itemID="{1FB1999C-BFA5-4758-9716-5F51D843CBE6}">
  <ds:schemaRefs>
    <ds:schemaRef ds:uri="http://schema.officeatwork.com/2022/documentPropertyPlaceholders"/>
  </ds:schemaRefs>
</ds:datastoreItem>
</file>

<file path=customXml/itemProps6.xml><?xml version="1.0" encoding="utf-8"?>
<ds:datastoreItem xmlns:ds="http://schemas.openxmlformats.org/officeDocument/2006/customXml" ds:itemID="{B015B207-2E71-45A5-8DAF-80510AF974A8}">
  <ds:schemaRefs>
    <ds:schemaRef ds:uri="http://schemas.openxmlformats.org/officeDocument/2006/bibliography"/>
  </ds:schemaRefs>
</ds:datastoreItem>
</file>

<file path=customXml/itemProps7.xml><?xml version="1.0" encoding="utf-8"?>
<ds:datastoreItem xmlns:ds="http://schemas.openxmlformats.org/officeDocument/2006/customXml" ds:itemID="{A938B38A-718F-4938-801D-1707845CC8A7}">
  <ds:schemaRefs>
    <ds:schemaRef ds:uri="http://schema.officeatwork365.com/2015/dataConnections"/>
  </ds:schemaRefs>
</ds:datastoreItem>
</file>

<file path=customXml/itemProps8.xml><?xml version="1.0" encoding="utf-8"?>
<ds:datastoreItem xmlns:ds="http://schemas.openxmlformats.org/officeDocument/2006/customXml" ds:itemID="{9462FD11-357C-4B6A-9715-4D41433E7672}">
  <ds:schemaRefs>
    <ds:schemaRef ds:uri="http://schemas.microsoft.com/sharepoint/v3/contenttype/forms"/>
  </ds:schemaRefs>
</ds:datastoreItem>
</file>

<file path=customXml/itemProps9.xml><?xml version="1.0" encoding="utf-8"?>
<ds:datastoreItem xmlns:ds="http://schemas.openxmlformats.org/officeDocument/2006/customXml" ds:itemID="{0F84A82B-C00E-1DD7-9412-C5814605F1FC}">
  <ds:schemaRefs>
    <ds:schemaRef ds:uri="http://schema.officeatwork.com/2022/templateReference"/>
  </ds:schemaRefs>
</ds:datastoreItem>
</file>

<file path=docProps/app.xml><?xml version="1.0" encoding="utf-8"?>
<Properties xmlns="http://schemas.openxmlformats.org/officeDocument/2006/extended-properties" xmlns:vt="http://schemas.openxmlformats.org/officeDocument/2006/docPropsVTypes">
  <Template>C:\Users\KevinIglesias\OneDrive - officeatwork AG\Desktop\Projects 2021\fhnw.ch\Vorlagen\FHNW_Briefvorlage_A4_mit_Logo_de.dotx</Template>
  <TotalTime>0</TotalTime>
  <Pages>13</Pages>
  <Words>2559</Words>
  <Characters>18458</Characters>
  <Application>Microsoft Office Word</Application>
  <DocSecurity>0</DocSecurity>
  <Lines>527</Lines>
  <Paragraphs>287</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Kannengieser</dc:creator>
  <cp:lastModifiedBy>Simone Kannengieser</cp:lastModifiedBy>
  <cp:revision>21</cp:revision>
  <cp:lastPrinted>2015-11-18T15:27:00Z</cp:lastPrinted>
  <dcterms:created xsi:type="dcterms:W3CDTF">2025-01-25T18:00:00Z</dcterms:created>
  <dcterms:modified xsi:type="dcterms:W3CDTF">2026-01-17T19:40:00Z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0x010100AB89A8CB53C2D3499A833435D6D12E7F</vt:lpwstr>
  </property>
  <property fmtid="{D5CDD505-2E9C-101B-9397-08002B2CF9AE}" pid="3" name="MediaServiceImageTags">
    <vt:lpwstr/>
  </property>
</Properties>
</file>